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hint="eastAsia"/>
          <w:kern w:val="0"/>
          <w:sz w:val="28"/>
          <w:szCs w:val="28"/>
          <w:lang w:eastAsia="ru-RU"/>
        </w:rPr>
        <w:t>ЗМІСТ</w:t>
      </w:r>
    </w:p>
    <w:p w:rsidR="004E614C" w:rsidRPr="004E614C" w:rsidRDefault="004E614C" w:rsidP="004E614C">
      <w:pPr>
        <w:rPr>
          <w:rFonts w:ascii="Times New Roman" w:eastAsia="Times New Roman" w:hAnsi="Times New Roman" w:cs="Times New Roman"/>
          <w:kern w:val="0"/>
          <w:sz w:val="28"/>
          <w:szCs w:val="28"/>
          <w:lang w:eastAsia="ru-RU"/>
        </w:rPr>
      </w:pP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hint="eastAsia"/>
          <w:kern w:val="0"/>
          <w:sz w:val="28"/>
          <w:szCs w:val="28"/>
          <w:lang w:eastAsia="ru-RU"/>
        </w:rPr>
        <w:t>ВСТУП</w:t>
      </w:r>
      <w:r w:rsidRPr="004E614C">
        <w:rPr>
          <w:rFonts w:ascii="Times New Roman" w:eastAsia="Times New Roman" w:hAnsi="Times New Roman" w:cs="Times New Roman"/>
          <w:kern w:val="0"/>
          <w:sz w:val="28"/>
          <w:szCs w:val="28"/>
          <w:lang w:eastAsia="ru-RU"/>
        </w:rPr>
        <w:t xml:space="preserve"> 3</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hint="eastAsia"/>
          <w:kern w:val="0"/>
          <w:sz w:val="28"/>
          <w:szCs w:val="28"/>
          <w:lang w:eastAsia="ru-RU"/>
        </w:rPr>
        <w:t>РОЗДІЛ</w:t>
      </w:r>
      <w:r w:rsidRPr="004E614C">
        <w:rPr>
          <w:rFonts w:ascii="Times New Roman" w:eastAsia="Times New Roman" w:hAnsi="Times New Roman" w:cs="Times New Roman"/>
          <w:kern w:val="0"/>
          <w:sz w:val="28"/>
          <w:szCs w:val="28"/>
          <w:lang w:eastAsia="ru-RU"/>
        </w:rPr>
        <w:t xml:space="preserve"> 1. </w:t>
      </w:r>
      <w:r w:rsidRPr="004E614C">
        <w:rPr>
          <w:rFonts w:ascii="Times New Roman" w:eastAsia="Times New Roman" w:hAnsi="Times New Roman" w:cs="Times New Roman" w:hint="eastAsia"/>
          <w:kern w:val="0"/>
          <w:sz w:val="28"/>
          <w:szCs w:val="28"/>
          <w:lang w:eastAsia="ru-RU"/>
        </w:rPr>
        <w:t>Криміналістична</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характеристика</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шахрайств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відносно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власності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сучасних</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умовах</w:t>
      </w:r>
      <w:r w:rsidRPr="004E614C">
        <w:rPr>
          <w:rFonts w:ascii="Times New Roman" w:eastAsia="Times New Roman" w:hAnsi="Times New Roman" w:cs="Times New Roman"/>
          <w:kern w:val="0"/>
          <w:sz w:val="28"/>
          <w:szCs w:val="28"/>
          <w:lang w:eastAsia="ru-RU"/>
        </w:rPr>
        <w:t xml:space="preserve"> 9</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kern w:val="0"/>
          <w:sz w:val="28"/>
          <w:szCs w:val="28"/>
          <w:lang w:eastAsia="ru-RU"/>
        </w:rPr>
        <w:t xml:space="preserve">1.1. </w:t>
      </w:r>
      <w:r w:rsidRPr="004E614C">
        <w:rPr>
          <w:rFonts w:ascii="Times New Roman" w:eastAsia="Times New Roman" w:hAnsi="Times New Roman" w:cs="Times New Roman" w:hint="eastAsia"/>
          <w:kern w:val="0"/>
          <w:sz w:val="28"/>
          <w:szCs w:val="28"/>
          <w:lang w:eastAsia="ru-RU"/>
        </w:rPr>
        <w:t>Предмет</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злочинного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посягання</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при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шахрайстві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відносно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власності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сучасних</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умовах</w:t>
      </w:r>
      <w:r w:rsidRPr="004E614C">
        <w:rPr>
          <w:rFonts w:ascii="Times New Roman" w:eastAsia="Times New Roman" w:hAnsi="Times New Roman" w:cs="Times New Roman"/>
          <w:kern w:val="0"/>
          <w:sz w:val="28"/>
          <w:szCs w:val="28"/>
          <w:lang w:eastAsia="ru-RU"/>
        </w:rPr>
        <w:t xml:space="preserve"> 9</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kern w:val="0"/>
          <w:sz w:val="28"/>
          <w:szCs w:val="28"/>
          <w:lang w:eastAsia="ru-RU"/>
        </w:rPr>
        <w:t xml:space="preserve">1.2. </w:t>
      </w:r>
      <w:r w:rsidRPr="004E614C">
        <w:rPr>
          <w:rFonts w:ascii="Times New Roman" w:eastAsia="Times New Roman" w:hAnsi="Times New Roman" w:cs="Times New Roman" w:hint="eastAsia"/>
          <w:kern w:val="0"/>
          <w:sz w:val="28"/>
          <w:szCs w:val="28"/>
          <w:lang w:eastAsia="ru-RU"/>
        </w:rPr>
        <w:t>Способи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вчинення</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шахрайств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відносно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власності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сучасних</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умовах</w:t>
      </w:r>
      <w:r w:rsidRPr="004E614C">
        <w:rPr>
          <w:rFonts w:ascii="Times New Roman" w:eastAsia="Times New Roman" w:hAnsi="Times New Roman" w:cs="Times New Roman"/>
          <w:kern w:val="0"/>
          <w:sz w:val="28"/>
          <w:szCs w:val="28"/>
          <w:lang w:eastAsia="ru-RU"/>
        </w:rPr>
        <w:t xml:space="preserve"> 21</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kern w:val="0"/>
          <w:sz w:val="28"/>
          <w:szCs w:val="28"/>
          <w:lang w:eastAsia="ru-RU"/>
        </w:rPr>
        <w:t xml:space="preserve">1.3. </w:t>
      </w:r>
      <w:r w:rsidRPr="004E614C">
        <w:rPr>
          <w:rFonts w:ascii="Times New Roman" w:eastAsia="Times New Roman" w:hAnsi="Times New Roman" w:cs="Times New Roman" w:hint="eastAsia"/>
          <w:kern w:val="0"/>
          <w:sz w:val="28"/>
          <w:szCs w:val="28"/>
          <w:lang w:eastAsia="ru-RU"/>
        </w:rPr>
        <w:t>Механізм</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утворення</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та</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виявлення</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слідів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при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скоєнні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шахрайств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відносно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власності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сучасних</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умовах</w:t>
      </w:r>
      <w:r w:rsidRPr="004E614C">
        <w:rPr>
          <w:rFonts w:ascii="Times New Roman" w:eastAsia="Times New Roman" w:hAnsi="Times New Roman" w:cs="Times New Roman"/>
          <w:kern w:val="0"/>
          <w:sz w:val="28"/>
          <w:szCs w:val="28"/>
          <w:lang w:eastAsia="ru-RU"/>
        </w:rPr>
        <w:t xml:space="preserve"> 48</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kern w:val="0"/>
          <w:sz w:val="28"/>
          <w:szCs w:val="28"/>
          <w:lang w:eastAsia="ru-RU"/>
        </w:rPr>
        <w:t xml:space="preserve">1.4. </w:t>
      </w:r>
      <w:r w:rsidRPr="004E614C">
        <w:rPr>
          <w:rFonts w:ascii="Times New Roman" w:eastAsia="Times New Roman" w:hAnsi="Times New Roman" w:cs="Times New Roman" w:hint="eastAsia"/>
          <w:kern w:val="0"/>
          <w:sz w:val="28"/>
          <w:szCs w:val="28"/>
          <w:lang w:eastAsia="ru-RU"/>
        </w:rPr>
        <w:t>Характеристика</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шахрая</w:t>
      </w:r>
      <w:r w:rsidRPr="004E614C">
        <w:rPr>
          <w:rFonts w:ascii="Times New Roman" w:eastAsia="Times New Roman" w:hAnsi="Times New Roman" w:cs="Times New Roman"/>
          <w:kern w:val="0"/>
          <w:sz w:val="28"/>
          <w:szCs w:val="28"/>
          <w:lang w:eastAsia="ru-RU"/>
        </w:rPr>
        <w:t xml:space="preserve"> 58</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kern w:val="0"/>
          <w:sz w:val="28"/>
          <w:szCs w:val="28"/>
          <w:lang w:eastAsia="ru-RU"/>
        </w:rPr>
        <w:t xml:space="preserve">1.5. </w:t>
      </w:r>
      <w:r w:rsidRPr="004E614C">
        <w:rPr>
          <w:rFonts w:ascii="Times New Roman" w:eastAsia="Times New Roman" w:hAnsi="Times New Roman" w:cs="Times New Roman" w:hint="eastAsia"/>
          <w:kern w:val="0"/>
          <w:sz w:val="28"/>
          <w:szCs w:val="28"/>
          <w:lang w:eastAsia="ru-RU"/>
        </w:rPr>
        <w:t>Характеристика</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потерпілого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від</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шахрайства</w:t>
      </w:r>
      <w:r w:rsidRPr="004E614C">
        <w:rPr>
          <w:rFonts w:ascii="Times New Roman" w:eastAsia="Times New Roman" w:hAnsi="Times New Roman" w:cs="Times New Roman"/>
          <w:kern w:val="0"/>
          <w:sz w:val="28"/>
          <w:szCs w:val="28"/>
          <w:lang w:eastAsia="ru-RU"/>
        </w:rPr>
        <w:t xml:space="preserve"> 73</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hint="eastAsia"/>
          <w:kern w:val="0"/>
          <w:sz w:val="28"/>
          <w:szCs w:val="28"/>
          <w:lang w:eastAsia="ru-RU"/>
        </w:rPr>
        <w:t>Висновки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до</w:t>
      </w:r>
      <w:r w:rsidRPr="004E614C">
        <w:rPr>
          <w:rFonts w:ascii="Times New Roman" w:eastAsia="Times New Roman" w:hAnsi="Times New Roman" w:cs="Times New Roman"/>
          <w:kern w:val="0"/>
          <w:sz w:val="28"/>
          <w:szCs w:val="28"/>
          <w:lang w:eastAsia="ru-RU"/>
        </w:rPr>
        <w:t xml:space="preserve"> 1 </w:t>
      </w:r>
      <w:r w:rsidRPr="004E614C">
        <w:rPr>
          <w:rFonts w:ascii="Times New Roman" w:eastAsia="Times New Roman" w:hAnsi="Times New Roman" w:cs="Times New Roman" w:hint="eastAsia"/>
          <w:kern w:val="0"/>
          <w:sz w:val="28"/>
          <w:szCs w:val="28"/>
          <w:lang w:eastAsia="ru-RU"/>
        </w:rPr>
        <w:t>розділу</w:t>
      </w:r>
      <w:r w:rsidRPr="004E614C">
        <w:rPr>
          <w:rFonts w:ascii="Times New Roman" w:eastAsia="Times New Roman" w:hAnsi="Times New Roman" w:cs="Times New Roman"/>
          <w:kern w:val="0"/>
          <w:sz w:val="28"/>
          <w:szCs w:val="28"/>
          <w:lang w:eastAsia="ru-RU"/>
        </w:rPr>
        <w:t xml:space="preserve"> 82</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hint="eastAsia"/>
          <w:kern w:val="0"/>
          <w:sz w:val="28"/>
          <w:szCs w:val="28"/>
          <w:lang w:eastAsia="ru-RU"/>
        </w:rPr>
        <w:t>РОЗДІЛ</w:t>
      </w:r>
      <w:r w:rsidRPr="004E614C">
        <w:rPr>
          <w:rFonts w:ascii="Times New Roman" w:eastAsia="Times New Roman" w:hAnsi="Times New Roman" w:cs="Times New Roman"/>
          <w:kern w:val="0"/>
          <w:sz w:val="28"/>
          <w:szCs w:val="28"/>
          <w:lang w:eastAsia="ru-RU"/>
        </w:rPr>
        <w:t xml:space="preserve"> 2. </w:t>
      </w:r>
      <w:r w:rsidRPr="004E614C">
        <w:rPr>
          <w:rFonts w:ascii="Times New Roman" w:eastAsia="Times New Roman" w:hAnsi="Times New Roman" w:cs="Times New Roman" w:hint="eastAsia"/>
          <w:kern w:val="0"/>
          <w:sz w:val="28"/>
          <w:szCs w:val="28"/>
          <w:lang w:eastAsia="ru-RU"/>
        </w:rPr>
        <w:t>Використання</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даних</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криміналістичної</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характеристики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у</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тактиці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початкового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етапу</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розслідування</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шахрайств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відносно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власності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сучасних</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умовах</w:t>
      </w:r>
      <w:r w:rsidRPr="004E614C">
        <w:rPr>
          <w:rFonts w:ascii="Times New Roman" w:eastAsia="Times New Roman" w:hAnsi="Times New Roman" w:cs="Times New Roman"/>
          <w:kern w:val="0"/>
          <w:sz w:val="28"/>
          <w:szCs w:val="28"/>
          <w:lang w:eastAsia="ru-RU"/>
        </w:rPr>
        <w:t xml:space="preserve"> 85</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kern w:val="0"/>
          <w:sz w:val="28"/>
          <w:szCs w:val="28"/>
          <w:lang w:eastAsia="ru-RU"/>
        </w:rPr>
        <w:t xml:space="preserve">2.1. </w:t>
      </w:r>
      <w:r w:rsidRPr="004E614C">
        <w:rPr>
          <w:rFonts w:ascii="Times New Roman" w:eastAsia="Times New Roman" w:hAnsi="Times New Roman" w:cs="Times New Roman" w:hint="eastAsia"/>
          <w:kern w:val="0"/>
          <w:sz w:val="28"/>
          <w:szCs w:val="28"/>
          <w:lang w:eastAsia="ru-RU"/>
        </w:rPr>
        <w:t>Тактика</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допиту</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та</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очної</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ставки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при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розслідуванні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шахрайств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відносно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власності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сучасних</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умовах</w:t>
      </w:r>
      <w:r w:rsidRPr="004E614C">
        <w:rPr>
          <w:rFonts w:ascii="Times New Roman" w:eastAsia="Times New Roman" w:hAnsi="Times New Roman" w:cs="Times New Roman"/>
          <w:kern w:val="0"/>
          <w:sz w:val="28"/>
          <w:szCs w:val="28"/>
          <w:lang w:eastAsia="ru-RU"/>
        </w:rPr>
        <w:t xml:space="preserve"> 85</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kern w:val="0"/>
          <w:sz w:val="28"/>
          <w:szCs w:val="28"/>
          <w:lang w:eastAsia="ru-RU"/>
        </w:rPr>
        <w:t xml:space="preserve">2.2. </w:t>
      </w:r>
      <w:r w:rsidRPr="004E614C">
        <w:rPr>
          <w:rFonts w:ascii="Times New Roman" w:eastAsia="Times New Roman" w:hAnsi="Times New Roman" w:cs="Times New Roman" w:hint="eastAsia"/>
          <w:kern w:val="0"/>
          <w:sz w:val="28"/>
          <w:szCs w:val="28"/>
          <w:lang w:eastAsia="ru-RU"/>
        </w:rPr>
        <w:t>Тактика</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пред’явлення</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для</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впізнання</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при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розслідуванні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шахрайств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відносно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власності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сучасних</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умовах</w:t>
      </w:r>
      <w:r w:rsidRPr="004E614C">
        <w:rPr>
          <w:rFonts w:ascii="Times New Roman" w:eastAsia="Times New Roman" w:hAnsi="Times New Roman" w:cs="Times New Roman"/>
          <w:kern w:val="0"/>
          <w:sz w:val="28"/>
          <w:szCs w:val="28"/>
          <w:lang w:eastAsia="ru-RU"/>
        </w:rPr>
        <w:t xml:space="preserve"> 113</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kern w:val="0"/>
          <w:sz w:val="28"/>
          <w:szCs w:val="28"/>
          <w:lang w:eastAsia="ru-RU"/>
        </w:rPr>
        <w:t xml:space="preserve">2.3. </w:t>
      </w:r>
      <w:r w:rsidRPr="004E614C">
        <w:rPr>
          <w:rFonts w:ascii="Times New Roman" w:eastAsia="Times New Roman" w:hAnsi="Times New Roman" w:cs="Times New Roman" w:hint="eastAsia"/>
          <w:kern w:val="0"/>
          <w:sz w:val="28"/>
          <w:szCs w:val="28"/>
          <w:lang w:eastAsia="ru-RU"/>
        </w:rPr>
        <w:t>Тактика</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обшуку</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при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розслідуванні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шахрайств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відносно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власності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сучасних</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умовах</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kern w:val="0"/>
          <w:sz w:val="28"/>
          <w:szCs w:val="28"/>
          <w:lang w:eastAsia="ru-RU"/>
        </w:rPr>
        <w:t>134</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kern w:val="0"/>
          <w:sz w:val="28"/>
          <w:szCs w:val="28"/>
          <w:lang w:eastAsia="ru-RU"/>
        </w:rPr>
        <w:t xml:space="preserve">2.4. </w:t>
      </w:r>
      <w:r w:rsidRPr="004E614C">
        <w:rPr>
          <w:rFonts w:ascii="Times New Roman" w:eastAsia="Times New Roman" w:hAnsi="Times New Roman" w:cs="Times New Roman" w:hint="eastAsia"/>
          <w:kern w:val="0"/>
          <w:sz w:val="28"/>
          <w:szCs w:val="28"/>
          <w:lang w:eastAsia="ru-RU"/>
        </w:rPr>
        <w:t>Призначення</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та</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проведення</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експертиз</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при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розслідуванні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шахрайств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відносно</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власності</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особи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сучасних</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умовах</w:t>
      </w:r>
      <w:r w:rsidRPr="004E614C">
        <w:rPr>
          <w:rFonts w:ascii="Times New Roman" w:eastAsia="Times New Roman" w:hAnsi="Times New Roman" w:cs="Times New Roman"/>
          <w:kern w:val="0"/>
          <w:sz w:val="28"/>
          <w:szCs w:val="28"/>
          <w:lang w:eastAsia="ru-RU"/>
        </w:rPr>
        <w:t xml:space="preserve"> 151</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hint="eastAsia"/>
          <w:kern w:val="0"/>
          <w:sz w:val="28"/>
          <w:szCs w:val="28"/>
          <w:lang w:eastAsia="ru-RU"/>
        </w:rPr>
        <w:t>Висновки</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до</w:t>
      </w:r>
      <w:r w:rsidRPr="004E614C">
        <w:rPr>
          <w:rFonts w:ascii="Times New Roman" w:eastAsia="Times New Roman" w:hAnsi="Times New Roman" w:cs="Times New Roman"/>
          <w:kern w:val="0"/>
          <w:sz w:val="28"/>
          <w:szCs w:val="28"/>
          <w:lang w:eastAsia="ru-RU"/>
        </w:rPr>
        <w:t xml:space="preserve"> 2 </w:t>
      </w:r>
      <w:r w:rsidRPr="004E614C">
        <w:rPr>
          <w:rFonts w:ascii="Times New Roman" w:eastAsia="Times New Roman" w:hAnsi="Times New Roman" w:cs="Times New Roman" w:hint="eastAsia"/>
          <w:kern w:val="0"/>
          <w:sz w:val="28"/>
          <w:szCs w:val="28"/>
          <w:lang w:eastAsia="ru-RU"/>
        </w:rPr>
        <w:t>розділу</w:t>
      </w:r>
      <w:r w:rsidRPr="004E614C">
        <w:rPr>
          <w:rFonts w:ascii="Times New Roman" w:eastAsia="Times New Roman" w:hAnsi="Times New Roman" w:cs="Times New Roman"/>
          <w:kern w:val="0"/>
          <w:sz w:val="28"/>
          <w:szCs w:val="28"/>
          <w:lang w:eastAsia="ru-RU"/>
        </w:rPr>
        <w:t xml:space="preserve"> 167</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hint="eastAsia"/>
          <w:kern w:val="0"/>
          <w:sz w:val="28"/>
          <w:szCs w:val="28"/>
          <w:lang w:eastAsia="ru-RU"/>
        </w:rPr>
        <w:t>ВИСНОВКИ</w:t>
      </w:r>
      <w:r w:rsidRPr="004E614C">
        <w:rPr>
          <w:rFonts w:ascii="Times New Roman" w:eastAsia="Times New Roman" w:hAnsi="Times New Roman" w:cs="Times New Roman"/>
          <w:kern w:val="0"/>
          <w:sz w:val="28"/>
          <w:szCs w:val="28"/>
          <w:lang w:eastAsia="ru-RU"/>
        </w:rPr>
        <w:t xml:space="preserve"> 171</w:t>
      </w:r>
    </w:p>
    <w:p w:rsidR="004E614C" w:rsidRPr="004E614C"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hint="eastAsia"/>
          <w:kern w:val="0"/>
          <w:sz w:val="28"/>
          <w:szCs w:val="28"/>
          <w:lang w:eastAsia="ru-RU"/>
        </w:rPr>
        <w:t>ДОДАТКИ</w:t>
      </w:r>
      <w:r w:rsidRPr="004E614C">
        <w:rPr>
          <w:rFonts w:ascii="Times New Roman" w:eastAsia="Times New Roman" w:hAnsi="Times New Roman" w:cs="Times New Roman"/>
          <w:kern w:val="0"/>
          <w:sz w:val="28"/>
          <w:szCs w:val="28"/>
          <w:lang w:eastAsia="ru-RU"/>
        </w:rPr>
        <w:t xml:space="preserve"> 181</w:t>
      </w:r>
    </w:p>
    <w:p w:rsidR="00334DB1" w:rsidRDefault="004E614C" w:rsidP="004E614C">
      <w:pPr>
        <w:rPr>
          <w:rFonts w:ascii="Times New Roman" w:eastAsia="Times New Roman" w:hAnsi="Times New Roman" w:cs="Times New Roman"/>
          <w:kern w:val="0"/>
          <w:sz w:val="28"/>
          <w:szCs w:val="28"/>
          <w:lang w:eastAsia="ru-RU"/>
        </w:rPr>
      </w:pPr>
      <w:r w:rsidRPr="004E614C">
        <w:rPr>
          <w:rFonts w:ascii="Times New Roman" w:eastAsia="Times New Roman" w:hAnsi="Times New Roman" w:cs="Times New Roman" w:hint="eastAsia"/>
          <w:kern w:val="0"/>
          <w:sz w:val="28"/>
          <w:szCs w:val="28"/>
          <w:lang w:eastAsia="ru-RU"/>
        </w:rPr>
        <w:t>СПИСОК</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ВИКОРИСТАНИХ</w:t>
      </w:r>
      <w:r w:rsidRPr="004E614C">
        <w:rPr>
          <w:rFonts w:ascii="Times New Roman" w:eastAsia="Times New Roman" w:hAnsi="Times New Roman" w:cs="Times New Roman"/>
          <w:kern w:val="0"/>
          <w:sz w:val="28"/>
          <w:szCs w:val="28"/>
          <w:lang w:eastAsia="ru-RU"/>
        </w:rPr>
        <w:t xml:space="preserve"> </w:t>
      </w:r>
      <w:r w:rsidRPr="004E614C">
        <w:rPr>
          <w:rFonts w:ascii="Times New Roman" w:eastAsia="Times New Roman" w:hAnsi="Times New Roman" w:cs="Times New Roman" w:hint="eastAsia"/>
          <w:kern w:val="0"/>
          <w:sz w:val="28"/>
          <w:szCs w:val="28"/>
          <w:lang w:eastAsia="ru-RU"/>
        </w:rPr>
        <w:t>ДЖЕРЕЛ</w:t>
      </w:r>
      <w:r w:rsidRPr="004E614C">
        <w:rPr>
          <w:rFonts w:ascii="Times New Roman" w:eastAsia="Times New Roman" w:hAnsi="Times New Roman" w:cs="Times New Roman"/>
          <w:kern w:val="0"/>
          <w:sz w:val="28"/>
          <w:szCs w:val="28"/>
          <w:lang w:eastAsia="ru-RU"/>
        </w:rPr>
        <w:t xml:space="preserve"> 199</w:t>
      </w:r>
    </w:p>
    <w:p w:rsidR="004E614C" w:rsidRDefault="004E614C" w:rsidP="004E614C"/>
    <w:p w:rsidR="004E614C" w:rsidRDefault="004E614C" w:rsidP="004E614C"/>
    <w:p w:rsidR="004E614C" w:rsidRDefault="004E614C" w:rsidP="004E614C">
      <w:r>
        <w:rPr>
          <w:rFonts w:hint="eastAsia"/>
        </w:rPr>
        <w:lastRenderedPageBreak/>
        <w:t>ВИСНОВКИ</w:t>
      </w:r>
    </w:p>
    <w:p w:rsidR="004E614C" w:rsidRDefault="004E614C" w:rsidP="004E614C"/>
    <w:p w:rsidR="004E614C" w:rsidRDefault="004E614C" w:rsidP="004E614C">
      <w:r>
        <w:rPr>
          <w:rFonts w:hint="eastAsia"/>
        </w:rPr>
        <w:t>Шахрайство</w:t>
      </w:r>
      <w:r>
        <w:t></w:t>
      </w:r>
      <w:r>
        <w:rPr>
          <w:rFonts w:hint="eastAsia"/>
        </w:rPr>
        <w:t>–</w:t>
      </w:r>
      <w:r>
        <w:t></w:t>
      </w:r>
      <w:r>
        <w:rPr>
          <w:rFonts w:hint="eastAsia"/>
        </w:rPr>
        <w:t>це</w:t>
      </w:r>
      <w:r>
        <w:t></w:t>
      </w:r>
      <w:r>
        <w:rPr>
          <w:rFonts w:hint="eastAsia"/>
        </w:rPr>
        <w:t>вчинені</w:t>
      </w:r>
      <w:r>
        <w:t></w:t>
      </w:r>
      <w:r>
        <w:rPr>
          <w:rFonts w:hint="eastAsia"/>
        </w:rPr>
        <w:t>з</w:t>
      </w:r>
      <w:r>
        <w:t></w:t>
      </w:r>
      <w:r>
        <w:rPr>
          <w:rFonts w:hint="eastAsia"/>
        </w:rPr>
        <w:t>корисливою</w:t>
      </w:r>
      <w:r>
        <w:t></w:t>
      </w:r>
      <w:r>
        <w:rPr>
          <w:rFonts w:hint="eastAsia"/>
        </w:rPr>
        <w:t>метою</w:t>
      </w:r>
      <w:r>
        <w:t></w:t>
      </w:r>
      <w:r>
        <w:rPr>
          <w:rFonts w:hint="eastAsia"/>
        </w:rPr>
        <w:t>шляхом</w:t>
      </w:r>
      <w:r>
        <w:t></w:t>
      </w:r>
      <w:r>
        <w:rPr>
          <w:rFonts w:hint="eastAsia"/>
        </w:rPr>
        <w:t>обману</w:t>
      </w:r>
      <w:r>
        <w:t></w:t>
      </w:r>
      <w:r>
        <w:rPr>
          <w:rFonts w:hint="eastAsia"/>
        </w:rPr>
        <w:t>чи</w:t>
      </w:r>
      <w:r>
        <w:t></w:t>
      </w:r>
      <w:r>
        <w:rPr>
          <w:rFonts w:hint="eastAsia"/>
        </w:rPr>
        <w:t>зловживання</w:t>
      </w:r>
      <w:r>
        <w:t></w:t>
      </w:r>
      <w:r>
        <w:rPr>
          <w:rFonts w:hint="eastAsia"/>
        </w:rPr>
        <w:t>довірою</w:t>
      </w:r>
      <w:r>
        <w:t></w:t>
      </w:r>
      <w:r>
        <w:rPr>
          <w:rFonts w:hint="eastAsia"/>
        </w:rPr>
        <w:t>вилучення</w:t>
      </w:r>
      <w:r>
        <w:t></w:t>
      </w:r>
      <w:r>
        <w:rPr>
          <w:rFonts w:hint="eastAsia"/>
        </w:rPr>
        <w:t>та</w:t>
      </w:r>
      <w:r>
        <w:t></w:t>
      </w:r>
      <w:r>
        <w:rPr>
          <w:rFonts w:hint="eastAsia"/>
        </w:rPr>
        <w:t>звернення</w:t>
      </w:r>
      <w:r>
        <w:t></w:t>
      </w:r>
      <w:r>
        <w:rPr>
          <w:rFonts w:hint="eastAsia"/>
        </w:rPr>
        <w:t>чужого</w:t>
      </w:r>
      <w:r>
        <w:t></w:t>
      </w:r>
      <w:r>
        <w:rPr>
          <w:rFonts w:hint="eastAsia"/>
        </w:rPr>
        <w:t>майна</w:t>
      </w:r>
      <w:r>
        <w:t></w:t>
      </w:r>
      <w:r>
        <w:rPr>
          <w:rFonts w:hint="eastAsia"/>
        </w:rPr>
        <w:t>на</w:t>
      </w:r>
      <w:r>
        <w:t></w:t>
      </w:r>
      <w:r>
        <w:rPr>
          <w:rFonts w:hint="eastAsia"/>
        </w:rPr>
        <w:t>користь</w:t>
      </w:r>
      <w:r>
        <w:t></w:t>
      </w:r>
      <w:r>
        <w:rPr>
          <w:rFonts w:hint="eastAsia"/>
        </w:rPr>
        <w:t>винного</w:t>
      </w:r>
      <w:r>
        <w:t></w:t>
      </w:r>
      <w:r>
        <w:rPr>
          <w:rFonts w:hint="eastAsia"/>
        </w:rPr>
        <w:t>чи</w:t>
      </w:r>
      <w:r>
        <w:t></w:t>
      </w:r>
      <w:r>
        <w:rPr>
          <w:rFonts w:hint="eastAsia"/>
        </w:rPr>
        <w:t>інших</w:t>
      </w:r>
      <w:r>
        <w:t></w:t>
      </w:r>
      <w:r>
        <w:rPr>
          <w:rFonts w:hint="eastAsia"/>
        </w:rPr>
        <w:t>осіб</w:t>
      </w:r>
      <w:r>
        <w:t></w:t>
      </w:r>
      <w:r>
        <w:t></w:t>
      </w:r>
      <w:r>
        <w:rPr>
          <w:rFonts w:hint="eastAsia"/>
        </w:rPr>
        <w:t>що</w:t>
      </w:r>
      <w:r>
        <w:t></w:t>
      </w:r>
      <w:r>
        <w:rPr>
          <w:rFonts w:hint="eastAsia"/>
        </w:rPr>
        <w:t>спричинило</w:t>
      </w:r>
      <w:r>
        <w:t></w:t>
      </w:r>
      <w:r>
        <w:rPr>
          <w:rFonts w:hint="eastAsia"/>
        </w:rPr>
        <w:t>шкоду</w:t>
      </w:r>
      <w:r>
        <w:t></w:t>
      </w:r>
      <w:r>
        <w:rPr>
          <w:rFonts w:hint="eastAsia"/>
        </w:rPr>
        <w:t>власнику</w:t>
      </w:r>
      <w:r>
        <w:t></w:t>
      </w:r>
      <w:r>
        <w:rPr>
          <w:rFonts w:hint="eastAsia"/>
        </w:rPr>
        <w:t>чи</w:t>
      </w:r>
      <w:r>
        <w:t></w:t>
      </w:r>
      <w:r>
        <w:rPr>
          <w:rFonts w:hint="eastAsia"/>
        </w:rPr>
        <w:t>іншому</w:t>
      </w:r>
      <w:r>
        <w:t></w:t>
      </w:r>
      <w:r>
        <w:rPr>
          <w:rFonts w:hint="eastAsia"/>
        </w:rPr>
        <w:t>володільцеві</w:t>
      </w:r>
      <w:r>
        <w:t></w:t>
      </w:r>
      <w:r>
        <w:rPr>
          <w:rFonts w:hint="eastAsia"/>
        </w:rPr>
        <w:t>цього</w:t>
      </w:r>
      <w:r>
        <w:t></w:t>
      </w:r>
      <w:r>
        <w:rPr>
          <w:rFonts w:hint="eastAsia"/>
        </w:rPr>
        <w:t>майна</w:t>
      </w:r>
      <w:r>
        <w:t></w:t>
      </w:r>
      <w:r>
        <w:t></w:t>
      </w:r>
      <w:r>
        <w:rPr>
          <w:rFonts w:hint="eastAsia"/>
        </w:rPr>
        <w:t>або</w:t>
      </w:r>
      <w:r>
        <w:t></w:t>
      </w:r>
      <w:r>
        <w:rPr>
          <w:rFonts w:hint="eastAsia"/>
        </w:rPr>
        <w:t>вчинене</w:t>
      </w:r>
      <w:r>
        <w:t></w:t>
      </w:r>
      <w:r>
        <w:rPr>
          <w:rFonts w:hint="eastAsia"/>
        </w:rPr>
        <w:t>цими</w:t>
      </w:r>
      <w:r>
        <w:t></w:t>
      </w:r>
      <w:r>
        <w:rPr>
          <w:rFonts w:hint="eastAsia"/>
        </w:rPr>
        <w:t>ж</w:t>
      </w:r>
      <w:r>
        <w:t></w:t>
      </w:r>
      <w:r>
        <w:rPr>
          <w:rFonts w:hint="eastAsia"/>
        </w:rPr>
        <w:t>способами</w:t>
      </w:r>
      <w:r>
        <w:t></w:t>
      </w:r>
      <w:r>
        <w:rPr>
          <w:rFonts w:hint="eastAsia"/>
        </w:rPr>
        <w:t>набуття</w:t>
      </w:r>
      <w:r>
        <w:t></w:t>
      </w:r>
      <w:r>
        <w:rPr>
          <w:rFonts w:hint="eastAsia"/>
        </w:rPr>
        <w:t>права</w:t>
      </w:r>
      <w:r>
        <w:t></w:t>
      </w:r>
      <w:r>
        <w:rPr>
          <w:rFonts w:hint="eastAsia"/>
        </w:rPr>
        <w:t>на</w:t>
      </w:r>
      <w:r>
        <w:t></w:t>
      </w:r>
      <w:r>
        <w:rPr>
          <w:rFonts w:hint="eastAsia"/>
        </w:rPr>
        <w:t>це</w:t>
      </w:r>
      <w:r>
        <w:t></w:t>
      </w:r>
      <w:r>
        <w:rPr>
          <w:rFonts w:hint="eastAsia"/>
        </w:rPr>
        <w:t>майно</w:t>
      </w:r>
      <w:r>
        <w:t></w:t>
      </w:r>
    </w:p>
    <w:p w:rsidR="004E614C" w:rsidRDefault="004E614C" w:rsidP="004E614C">
      <w:r>
        <w:rPr>
          <w:rFonts w:hint="eastAsia"/>
        </w:rPr>
        <w:t>Шахрайство</w:t>
      </w:r>
      <w:r>
        <w:t></w:t>
      </w:r>
      <w:r>
        <w:rPr>
          <w:rFonts w:hint="eastAsia"/>
        </w:rPr>
        <w:t>відносно</w:t>
      </w:r>
      <w:r>
        <w:t></w:t>
      </w:r>
      <w:r>
        <w:rPr>
          <w:rFonts w:hint="eastAsia"/>
        </w:rPr>
        <w:t>власності</w:t>
      </w:r>
      <w:r>
        <w:t></w:t>
      </w:r>
      <w:r>
        <w:rPr>
          <w:rFonts w:hint="eastAsia"/>
        </w:rPr>
        <w:t>фізичної</w:t>
      </w:r>
      <w:r>
        <w:t></w:t>
      </w:r>
      <w:r>
        <w:rPr>
          <w:rFonts w:hint="eastAsia"/>
        </w:rPr>
        <w:t>особи</w:t>
      </w:r>
      <w:r>
        <w:t></w:t>
      </w:r>
      <w:r>
        <w:rPr>
          <w:rFonts w:hint="eastAsia"/>
        </w:rPr>
        <w:t>нерідко</w:t>
      </w:r>
      <w:r>
        <w:t></w:t>
      </w:r>
      <w:r>
        <w:rPr>
          <w:rFonts w:hint="eastAsia"/>
        </w:rPr>
        <w:t>пов’язується</w:t>
      </w:r>
      <w:r>
        <w:t></w:t>
      </w:r>
      <w:r>
        <w:rPr>
          <w:rFonts w:hint="eastAsia"/>
        </w:rPr>
        <w:t>із</w:t>
      </w:r>
      <w:r>
        <w:t></w:t>
      </w:r>
      <w:r>
        <w:rPr>
          <w:rFonts w:hint="eastAsia"/>
        </w:rPr>
        <w:t>вчиненням</w:t>
      </w:r>
      <w:r>
        <w:t></w:t>
      </w:r>
      <w:r>
        <w:rPr>
          <w:rFonts w:hint="eastAsia"/>
        </w:rPr>
        <w:t>інших</w:t>
      </w:r>
      <w:r>
        <w:t></w:t>
      </w:r>
      <w:r>
        <w:rPr>
          <w:rFonts w:hint="eastAsia"/>
        </w:rPr>
        <w:t>злочинів</w:t>
      </w:r>
      <w:r>
        <w:t></w:t>
      </w:r>
      <w:r>
        <w:t></w:t>
      </w:r>
      <w:r>
        <w:t></w:t>
      </w:r>
      <w:r>
        <w:t></w:t>
      </w:r>
      <w:r>
        <w:t></w:t>
      </w:r>
      <w:r>
        <w:t></w:t>
      </w:r>
      <w:r>
        <w:rPr>
          <w:rFonts w:hint="eastAsia"/>
        </w:rPr>
        <w:t>з</w:t>
      </w:r>
      <w:r>
        <w:t></w:t>
      </w:r>
      <w:r>
        <w:rPr>
          <w:rFonts w:hint="eastAsia"/>
        </w:rPr>
        <w:t>них</w:t>
      </w:r>
      <w:r>
        <w:t></w:t>
      </w:r>
      <w:r>
        <w:rPr>
          <w:rFonts w:hint="eastAsia"/>
        </w:rPr>
        <w:t>були</w:t>
      </w:r>
      <w:r>
        <w:t></w:t>
      </w:r>
      <w:r>
        <w:rPr>
          <w:rFonts w:hint="eastAsia"/>
        </w:rPr>
        <w:t>поєднані</w:t>
      </w:r>
      <w:r>
        <w:t></w:t>
      </w:r>
      <w:r>
        <w:rPr>
          <w:rFonts w:hint="eastAsia"/>
        </w:rPr>
        <w:t>із</w:t>
      </w:r>
      <w:r>
        <w:t></w:t>
      </w:r>
      <w:r>
        <w:rPr>
          <w:rFonts w:hint="eastAsia"/>
        </w:rPr>
        <w:t>підробкою</w:t>
      </w:r>
      <w:r>
        <w:t></w:t>
      </w:r>
      <w:r>
        <w:rPr>
          <w:rFonts w:hint="eastAsia"/>
        </w:rPr>
        <w:t>документів</w:t>
      </w:r>
      <w:r>
        <w:t></w:t>
      </w:r>
      <w:r>
        <w:t></w:t>
      </w:r>
      <w:r>
        <w:rPr>
          <w:rFonts w:hint="eastAsia"/>
        </w:rPr>
        <w:t>печаток</w:t>
      </w:r>
      <w:r>
        <w:t></w:t>
      </w:r>
      <w:r>
        <w:rPr>
          <w:rFonts w:hint="eastAsia"/>
        </w:rPr>
        <w:t>та</w:t>
      </w:r>
      <w:r>
        <w:t></w:t>
      </w:r>
      <w:r>
        <w:rPr>
          <w:rFonts w:hint="eastAsia"/>
        </w:rPr>
        <w:t>штампів</w:t>
      </w:r>
      <w:r>
        <w:t></w:t>
      </w:r>
      <w:r>
        <w:t></w:t>
      </w:r>
      <w:r>
        <w:t></w:t>
      </w:r>
      <w:r>
        <w:t></w:t>
      </w:r>
      <w:r>
        <w:t></w:t>
      </w:r>
      <w:r>
        <w:t></w:t>
      </w:r>
      <w:r>
        <w:t></w:t>
      </w:r>
      <w:r>
        <w:t></w:t>
      </w:r>
      <w:r>
        <w:rPr>
          <w:rFonts w:hint="eastAsia"/>
        </w:rPr>
        <w:t>придбанням</w:t>
      </w:r>
      <w:r>
        <w:t></w:t>
      </w:r>
      <w:r>
        <w:rPr>
          <w:rFonts w:hint="eastAsia"/>
        </w:rPr>
        <w:t>або</w:t>
      </w:r>
      <w:r>
        <w:t></w:t>
      </w:r>
      <w:r>
        <w:rPr>
          <w:rFonts w:hint="eastAsia"/>
        </w:rPr>
        <w:t>збутом</w:t>
      </w:r>
      <w:r>
        <w:t></w:t>
      </w:r>
      <w:r>
        <w:rPr>
          <w:rFonts w:hint="eastAsia"/>
        </w:rPr>
        <w:t>майна</w:t>
      </w:r>
      <w:r>
        <w:t></w:t>
      </w:r>
      <w:r>
        <w:t></w:t>
      </w:r>
      <w:r>
        <w:rPr>
          <w:rFonts w:hint="eastAsia"/>
        </w:rPr>
        <w:t>завідомо</w:t>
      </w:r>
      <w:r>
        <w:t></w:t>
      </w:r>
      <w:r>
        <w:rPr>
          <w:rFonts w:hint="eastAsia"/>
        </w:rPr>
        <w:t>здобутого</w:t>
      </w:r>
      <w:r>
        <w:t></w:t>
      </w:r>
      <w:r>
        <w:rPr>
          <w:rFonts w:hint="eastAsia"/>
        </w:rPr>
        <w:t>злочинним</w:t>
      </w:r>
      <w:r>
        <w:t></w:t>
      </w:r>
      <w:r>
        <w:rPr>
          <w:rFonts w:hint="eastAsia"/>
        </w:rPr>
        <w:t>шляхом</w:t>
      </w:r>
      <w:r>
        <w:t></w:t>
      </w:r>
      <w:r>
        <w:t></w:t>
      </w:r>
      <w:r>
        <w:t></w:t>
      </w:r>
      <w:r>
        <w:t></w:t>
      </w:r>
      <w:r>
        <w:t></w:t>
      </w:r>
      <w:r>
        <w:t></w:t>
      </w:r>
      <w:r>
        <w:t></w:t>
      </w:r>
      <w:r>
        <w:t></w:t>
      </w:r>
      <w:r>
        <w:rPr>
          <w:rFonts w:hint="eastAsia"/>
        </w:rPr>
        <w:t>незаконними</w:t>
      </w:r>
      <w:r>
        <w:t></w:t>
      </w:r>
      <w:r>
        <w:rPr>
          <w:rFonts w:hint="eastAsia"/>
        </w:rPr>
        <w:t>діями</w:t>
      </w:r>
      <w:r>
        <w:t></w:t>
      </w:r>
      <w:r>
        <w:rPr>
          <w:rFonts w:hint="eastAsia"/>
        </w:rPr>
        <w:t>з</w:t>
      </w:r>
      <w:r>
        <w:t></w:t>
      </w:r>
      <w:r>
        <w:rPr>
          <w:rFonts w:hint="eastAsia"/>
        </w:rPr>
        <w:t>документами</w:t>
      </w:r>
      <w:r>
        <w:t></w:t>
      </w:r>
      <w:r>
        <w:rPr>
          <w:rFonts w:hint="eastAsia"/>
        </w:rPr>
        <w:t>на</w:t>
      </w:r>
      <w:r>
        <w:t></w:t>
      </w:r>
      <w:r>
        <w:rPr>
          <w:rFonts w:hint="eastAsia"/>
        </w:rPr>
        <w:t>переказ</w:t>
      </w:r>
      <w:r>
        <w:t></w:t>
      </w:r>
      <w:r>
        <w:t></w:t>
      </w:r>
      <w:r>
        <w:rPr>
          <w:rFonts w:hint="eastAsia"/>
        </w:rPr>
        <w:t>платіжними</w:t>
      </w:r>
      <w:r>
        <w:t></w:t>
      </w:r>
      <w:r>
        <w:rPr>
          <w:rFonts w:hint="eastAsia"/>
        </w:rPr>
        <w:t>картками</w:t>
      </w:r>
      <w:r>
        <w:t></w:t>
      </w:r>
      <w:r>
        <w:rPr>
          <w:rFonts w:hint="eastAsia"/>
        </w:rPr>
        <w:t>та</w:t>
      </w:r>
      <w:r>
        <w:t></w:t>
      </w:r>
      <w:r>
        <w:rPr>
          <w:rFonts w:hint="eastAsia"/>
        </w:rPr>
        <w:t>іншими</w:t>
      </w:r>
      <w:r>
        <w:t></w:t>
      </w:r>
      <w:r>
        <w:rPr>
          <w:rFonts w:hint="eastAsia"/>
        </w:rPr>
        <w:t>засобами</w:t>
      </w:r>
      <w:r>
        <w:t></w:t>
      </w:r>
      <w:r>
        <w:rPr>
          <w:rFonts w:hint="eastAsia"/>
        </w:rPr>
        <w:t>доступу</w:t>
      </w:r>
      <w:r>
        <w:t></w:t>
      </w:r>
      <w:r>
        <w:rPr>
          <w:rFonts w:hint="eastAsia"/>
        </w:rPr>
        <w:t>до</w:t>
      </w:r>
      <w:r>
        <w:t></w:t>
      </w:r>
      <w:r>
        <w:rPr>
          <w:rFonts w:hint="eastAsia"/>
        </w:rPr>
        <w:t>банківських</w:t>
      </w:r>
      <w:r>
        <w:t></w:t>
      </w:r>
      <w:r>
        <w:rPr>
          <w:rFonts w:hint="eastAsia"/>
        </w:rPr>
        <w:t>рахунків</w:t>
      </w:r>
      <w:r>
        <w:t></w:t>
      </w:r>
      <w:r>
        <w:t></w:t>
      </w:r>
      <w:r>
        <w:t></w:t>
      </w:r>
      <w:r>
        <w:t></w:t>
      </w:r>
      <w:r>
        <w:t></w:t>
      </w:r>
      <w:r>
        <w:t></w:t>
      </w:r>
      <w:r>
        <w:t></w:t>
      </w:r>
      <w:r>
        <w:rPr>
          <w:rFonts w:hint="eastAsia"/>
        </w:rPr>
        <w:t>легалізацією</w:t>
      </w:r>
      <w:r>
        <w:t></w:t>
      </w:r>
      <w:r>
        <w:t></w:t>
      </w:r>
      <w:r>
        <w:rPr>
          <w:rFonts w:hint="eastAsia"/>
        </w:rPr>
        <w:t>відмиванням</w:t>
      </w:r>
      <w:r>
        <w:t></w:t>
      </w:r>
      <w:r>
        <w:t></w:t>
      </w:r>
      <w:r>
        <w:rPr>
          <w:rFonts w:hint="eastAsia"/>
        </w:rPr>
        <w:t>злочинних</w:t>
      </w:r>
      <w:r>
        <w:t></w:t>
      </w:r>
      <w:r>
        <w:rPr>
          <w:rFonts w:hint="eastAsia"/>
        </w:rPr>
        <w:t>прибутків</w:t>
      </w:r>
      <w:r>
        <w:t></w:t>
      </w:r>
      <w:r>
        <w:t></w:t>
      </w:r>
      <w:r>
        <w:rPr>
          <w:rFonts w:hint="eastAsia"/>
        </w:rPr>
        <w:t>отриманих</w:t>
      </w:r>
      <w:r>
        <w:t></w:t>
      </w:r>
      <w:r>
        <w:rPr>
          <w:rFonts w:hint="eastAsia"/>
        </w:rPr>
        <w:t>злочинним</w:t>
      </w:r>
      <w:r>
        <w:t></w:t>
      </w:r>
      <w:r>
        <w:rPr>
          <w:rFonts w:hint="eastAsia"/>
        </w:rPr>
        <w:t>шляхом</w:t>
      </w:r>
      <w:r>
        <w:t></w:t>
      </w:r>
      <w:r>
        <w:t></w:t>
      </w:r>
      <w:r>
        <w:t></w:t>
      </w:r>
      <w:r>
        <w:t></w:t>
      </w:r>
      <w:r>
        <w:t></w:t>
      </w:r>
      <w:r>
        <w:t></w:t>
      </w:r>
      <w:r>
        <w:t></w:t>
      </w:r>
      <w:r>
        <w:rPr>
          <w:rFonts w:hint="eastAsia"/>
        </w:rPr>
        <w:t>виготовленням</w:t>
      </w:r>
      <w:r>
        <w:t></w:t>
      </w:r>
      <w:r>
        <w:rPr>
          <w:rFonts w:hint="eastAsia"/>
        </w:rPr>
        <w:t>та</w:t>
      </w:r>
      <w:r>
        <w:t></w:t>
      </w:r>
      <w:r>
        <w:rPr>
          <w:rFonts w:hint="eastAsia"/>
        </w:rPr>
        <w:t>використанням</w:t>
      </w:r>
      <w:r>
        <w:t></w:t>
      </w:r>
      <w:r>
        <w:rPr>
          <w:rFonts w:hint="eastAsia"/>
        </w:rPr>
        <w:t>підроблених</w:t>
      </w:r>
      <w:r>
        <w:t></w:t>
      </w:r>
      <w:r>
        <w:rPr>
          <w:rFonts w:hint="eastAsia"/>
        </w:rPr>
        <w:t>недержавних</w:t>
      </w:r>
      <w:r>
        <w:t></w:t>
      </w:r>
      <w:r>
        <w:rPr>
          <w:rFonts w:hint="eastAsia"/>
        </w:rPr>
        <w:t>цінних</w:t>
      </w:r>
      <w:r>
        <w:t></w:t>
      </w:r>
      <w:r>
        <w:rPr>
          <w:rFonts w:hint="eastAsia"/>
        </w:rPr>
        <w:t>паперів</w:t>
      </w:r>
      <w:r>
        <w:t></w:t>
      </w:r>
    </w:p>
    <w:p w:rsidR="004E614C" w:rsidRDefault="004E614C" w:rsidP="004E614C">
      <w:r>
        <w:rPr>
          <w:rFonts w:hint="eastAsia"/>
        </w:rPr>
        <w:t>На</w:t>
      </w:r>
      <w:r>
        <w:t></w:t>
      </w:r>
      <w:r>
        <w:rPr>
          <w:rFonts w:hint="eastAsia"/>
        </w:rPr>
        <w:t>підставі</w:t>
      </w:r>
      <w:r>
        <w:t></w:t>
      </w:r>
      <w:r>
        <w:rPr>
          <w:rFonts w:hint="eastAsia"/>
        </w:rPr>
        <w:t>викладеного</w:t>
      </w:r>
      <w:r>
        <w:t></w:t>
      </w:r>
      <w:r>
        <w:rPr>
          <w:rFonts w:hint="eastAsia"/>
        </w:rPr>
        <w:t>дисертант</w:t>
      </w:r>
      <w:r>
        <w:t></w:t>
      </w:r>
      <w:r>
        <w:rPr>
          <w:rFonts w:hint="eastAsia"/>
        </w:rPr>
        <w:t>дійшов</w:t>
      </w:r>
      <w:r>
        <w:t></w:t>
      </w:r>
      <w:r>
        <w:rPr>
          <w:rFonts w:hint="eastAsia"/>
        </w:rPr>
        <w:t>наступних</w:t>
      </w:r>
      <w:r>
        <w:t></w:t>
      </w:r>
      <w:r>
        <w:rPr>
          <w:rFonts w:hint="eastAsia"/>
        </w:rPr>
        <w:t>висновків</w:t>
      </w:r>
      <w:r>
        <w:t></w:t>
      </w:r>
    </w:p>
    <w:p w:rsidR="004E614C" w:rsidRDefault="004E614C" w:rsidP="004E614C">
      <w:r>
        <w:t></w:t>
      </w:r>
      <w:r>
        <w:t></w:t>
      </w:r>
      <w:r>
        <w:t></w:t>
      </w:r>
      <w:r>
        <w:rPr>
          <w:rFonts w:hint="eastAsia"/>
        </w:rPr>
        <w:t>Криміналістично</w:t>
      </w:r>
      <w:r>
        <w:t></w:t>
      </w:r>
      <w:r>
        <w:rPr>
          <w:rFonts w:hint="eastAsia"/>
        </w:rPr>
        <w:t>значимими</w:t>
      </w:r>
      <w:r>
        <w:t></w:t>
      </w:r>
      <w:r>
        <w:rPr>
          <w:rFonts w:hint="eastAsia"/>
        </w:rPr>
        <w:t>є</w:t>
      </w:r>
      <w:r>
        <w:t></w:t>
      </w:r>
      <w:r>
        <w:rPr>
          <w:rFonts w:hint="eastAsia"/>
        </w:rPr>
        <w:t>класифікації</w:t>
      </w:r>
      <w:r>
        <w:t></w:t>
      </w:r>
      <w:r>
        <w:rPr>
          <w:rFonts w:hint="eastAsia"/>
        </w:rPr>
        <w:t>предмету</w:t>
      </w:r>
      <w:r>
        <w:t></w:t>
      </w:r>
      <w:r>
        <w:rPr>
          <w:rFonts w:hint="eastAsia"/>
        </w:rPr>
        <w:t>шахрайства</w:t>
      </w:r>
      <w:r>
        <w:t></w:t>
      </w:r>
      <w:r>
        <w:t></w:t>
      </w:r>
      <w:r>
        <w:rPr>
          <w:rFonts w:hint="eastAsia"/>
        </w:rPr>
        <w:t>Дисертант</w:t>
      </w:r>
      <w:r>
        <w:t></w:t>
      </w:r>
      <w:r>
        <w:rPr>
          <w:rFonts w:hint="eastAsia"/>
        </w:rPr>
        <w:t>запропонував</w:t>
      </w:r>
      <w:r>
        <w:t></w:t>
      </w:r>
      <w:r>
        <w:rPr>
          <w:rFonts w:hint="eastAsia"/>
        </w:rPr>
        <w:t>наступну</w:t>
      </w:r>
      <w:r>
        <w:t></w:t>
      </w:r>
      <w:r>
        <w:rPr>
          <w:rFonts w:hint="eastAsia"/>
        </w:rPr>
        <w:t>класифікацію</w:t>
      </w:r>
      <w:r>
        <w:t></w:t>
      </w:r>
      <w:r>
        <w:rPr>
          <w:rFonts w:hint="eastAsia"/>
        </w:rPr>
        <w:t>предмета</w:t>
      </w:r>
      <w:r>
        <w:t></w:t>
      </w:r>
      <w:r>
        <w:rPr>
          <w:rFonts w:hint="eastAsia"/>
        </w:rPr>
        <w:t>шахрайства</w:t>
      </w:r>
      <w:r>
        <w:t></w:t>
      </w:r>
      <w:r>
        <w:rPr>
          <w:rFonts w:hint="eastAsia"/>
        </w:rPr>
        <w:t>відносно</w:t>
      </w:r>
      <w:r>
        <w:t></w:t>
      </w:r>
      <w:r>
        <w:rPr>
          <w:rFonts w:hint="eastAsia"/>
        </w:rPr>
        <w:t>власності</w:t>
      </w:r>
      <w:r>
        <w:t></w:t>
      </w:r>
      <w:r>
        <w:rPr>
          <w:rFonts w:hint="eastAsia"/>
        </w:rPr>
        <w:t>фізичної</w:t>
      </w:r>
      <w:r>
        <w:t></w:t>
      </w:r>
      <w:r>
        <w:rPr>
          <w:rFonts w:hint="eastAsia"/>
        </w:rPr>
        <w:t>особи</w:t>
      </w:r>
      <w:r>
        <w:t></w:t>
      </w:r>
    </w:p>
    <w:p w:rsidR="004E614C" w:rsidRDefault="004E614C" w:rsidP="004E614C">
      <w:r>
        <w:rPr>
          <w:rFonts w:hint="eastAsia"/>
        </w:rPr>
        <w:t>а</w:t>
      </w:r>
      <w:r>
        <w:t></w:t>
      </w:r>
      <w:r>
        <w:t></w:t>
      </w:r>
      <w:r>
        <w:rPr>
          <w:rFonts w:hint="eastAsia"/>
        </w:rPr>
        <w:t>гроші</w:t>
      </w:r>
      <w:r>
        <w:t></w:t>
      </w:r>
      <w:r>
        <w:rPr>
          <w:rFonts w:hint="eastAsia"/>
        </w:rPr>
        <w:t>як</w:t>
      </w:r>
      <w:r>
        <w:t></w:t>
      </w:r>
      <w:r>
        <w:rPr>
          <w:rFonts w:hint="eastAsia"/>
        </w:rPr>
        <w:t>предмет</w:t>
      </w:r>
      <w:r>
        <w:t></w:t>
      </w:r>
      <w:r>
        <w:rPr>
          <w:rFonts w:hint="eastAsia"/>
        </w:rPr>
        <w:t>шахрайства</w:t>
      </w:r>
      <w:r>
        <w:t></w:t>
      </w:r>
      <w:r>
        <w:t></w:t>
      </w:r>
      <w:r>
        <w:rPr>
          <w:rFonts w:hint="eastAsia"/>
        </w:rPr>
        <w:t>які</w:t>
      </w:r>
      <w:r>
        <w:t></w:t>
      </w:r>
      <w:r>
        <w:t></w:t>
      </w:r>
      <w:r>
        <w:rPr>
          <w:rFonts w:hint="eastAsia"/>
        </w:rPr>
        <w:t>в</w:t>
      </w:r>
      <w:r>
        <w:t></w:t>
      </w:r>
      <w:r>
        <w:rPr>
          <w:rFonts w:hint="eastAsia"/>
        </w:rPr>
        <w:t>свою</w:t>
      </w:r>
      <w:r>
        <w:t></w:t>
      </w:r>
      <w:r>
        <w:rPr>
          <w:rFonts w:hint="eastAsia"/>
        </w:rPr>
        <w:t>чергу</w:t>
      </w:r>
      <w:r>
        <w:t></w:t>
      </w:r>
      <w:r>
        <w:t></w:t>
      </w:r>
      <w:r>
        <w:rPr>
          <w:rFonts w:hint="eastAsia"/>
        </w:rPr>
        <w:t>можна</w:t>
      </w:r>
      <w:r>
        <w:t></w:t>
      </w:r>
      <w:r>
        <w:rPr>
          <w:rFonts w:hint="eastAsia"/>
        </w:rPr>
        <w:t>класифікувати</w:t>
      </w:r>
      <w:r>
        <w:t></w:t>
      </w:r>
      <w:r>
        <w:t></w:t>
      </w:r>
      <w:r>
        <w:t></w:t>
      </w:r>
      <w:r>
        <w:t></w:t>
      </w:r>
      <w:r>
        <w:t></w:t>
      </w:r>
      <w:r>
        <w:rPr>
          <w:rFonts w:hint="eastAsia"/>
        </w:rPr>
        <w:t>за</w:t>
      </w:r>
      <w:r>
        <w:t></w:t>
      </w:r>
      <w:r>
        <w:rPr>
          <w:rFonts w:hint="eastAsia"/>
        </w:rPr>
        <w:t>сферою</w:t>
      </w:r>
      <w:r>
        <w:t></w:t>
      </w:r>
      <w:r>
        <w:rPr>
          <w:rFonts w:hint="eastAsia"/>
        </w:rPr>
        <w:t>обігу</w:t>
      </w:r>
      <w:r>
        <w:t></w:t>
      </w:r>
      <w:r>
        <w:t></w:t>
      </w:r>
      <w:r>
        <w:rPr>
          <w:rFonts w:hint="eastAsia"/>
        </w:rPr>
        <w:t>готівкові</w:t>
      </w:r>
      <w:r>
        <w:t></w:t>
      </w:r>
      <w:r>
        <w:rPr>
          <w:rFonts w:hint="eastAsia"/>
        </w:rPr>
        <w:t>та</w:t>
      </w:r>
      <w:r>
        <w:t></w:t>
      </w:r>
      <w:r>
        <w:rPr>
          <w:rFonts w:hint="eastAsia"/>
        </w:rPr>
        <w:t>безготівкові</w:t>
      </w:r>
      <w:r>
        <w:t></w:t>
      </w:r>
      <w:r>
        <w:t></w:t>
      </w:r>
      <w:r>
        <w:t></w:t>
      </w:r>
      <w:r>
        <w:t></w:t>
      </w:r>
      <w:r>
        <w:t></w:t>
      </w:r>
      <w:r>
        <w:t></w:t>
      </w:r>
      <w:r>
        <w:rPr>
          <w:rFonts w:hint="eastAsia"/>
        </w:rPr>
        <w:t>за</w:t>
      </w:r>
      <w:r>
        <w:t></w:t>
      </w:r>
      <w:r>
        <w:rPr>
          <w:rFonts w:hint="eastAsia"/>
        </w:rPr>
        <w:t>країною</w:t>
      </w:r>
      <w:r>
        <w:t></w:t>
      </w:r>
      <w:r>
        <w:rPr>
          <w:rFonts w:hint="eastAsia"/>
        </w:rPr>
        <w:t>емітентом</w:t>
      </w:r>
      <w:r>
        <w:t></w:t>
      </w:r>
      <w:r>
        <w:t></w:t>
      </w:r>
      <w:r>
        <w:rPr>
          <w:rFonts w:hint="eastAsia"/>
        </w:rPr>
        <w:t>грошова</w:t>
      </w:r>
      <w:r>
        <w:t></w:t>
      </w:r>
      <w:r>
        <w:rPr>
          <w:rFonts w:hint="eastAsia"/>
        </w:rPr>
        <w:t>одиниця</w:t>
      </w:r>
      <w:r>
        <w:t></w:t>
      </w:r>
      <w:r>
        <w:rPr>
          <w:rFonts w:hint="eastAsia"/>
        </w:rPr>
        <w:t>України</w:t>
      </w:r>
      <w:r>
        <w:t></w:t>
      </w:r>
      <w:r>
        <w:rPr>
          <w:rFonts w:hint="eastAsia"/>
        </w:rPr>
        <w:t>та</w:t>
      </w:r>
      <w:r>
        <w:t></w:t>
      </w:r>
      <w:r>
        <w:rPr>
          <w:rFonts w:hint="eastAsia"/>
        </w:rPr>
        <w:t>грошові</w:t>
      </w:r>
      <w:r>
        <w:t></w:t>
      </w:r>
      <w:r>
        <w:rPr>
          <w:rFonts w:hint="eastAsia"/>
        </w:rPr>
        <w:t>одиниці</w:t>
      </w:r>
      <w:r>
        <w:t></w:t>
      </w:r>
      <w:r>
        <w:rPr>
          <w:rFonts w:hint="eastAsia"/>
        </w:rPr>
        <w:t>інших</w:t>
      </w:r>
      <w:r>
        <w:t></w:t>
      </w:r>
      <w:r>
        <w:rPr>
          <w:rFonts w:hint="eastAsia"/>
        </w:rPr>
        <w:t>країн</w:t>
      </w:r>
      <w:r>
        <w:t></w:t>
      </w:r>
      <w:r>
        <w:t></w:t>
      </w:r>
    </w:p>
    <w:p w:rsidR="004E614C" w:rsidRDefault="004E614C" w:rsidP="004E614C">
      <w:r>
        <w:rPr>
          <w:rFonts w:hint="eastAsia"/>
        </w:rPr>
        <w:t>б</w:t>
      </w:r>
      <w:r>
        <w:t></w:t>
      </w:r>
      <w:r>
        <w:t></w:t>
      </w:r>
      <w:r>
        <w:rPr>
          <w:rFonts w:hint="eastAsia"/>
        </w:rPr>
        <w:t>цінні</w:t>
      </w:r>
      <w:r>
        <w:t></w:t>
      </w:r>
      <w:r>
        <w:rPr>
          <w:rFonts w:hint="eastAsia"/>
        </w:rPr>
        <w:t>папери</w:t>
      </w:r>
      <w:r>
        <w:t></w:t>
      </w:r>
      <w:r>
        <w:t></w:t>
      </w:r>
      <w:r>
        <w:rPr>
          <w:rFonts w:hint="eastAsia"/>
        </w:rPr>
        <w:t>які</w:t>
      </w:r>
      <w:r>
        <w:t></w:t>
      </w:r>
      <w:r>
        <w:rPr>
          <w:rFonts w:hint="eastAsia"/>
        </w:rPr>
        <w:t>класифікуються</w:t>
      </w:r>
      <w:r>
        <w:t></w:t>
      </w:r>
      <w:r>
        <w:rPr>
          <w:rFonts w:hint="eastAsia"/>
        </w:rPr>
        <w:t>на</w:t>
      </w:r>
      <w:r>
        <w:t></w:t>
      </w:r>
      <w:r>
        <w:t></w:t>
      </w:r>
      <w:r>
        <w:t></w:t>
      </w:r>
      <w:r>
        <w:t></w:t>
      </w:r>
      <w:r>
        <w:t></w:t>
      </w:r>
      <w:r>
        <w:rPr>
          <w:rFonts w:hint="eastAsia"/>
        </w:rPr>
        <w:t>цінні</w:t>
      </w:r>
      <w:r>
        <w:t></w:t>
      </w:r>
      <w:r>
        <w:rPr>
          <w:rFonts w:hint="eastAsia"/>
        </w:rPr>
        <w:t>папери</w:t>
      </w:r>
      <w:r>
        <w:t></w:t>
      </w:r>
      <w:r>
        <w:rPr>
          <w:rFonts w:hint="eastAsia"/>
        </w:rPr>
        <w:t>як</w:t>
      </w:r>
      <w:r>
        <w:t></w:t>
      </w:r>
      <w:r>
        <w:rPr>
          <w:rFonts w:hint="eastAsia"/>
        </w:rPr>
        <w:t>предмет</w:t>
      </w:r>
      <w:r>
        <w:t></w:t>
      </w:r>
      <w:r>
        <w:rPr>
          <w:rFonts w:hint="eastAsia"/>
        </w:rPr>
        <w:t>посягання</w:t>
      </w:r>
      <w:r>
        <w:t></w:t>
      </w:r>
      <w:r>
        <w:t></w:t>
      </w:r>
      <w:r>
        <w:t></w:t>
      </w:r>
      <w:r>
        <w:t></w:t>
      </w:r>
      <w:r>
        <w:t></w:t>
      </w:r>
      <w:r>
        <w:rPr>
          <w:rFonts w:hint="eastAsia"/>
        </w:rPr>
        <w:t>цінні</w:t>
      </w:r>
      <w:r>
        <w:t></w:t>
      </w:r>
      <w:r>
        <w:rPr>
          <w:rFonts w:hint="eastAsia"/>
        </w:rPr>
        <w:t>папери</w:t>
      </w:r>
      <w:r>
        <w:t></w:t>
      </w:r>
      <w:r>
        <w:rPr>
          <w:rFonts w:hint="eastAsia"/>
        </w:rPr>
        <w:t>як</w:t>
      </w:r>
      <w:r>
        <w:t></w:t>
      </w:r>
      <w:r>
        <w:rPr>
          <w:rFonts w:hint="eastAsia"/>
        </w:rPr>
        <w:t>засіб</w:t>
      </w:r>
      <w:r>
        <w:t></w:t>
      </w:r>
      <w:r>
        <w:rPr>
          <w:rFonts w:hint="eastAsia"/>
        </w:rPr>
        <w:t>злочинної</w:t>
      </w:r>
      <w:r>
        <w:t></w:t>
      </w:r>
      <w:r>
        <w:rPr>
          <w:rFonts w:hint="eastAsia"/>
        </w:rPr>
        <w:t>діяльності</w:t>
      </w:r>
      <w:r>
        <w:t></w:t>
      </w:r>
      <w:r>
        <w:t></w:t>
      </w:r>
      <w:r>
        <w:rPr>
          <w:rFonts w:hint="eastAsia"/>
        </w:rPr>
        <w:t>використання</w:t>
      </w:r>
      <w:r>
        <w:t></w:t>
      </w:r>
      <w:r>
        <w:rPr>
          <w:rFonts w:hint="eastAsia"/>
        </w:rPr>
        <w:t>цінних</w:t>
      </w:r>
      <w:r>
        <w:t></w:t>
      </w:r>
      <w:r>
        <w:rPr>
          <w:rFonts w:hint="eastAsia"/>
        </w:rPr>
        <w:t>паперів</w:t>
      </w:r>
      <w:r>
        <w:t></w:t>
      </w:r>
      <w:r>
        <w:rPr>
          <w:rFonts w:hint="eastAsia"/>
        </w:rPr>
        <w:t>або</w:t>
      </w:r>
      <w:r>
        <w:t></w:t>
      </w:r>
      <w:r>
        <w:rPr>
          <w:rFonts w:hint="eastAsia"/>
        </w:rPr>
        <w:t>їх</w:t>
      </w:r>
      <w:r>
        <w:t></w:t>
      </w:r>
      <w:r>
        <w:rPr>
          <w:rFonts w:hint="eastAsia"/>
        </w:rPr>
        <w:t>сурогатів</w:t>
      </w:r>
      <w:r>
        <w:t></w:t>
      </w:r>
      <w:r>
        <w:rPr>
          <w:rFonts w:hint="eastAsia"/>
        </w:rPr>
        <w:t>для</w:t>
      </w:r>
      <w:r>
        <w:t></w:t>
      </w:r>
      <w:r>
        <w:rPr>
          <w:rFonts w:hint="eastAsia"/>
        </w:rPr>
        <w:t>для</w:t>
      </w:r>
      <w:r>
        <w:t></w:t>
      </w:r>
      <w:r>
        <w:rPr>
          <w:rFonts w:hint="eastAsia"/>
        </w:rPr>
        <w:t>викрадення</w:t>
      </w:r>
      <w:r>
        <w:t></w:t>
      </w:r>
      <w:r>
        <w:rPr>
          <w:rFonts w:hint="eastAsia"/>
        </w:rPr>
        <w:t>грошових</w:t>
      </w:r>
      <w:r>
        <w:t></w:t>
      </w:r>
      <w:r>
        <w:rPr>
          <w:rFonts w:hint="eastAsia"/>
        </w:rPr>
        <w:t>коштів</w:t>
      </w:r>
      <w:r>
        <w:t></w:t>
      </w:r>
      <w:r>
        <w:rPr>
          <w:rFonts w:hint="eastAsia"/>
        </w:rPr>
        <w:t>чи</w:t>
      </w:r>
      <w:r>
        <w:t></w:t>
      </w:r>
      <w:r>
        <w:rPr>
          <w:rFonts w:hint="eastAsia"/>
        </w:rPr>
        <w:t>іншого</w:t>
      </w:r>
      <w:r>
        <w:t></w:t>
      </w:r>
      <w:r>
        <w:rPr>
          <w:rFonts w:hint="eastAsia"/>
        </w:rPr>
        <w:t>майна</w:t>
      </w:r>
      <w:r>
        <w:t></w:t>
      </w:r>
      <w:r>
        <w:t></w:t>
      </w:r>
    </w:p>
    <w:p w:rsidR="004E614C" w:rsidRDefault="004E614C" w:rsidP="004E614C">
      <w:r>
        <w:rPr>
          <w:rFonts w:hint="eastAsia"/>
        </w:rPr>
        <w:t>в</w:t>
      </w:r>
      <w:r>
        <w:t></w:t>
      </w:r>
      <w:r>
        <w:t></w:t>
      </w:r>
      <w:r>
        <w:rPr>
          <w:rFonts w:hint="eastAsia"/>
        </w:rPr>
        <w:t>нерухомість</w:t>
      </w:r>
      <w:r>
        <w:t></w:t>
      </w:r>
      <w:r>
        <w:t></w:t>
      </w:r>
      <w:r>
        <w:rPr>
          <w:rFonts w:hint="eastAsia"/>
        </w:rPr>
        <w:t>право</w:t>
      </w:r>
      <w:r>
        <w:t></w:t>
      </w:r>
      <w:r>
        <w:rPr>
          <w:rFonts w:hint="eastAsia"/>
        </w:rPr>
        <w:t>на</w:t>
      </w:r>
      <w:r>
        <w:t></w:t>
      </w:r>
      <w:r>
        <w:rPr>
          <w:rFonts w:hint="eastAsia"/>
        </w:rPr>
        <w:t>нерухомість</w:t>
      </w:r>
      <w:r>
        <w:t></w:t>
      </w:r>
    </w:p>
    <w:p w:rsidR="004E614C" w:rsidRDefault="004E614C" w:rsidP="004E614C">
      <w:r>
        <w:rPr>
          <w:rFonts w:hint="eastAsia"/>
        </w:rPr>
        <w:t>Криміналістична</w:t>
      </w:r>
      <w:r>
        <w:t></w:t>
      </w:r>
      <w:r>
        <w:rPr>
          <w:rFonts w:hint="eastAsia"/>
        </w:rPr>
        <w:t>характеристика</w:t>
      </w:r>
      <w:r>
        <w:t></w:t>
      </w:r>
      <w:r>
        <w:rPr>
          <w:rFonts w:hint="eastAsia"/>
        </w:rPr>
        <w:t>предмета</w:t>
      </w:r>
      <w:r>
        <w:t></w:t>
      </w:r>
      <w:r>
        <w:rPr>
          <w:rFonts w:hint="eastAsia"/>
        </w:rPr>
        <w:t>шахрайств</w:t>
      </w:r>
      <w:r>
        <w:t></w:t>
      </w:r>
      <w:r>
        <w:rPr>
          <w:rFonts w:hint="eastAsia"/>
        </w:rPr>
        <w:t>відносно</w:t>
      </w:r>
      <w:r>
        <w:t></w:t>
      </w:r>
      <w:r>
        <w:rPr>
          <w:rFonts w:hint="eastAsia"/>
        </w:rPr>
        <w:t>власності</w:t>
      </w:r>
      <w:r>
        <w:t></w:t>
      </w:r>
      <w:r>
        <w:rPr>
          <w:rFonts w:hint="eastAsia"/>
        </w:rPr>
        <w:t>фізичної</w:t>
      </w:r>
      <w:r>
        <w:t></w:t>
      </w:r>
      <w:r>
        <w:rPr>
          <w:rFonts w:hint="eastAsia"/>
        </w:rPr>
        <w:t>особи</w:t>
      </w:r>
      <w:r>
        <w:t></w:t>
      </w:r>
      <w:r>
        <w:rPr>
          <w:rFonts w:hint="eastAsia"/>
        </w:rPr>
        <w:t>повинна</w:t>
      </w:r>
      <w:r>
        <w:t></w:t>
      </w:r>
      <w:r>
        <w:rPr>
          <w:rFonts w:hint="eastAsia"/>
        </w:rPr>
        <w:t>включати</w:t>
      </w:r>
      <w:r>
        <w:t></w:t>
      </w:r>
      <w:r>
        <w:rPr>
          <w:rFonts w:hint="eastAsia"/>
        </w:rPr>
        <w:t>детальне</w:t>
      </w:r>
      <w:r>
        <w:t></w:t>
      </w:r>
      <w:r>
        <w:rPr>
          <w:rFonts w:hint="eastAsia"/>
        </w:rPr>
        <w:t>описання</w:t>
      </w:r>
      <w:r>
        <w:t></w:t>
      </w:r>
      <w:r>
        <w:rPr>
          <w:rFonts w:hint="eastAsia"/>
        </w:rPr>
        <w:t>такого</w:t>
      </w:r>
      <w:r>
        <w:t></w:t>
      </w:r>
      <w:r>
        <w:rPr>
          <w:rFonts w:hint="eastAsia"/>
        </w:rPr>
        <w:t>предмета</w:t>
      </w:r>
      <w:r>
        <w:t></w:t>
      </w:r>
      <w:r>
        <w:rPr>
          <w:rFonts w:hint="eastAsia"/>
        </w:rPr>
        <w:t>посягання</w:t>
      </w:r>
      <w:r>
        <w:t></w:t>
      </w:r>
      <w:r>
        <w:t></w:t>
      </w:r>
      <w:r>
        <w:rPr>
          <w:rFonts w:hint="eastAsia"/>
        </w:rPr>
        <w:t>Адже</w:t>
      </w:r>
      <w:r>
        <w:t></w:t>
      </w:r>
      <w:r>
        <w:rPr>
          <w:rFonts w:hint="eastAsia"/>
        </w:rPr>
        <w:t>цей</w:t>
      </w:r>
      <w:r>
        <w:t></w:t>
      </w:r>
      <w:r>
        <w:rPr>
          <w:rFonts w:hint="eastAsia"/>
        </w:rPr>
        <w:t>предмет</w:t>
      </w:r>
      <w:r>
        <w:t></w:t>
      </w:r>
      <w:r>
        <w:rPr>
          <w:rFonts w:hint="eastAsia"/>
        </w:rPr>
        <w:t>має</w:t>
      </w:r>
      <w:r>
        <w:t></w:t>
      </w:r>
      <w:r>
        <w:rPr>
          <w:rFonts w:hint="eastAsia"/>
        </w:rPr>
        <w:t>криміналістично</w:t>
      </w:r>
      <w:r>
        <w:t></w:t>
      </w:r>
      <w:r>
        <w:rPr>
          <w:rFonts w:hint="eastAsia"/>
        </w:rPr>
        <w:t>значимі</w:t>
      </w:r>
      <w:r>
        <w:t></w:t>
      </w:r>
      <w:r>
        <w:rPr>
          <w:rFonts w:hint="eastAsia"/>
        </w:rPr>
        <w:t>ознаки</w:t>
      </w:r>
      <w:r>
        <w:t></w:t>
      </w:r>
      <w:r>
        <w:t></w:t>
      </w:r>
      <w:r>
        <w:rPr>
          <w:rFonts w:hint="eastAsia"/>
        </w:rPr>
        <w:t>які</w:t>
      </w:r>
      <w:r>
        <w:t></w:t>
      </w:r>
      <w:r>
        <w:t></w:t>
      </w:r>
      <w:r>
        <w:rPr>
          <w:rFonts w:hint="eastAsia"/>
        </w:rPr>
        <w:t>у</w:t>
      </w:r>
      <w:r>
        <w:t></w:t>
      </w:r>
      <w:r>
        <w:rPr>
          <w:rFonts w:hint="eastAsia"/>
        </w:rPr>
        <w:t>свою</w:t>
      </w:r>
      <w:r>
        <w:t></w:t>
      </w:r>
      <w:r>
        <w:rPr>
          <w:rFonts w:hint="eastAsia"/>
        </w:rPr>
        <w:t>чергу</w:t>
      </w:r>
      <w:r>
        <w:t></w:t>
      </w:r>
      <w:r>
        <w:t></w:t>
      </w:r>
      <w:r>
        <w:rPr>
          <w:rFonts w:hint="eastAsia"/>
        </w:rPr>
        <w:t>характеризують</w:t>
      </w:r>
      <w:r>
        <w:t></w:t>
      </w:r>
      <w:r>
        <w:rPr>
          <w:rFonts w:hint="eastAsia"/>
        </w:rPr>
        <w:t>суб’єкта</w:t>
      </w:r>
      <w:r>
        <w:t></w:t>
      </w:r>
      <w:r>
        <w:rPr>
          <w:rFonts w:hint="eastAsia"/>
        </w:rPr>
        <w:t>посягання</w:t>
      </w:r>
      <w:r>
        <w:t></w:t>
      </w:r>
      <w:r>
        <w:t></w:t>
      </w:r>
      <w:r>
        <w:rPr>
          <w:rFonts w:hint="eastAsia"/>
        </w:rPr>
        <w:t>закономірності</w:t>
      </w:r>
      <w:r>
        <w:t></w:t>
      </w:r>
      <w:r>
        <w:rPr>
          <w:rFonts w:hint="eastAsia"/>
        </w:rPr>
        <w:t>його</w:t>
      </w:r>
      <w:r>
        <w:t></w:t>
      </w:r>
      <w:r>
        <w:rPr>
          <w:rFonts w:hint="eastAsia"/>
        </w:rPr>
        <w:t>фізичної</w:t>
      </w:r>
      <w:r>
        <w:t></w:t>
      </w:r>
      <w:r>
        <w:rPr>
          <w:rFonts w:hint="eastAsia"/>
        </w:rPr>
        <w:t>та</w:t>
      </w:r>
      <w:r>
        <w:t></w:t>
      </w:r>
      <w:r>
        <w:rPr>
          <w:rFonts w:hint="eastAsia"/>
        </w:rPr>
        <w:t>психічної</w:t>
      </w:r>
      <w:r>
        <w:t></w:t>
      </w:r>
      <w:r>
        <w:rPr>
          <w:rFonts w:hint="eastAsia"/>
        </w:rPr>
        <w:t>діяльності</w:t>
      </w:r>
      <w:r>
        <w:t></w:t>
      </w:r>
      <w:r>
        <w:t></w:t>
      </w:r>
      <w:r>
        <w:rPr>
          <w:rFonts w:hint="eastAsia"/>
        </w:rPr>
        <w:t>обстановку</w:t>
      </w:r>
      <w:r>
        <w:t></w:t>
      </w:r>
      <w:r>
        <w:t></w:t>
      </w:r>
      <w:r>
        <w:rPr>
          <w:rFonts w:hint="eastAsia"/>
        </w:rPr>
        <w:t>спосіб</w:t>
      </w:r>
      <w:r>
        <w:t></w:t>
      </w:r>
      <w:r>
        <w:rPr>
          <w:rFonts w:hint="eastAsia"/>
        </w:rPr>
        <w:t>та</w:t>
      </w:r>
      <w:r>
        <w:t></w:t>
      </w:r>
      <w:r>
        <w:rPr>
          <w:rFonts w:hint="eastAsia"/>
        </w:rPr>
        <w:t>знаряддя</w:t>
      </w:r>
      <w:r>
        <w:t></w:t>
      </w:r>
      <w:r>
        <w:rPr>
          <w:rFonts w:hint="eastAsia"/>
        </w:rPr>
        <w:t>вчинення</w:t>
      </w:r>
      <w:r>
        <w:t></w:t>
      </w:r>
      <w:r>
        <w:rPr>
          <w:rFonts w:hint="eastAsia"/>
        </w:rPr>
        <w:t>шахрайства</w:t>
      </w:r>
      <w:r>
        <w:t></w:t>
      </w:r>
    </w:p>
    <w:p w:rsidR="004E614C" w:rsidRDefault="004E614C" w:rsidP="004E614C">
      <w:r>
        <w:t></w:t>
      </w:r>
      <w:r>
        <w:t></w:t>
      </w:r>
      <w:r>
        <w:t></w:t>
      </w:r>
      <w:r>
        <w:rPr>
          <w:rFonts w:hint="eastAsia"/>
        </w:rPr>
        <w:t>На</w:t>
      </w:r>
      <w:r>
        <w:t></w:t>
      </w:r>
      <w:r>
        <w:rPr>
          <w:rFonts w:hint="eastAsia"/>
        </w:rPr>
        <w:t>думку</w:t>
      </w:r>
      <w:r>
        <w:t></w:t>
      </w:r>
      <w:r>
        <w:rPr>
          <w:rFonts w:hint="eastAsia"/>
        </w:rPr>
        <w:t>дисертанта</w:t>
      </w:r>
      <w:r>
        <w:t></w:t>
      </w:r>
      <w:r>
        <w:t></w:t>
      </w:r>
      <w:r>
        <w:rPr>
          <w:rFonts w:hint="eastAsia"/>
        </w:rPr>
        <w:t>залежно</w:t>
      </w:r>
      <w:r>
        <w:t></w:t>
      </w:r>
      <w:r>
        <w:rPr>
          <w:rFonts w:hint="eastAsia"/>
        </w:rPr>
        <w:t>від</w:t>
      </w:r>
      <w:r>
        <w:t></w:t>
      </w:r>
      <w:r>
        <w:rPr>
          <w:rFonts w:hint="eastAsia"/>
        </w:rPr>
        <w:t>часу</w:t>
      </w:r>
      <w:r>
        <w:t></w:t>
      </w:r>
      <w:r>
        <w:rPr>
          <w:rFonts w:hint="eastAsia"/>
        </w:rPr>
        <w:t>виникнення</w:t>
      </w:r>
      <w:r>
        <w:t></w:t>
      </w:r>
      <w:r>
        <w:rPr>
          <w:rFonts w:hint="eastAsia"/>
        </w:rPr>
        <w:t>способів</w:t>
      </w:r>
      <w:r>
        <w:t></w:t>
      </w:r>
      <w:r>
        <w:rPr>
          <w:rFonts w:hint="eastAsia"/>
        </w:rPr>
        <w:t>вчинення</w:t>
      </w:r>
      <w:r>
        <w:t></w:t>
      </w:r>
      <w:r>
        <w:rPr>
          <w:rFonts w:hint="eastAsia"/>
        </w:rPr>
        <w:t>шахрайств</w:t>
      </w:r>
      <w:r>
        <w:t></w:t>
      </w:r>
      <w:r>
        <w:t></w:t>
      </w:r>
      <w:r>
        <w:rPr>
          <w:rFonts w:hint="eastAsia"/>
        </w:rPr>
        <w:t>їх</w:t>
      </w:r>
      <w:r>
        <w:t></w:t>
      </w:r>
      <w:r>
        <w:rPr>
          <w:rFonts w:hint="eastAsia"/>
        </w:rPr>
        <w:t>можна</w:t>
      </w:r>
      <w:r>
        <w:t></w:t>
      </w:r>
      <w:r>
        <w:rPr>
          <w:rFonts w:hint="eastAsia"/>
        </w:rPr>
        <w:t>класифікувати</w:t>
      </w:r>
      <w:r>
        <w:t></w:t>
      </w:r>
      <w:r>
        <w:rPr>
          <w:rFonts w:hint="eastAsia"/>
        </w:rPr>
        <w:t>на</w:t>
      </w:r>
      <w:r>
        <w:t></w:t>
      </w:r>
    </w:p>
    <w:p w:rsidR="004E614C" w:rsidRDefault="004E614C" w:rsidP="004E614C">
      <w:r>
        <w:rPr>
          <w:rFonts w:hint="eastAsia"/>
        </w:rPr>
        <w:lastRenderedPageBreak/>
        <w:t>а</w:t>
      </w:r>
      <w:r>
        <w:t></w:t>
      </w:r>
      <w:r>
        <w:t></w:t>
      </w:r>
      <w:r>
        <w:rPr>
          <w:rFonts w:hint="eastAsia"/>
        </w:rPr>
        <w:t>традиційні</w:t>
      </w:r>
      <w:r>
        <w:t></w:t>
      </w:r>
      <w:r>
        <w:t></w:t>
      </w:r>
      <w:r>
        <w:rPr>
          <w:rFonts w:hint="eastAsia"/>
        </w:rPr>
        <w:t>класичні</w:t>
      </w:r>
      <w:r>
        <w:t></w:t>
      </w:r>
      <w:r>
        <w:t></w:t>
      </w:r>
      <w:r>
        <w:rPr>
          <w:rFonts w:hint="eastAsia"/>
        </w:rPr>
        <w:t>способи</w:t>
      </w:r>
      <w:r>
        <w:t></w:t>
      </w:r>
      <w:r>
        <w:rPr>
          <w:rFonts w:hint="eastAsia"/>
        </w:rPr>
        <w:t>вчинення</w:t>
      </w:r>
      <w:r>
        <w:t></w:t>
      </w:r>
      <w:r>
        <w:rPr>
          <w:rFonts w:hint="eastAsia"/>
        </w:rPr>
        <w:t>шахрайства</w:t>
      </w:r>
      <w:r>
        <w:t></w:t>
      </w:r>
      <w:r>
        <w:t></w:t>
      </w:r>
      <w:r>
        <w:rPr>
          <w:rFonts w:hint="eastAsia"/>
        </w:rPr>
        <w:t>підміна</w:t>
      </w:r>
      <w:r>
        <w:t></w:t>
      </w:r>
      <w:r>
        <w:rPr>
          <w:rFonts w:hint="eastAsia"/>
        </w:rPr>
        <w:t>відрахованої</w:t>
      </w:r>
      <w:r>
        <w:t></w:t>
      </w:r>
      <w:r>
        <w:rPr>
          <w:rFonts w:hint="eastAsia"/>
        </w:rPr>
        <w:t>суми</w:t>
      </w:r>
      <w:r>
        <w:t></w:t>
      </w:r>
      <w:r>
        <w:rPr>
          <w:rFonts w:hint="eastAsia"/>
        </w:rPr>
        <w:t>фальсифікованим</w:t>
      </w:r>
      <w:r>
        <w:t></w:t>
      </w:r>
      <w:r>
        <w:rPr>
          <w:rFonts w:hint="eastAsia"/>
        </w:rPr>
        <w:t>предметом</w:t>
      </w:r>
      <w:r>
        <w:t></w:t>
      </w:r>
      <w:r>
        <w:t></w:t>
      </w:r>
      <w:r>
        <w:rPr>
          <w:rFonts w:hint="eastAsia"/>
        </w:rPr>
        <w:t>що</w:t>
      </w:r>
      <w:r>
        <w:t></w:t>
      </w:r>
      <w:r>
        <w:rPr>
          <w:rFonts w:hint="eastAsia"/>
        </w:rPr>
        <w:t>нагадує</w:t>
      </w:r>
      <w:r>
        <w:t></w:t>
      </w:r>
      <w:r>
        <w:rPr>
          <w:rFonts w:hint="eastAsia"/>
        </w:rPr>
        <w:t>пачку</w:t>
      </w:r>
      <w:r>
        <w:t></w:t>
      </w:r>
      <w:r>
        <w:rPr>
          <w:rFonts w:hint="eastAsia"/>
        </w:rPr>
        <w:t>грошей</w:t>
      </w:r>
      <w:r>
        <w:t></w:t>
      </w:r>
      <w:r>
        <w:t></w:t>
      </w:r>
      <w:r>
        <w:rPr>
          <w:rFonts w:hint="eastAsia"/>
        </w:rPr>
        <w:t>грошові</w:t>
      </w:r>
      <w:r>
        <w:t></w:t>
      </w:r>
      <w:r>
        <w:t></w:t>
      </w:r>
      <w:r>
        <w:rPr>
          <w:rFonts w:hint="eastAsia"/>
        </w:rPr>
        <w:t>ляльки</w:t>
      </w:r>
      <w:r>
        <w:t></w:t>
      </w:r>
      <w:r>
        <w:t></w:t>
      </w:r>
      <w:r>
        <w:t></w:t>
      </w:r>
      <w:r>
        <w:t></w:t>
      </w:r>
      <w:r>
        <w:rPr>
          <w:rFonts w:hint="eastAsia"/>
        </w:rPr>
        <w:t>обман</w:t>
      </w:r>
      <w:r>
        <w:t></w:t>
      </w:r>
      <w:r>
        <w:rPr>
          <w:rFonts w:hint="eastAsia"/>
        </w:rPr>
        <w:t>при</w:t>
      </w:r>
      <w:r>
        <w:t></w:t>
      </w:r>
      <w:r>
        <w:rPr>
          <w:rFonts w:hint="eastAsia"/>
        </w:rPr>
        <w:t>розміні</w:t>
      </w:r>
      <w:r>
        <w:t></w:t>
      </w:r>
      <w:r>
        <w:rPr>
          <w:rFonts w:hint="eastAsia"/>
        </w:rPr>
        <w:t>грошей</w:t>
      </w:r>
      <w:r>
        <w:t></w:t>
      </w:r>
      <w:r>
        <w:t></w:t>
      </w:r>
      <w:r>
        <w:t></w:t>
      </w:r>
      <w:r>
        <w:rPr>
          <w:rFonts w:hint="eastAsia"/>
        </w:rPr>
        <w:t>ломка</w:t>
      </w:r>
      <w:r>
        <w:t></w:t>
      </w:r>
      <w:r>
        <w:t></w:t>
      </w:r>
      <w:r>
        <w:rPr>
          <w:rFonts w:hint="eastAsia"/>
        </w:rPr>
        <w:t>купюр</w:t>
      </w:r>
      <w:r>
        <w:t></w:t>
      </w:r>
      <w:r>
        <w:t></w:t>
      </w:r>
      <w:r>
        <w:t></w:t>
      </w:r>
      <w:r>
        <w:rPr>
          <w:rFonts w:hint="eastAsia"/>
        </w:rPr>
        <w:t>продаж</w:t>
      </w:r>
      <w:r>
        <w:t></w:t>
      </w:r>
      <w:r>
        <w:rPr>
          <w:rFonts w:hint="eastAsia"/>
        </w:rPr>
        <w:t>підроблених</w:t>
      </w:r>
      <w:r>
        <w:t></w:t>
      </w:r>
      <w:r>
        <w:rPr>
          <w:rFonts w:hint="eastAsia"/>
        </w:rPr>
        <w:t>ювелірних</w:t>
      </w:r>
      <w:r>
        <w:t></w:t>
      </w:r>
      <w:r>
        <w:rPr>
          <w:rFonts w:hint="eastAsia"/>
        </w:rPr>
        <w:t>виробів</w:t>
      </w:r>
      <w:r>
        <w:t></w:t>
      </w:r>
      <w:r>
        <w:t></w:t>
      </w:r>
      <w:r>
        <w:rPr>
          <w:rFonts w:hint="eastAsia"/>
        </w:rPr>
        <w:t>формазонство</w:t>
      </w:r>
      <w:r>
        <w:t></w:t>
      </w:r>
      <w:r>
        <w:t></w:t>
      </w:r>
      <w:r>
        <w:t></w:t>
      </w:r>
      <w:r>
        <w:rPr>
          <w:rFonts w:hint="eastAsia"/>
        </w:rPr>
        <w:t>застосування</w:t>
      </w:r>
      <w:r>
        <w:t></w:t>
      </w:r>
      <w:r>
        <w:rPr>
          <w:rFonts w:hint="eastAsia"/>
        </w:rPr>
        <w:t>шулерських</w:t>
      </w:r>
      <w:r>
        <w:t></w:t>
      </w:r>
      <w:r>
        <w:rPr>
          <w:rFonts w:hint="eastAsia"/>
        </w:rPr>
        <w:t>прийомів</w:t>
      </w:r>
      <w:r>
        <w:t></w:t>
      </w:r>
      <w:r>
        <w:rPr>
          <w:rFonts w:hint="eastAsia"/>
        </w:rPr>
        <w:t>у</w:t>
      </w:r>
      <w:r>
        <w:t></w:t>
      </w:r>
      <w:r>
        <w:rPr>
          <w:rFonts w:hint="eastAsia"/>
        </w:rPr>
        <w:t>грі</w:t>
      </w:r>
      <w:r>
        <w:t></w:t>
      </w:r>
      <w:r>
        <w:rPr>
          <w:rFonts w:hint="eastAsia"/>
        </w:rPr>
        <w:t>у</w:t>
      </w:r>
      <w:r>
        <w:t></w:t>
      </w:r>
      <w:r>
        <w:rPr>
          <w:rFonts w:hint="eastAsia"/>
        </w:rPr>
        <w:t>кістки</w:t>
      </w:r>
      <w:r>
        <w:t></w:t>
      </w:r>
      <w:r>
        <w:t></w:t>
      </w:r>
      <w:r>
        <w:rPr>
          <w:rFonts w:hint="eastAsia"/>
        </w:rPr>
        <w:t>наперстки</w:t>
      </w:r>
      <w:r>
        <w:t></w:t>
      </w:r>
      <w:r>
        <w:t></w:t>
      </w:r>
      <w:r>
        <w:rPr>
          <w:rFonts w:hint="eastAsia"/>
        </w:rPr>
        <w:t>використання</w:t>
      </w:r>
      <w:r>
        <w:t></w:t>
      </w:r>
      <w:r>
        <w:rPr>
          <w:rFonts w:hint="eastAsia"/>
        </w:rPr>
        <w:t>форменого</w:t>
      </w:r>
      <w:r>
        <w:t></w:t>
      </w:r>
      <w:r>
        <w:rPr>
          <w:rFonts w:hint="eastAsia"/>
        </w:rPr>
        <w:t>одягу</w:t>
      </w:r>
      <w:r>
        <w:t></w:t>
      </w:r>
      <w:r>
        <w:t></w:t>
      </w:r>
      <w:r>
        <w:rPr>
          <w:rFonts w:hint="eastAsia"/>
        </w:rPr>
        <w:t>тощо</w:t>
      </w:r>
      <w:r>
        <w:t></w:t>
      </w:r>
      <w:r>
        <w:t></w:t>
      </w:r>
    </w:p>
    <w:p w:rsidR="004E614C" w:rsidRPr="004E614C" w:rsidRDefault="004E614C" w:rsidP="004E614C">
      <w:r>
        <w:rPr>
          <w:rFonts w:hint="eastAsia"/>
        </w:rPr>
        <w:t>б</w:t>
      </w:r>
      <w:r>
        <w:t></w:t>
      </w:r>
      <w:r>
        <w:t></w:t>
      </w:r>
      <w:r>
        <w:rPr>
          <w:rFonts w:hint="eastAsia"/>
        </w:rPr>
        <w:t>сучасні</w:t>
      </w:r>
      <w:r>
        <w:t></w:t>
      </w:r>
      <w:r>
        <w:t></w:t>
      </w:r>
      <w:r>
        <w:rPr>
          <w:rFonts w:hint="eastAsia"/>
        </w:rPr>
        <w:t>нові</w:t>
      </w:r>
      <w:r>
        <w:t></w:t>
      </w:r>
      <w:r>
        <w:rPr>
          <w:rFonts w:hint="eastAsia"/>
        </w:rPr>
        <w:t>та</w:t>
      </w:r>
      <w:r>
        <w:t></w:t>
      </w:r>
      <w:r>
        <w:rPr>
          <w:rFonts w:hint="eastAsia"/>
        </w:rPr>
        <w:t>модернізовані</w:t>
      </w:r>
      <w:r>
        <w:t></w:t>
      </w:r>
      <w:r>
        <w:rPr>
          <w:rFonts w:hint="eastAsia"/>
        </w:rPr>
        <w:t>традиційні</w:t>
      </w:r>
      <w:r>
        <w:t></w:t>
      </w:r>
      <w:r>
        <w:t></w:t>
      </w:r>
      <w:r>
        <w:rPr>
          <w:rFonts w:hint="eastAsia"/>
        </w:rPr>
        <w:t>способи</w:t>
      </w:r>
      <w:r>
        <w:t></w:t>
      </w:r>
      <w:r>
        <w:rPr>
          <w:rFonts w:hint="eastAsia"/>
        </w:rPr>
        <w:t>вчинення</w:t>
      </w:r>
      <w:r>
        <w:t></w:t>
      </w:r>
      <w:r>
        <w:rPr>
          <w:rFonts w:hint="eastAsia"/>
        </w:rPr>
        <w:t>шахрайства</w:t>
      </w:r>
      <w:r>
        <w:t></w:t>
      </w:r>
      <w:r>
        <w:t></w:t>
      </w:r>
      <w:r>
        <w:rPr>
          <w:rFonts w:hint="eastAsia"/>
        </w:rPr>
        <w:t>які</w:t>
      </w:r>
      <w:r>
        <w:t></w:t>
      </w:r>
      <w:r>
        <w:rPr>
          <w:rFonts w:hint="eastAsia"/>
        </w:rPr>
        <w:t>залежно</w:t>
      </w:r>
      <w:r>
        <w:t></w:t>
      </w:r>
      <w:r>
        <w:rPr>
          <w:rFonts w:hint="eastAsia"/>
        </w:rPr>
        <w:t>від</w:t>
      </w:r>
      <w:r>
        <w:t></w:t>
      </w:r>
      <w:r>
        <w:rPr>
          <w:rFonts w:hint="eastAsia"/>
        </w:rPr>
        <w:t>сфери</w:t>
      </w:r>
      <w:r>
        <w:t></w:t>
      </w:r>
      <w:r>
        <w:rPr>
          <w:rFonts w:hint="eastAsia"/>
        </w:rPr>
        <w:t>застосування</w:t>
      </w:r>
      <w:r>
        <w:t></w:t>
      </w:r>
      <w:r>
        <w:rPr>
          <w:rFonts w:hint="eastAsia"/>
        </w:rPr>
        <w:t>обману</w:t>
      </w:r>
      <w:r>
        <w:t></w:t>
      </w:r>
      <w:r>
        <w:rPr>
          <w:rFonts w:hint="eastAsia"/>
        </w:rPr>
        <w:t>або</w:t>
      </w:r>
      <w:r>
        <w:t></w:t>
      </w:r>
      <w:r>
        <w:rPr>
          <w:rFonts w:hint="eastAsia"/>
        </w:rPr>
        <w:t>зловживання</w:t>
      </w:r>
      <w:r>
        <w:t></w:t>
      </w:r>
      <w:r>
        <w:rPr>
          <w:rFonts w:hint="eastAsia"/>
        </w:rPr>
        <w:t>довірою</w:t>
      </w:r>
      <w:r>
        <w:t></w:t>
      </w:r>
      <w:r>
        <w:rPr>
          <w:rFonts w:hint="eastAsia"/>
        </w:rPr>
        <w:t>класифікуються</w:t>
      </w:r>
      <w:r>
        <w:t></w:t>
      </w:r>
      <w:r>
        <w:rPr>
          <w:rFonts w:hint="eastAsia"/>
        </w:rPr>
        <w:t>на</w:t>
      </w:r>
      <w:r>
        <w:t></w:t>
      </w:r>
      <w:r>
        <w:rPr>
          <w:rFonts w:hint="eastAsia"/>
        </w:rPr>
        <w:t>шахрайства</w:t>
      </w:r>
      <w:r>
        <w:t></w:t>
      </w:r>
      <w:r>
        <w:t></w:t>
      </w:r>
      <w:r>
        <w:t></w:t>
      </w:r>
      <w:r>
        <w:t></w:t>
      </w:r>
      <w:r>
        <w:t></w:t>
      </w:r>
      <w:r>
        <w:rPr>
          <w:rFonts w:hint="eastAsia"/>
        </w:rPr>
        <w:t>у</w:t>
      </w:r>
      <w:r>
        <w:t></w:t>
      </w:r>
      <w:r>
        <w:rPr>
          <w:rFonts w:hint="eastAsia"/>
        </w:rPr>
        <w:t>сфері</w:t>
      </w:r>
      <w:r>
        <w:t></w:t>
      </w:r>
      <w:r>
        <w:rPr>
          <w:rFonts w:hint="eastAsia"/>
        </w:rPr>
        <w:t>релігійних</w:t>
      </w:r>
      <w:r>
        <w:t></w:t>
      </w:r>
      <w:r>
        <w:rPr>
          <w:rFonts w:hint="eastAsia"/>
        </w:rPr>
        <w:t>відносин</w:t>
      </w:r>
      <w:r>
        <w:t></w:t>
      </w:r>
      <w:r>
        <w:t></w:t>
      </w:r>
      <w:r>
        <w:t></w:t>
      </w:r>
      <w:r>
        <w:t></w:t>
      </w:r>
      <w:r>
        <w:t></w:t>
      </w:r>
      <w:r>
        <w:rPr>
          <w:rFonts w:hint="eastAsia"/>
        </w:rPr>
        <w:t>у</w:t>
      </w:r>
      <w:r>
        <w:t></w:t>
      </w:r>
      <w:r>
        <w:rPr>
          <w:rFonts w:hint="eastAsia"/>
        </w:rPr>
        <w:t>сфері</w:t>
      </w:r>
      <w:r>
        <w:t></w:t>
      </w:r>
      <w:r>
        <w:rPr>
          <w:rFonts w:hint="eastAsia"/>
        </w:rPr>
        <w:t>ЕОМ</w:t>
      </w:r>
      <w:r>
        <w:t></w:t>
      </w:r>
      <w:r>
        <w:t></w:t>
      </w:r>
      <w:r>
        <w:rPr>
          <w:rFonts w:hint="eastAsia"/>
        </w:rPr>
        <w:t>Інтернет</w:t>
      </w:r>
      <w:r>
        <w:t></w:t>
      </w:r>
      <w:r>
        <w:rPr>
          <w:rFonts w:hint="eastAsia"/>
        </w:rPr>
        <w:t>технологій</w:t>
      </w:r>
      <w:r>
        <w:t></w:t>
      </w:r>
      <w:r>
        <w:t></w:t>
      </w:r>
      <w:r>
        <w:t></w:t>
      </w:r>
      <w:r>
        <w:t></w:t>
      </w:r>
      <w:r>
        <w:t></w:t>
      </w:r>
      <w:r>
        <w:rPr>
          <w:rFonts w:hint="eastAsia"/>
        </w:rPr>
        <w:t>у</w:t>
      </w:r>
      <w:r>
        <w:t></w:t>
      </w:r>
      <w:r>
        <w:rPr>
          <w:rFonts w:hint="eastAsia"/>
        </w:rPr>
        <w:t>сфері</w:t>
      </w:r>
      <w:r>
        <w:t></w:t>
      </w:r>
      <w:r>
        <w:rPr>
          <w:rFonts w:hint="eastAsia"/>
        </w:rPr>
        <w:t>нерухомості</w:t>
      </w:r>
      <w:r>
        <w:t></w:t>
      </w:r>
      <w:r>
        <w:t></w:t>
      </w:r>
      <w:r>
        <w:t></w:t>
      </w:r>
      <w:r>
        <w:t></w:t>
      </w:r>
      <w:r>
        <w:t></w:t>
      </w:r>
      <w:r>
        <w:rPr>
          <w:rFonts w:hint="eastAsia"/>
        </w:rPr>
        <w:t>у</w:t>
      </w:r>
      <w:r>
        <w:t></w:t>
      </w:r>
      <w:r>
        <w:rPr>
          <w:rFonts w:hint="eastAsia"/>
        </w:rPr>
        <w:t>сфері</w:t>
      </w:r>
      <w:r>
        <w:t></w:t>
      </w:r>
      <w:r>
        <w:rPr>
          <w:rFonts w:hint="eastAsia"/>
        </w:rPr>
        <w:t>страхування</w:t>
      </w:r>
      <w:r>
        <w:t></w:t>
      </w:r>
      <w:r>
        <w:t></w:t>
      </w:r>
      <w:r>
        <w:rPr>
          <w:rFonts w:hint="eastAsia"/>
        </w:rPr>
        <w:t>кредитування</w:t>
      </w:r>
      <w:r>
        <w:t></w:t>
      </w:r>
      <w:bookmarkStart w:id="0" w:name="_GoBack"/>
      <w:bookmarkEnd w:id="0"/>
    </w:p>
    <w:sectPr w:rsidR="004E614C" w:rsidRPr="004E614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E6E" w:rsidRDefault="00FD1E6E">
      <w:pPr>
        <w:spacing w:after="0" w:line="240" w:lineRule="auto"/>
      </w:pPr>
      <w:r>
        <w:separator/>
      </w:r>
    </w:p>
  </w:endnote>
  <w:endnote w:type="continuationSeparator" w:id="0">
    <w:p w:rsidR="00FD1E6E" w:rsidRDefault="00FD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E6E" w:rsidRDefault="00FD1E6E"/>
    <w:p w:rsidR="00FD1E6E" w:rsidRDefault="00FD1E6E"/>
    <w:p w:rsidR="00FD1E6E" w:rsidRDefault="00FD1E6E"/>
    <w:p w:rsidR="00FD1E6E" w:rsidRDefault="00FD1E6E"/>
    <w:p w:rsidR="00FD1E6E" w:rsidRDefault="00FD1E6E"/>
    <w:p w:rsidR="00FD1E6E" w:rsidRDefault="00FD1E6E"/>
    <w:p w:rsidR="00FD1E6E" w:rsidRDefault="00FD1E6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E6E" w:rsidRDefault="00FD1E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D1E6E" w:rsidRDefault="00FD1E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D1E6E" w:rsidRDefault="00FD1E6E"/>
    <w:p w:rsidR="00FD1E6E" w:rsidRDefault="00FD1E6E"/>
    <w:p w:rsidR="00FD1E6E" w:rsidRDefault="00FD1E6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E6E" w:rsidRDefault="00FD1E6E"/>
                          <w:p w:rsidR="00FD1E6E" w:rsidRDefault="00FD1E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D1E6E" w:rsidRDefault="00FD1E6E"/>
                    <w:p w:rsidR="00FD1E6E" w:rsidRDefault="00FD1E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D1E6E" w:rsidRDefault="00FD1E6E"/>
    <w:p w:rsidR="00FD1E6E" w:rsidRDefault="00FD1E6E">
      <w:pPr>
        <w:rPr>
          <w:sz w:val="2"/>
          <w:szCs w:val="2"/>
        </w:rPr>
      </w:pPr>
    </w:p>
    <w:p w:rsidR="00FD1E6E" w:rsidRDefault="00FD1E6E"/>
    <w:p w:rsidR="00FD1E6E" w:rsidRDefault="00FD1E6E">
      <w:pPr>
        <w:spacing w:after="0" w:line="240" w:lineRule="auto"/>
      </w:pPr>
    </w:p>
  </w:footnote>
  <w:footnote w:type="continuationSeparator" w:id="0">
    <w:p w:rsidR="00FD1E6E" w:rsidRDefault="00FD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E6E"/>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B3E34-D3B3-4782-9DAA-21865A22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15313</TotalTime>
  <Pages>3</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441</cp:revision>
  <cp:lastPrinted>2009-02-06T05:36:00Z</cp:lastPrinted>
  <dcterms:created xsi:type="dcterms:W3CDTF">2023-09-07T12:38:00Z</dcterms:created>
  <dcterms:modified xsi:type="dcterms:W3CDTF">2023-11-15T12:46:00Z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