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DA7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Евтушенко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Людмила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Ивановна</w:t>
      </w:r>
      <w:r w:rsidRPr="00C95911">
        <w:rPr>
          <w:rFonts w:ascii="Helvetica" w:hAnsi="Helvetica" w:cs="Helvetica"/>
          <w:b/>
          <w:bCs/>
          <w:color w:val="222222"/>
          <w:sz w:val="21"/>
          <w:szCs w:val="21"/>
        </w:rPr>
        <w:t>.</w:t>
      </w:r>
    </w:p>
    <w:p w14:paraId="6156FD1F"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Систематика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актиномицетов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Promicromonospora : </w:t>
      </w:r>
      <w:r w:rsidRPr="00C95911">
        <w:rPr>
          <w:rFonts w:ascii="Helvetica" w:hAnsi="Helvetica" w:cs="Helvetica" w:hint="eastAsia"/>
          <w:b/>
          <w:bCs/>
          <w:color w:val="222222"/>
          <w:sz w:val="21"/>
          <w:szCs w:val="21"/>
        </w:rPr>
        <w:t>диссертация</w:t>
      </w:r>
      <w:r w:rsidRPr="00C95911">
        <w:rPr>
          <w:rFonts w:ascii="Helvetica" w:hAnsi="Helvetica" w:cs="Helvetica"/>
          <w:b/>
          <w:bCs/>
          <w:color w:val="222222"/>
          <w:sz w:val="21"/>
          <w:szCs w:val="21"/>
        </w:rPr>
        <w:t xml:space="preserve"> ... </w:t>
      </w:r>
      <w:r w:rsidRPr="00C95911">
        <w:rPr>
          <w:rFonts w:ascii="Helvetica" w:hAnsi="Helvetica" w:cs="Helvetica" w:hint="eastAsia"/>
          <w:b/>
          <w:bCs/>
          <w:color w:val="222222"/>
          <w:sz w:val="21"/>
          <w:szCs w:val="21"/>
        </w:rPr>
        <w:t>кандидата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биологических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наук</w:t>
      </w:r>
      <w:r w:rsidRPr="00C95911">
        <w:rPr>
          <w:rFonts w:ascii="Helvetica" w:hAnsi="Helvetica" w:cs="Helvetica"/>
          <w:b/>
          <w:bCs/>
          <w:color w:val="222222"/>
          <w:sz w:val="21"/>
          <w:szCs w:val="21"/>
        </w:rPr>
        <w:t xml:space="preserve"> : 03.00.07. - </w:t>
      </w:r>
      <w:r w:rsidRPr="00C95911">
        <w:rPr>
          <w:rFonts w:ascii="Helvetica" w:hAnsi="Helvetica" w:cs="Helvetica" w:hint="eastAsia"/>
          <w:b/>
          <w:bCs/>
          <w:color w:val="222222"/>
          <w:sz w:val="21"/>
          <w:szCs w:val="21"/>
        </w:rPr>
        <w:t>Пущино</w:t>
      </w:r>
      <w:r w:rsidRPr="00C95911">
        <w:rPr>
          <w:rFonts w:ascii="Helvetica" w:hAnsi="Helvetica" w:cs="Helvetica"/>
          <w:b/>
          <w:bCs/>
          <w:color w:val="222222"/>
          <w:sz w:val="21"/>
          <w:szCs w:val="21"/>
        </w:rPr>
        <w:t xml:space="preserve">, 1985. - 227 </w:t>
      </w:r>
      <w:r w:rsidRPr="00C95911">
        <w:rPr>
          <w:rFonts w:ascii="Helvetica" w:hAnsi="Helvetica" w:cs="Helvetica" w:hint="eastAsia"/>
          <w:b/>
          <w:bCs/>
          <w:color w:val="222222"/>
          <w:sz w:val="21"/>
          <w:szCs w:val="21"/>
        </w:rPr>
        <w:t>с</w:t>
      </w:r>
      <w:r w:rsidRPr="00C95911">
        <w:rPr>
          <w:rFonts w:ascii="Helvetica" w:hAnsi="Helvetica" w:cs="Helvetica"/>
          <w:b/>
          <w:bCs/>
          <w:color w:val="222222"/>
          <w:sz w:val="21"/>
          <w:szCs w:val="21"/>
        </w:rPr>
        <w:t xml:space="preserve">. : </w:t>
      </w:r>
      <w:r w:rsidRPr="00C95911">
        <w:rPr>
          <w:rFonts w:ascii="Helvetica" w:hAnsi="Helvetica" w:cs="Helvetica" w:hint="eastAsia"/>
          <w:b/>
          <w:bCs/>
          <w:color w:val="222222"/>
          <w:sz w:val="21"/>
          <w:szCs w:val="21"/>
        </w:rPr>
        <w:t>ил</w:t>
      </w:r>
      <w:r w:rsidRPr="00C95911">
        <w:rPr>
          <w:rFonts w:ascii="Helvetica" w:hAnsi="Helvetica" w:cs="Helvetica"/>
          <w:b/>
          <w:bCs/>
          <w:color w:val="222222"/>
          <w:sz w:val="21"/>
          <w:szCs w:val="21"/>
        </w:rPr>
        <w:t>.</w:t>
      </w:r>
    </w:p>
    <w:p w14:paraId="613976EF"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больше</w:t>
      </w:r>
    </w:p>
    <w:p w14:paraId="7494A582"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Цитаты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из</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текста</w:t>
      </w:r>
      <w:r w:rsidRPr="00C95911">
        <w:rPr>
          <w:rFonts w:ascii="Helvetica" w:hAnsi="Helvetica" w:cs="Helvetica"/>
          <w:b/>
          <w:bCs/>
          <w:color w:val="222222"/>
          <w:sz w:val="21"/>
          <w:szCs w:val="21"/>
        </w:rPr>
        <w:t>:</w:t>
      </w:r>
    </w:p>
    <w:p w14:paraId="059E61A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стр</w:t>
      </w:r>
      <w:r w:rsidRPr="00C95911">
        <w:rPr>
          <w:rFonts w:ascii="Helvetica" w:hAnsi="Helvetica" w:cs="Helvetica"/>
          <w:b/>
          <w:bCs/>
          <w:color w:val="222222"/>
          <w:sz w:val="21"/>
          <w:szCs w:val="21"/>
        </w:rPr>
        <w:t>. 1</w:t>
      </w:r>
    </w:p>
    <w:p w14:paraId="28149C5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АКАДЕМИЯ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НАУК</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СССР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ИНСТИТУТ</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БИОХИМИИ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ФИЗИОЛОГИИ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МИКРООРГАНИЗМОВ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правах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рукописи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ЕВТУШЕНКО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Лвдмила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Ивановна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УДК</w:t>
      </w:r>
      <w:r w:rsidRPr="00C95911">
        <w:rPr>
          <w:rFonts w:ascii="Helvetica" w:hAnsi="Helvetica" w:cs="Helvetica"/>
          <w:b/>
          <w:bCs/>
          <w:color w:val="222222"/>
          <w:sz w:val="21"/>
          <w:szCs w:val="21"/>
        </w:rPr>
        <w:t xml:space="preserve"> 5 7 6 . 8 . 0 9 5 </w:t>
      </w:r>
      <w:r w:rsidRPr="00C95911">
        <w:rPr>
          <w:rFonts w:ascii="Helvetica" w:hAnsi="Helvetica" w:cs="Helvetica" w:hint="eastAsia"/>
          <w:b/>
          <w:bCs/>
          <w:color w:val="222222"/>
          <w:sz w:val="21"/>
          <w:szCs w:val="21"/>
        </w:rPr>
        <w:t>СИСТЕМАТИКА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АКТИНОМШЩОВ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PROMICROMONOSPORA 03.00.07 - </w:t>
      </w:r>
      <w:r w:rsidRPr="00C95911">
        <w:rPr>
          <w:rFonts w:ascii="Helvetica" w:hAnsi="Helvetica" w:cs="Helvetica" w:hint="eastAsia"/>
          <w:b/>
          <w:bCs/>
          <w:color w:val="222222"/>
          <w:sz w:val="21"/>
          <w:szCs w:val="21"/>
        </w:rPr>
        <w:t>Микробиология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Диссертация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соискание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згченой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степени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кавдццата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биологических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наук</w:t>
      </w:r>
      <w:r w:rsidRPr="00C95911">
        <w:rPr>
          <w:rFonts w:ascii="Helvetica" w:hAnsi="Helvetica" w:cs="Helvetica"/>
          <w:b/>
          <w:bCs/>
          <w:color w:val="222222"/>
          <w:sz w:val="21"/>
          <w:szCs w:val="21"/>
        </w:rPr>
        <w:t xml:space="preserve"> / </w:t>
      </w:r>
      <w:r w:rsidRPr="00C95911">
        <w:rPr>
          <w:rFonts w:ascii="Helvetica" w:hAnsi="Helvetica" w:cs="Helvetica" w:hint="eastAsia"/>
          <w:b/>
          <w:bCs/>
          <w:color w:val="222222"/>
          <w:sz w:val="21"/>
          <w:szCs w:val="21"/>
        </w:rPr>
        <w:t>Научный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руководитель</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доктор</w:t>
      </w:r>
    </w:p>
    <w:p w14:paraId="39BE34DB"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стр</w:t>
      </w:r>
      <w:r w:rsidRPr="00C95911">
        <w:rPr>
          <w:rFonts w:ascii="Helvetica" w:hAnsi="Helvetica" w:cs="Helvetica"/>
          <w:b/>
          <w:bCs/>
          <w:color w:val="222222"/>
          <w:sz w:val="21"/>
          <w:szCs w:val="21"/>
        </w:rPr>
        <w:t>. 5</w:t>
      </w:r>
    </w:p>
    <w:p w14:paraId="50FE967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Составление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диагноза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Promicromonospora. 4) </w:t>
      </w:r>
      <w:r w:rsidRPr="00C95911">
        <w:rPr>
          <w:rFonts w:ascii="Helvetica" w:hAnsi="Helvetica" w:cs="Helvetica" w:hint="eastAsia"/>
          <w:b/>
          <w:bCs/>
          <w:color w:val="222222"/>
          <w:sz w:val="21"/>
          <w:szCs w:val="21"/>
        </w:rPr>
        <w:t>Определение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видового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состава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5) </w:t>
      </w:r>
      <w:r w:rsidRPr="00C95911">
        <w:rPr>
          <w:rFonts w:ascii="Helvetica" w:hAnsi="Helvetica" w:cs="Helvetica" w:hint="eastAsia"/>
          <w:b/>
          <w:bCs/>
          <w:color w:val="222222"/>
          <w:sz w:val="21"/>
          <w:szCs w:val="21"/>
        </w:rPr>
        <w:t>Определение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места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w:t>
      </w:r>
      <w:r w:rsidRPr="00C95911">
        <w:rPr>
          <w:rFonts w:ascii="Helvetica" w:hAnsi="Helvetica" w:cs="Helvetica" w:hint="eastAsia"/>
          <w:b/>
          <w:bCs/>
          <w:color w:val="222222"/>
          <w:sz w:val="21"/>
          <w:szCs w:val="21"/>
        </w:rPr>
        <w:t>­</w:t>
      </w:r>
      <w:r w:rsidRPr="00C95911">
        <w:rPr>
          <w:rFonts w:ascii="Helvetica" w:hAnsi="Helvetica" w:cs="Helvetica"/>
          <w:b/>
          <w:bCs/>
          <w:color w:val="222222"/>
          <w:sz w:val="21"/>
          <w:szCs w:val="21"/>
        </w:rPr>
        <w:t xml:space="preserve"> spora </w:t>
      </w:r>
      <w:r w:rsidRPr="00C95911">
        <w:rPr>
          <w:rFonts w:ascii="Helvetica" w:hAnsi="Helvetica" w:cs="Helvetica" w:hint="eastAsia"/>
          <w:b/>
          <w:bCs/>
          <w:color w:val="222222"/>
          <w:sz w:val="21"/>
          <w:szCs w:val="21"/>
        </w:rPr>
        <w:t>среди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других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актиномицетов</w:t>
      </w:r>
      <w:r w:rsidRPr="00C95911">
        <w:rPr>
          <w:rFonts w:ascii="Helvetica" w:hAnsi="Helvetica" w:cs="Helvetica"/>
          <w:b/>
          <w:bCs/>
          <w:color w:val="222222"/>
          <w:sz w:val="21"/>
          <w:szCs w:val="21"/>
        </w:rPr>
        <w:t xml:space="preserve">. 6) </w:t>
      </w:r>
      <w:r w:rsidRPr="00C95911">
        <w:rPr>
          <w:rFonts w:ascii="Helvetica" w:hAnsi="Helvetica" w:cs="Helvetica" w:hint="eastAsia"/>
          <w:b/>
          <w:bCs/>
          <w:color w:val="222222"/>
          <w:sz w:val="21"/>
          <w:szCs w:val="21"/>
        </w:rPr>
        <w:t>Построение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диагностических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КЛВЗЧеЙ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для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идентификации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культур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Promicromonospora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бактерий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ОБЗОР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ЛИТЕРАТУРЫ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Систематика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прокариот</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как</w:t>
      </w:r>
    </w:p>
    <w:p w14:paraId="51DE4192"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стр</w:t>
      </w:r>
      <w:r w:rsidRPr="00C95911">
        <w:rPr>
          <w:rFonts w:ascii="Helvetica" w:hAnsi="Helvetica" w:cs="Helvetica"/>
          <w:b/>
          <w:bCs/>
          <w:color w:val="222222"/>
          <w:sz w:val="21"/>
          <w:szCs w:val="21"/>
        </w:rPr>
        <w:t>. 166</w:t>
      </w:r>
    </w:p>
    <w:p w14:paraId="568653A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сведения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провшкромоноспорах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появившиеся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время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выполнения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работы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позволяют</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однозначно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оп­</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ределить</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положение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Promicromonospora </w:t>
      </w:r>
      <w:r w:rsidRPr="00C95911">
        <w:rPr>
          <w:rFonts w:ascii="Helvetica" w:hAnsi="Helvetica" w:cs="Helvetica" w:hint="eastAsia"/>
          <w:b/>
          <w:bCs/>
          <w:color w:val="222222"/>
          <w:sz w:val="21"/>
          <w:szCs w:val="21"/>
        </w:rPr>
        <w:t>среди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актиномицетов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бактерий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w:t>
      </w:r>
      <w:r w:rsidRPr="00C95911">
        <w:rPr>
          <w:rFonts w:ascii="Helvetica" w:hAnsi="Helvetica" w:cs="Helvetica"/>
          <w:b/>
          <w:bCs/>
          <w:color w:val="222222"/>
          <w:sz w:val="21"/>
          <w:szCs w:val="21"/>
        </w:rPr>
        <w:t xml:space="preserve"> Promicromonospora, </w:t>
      </w:r>
      <w:r w:rsidRPr="00C95911">
        <w:rPr>
          <w:rFonts w:ascii="Helvetica" w:hAnsi="Helvetica" w:cs="Helvetica" w:hint="eastAsia"/>
          <w:b/>
          <w:bCs/>
          <w:color w:val="222222"/>
          <w:sz w:val="21"/>
          <w:szCs w:val="21"/>
        </w:rPr>
        <w:t>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чем</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свидетельствуют</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литературные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полученные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нами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данные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должен</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быть</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включен</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группу</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некисло­</w:t>
      </w:r>
    </w:p>
    <w:p w14:paraId="7A452BA6" w14:textId="77777777" w:rsidR="00C95911" w:rsidRPr="00C95911" w:rsidRDefault="00C95911" w:rsidP="00C95911">
      <w:pPr>
        <w:rPr>
          <w:rFonts w:ascii="Helvetica" w:hAnsi="Helvetica" w:cs="Helvetica"/>
          <w:b/>
          <w:bCs/>
          <w:color w:val="222222"/>
          <w:sz w:val="21"/>
          <w:szCs w:val="21"/>
        </w:rPr>
      </w:pPr>
    </w:p>
    <w:p w14:paraId="4AA87FA8"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Оглавление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диссертации</w:t>
      </w:r>
    </w:p>
    <w:p w14:paraId="3D362FB7"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кандидат</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биологических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наук</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Евтушенко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Людмила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Ивановна</w:t>
      </w:r>
    </w:p>
    <w:p w14:paraId="62D15798"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ВВЕДЕНИЕ</w:t>
      </w:r>
      <w:r w:rsidRPr="00C95911">
        <w:rPr>
          <w:rFonts w:ascii="Helvetica" w:hAnsi="Helvetica" w:cs="Helvetica"/>
          <w:b/>
          <w:bCs/>
          <w:color w:val="222222"/>
          <w:sz w:val="21"/>
          <w:szCs w:val="21"/>
        </w:rPr>
        <w:t>.4</w:t>
      </w:r>
    </w:p>
    <w:p w14:paraId="141A5370" w14:textId="77777777" w:rsidR="00C95911" w:rsidRPr="00C95911" w:rsidRDefault="00C95911" w:rsidP="00C95911">
      <w:pPr>
        <w:rPr>
          <w:rFonts w:ascii="Helvetica" w:hAnsi="Helvetica" w:cs="Helvetica"/>
          <w:b/>
          <w:bCs/>
          <w:color w:val="222222"/>
          <w:sz w:val="21"/>
          <w:szCs w:val="21"/>
        </w:rPr>
      </w:pPr>
    </w:p>
    <w:p w14:paraId="50FFB4C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lastRenderedPageBreak/>
        <w:t>ОБЗОР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ЛИТЕРАТУРЫ</w:t>
      </w:r>
      <w:r w:rsidRPr="00C95911">
        <w:rPr>
          <w:rFonts w:ascii="Helvetica" w:hAnsi="Helvetica" w:cs="Helvetica"/>
          <w:b/>
          <w:bCs/>
          <w:color w:val="222222"/>
          <w:sz w:val="21"/>
          <w:szCs w:val="21"/>
        </w:rPr>
        <w:t>.6</w:t>
      </w:r>
    </w:p>
    <w:p w14:paraId="7CC6D589" w14:textId="77777777" w:rsidR="00C95911" w:rsidRPr="00C95911" w:rsidRDefault="00C95911" w:rsidP="00C95911">
      <w:pPr>
        <w:rPr>
          <w:rFonts w:ascii="Helvetica" w:hAnsi="Helvetica" w:cs="Helvetica"/>
          <w:b/>
          <w:bCs/>
          <w:color w:val="222222"/>
          <w:sz w:val="21"/>
          <w:szCs w:val="21"/>
        </w:rPr>
      </w:pPr>
    </w:p>
    <w:p w14:paraId="72FADF27"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I. </w:t>
      </w:r>
      <w:r w:rsidRPr="00C95911">
        <w:rPr>
          <w:rFonts w:ascii="Helvetica" w:hAnsi="Helvetica" w:cs="Helvetica" w:hint="eastAsia"/>
          <w:b/>
          <w:bCs/>
          <w:color w:val="222222"/>
          <w:sz w:val="21"/>
          <w:szCs w:val="21"/>
        </w:rPr>
        <w:t>СИСТЕМА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КЛАССИФИКАЦИИ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ПРОКАРИОТ</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ОСНОВАННАЯ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НА</w:t>
      </w:r>
    </w:p>
    <w:p w14:paraId="1D4FDB13" w14:textId="77777777" w:rsidR="00C95911" w:rsidRPr="00C95911" w:rsidRDefault="00C95911" w:rsidP="00C95911">
      <w:pPr>
        <w:rPr>
          <w:rFonts w:ascii="Helvetica" w:hAnsi="Helvetica" w:cs="Helvetica"/>
          <w:b/>
          <w:bCs/>
          <w:color w:val="222222"/>
          <w:sz w:val="21"/>
          <w:szCs w:val="21"/>
        </w:rPr>
      </w:pPr>
    </w:p>
    <w:p w14:paraId="1B941DC7"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АНАЛИЗЕ</w:t>
      </w:r>
      <w:r w:rsidRPr="00C95911">
        <w:rPr>
          <w:rFonts w:ascii="Helvetica" w:hAnsi="Helvetica" w:cs="Helvetica"/>
          <w:b/>
          <w:bCs/>
          <w:color w:val="222222"/>
          <w:sz w:val="21"/>
          <w:szCs w:val="21"/>
        </w:rPr>
        <w:t xml:space="preserve"> 1</w:t>
      </w:r>
      <w:r w:rsidRPr="00C95911">
        <w:rPr>
          <w:rFonts w:ascii="Helvetica" w:hAnsi="Helvetica" w:cs="Helvetica" w:hint="eastAsia"/>
          <w:b/>
          <w:bCs/>
          <w:color w:val="222222"/>
          <w:sz w:val="21"/>
          <w:szCs w:val="21"/>
        </w:rPr>
        <w:t>бБ</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рРНК</w:t>
      </w:r>
      <w:r w:rsidRPr="00C95911">
        <w:rPr>
          <w:rFonts w:ascii="Helvetica" w:hAnsi="Helvetica" w:cs="Helvetica"/>
          <w:b/>
          <w:bCs/>
          <w:color w:val="222222"/>
          <w:sz w:val="21"/>
          <w:szCs w:val="21"/>
        </w:rPr>
        <w:t>.6</w:t>
      </w:r>
    </w:p>
    <w:p w14:paraId="1C4725C6" w14:textId="77777777" w:rsidR="00C95911" w:rsidRPr="00C95911" w:rsidRDefault="00C95911" w:rsidP="00C95911">
      <w:pPr>
        <w:rPr>
          <w:rFonts w:ascii="Helvetica" w:hAnsi="Helvetica" w:cs="Helvetica"/>
          <w:b/>
          <w:bCs/>
          <w:color w:val="222222"/>
          <w:sz w:val="21"/>
          <w:szCs w:val="21"/>
        </w:rPr>
      </w:pPr>
    </w:p>
    <w:p w14:paraId="7080E588"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2. </w:t>
      </w:r>
      <w:r w:rsidRPr="00C95911">
        <w:rPr>
          <w:rFonts w:ascii="Helvetica" w:hAnsi="Helvetica" w:cs="Helvetica" w:hint="eastAsia"/>
          <w:b/>
          <w:bCs/>
          <w:color w:val="222222"/>
          <w:sz w:val="21"/>
          <w:szCs w:val="21"/>
        </w:rPr>
        <w:t>СИСТЕМАТИКА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АКТИНОМИЦЕТОВ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БАКТЕРИЙ</w:t>
      </w:r>
      <w:r w:rsidRPr="00C95911">
        <w:rPr>
          <w:rFonts w:ascii="Helvetica" w:hAnsi="Helvetica" w:cs="Helvetica"/>
          <w:b/>
          <w:bCs/>
          <w:color w:val="222222"/>
          <w:sz w:val="21"/>
          <w:szCs w:val="21"/>
        </w:rPr>
        <w:t>. . 14</w:t>
      </w:r>
    </w:p>
    <w:p w14:paraId="1BF292FC" w14:textId="77777777" w:rsidR="00C95911" w:rsidRPr="00C95911" w:rsidRDefault="00C95911" w:rsidP="00C95911">
      <w:pPr>
        <w:rPr>
          <w:rFonts w:ascii="Helvetica" w:hAnsi="Helvetica" w:cs="Helvetica"/>
          <w:b/>
          <w:bCs/>
          <w:color w:val="222222"/>
          <w:sz w:val="21"/>
          <w:szCs w:val="21"/>
        </w:rPr>
      </w:pPr>
    </w:p>
    <w:p w14:paraId="43FD9BB2"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2.1. </w:t>
      </w:r>
      <w:r w:rsidRPr="00C95911">
        <w:rPr>
          <w:rFonts w:ascii="Helvetica" w:hAnsi="Helvetica" w:cs="Helvetica" w:hint="eastAsia"/>
          <w:b/>
          <w:bCs/>
          <w:color w:val="222222"/>
          <w:sz w:val="21"/>
          <w:szCs w:val="21"/>
        </w:rPr>
        <w:t>Геносистематика</w:t>
      </w:r>
      <w:r w:rsidRPr="00C95911">
        <w:rPr>
          <w:rFonts w:ascii="Helvetica" w:hAnsi="Helvetica" w:cs="Helvetica"/>
          <w:b/>
          <w:bCs/>
          <w:color w:val="222222"/>
          <w:sz w:val="21"/>
          <w:szCs w:val="21"/>
        </w:rPr>
        <w:t>.14</w:t>
      </w:r>
    </w:p>
    <w:p w14:paraId="734AE6CF" w14:textId="77777777" w:rsidR="00C95911" w:rsidRPr="00C95911" w:rsidRDefault="00C95911" w:rsidP="00C95911">
      <w:pPr>
        <w:rPr>
          <w:rFonts w:ascii="Helvetica" w:hAnsi="Helvetica" w:cs="Helvetica"/>
          <w:b/>
          <w:bCs/>
          <w:color w:val="222222"/>
          <w:sz w:val="21"/>
          <w:szCs w:val="21"/>
        </w:rPr>
      </w:pPr>
    </w:p>
    <w:p w14:paraId="1B8589AA"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используемые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систематике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актиномицетов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бактерий</w:t>
      </w:r>
      <w:r w:rsidRPr="00C95911">
        <w:rPr>
          <w:rFonts w:ascii="Helvetica" w:hAnsi="Helvetica" w:cs="Helvetica"/>
          <w:b/>
          <w:bCs/>
          <w:color w:val="222222"/>
          <w:sz w:val="21"/>
          <w:szCs w:val="21"/>
        </w:rPr>
        <w:t>.19</w:t>
      </w:r>
    </w:p>
    <w:p w14:paraId="6CFEF8FA" w14:textId="77777777" w:rsidR="00C95911" w:rsidRPr="00C95911" w:rsidRDefault="00C95911" w:rsidP="00C95911">
      <w:pPr>
        <w:rPr>
          <w:rFonts w:ascii="Helvetica" w:hAnsi="Helvetica" w:cs="Helvetica"/>
          <w:b/>
          <w:bCs/>
          <w:color w:val="222222"/>
          <w:sz w:val="21"/>
          <w:szCs w:val="21"/>
        </w:rPr>
      </w:pPr>
    </w:p>
    <w:p w14:paraId="0CA26DD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2.2.1. </w:t>
      </w:r>
      <w:r w:rsidRPr="00C95911">
        <w:rPr>
          <w:rFonts w:ascii="Helvetica" w:hAnsi="Helvetica" w:cs="Helvetica" w:hint="eastAsia"/>
          <w:b/>
          <w:bCs/>
          <w:color w:val="222222"/>
          <w:sz w:val="21"/>
          <w:szCs w:val="21"/>
        </w:rPr>
        <w:t>Морфологические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Использование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систематике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цитологических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данных</w:t>
      </w:r>
      <w:r w:rsidRPr="00C95911">
        <w:rPr>
          <w:rFonts w:ascii="Helvetica" w:hAnsi="Helvetica" w:cs="Helvetica"/>
          <w:b/>
          <w:bCs/>
          <w:color w:val="222222"/>
          <w:sz w:val="21"/>
          <w:szCs w:val="21"/>
        </w:rPr>
        <w:t>.19</w:t>
      </w:r>
    </w:p>
    <w:p w14:paraId="4E5C4424" w14:textId="77777777" w:rsidR="00C95911" w:rsidRPr="00C95911" w:rsidRDefault="00C95911" w:rsidP="00C95911">
      <w:pPr>
        <w:rPr>
          <w:rFonts w:ascii="Helvetica" w:hAnsi="Helvetica" w:cs="Helvetica"/>
          <w:b/>
          <w:bCs/>
          <w:color w:val="222222"/>
          <w:sz w:val="21"/>
          <w:szCs w:val="21"/>
        </w:rPr>
      </w:pPr>
    </w:p>
    <w:p w14:paraId="44AF090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2.2.2. </w:t>
      </w:r>
      <w:r w:rsidRPr="00C95911">
        <w:rPr>
          <w:rFonts w:ascii="Helvetica" w:hAnsi="Helvetica" w:cs="Helvetica" w:hint="eastAsia"/>
          <w:b/>
          <w:bCs/>
          <w:color w:val="222222"/>
          <w:sz w:val="21"/>
          <w:szCs w:val="21"/>
        </w:rPr>
        <w:t>Физиолого</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биохимические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.24</w:t>
      </w:r>
    </w:p>
    <w:p w14:paraId="09F9ECE5" w14:textId="77777777" w:rsidR="00C95911" w:rsidRPr="00C95911" w:rsidRDefault="00C95911" w:rsidP="00C95911">
      <w:pPr>
        <w:rPr>
          <w:rFonts w:ascii="Helvetica" w:hAnsi="Helvetica" w:cs="Helvetica"/>
          <w:b/>
          <w:bCs/>
          <w:color w:val="222222"/>
          <w:sz w:val="21"/>
          <w:szCs w:val="21"/>
        </w:rPr>
      </w:pPr>
    </w:p>
    <w:p w14:paraId="5401CC2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 </w:t>
      </w:r>
      <w:r w:rsidRPr="00C95911">
        <w:rPr>
          <w:rFonts w:ascii="Helvetica" w:hAnsi="Helvetica" w:cs="Helvetica" w:hint="eastAsia"/>
          <w:b/>
          <w:bCs/>
          <w:color w:val="222222"/>
          <w:sz w:val="21"/>
          <w:szCs w:val="21"/>
        </w:rPr>
        <w:t>Хемотаксономические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.27</w:t>
      </w:r>
    </w:p>
    <w:p w14:paraId="6400FE01" w14:textId="77777777" w:rsidR="00C95911" w:rsidRPr="00C95911" w:rsidRDefault="00C95911" w:rsidP="00C95911">
      <w:pPr>
        <w:rPr>
          <w:rFonts w:ascii="Helvetica" w:hAnsi="Helvetica" w:cs="Helvetica"/>
          <w:b/>
          <w:bCs/>
          <w:color w:val="222222"/>
          <w:sz w:val="21"/>
          <w:szCs w:val="21"/>
        </w:rPr>
      </w:pPr>
    </w:p>
    <w:p w14:paraId="151D5B69"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2.2.3.1. </w:t>
      </w:r>
      <w:r w:rsidRPr="00C95911">
        <w:rPr>
          <w:rFonts w:ascii="Helvetica" w:hAnsi="Helvetica" w:cs="Helvetica" w:hint="eastAsia"/>
          <w:b/>
          <w:bCs/>
          <w:color w:val="222222"/>
          <w:sz w:val="21"/>
          <w:szCs w:val="21"/>
        </w:rPr>
        <w:t>Тип</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клеточной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стенки</w:t>
      </w:r>
      <w:r w:rsidRPr="00C95911">
        <w:rPr>
          <w:rFonts w:ascii="Helvetica" w:hAnsi="Helvetica" w:cs="Helvetica"/>
          <w:b/>
          <w:bCs/>
          <w:color w:val="222222"/>
          <w:sz w:val="21"/>
          <w:szCs w:val="21"/>
        </w:rPr>
        <w:t>.28</w:t>
      </w:r>
    </w:p>
    <w:p w14:paraId="224885F7" w14:textId="77777777" w:rsidR="00C95911" w:rsidRPr="00C95911" w:rsidRDefault="00C95911" w:rsidP="00C95911">
      <w:pPr>
        <w:rPr>
          <w:rFonts w:ascii="Helvetica" w:hAnsi="Helvetica" w:cs="Helvetica"/>
          <w:b/>
          <w:bCs/>
          <w:color w:val="222222"/>
          <w:sz w:val="21"/>
          <w:szCs w:val="21"/>
        </w:rPr>
      </w:pPr>
    </w:p>
    <w:p w14:paraId="53481EC2"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2.2.3.2. </w:t>
      </w:r>
      <w:r w:rsidRPr="00C95911">
        <w:rPr>
          <w:rFonts w:ascii="Helvetica" w:hAnsi="Helvetica" w:cs="Helvetica" w:hint="eastAsia"/>
          <w:b/>
          <w:bCs/>
          <w:color w:val="222222"/>
          <w:sz w:val="21"/>
          <w:szCs w:val="21"/>
        </w:rPr>
        <w:t>Тип</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пептидогликана</w:t>
      </w:r>
      <w:r w:rsidRPr="00C95911">
        <w:rPr>
          <w:rFonts w:ascii="Helvetica" w:hAnsi="Helvetica" w:cs="Helvetica"/>
          <w:b/>
          <w:bCs/>
          <w:color w:val="222222"/>
          <w:sz w:val="21"/>
          <w:szCs w:val="21"/>
        </w:rPr>
        <w:t>.30</w:t>
      </w:r>
    </w:p>
    <w:p w14:paraId="10D0E400" w14:textId="77777777" w:rsidR="00C95911" w:rsidRPr="00C95911" w:rsidRDefault="00C95911" w:rsidP="00C95911">
      <w:pPr>
        <w:rPr>
          <w:rFonts w:ascii="Helvetica" w:hAnsi="Helvetica" w:cs="Helvetica"/>
          <w:b/>
          <w:bCs/>
          <w:color w:val="222222"/>
          <w:sz w:val="21"/>
          <w:szCs w:val="21"/>
        </w:rPr>
      </w:pPr>
    </w:p>
    <w:p w14:paraId="38C7A094"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2.2.3.3. </w:t>
      </w:r>
      <w:r w:rsidRPr="00C95911">
        <w:rPr>
          <w:rFonts w:ascii="Helvetica" w:hAnsi="Helvetica" w:cs="Helvetica" w:hint="eastAsia"/>
          <w:b/>
          <w:bCs/>
          <w:color w:val="222222"/>
          <w:sz w:val="21"/>
          <w:szCs w:val="21"/>
        </w:rPr>
        <w:t>Тейхоевые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кислоты</w:t>
      </w:r>
      <w:r w:rsidRPr="00C95911">
        <w:rPr>
          <w:rFonts w:ascii="Helvetica" w:hAnsi="Helvetica" w:cs="Helvetica"/>
          <w:b/>
          <w:bCs/>
          <w:color w:val="222222"/>
          <w:sz w:val="21"/>
          <w:szCs w:val="21"/>
        </w:rPr>
        <w:t>.33</w:t>
      </w:r>
    </w:p>
    <w:p w14:paraId="5D6819AB" w14:textId="77777777" w:rsidR="00C95911" w:rsidRPr="00C95911" w:rsidRDefault="00C95911" w:rsidP="00C95911">
      <w:pPr>
        <w:rPr>
          <w:rFonts w:ascii="Helvetica" w:hAnsi="Helvetica" w:cs="Helvetica"/>
          <w:b/>
          <w:bCs/>
          <w:color w:val="222222"/>
          <w:sz w:val="21"/>
          <w:szCs w:val="21"/>
        </w:rPr>
      </w:pPr>
    </w:p>
    <w:p w14:paraId="7DAD8F08"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2.2.3.4. </w:t>
      </w:r>
      <w:r w:rsidRPr="00C95911">
        <w:rPr>
          <w:rFonts w:ascii="Helvetica" w:hAnsi="Helvetica" w:cs="Helvetica" w:hint="eastAsia"/>
          <w:b/>
          <w:bCs/>
          <w:color w:val="222222"/>
          <w:sz w:val="21"/>
          <w:szCs w:val="21"/>
        </w:rPr>
        <w:t>Миколовые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кислоты</w:t>
      </w:r>
      <w:r w:rsidRPr="00C95911">
        <w:rPr>
          <w:rFonts w:ascii="Helvetica" w:hAnsi="Helvetica" w:cs="Helvetica"/>
          <w:b/>
          <w:bCs/>
          <w:color w:val="222222"/>
          <w:sz w:val="21"/>
          <w:szCs w:val="21"/>
        </w:rPr>
        <w:t>.35</w:t>
      </w:r>
    </w:p>
    <w:p w14:paraId="065524EA" w14:textId="77777777" w:rsidR="00C95911" w:rsidRPr="00C95911" w:rsidRDefault="00C95911" w:rsidP="00C95911">
      <w:pPr>
        <w:rPr>
          <w:rFonts w:ascii="Helvetica" w:hAnsi="Helvetica" w:cs="Helvetica"/>
          <w:b/>
          <w:bCs/>
          <w:color w:val="222222"/>
          <w:sz w:val="21"/>
          <w:szCs w:val="21"/>
        </w:rPr>
      </w:pPr>
    </w:p>
    <w:p w14:paraId="0B75D3F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lastRenderedPageBreak/>
        <w:t xml:space="preserve">2.2.3.5.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жирных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кислот</w:t>
      </w:r>
      <w:r w:rsidRPr="00C95911">
        <w:rPr>
          <w:rFonts w:ascii="Helvetica" w:hAnsi="Helvetica" w:cs="Helvetica"/>
          <w:b/>
          <w:bCs/>
          <w:color w:val="222222"/>
          <w:sz w:val="21"/>
          <w:szCs w:val="21"/>
        </w:rPr>
        <w:t>.37</w:t>
      </w:r>
    </w:p>
    <w:p w14:paraId="4252667A" w14:textId="77777777" w:rsidR="00C95911" w:rsidRPr="00C95911" w:rsidRDefault="00C95911" w:rsidP="00C95911">
      <w:pPr>
        <w:rPr>
          <w:rFonts w:ascii="Helvetica" w:hAnsi="Helvetica" w:cs="Helvetica"/>
          <w:b/>
          <w:bCs/>
          <w:color w:val="222222"/>
          <w:sz w:val="21"/>
          <w:szCs w:val="21"/>
        </w:rPr>
      </w:pPr>
    </w:p>
    <w:p w14:paraId="6E3240CA"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2.2.3.6.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фосфолишщов</w:t>
      </w:r>
      <w:r w:rsidRPr="00C95911">
        <w:rPr>
          <w:rFonts w:ascii="Helvetica" w:hAnsi="Helvetica" w:cs="Helvetica"/>
          <w:b/>
          <w:bCs/>
          <w:color w:val="222222"/>
          <w:sz w:val="21"/>
          <w:szCs w:val="21"/>
        </w:rPr>
        <w:t>.40</w:t>
      </w:r>
    </w:p>
    <w:p w14:paraId="18EC89DC" w14:textId="77777777" w:rsidR="00C95911" w:rsidRPr="00C95911" w:rsidRDefault="00C95911" w:rsidP="00C95911">
      <w:pPr>
        <w:rPr>
          <w:rFonts w:ascii="Helvetica" w:hAnsi="Helvetica" w:cs="Helvetica"/>
          <w:b/>
          <w:bCs/>
          <w:color w:val="222222"/>
          <w:sz w:val="21"/>
          <w:szCs w:val="21"/>
        </w:rPr>
      </w:pPr>
    </w:p>
    <w:p w14:paraId="457175CB"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2.2.3.7.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менахинонов</w:t>
      </w:r>
      <w:r w:rsidRPr="00C95911">
        <w:rPr>
          <w:rFonts w:ascii="Helvetica" w:hAnsi="Helvetica" w:cs="Helvetica"/>
          <w:b/>
          <w:bCs/>
          <w:color w:val="222222"/>
          <w:sz w:val="21"/>
          <w:szCs w:val="21"/>
        </w:rPr>
        <w:t>.41</w:t>
      </w:r>
    </w:p>
    <w:p w14:paraId="2CC0C16B" w14:textId="77777777" w:rsidR="00C95911" w:rsidRPr="00C95911" w:rsidRDefault="00C95911" w:rsidP="00C95911">
      <w:pPr>
        <w:rPr>
          <w:rFonts w:ascii="Helvetica" w:hAnsi="Helvetica" w:cs="Helvetica"/>
          <w:b/>
          <w:bCs/>
          <w:color w:val="222222"/>
          <w:sz w:val="21"/>
          <w:szCs w:val="21"/>
        </w:rPr>
      </w:pPr>
    </w:p>
    <w:p w14:paraId="79C8E316"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2.3. </w:t>
      </w:r>
      <w:r w:rsidRPr="00C95911">
        <w:rPr>
          <w:rFonts w:ascii="Helvetica" w:hAnsi="Helvetica" w:cs="Helvetica" w:hint="eastAsia"/>
          <w:b/>
          <w:bCs/>
          <w:color w:val="222222"/>
          <w:sz w:val="21"/>
          <w:szCs w:val="21"/>
        </w:rPr>
        <w:t>Фаготипирование</w:t>
      </w:r>
      <w:r w:rsidRPr="00C95911">
        <w:rPr>
          <w:rFonts w:ascii="Helvetica" w:hAnsi="Helvetica" w:cs="Helvetica"/>
          <w:b/>
          <w:bCs/>
          <w:color w:val="222222"/>
          <w:sz w:val="21"/>
          <w:szCs w:val="21"/>
        </w:rPr>
        <w:t>.43</w:t>
      </w:r>
    </w:p>
    <w:p w14:paraId="2ABCAC31" w14:textId="77777777" w:rsidR="00C95911" w:rsidRPr="00C95911" w:rsidRDefault="00C95911" w:rsidP="00C95911">
      <w:pPr>
        <w:rPr>
          <w:rFonts w:ascii="Helvetica" w:hAnsi="Helvetica" w:cs="Helvetica"/>
          <w:b/>
          <w:bCs/>
          <w:color w:val="222222"/>
          <w:sz w:val="21"/>
          <w:szCs w:val="21"/>
        </w:rPr>
      </w:pPr>
    </w:p>
    <w:p w14:paraId="2326AE8B"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2.4. </w:t>
      </w:r>
      <w:r w:rsidRPr="00C95911">
        <w:rPr>
          <w:rFonts w:ascii="Helvetica" w:hAnsi="Helvetica" w:cs="Helvetica" w:hint="eastAsia"/>
          <w:b/>
          <w:bCs/>
          <w:color w:val="222222"/>
          <w:sz w:val="21"/>
          <w:szCs w:val="21"/>
        </w:rPr>
        <w:t>Бумерическая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таксономия</w:t>
      </w:r>
      <w:r w:rsidRPr="00C95911">
        <w:rPr>
          <w:rFonts w:ascii="Helvetica" w:hAnsi="Helvetica" w:cs="Helvetica"/>
          <w:b/>
          <w:bCs/>
          <w:color w:val="222222"/>
          <w:sz w:val="21"/>
          <w:szCs w:val="21"/>
        </w:rPr>
        <w:t>. .44</w:t>
      </w:r>
    </w:p>
    <w:p w14:paraId="1E02BCB3" w14:textId="77777777" w:rsidR="00C95911" w:rsidRPr="00C95911" w:rsidRDefault="00C95911" w:rsidP="00C95911">
      <w:pPr>
        <w:rPr>
          <w:rFonts w:ascii="Helvetica" w:hAnsi="Helvetica" w:cs="Helvetica"/>
          <w:b/>
          <w:bCs/>
          <w:color w:val="222222"/>
          <w:sz w:val="21"/>
          <w:szCs w:val="21"/>
        </w:rPr>
      </w:pPr>
    </w:p>
    <w:p w14:paraId="6A0DED53"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3. </w:t>
      </w:r>
      <w:r w:rsidRPr="00C95911">
        <w:rPr>
          <w:rFonts w:ascii="Helvetica" w:hAnsi="Helvetica" w:cs="Helvetica" w:hint="eastAsia"/>
          <w:b/>
          <w:bCs/>
          <w:color w:val="222222"/>
          <w:sz w:val="21"/>
          <w:szCs w:val="21"/>
        </w:rPr>
        <w:t>ИСТОРИЯ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ОПИСАНИЯ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КУЛЬТУР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ШШ</w:t>
      </w:r>
      <w:r w:rsidRPr="00C95911">
        <w:rPr>
          <w:rFonts w:ascii="Helvetica" w:hAnsi="Helvetica" w:cs="Helvetica"/>
          <w:b/>
          <w:bCs/>
          <w:color w:val="222222"/>
          <w:sz w:val="21"/>
          <w:szCs w:val="21"/>
        </w:rPr>
        <w:t>1</w:t>
      </w:r>
      <w:r w:rsidRPr="00C95911">
        <w:rPr>
          <w:rFonts w:ascii="Helvetica" w:hAnsi="Helvetica" w:cs="Helvetica" w:hint="eastAsia"/>
          <w:b/>
          <w:bCs/>
          <w:color w:val="222222"/>
          <w:sz w:val="21"/>
          <w:szCs w:val="21"/>
        </w:rPr>
        <w:t>СЖ</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М</w:t>
      </w:r>
      <w:r w:rsidRPr="00C95911">
        <w:rPr>
          <w:rFonts w:ascii="Helvetica" w:hAnsi="Helvetica" w:cs="Helvetica"/>
          <w:b/>
          <w:bCs/>
          <w:color w:val="222222"/>
          <w:sz w:val="21"/>
          <w:szCs w:val="21"/>
        </w:rPr>
        <w:t>0</w:t>
      </w:r>
      <w:r w:rsidRPr="00C95911">
        <w:rPr>
          <w:rFonts w:ascii="Helvetica" w:hAnsi="Helvetica" w:cs="Helvetica" w:hint="eastAsia"/>
          <w:b/>
          <w:bCs/>
          <w:color w:val="222222"/>
          <w:sz w:val="21"/>
          <w:szCs w:val="21"/>
        </w:rPr>
        <w:t>Ж</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ЗР</w:t>
      </w:r>
      <w:r w:rsidRPr="00C95911">
        <w:rPr>
          <w:rFonts w:ascii="Helvetica" w:hAnsi="Helvetica" w:cs="Helvetica"/>
          <w:b/>
          <w:bCs/>
          <w:color w:val="222222"/>
          <w:sz w:val="21"/>
          <w:szCs w:val="21"/>
        </w:rPr>
        <w:t>0</w:t>
      </w:r>
      <w:r w:rsidRPr="00C95911">
        <w:rPr>
          <w:rFonts w:ascii="Helvetica" w:hAnsi="Helvetica" w:cs="Helvetica" w:hint="eastAsia"/>
          <w:b/>
          <w:bCs/>
          <w:color w:val="222222"/>
          <w:sz w:val="21"/>
          <w:szCs w:val="21"/>
        </w:rPr>
        <w:t>НА</w:t>
      </w:r>
      <w:r w:rsidRPr="00C95911">
        <w:rPr>
          <w:rFonts w:ascii="Helvetica" w:hAnsi="Helvetica" w:cs="Helvetica"/>
          <w:b/>
          <w:bCs/>
          <w:color w:val="222222"/>
          <w:sz w:val="21"/>
          <w:szCs w:val="21"/>
        </w:rPr>
        <w:t xml:space="preserve"> 49</w:t>
      </w:r>
    </w:p>
    <w:p w14:paraId="3356823D" w14:textId="77777777" w:rsidR="00C95911" w:rsidRPr="00C95911" w:rsidRDefault="00C95911" w:rsidP="00C95911">
      <w:pPr>
        <w:rPr>
          <w:rFonts w:ascii="Helvetica" w:hAnsi="Helvetica" w:cs="Helvetica"/>
          <w:b/>
          <w:bCs/>
          <w:color w:val="222222"/>
          <w:sz w:val="21"/>
          <w:szCs w:val="21"/>
        </w:rPr>
      </w:pPr>
    </w:p>
    <w:p w14:paraId="18CF260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ЭКСПЕРИМЕНТАЛЬНАЯ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ЧАСТЬ</w:t>
      </w:r>
      <w:r w:rsidRPr="00C95911">
        <w:rPr>
          <w:rFonts w:ascii="Helvetica" w:hAnsi="Helvetica" w:cs="Helvetica"/>
          <w:b/>
          <w:bCs/>
          <w:color w:val="222222"/>
          <w:sz w:val="21"/>
          <w:szCs w:val="21"/>
        </w:rPr>
        <w:t>.53 -</w:t>
      </w:r>
      <w:r w:rsidRPr="00C95911">
        <w:rPr>
          <w:rFonts w:ascii="Helvetica" w:hAnsi="Helvetica" w:cs="Helvetica" w:hint="eastAsia"/>
          <w:b/>
          <w:bCs/>
          <w:color w:val="222222"/>
          <w:sz w:val="21"/>
          <w:szCs w:val="21"/>
        </w:rPr>
        <w:t>Г</w:t>
      </w:r>
    </w:p>
    <w:p w14:paraId="5DF248B5" w14:textId="77777777" w:rsidR="00C95911" w:rsidRPr="00C95911" w:rsidRDefault="00C95911" w:rsidP="00C95911">
      <w:pPr>
        <w:rPr>
          <w:rFonts w:ascii="Helvetica" w:hAnsi="Helvetica" w:cs="Helvetica"/>
          <w:b/>
          <w:bCs/>
          <w:color w:val="222222"/>
          <w:sz w:val="21"/>
          <w:szCs w:val="21"/>
        </w:rPr>
      </w:pPr>
    </w:p>
    <w:p w14:paraId="32DC3F1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МАТЕРИАЛЫ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МЕТОДЫ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ИССЛЕДОВАНИЙ</w:t>
      </w:r>
      <w:r w:rsidRPr="00C95911">
        <w:rPr>
          <w:rFonts w:ascii="Helvetica" w:hAnsi="Helvetica" w:cs="Helvetica"/>
          <w:b/>
          <w:bCs/>
          <w:color w:val="222222"/>
          <w:sz w:val="21"/>
          <w:szCs w:val="21"/>
        </w:rPr>
        <w:t>.53</w:t>
      </w:r>
    </w:p>
    <w:p w14:paraId="466E22F0" w14:textId="77777777" w:rsidR="00C95911" w:rsidRPr="00C95911" w:rsidRDefault="00C95911" w:rsidP="00C95911">
      <w:pPr>
        <w:rPr>
          <w:rFonts w:ascii="Helvetica" w:hAnsi="Helvetica" w:cs="Helvetica"/>
          <w:b/>
          <w:bCs/>
          <w:color w:val="222222"/>
          <w:sz w:val="21"/>
          <w:szCs w:val="21"/>
        </w:rPr>
      </w:pPr>
    </w:p>
    <w:p w14:paraId="0A3F1E24"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РЕЗУЛЬТАТЫ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ИССЛЕДОВАНИЙ</w:t>
      </w:r>
      <w:r w:rsidRPr="00C95911">
        <w:rPr>
          <w:rFonts w:ascii="Helvetica" w:hAnsi="Helvetica" w:cs="Helvetica"/>
          <w:b/>
          <w:bCs/>
          <w:color w:val="222222"/>
          <w:sz w:val="21"/>
          <w:szCs w:val="21"/>
        </w:rPr>
        <w:t>.75</w:t>
      </w:r>
    </w:p>
    <w:p w14:paraId="32741376" w14:textId="77777777" w:rsidR="00C95911" w:rsidRPr="00C95911" w:rsidRDefault="00C95911" w:rsidP="00C95911">
      <w:pPr>
        <w:rPr>
          <w:rFonts w:ascii="Helvetica" w:hAnsi="Helvetica" w:cs="Helvetica"/>
          <w:b/>
          <w:bCs/>
          <w:color w:val="222222"/>
          <w:sz w:val="21"/>
          <w:szCs w:val="21"/>
        </w:rPr>
      </w:pPr>
    </w:p>
    <w:p w14:paraId="2A1B5B2D"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4. </w:t>
      </w:r>
      <w:r w:rsidRPr="00C95911">
        <w:rPr>
          <w:rFonts w:ascii="Helvetica" w:hAnsi="Helvetica" w:cs="Helvetica" w:hint="eastAsia"/>
          <w:b/>
          <w:bCs/>
          <w:color w:val="222222"/>
          <w:sz w:val="21"/>
          <w:szCs w:val="21"/>
        </w:rPr>
        <w:t>ПРЕДВАРИТЕЛЬНАЯ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ВДЕЖЙБШЦИЯ</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ИЗОЛИРОВАННЫХ</w:t>
      </w:r>
    </w:p>
    <w:p w14:paraId="7685A7DC" w14:textId="77777777" w:rsidR="00C95911" w:rsidRPr="00C95911" w:rsidRDefault="00C95911" w:rsidP="00C95911">
      <w:pPr>
        <w:rPr>
          <w:rFonts w:ascii="Helvetica" w:hAnsi="Helvetica" w:cs="Helvetica"/>
          <w:b/>
          <w:bCs/>
          <w:color w:val="222222"/>
          <w:sz w:val="21"/>
          <w:szCs w:val="21"/>
        </w:rPr>
      </w:pPr>
    </w:p>
    <w:p w14:paraId="00858CF3"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ШТАММОВ</w:t>
      </w:r>
      <w:r w:rsidRPr="00C95911">
        <w:rPr>
          <w:rFonts w:ascii="Helvetica" w:hAnsi="Helvetica" w:cs="Helvetica"/>
          <w:b/>
          <w:bCs/>
          <w:color w:val="222222"/>
          <w:sz w:val="21"/>
          <w:szCs w:val="21"/>
        </w:rPr>
        <w:t>.75</w:t>
      </w:r>
    </w:p>
    <w:p w14:paraId="1E7CFAA8" w14:textId="77777777" w:rsidR="00C95911" w:rsidRPr="00C95911" w:rsidRDefault="00C95911" w:rsidP="00C95911">
      <w:pPr>
        <w:rPr>
          <w:rFonts w:ascii="Helvetica" w:hAnsi="Helvetica" w:cs="Helvetica"/>
          <w:b/>
          <w:bCs/>
          <w:color w:val="222222"/>
          <w:sz w:val="21"/>
          <w:szCs w:val="21"/>
        </w:rPr>
      </w:pPr>
    </w:p>
    <w:p w14:paraId="3BA8B13C"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5. </w:t>
      </w:r>
      <w:r w:rsidRPr="00C95911">
        <w:rPr>
          <w:rFonts w:ascii="Helvetica" w:hAnsi="Helvetica" w:cs="Helvetica" w:hint="eastAsia"/>
          <w:b/>
          <w:bCs/>
          <w:color w:val="222222"/>
          <w:sz w:val="21"/>
          <w:szCs w:val="21"/>
        </w:rPr>
        <w:t>ТАКСОНОМИЧЕСКОЕ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ИЗУЧЕНИЕ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КУЛЬТУР</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w:t>
      </w:r>
    </w:p>
    <w:p w14:paraId="51A42499" w14:textId="77777777" w:rsidR="00C95911" w:rsidRPr="00C95911" w:rsidRDefault="00C95911" w:rsidP="00C95911">
      <w:pPr>
        <w:rPr>
          <w:rFonts w:ascii="Helvetica" w:hAnsi="Helvetica" w:cs="Helvetica"/>
          <w:b/>
          <w:bCs/>
          <w:color w:val="222222"/>
          <w:sz w:val="21"/>
          <w:szCs w:val="21"/>
        </w:rPr>
      </w:pPr>
    </w:p>
    <w:p w14:paraId="211CE2F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MONOSPORA.79</w:t>
      </w:r>
    </w:p>
    <w:p w14:paraId="6C3CE2D8" w14:textId="77777777" w:rsidR="00C95911" w:rsidRPr="00C95911" w:rsidRDefault="00C95911" w:rsidP="00C95911">
      <w:pPr>
        <w:rPr>
          <w:rFonts w:ascii="Helvetica" w:hAnsi="Helvetica" w:cs="Helvetica"/>
          <w:b/>
          <w:bCs/>
          <w:color w:val="222222"/>
          <w:sz w:val="21"/>
          <w:szCs w:val="21"/>
        </w:rPr>
      </w:pPr>
    </w:p>
    <w:p w14:paraId="76D757A0"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5.1. </w:t>
      </w:r>
      <w:r w:rsidRPr="00C95911">
        <w:rPr>
          <w:rFonts w:ascii="Helvetica" w:hAnsi="Helvetica" w:cs="Helvetica" w:hint="eastAsia"/>
          <w:b/>
          <w:bCs/>
          <w:color w:val="222222"/>
          <w:sz w:val="21"/>
          <w:szCs w:val="21"/>
        </w:rPr>
        <w:t>Культуральные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морфологические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свойства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У</w:t>
      </w:r>
      <w:r w:rsidRPr="00C95911">
        <w:rPr>
          <w:rFonts w:ascii="Helvetica" w:hAnsi="Helvetica" w:cs="Helvetica" w:hint="eastAsia"/>
          <w:b/>
          <w:bCs/>
          <w:color w:val="222222"/>
          <w:sz w:val="21"/>
          <w:szCs w:val="21"/>
        </w:rPr>
        <w:lastRenderedPageBreak/>
        <w:t>льтраструктура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клеток</w:t>
      </w:r>
      <w:r w:rsidRPr="00C95911">
        <w:rPr>
          <w:rFonts w:ascii="Helvetica" w:hAnsi="Helvetica" w:cs="Helvetica"/>
          <w:b/>
          <w:bCs/>
          <w:color w:val="222222"/>
          <w:sz w:val="21"/>
          <w:szCs w:val="21"/>
        </w:rPr>
        <w:t xml:space="preserve"> . . 79</w:t>
      </w:r>
    </w:p>
    <w:p w14:paraId="3E498957" w14:textId="77777777" w:rsidR="00C95911" w:rsidRPr="00C95911" w:rsidRDefault="00C95911" w:rsidP="00C95911">
      <w:pPr>
        <w:rPr>
          <w:rFonts w:ascii="Helvetica" w:hAnsi="Helvetica" w:cs="Helvetica"/>
          <w:b/>
          <w:bCs/>
          <w:color w:val="222222"/>
          <w:sz w:val="21"/>
          <w:szCs w:val="21"/>
        </w:rPr>
      </w:pPr>
    </w:p>
    <w:p w14:paraId="26269DF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5.1.1. </w:t>
      </w:r>
      <w:r w:rsidRPr="00C95911">
        <w:rPr>
          <w:rFonts w:ascii="Helvetica" w:hAnsi="Helvetica" w:cs="Helvetica" w:hint="eastAsia"/>
          <w:b/>
          <w:bCs/>
          <w:color w:val="222222"/>
          <w:sz w:val="21"/>
          <w:szCs w:val="21"/>
        </w:rPr>
        <w:t>Культуральные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свойства</w:t>
      </w:r>
      <w:r w:rsidRPr="00C95911">
        <w:rPr>
          <w:rFonts w:ascii="Helvetica" w:hAnsi="Helvetica" w:cs="Helvetica"/>
          <w:b/>
          <w:bCs/>
          <w:color w:val="222222"/>
          <w:sz w:val="21"/>
          <w:szCs w:val="21"/>
        </w:rPr>
        <w:t>. . .79</w:t>
      </w:r>
    </w:p>
    <w:p w14:paraId="32868131" w14:textId="77777777" w:rsidR="00C95911" w:rsidRPr="00C95911" w:rsidRDefault="00C95911" w:rsidP="00C95911">
      <w:pPr>
        <w:rPr>
          <w:rFonts w:ascii="Helvetica" w:hAnsi="Helvetica" w:cs="Helvetica"/>
          <w:b/>
          <w:bCs/>
          <w:color w:val="222222"/>
          <w:sz w:val="21"/>
          <w:szCs w:val="21"/>
        </w:rPr>
      </w:pPr>
    </w:p>
    <w:p w14:paraId="6D170FB0"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5.1.2. </w:t>
      </w:r>
      <w:r w:rsidRPr="00C95911">
        <w:rPr>
          <w:rFonts w:ascii="Helvetica" w:hAnsi="Helvetica" w:cs="Helvetica" w:hint="eastAsia"/>
          <w:b/>
          <w:bCs/>
          <w:color w:val="222222"/>
          <w:sz w:val="21"/>
          <w:szCs w:val="21"/>
        </w:rPr>
        <w:t>Морфологические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свойства</w:t>
      </w:r>
      <w:r w:rsidRPr="00C95911">
        <w:rPr>
          <w:rFonts w:ascii="Helvetica" w:hAnsi="Helvetica" w:cs="Helvetica"/>
          <w:b/>
          <w:bCs/>
          <w:color w:val="222222"/>
          <w:sz w:val="21"/>
          <w:szCs w:val="21"/>
        </w:rPr>
        <w:t>.81</w:t>
      </w:r>
    </w:p>
    <w:p w14:paraId="28C1B971" w14:textId="77777777" w:rsidR="00C95911" w:rsidRPr="00C95911" w:rsidRDefault="00C95911" w:rsidP="00C95911">
      <w:pPr>
        <w:rPr>
          <w:rFonts w:ascii="Helvetica" w:hAnsi="Helvetica" w:cs="Helvetica"/>
          <w:b/>
          <w:bCs/>
          <w:color w:val="222222"/>
          <w:sz w:val="21"/>
          <w:szCs w:val="21"/>
        </w:rPr>
      </w:pPr>
    </w:p>
    <w:p w14:paraId="2AF3EA1C"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5.1.3. </w:t>
      </w:r>
      <w:r w:rsidRPr="00C95911">
        <w:rPr>
          <w:rFonts w:ascii="Helvetica" w:hAnsi="Helvetica" w:cs="Helvetica" w:hint="eastAsia"/>
          <w:b/>
          <w:bCs/>
          <w:color w:val="222222"/>
          <w:sz w:val="21"/>
          <w:szCs w:val="21"/>
        </w:rPr>
        <w:t>Ультраструктура</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клеток</w:t>
      </w:r>
      <w:r w:rsidRPr="00C95911">
        <w:rPr>
          <w:rFonts w:ascii="Helvetica" w:hAnsi="Helvetica" w:cs="Helvetica"/>
          <w:b/>
          <w:bCs/>
          <w:color w:val="222222"/>
          <w:sz w:val="21"/>
          <w:szCs w:val="21"/>
        </w:rPr>
        <w:t>.88</w:t>
      </w:r>
    </w:p>
    <w:p w14:paraId="6A6907A4" w14:textId="77777777" w:rsidR="00C95911" w:rsidRPr="00C95911" w:rsidRDefault="00C95911" w:rsidP="00C95911">
      <w:pPr>
        <w:rPr>
          <w:rFonts w:ascii="Helvetica" w:hAnsi="Helvetica" w:cs="Helvetica"/>
          <w:b/>
          <w:bCs/>
          <w:color w:val="222222"/>
          <w:sz w:val="21"/>
          <w:szCs w:val="21"/>
        </w:rPr>
      </w:pPr>
    </w:p>
    <w:p w14:paraId="5A5705C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5.2.</w:t>
      </w:r>
      <w:r w:rsidRPr="00C95911">
        <w:rPr>
          <w:rFonts w:ascii="Helvetica" w:hAnsi="Helvetica" w:cs="Helvetica" w:hint="eastAsia"/>
          <w:b/>
          <w:bCs/>
          <w:color w:val="222222"/>
          <w:sz w:val="21"/>
          <w:szCs w:val="21"/>
        </w:rPr>
        <w:t>Жизненные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циклы</w:t>
      </w:r>
      <w:r w:rsidRPr="00C95911">
        <w:rPr>
          <w:rFonts w:ascii="Helvetica" w:hAnsi="Helvetica" w:cs="Helvetica"/>
          <w:b/>
          <w:bCs/>
          <w:color w:val="222222"/>
          <w:sz w:val="21"/>
          <w:szCs w:val="21"/>
        </w:rPr>
        <w:t>.99</w:t>
      </w:r>
    </w:p>
    <w:p w14:paraId="57849B86" w14:textId="77777777" w:rsidR="00C95911" w:rsidRPr="00C95911" w:rsidRDefault="00C95911" w:rsidP="00C95911">
      <w:pPr>
        <w:rPr>
          <w:rFonts w:ascii="Helvetica" w:hAnsi="Helvetica" w:cs="Helvetica"/>
          <w:b/>
          <w:bCs/>
          <w:color w:val="222222"/>
          <w:sz w:val="21"/>
          <w:szCs w:val="21"/>
        </w:rPr>
      </w:pPr>
    </w:p>
    <w:p w14:paraId="154F386D"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 </w:t>
      </w:r>
      <w:r w:rsidRPr="00C95911">
        <w:rPr>
          <w:rFonts w:ascii="Helvetica" w:hAnsi="Helvetica" w:cs="Helvetica" w:hint="eastAsia"/>
          <w:b/>
          <w:bCs/>
          <w:color w:val="222222"/>
          <w:sz w:val="21"/>
          <w:szCs w:val="21"/>
        </w:rPr>
        <w:t>Хемотаксономические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.105</w:t>
      </w:r>
    </w:p>
    <w:p w14:paraId="1B3471C9" w14:textId="77777777" w:rsidR="00C95911" w:rsidRPr="00C95911" w:rsidRDefault="00C95911" w:rsidP="00C95911">
      <w:pPr>
        <w:rPr>
          <w:rFonts w:ascii="Helvetica" w:hAnsi="Helvetica" w:cs="Helvetica"/>
          <w:b/>
          <w:bCs/>
          <w:color w:val="222222"/>
          <w:sz w:val="21"/>
          <w:szCs w:val="21"/>
        </w:rPr>
      </w:pPr>
    </w:p>
    <w:p w14:paraId="45FDEABC"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5.3.1. </w:t>
      </w:r>
      <w:r w:rsidRPr="00C95911">
        <w:rPr>
          <w:rFonts w:ascii="Helvetica" w:hAnsi="Helvetica" w:cs="Helvetica" w:hint="eastAsia"/>
          <w:b/>
          <w:bCs/>
          <w:color w:val="222222"/>
          <w:sz w:val="21"/>
          <w:szCs w:val="21"/>
        </w:rPr>
        <w:t>Нуклеотидный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ДНК</w:t>
      </w:r>
      <w:r w:rsidRPr="00C95911">
        <w:rPr>
          <w:rFonts w:ascii="Helvetica" w:hAnsi="Helvetica" w:cs="Helvetica"/>
          <w:b/>
          <w:bCs/>
          <w:color w:val="222222"/>
          <w:sz w:val="21"/>
          <w:szCs w:val="21"/>
        </w:rPr>
        <w:t>.106</w:t>
      </w:r>
    </w:p>
    <w:p w14:paraId="39230969" w14:textId="77777777" w:rsidR="00C95911" w:rsidRPr="00C95911" w:rsidRDefault="00C95911" w:rsidP="00C95911">
      <w:pPr>
        <w:rPr>
          <w:rFonts w:ascii="Helvetica" w:hAnsi="Helvetica" w:cs="Helvetica"/>
          <w:b/>
          <w:bCs/>
          <w:color w:val="222222"/>
          <w:sz w:val="21"/>
          <w:szCs w:val="21"/>
        </w:rPr>
      </w:pPr>
    </w:p>
    <w:p w14:paraId="102CD63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5.3.2.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клеточной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стенки</w:t>
      </w:r>
      <w:r w:rsidRPr="00C95911">
        <w:rPr>
          <w:rFonts w:ascii="Helvetica" w:hAnsi="Helvetica" w:cs="Helvetica"/>
          <w:b/>
          <w:bCs/>
          <w:color w:val="222222"/>
          <w:sz w:val="21"/>
          <w:szCs w:val="21"/>
        </w:rPr>
        <w:t xml:space="preserve"> . 108</w:t>
      </w:r>
    </w:p>
    <w:p w14:paraId="2321CF7F" w14:textId="77777777" w:rsidR="00C95911" w:rsidRPr="00C95911" w:rsidRDefault="00C95911" w:rsidP="00C95911">
      <w:pPr>
        <w:rPr>
          <w:rFonts w:ascii="Helvetica" w:hAnsi="Helvetica" w:cs="Helvetica"/>
          <w:b/>
          <w:bCs/>
          <w:color w:val="222222"/>
          <w:sz w:val="21"/>
          <w:szCs w:val="21"/>
        </w:rPr>
      </w:pPr>
    </w:p>
    <w:p w14:paraId="63220FBB"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5.3.2.1. </w:t>
      </w:r>
      <w:r w:rsidRPr="00C95911">
        <w:rPr>
          <w:rFonts w:ascii="Helvetica" w:hAnsi="Helvetica" w:cs="Helvetica" w:hint="eastAsia"/>
          <w:b/>
          <w:bCs/>
          <w:color w:val="222222"/>
          <w:sz w:val="21"/>
          <w:szCs w:val="21"/>
        </w:rPr>
        <w:t>Главные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диагностические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компоненты</w:t>
      </w:r>
      <w:r w:rsidRPr="00C95911">
        <w:rPr>
          <w:rFonts w:ascii="Helvetica" w:hAnsi="Helvetica" w:cs="Helvetica"/>
          <w:b/>
          <w:bCs/>
          <w:color w:val="222222"/>
          <w:sz w:val="21"/>
          <w:szCs w:val="21"/>
        </w:rPr>
        <w:t xml:space="preserve"> . . . 108 -</w:t>
      </w:r>
      <w:r w:rsidRPr="00C95911">
        <w:rPr>
          <w:rFonts w:ascii="Helvetica" w:hAnsi="Helvetica" w:cs="Helvetica" w:hint="eastAsia"/>
          <w:b/>
          <w:bCs/>
          <w:color w:val="222222"/>
          <w:sz w:val="21"/>
          <w:szCs w:val="21"/>
        </w:rPr>
        <w:t>НО</w:t>
      </w:r>
    </w:p>
    <w:p w14:paraId="2CC2558C" w14:textId="77777777" w:rsidR="00C95911" w:rsidRPr="00C95911" w:rsidRDefault="00C95911" w:rsidP="00C95911">
      <w:pPr>
        <w:rPr>
          <w:rFonts w:ascii="Helvetica" w:hAnsi="Helvetica" w:cs="Helvetica"/>
          <w:b/>
          <w:bCs/>
          <w:color w:val="222222"/>
          <w:sz w:val="21"/>
          <w:szCs w:val="21"/>
        </w:rPr>
      </w:pPr>
    </w:p>
    <w:p w14:paraId="3658A2D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5.3.2.2. </w:t>
      </w:r>
      <w:r w:rsidRPr="00C95911">
        <w:rPr>
          <w:rFonts w:ascii="Helvetica" w:hAnsi="Helvetica" w:cs="Helvetica" w:hint="eastAsia"/>
          <w:b/>
          <w:bCs/>
          <w:color w:val="222222"/>
          <w:sz w:val="21"/>
          <w:szCs w:val="21"/>
        </w:rPr>
        <w:t>Вариации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тип</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пептидогликана</w:t>
      </w:r>
      <w:r w:rsidRPr="00C95911">
        <w:rPr>
          <w:rFonts w:ascii="Helvetica" w:hAnsi="Helvetica" w:cs="Helvetica"/>
          <w:b/>
          <w:bCs/>
          <w:color w:val="222222"/>
          <w:sz w:val="21"/>
          <w:szCs w:val="21"/>
        </w:rPr>
        <w:t>.II0-II</w:t>
      </w:r>
    </w:p>
    <w:p w14:paraId="016B064B" w14:textId="77777777" w:rsidR="00C95911" w:rsidRPr="00C95911" w:rsidRDefault="00C95911" w:rsidP="00C95911">
      <w:pPr>
        <w:rPr>
          <w:rFonts w:ascii="Helvetica" w:hAnsi="Helvetica" w:cs="Helvetica"/>
          <w:b/>
          <w:bCs/>
          <w:color w:val="222222"/>
          <w:sz w:val="21"/>
          <w:szCs w:val="21"/>
        </w:rPr>
      </w:pPr>
    </w:p>
    <w:p w14:paraId="01DD20F9"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5.3.2.3. </w:t>
      </w:r>
      <w:r w:rsidRPr="00C95911">
        <w:rPr>
          <w:rFonts w:ascii="Helvetica" w:hAnsi="Helvetica" w:cs="Helvetica" w:hint="eastAsia"/>
          <w:b/>
          <w:bCs/>
          <w:color w:val="222222"/>
          <w:sz w:val="21"/>
          <w:szCs w:val="21"/>
        </w:rPr>
        <w:t>Тейхоевые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кислоты</w:t>
      </w:r>
      <w:r w:rsidRPr="00C95911">
        <w:rPr>
          <w:rFonts w:ascii="Helvetica" w:hAnsi="Helvetica" w:cs="Helvetica"/>
          <w:b/>
          <w:bCs/>
          <w:color w:val="222222"/>
          <w:sz w:val="21"/>
          <w:szCs w:val="21"/>
        </w:rPr>
        <w:t>.113</w:t>
      </w:r>
    </w:p>
    <w:p w14:paraId="1B46AD01" w14:textId="77777777" w:rsidR="00C95911" w:rsidRPr="00C95911" w:rsidRDefault="00C95911" w:rsidP="00C95911">
      <w:pPr>
        <w:rPr>
          <w:rFonts w:ascii="Helvetica" w:hAnsi="Helvetica" w:cs="Helvetica"/>
          <w:b/>
          <w:bCs/>
          <w:color w:val="222222"/>
          <w:sz w:val="21"/>
          <w:szCs w:val="21"/>
        </w:rPr>
      </w:pPr>
    </w:p>
    <w:p w14:paraId="0167B55A"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5.3.3.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липидов</w:t>
      </w:r>
      <w:r w:rsidRPr="00C95911">
        <w:rPr>
          <w:rFonts w:ascii="Helvetica" w:hAnsi="Helvetica" w:cs="Helvetica"/>
          <w:b/>
          <w:bCs/>
          <w:color w:val="222222"/>
          <w:sz w:val="21"/>
          <w:szCs w:val="21"/>
        </w:rPr>
        <w:t>.116</w:t>
      </w:r>
    </w:p>
    <w:p w14:paraId="02A4E872" w14:textId="77777777" w:rsidR="00C95911" w:rsidRPr="00C95911" w:rsidRDefault="00C95911" w:rsidP="00C95911">
      <w:pPr>
        <w:rPr>
          <w:rFonts w:ascii="Helvetica" w:hAnsi="Helvetica" w:cs="Helvetica"/>
          <w:b/>
          <w:bCs/>
          <w:color w:val="222222"/>
          <w:sz w:val="21"/>
          <w:szCs w:val="21"/>
        </w:rPr>
      </w:pPr>
    </w:p>
    <w:p w14:paraId="0B7615BA"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5.3.3.1. </w:t>
      </w:r>
      <w:r w:rsidRPr="00C95911">
        <w:rPr>
          <w:rFonts w:ascii="Helvetica" w:hAnsi="Helvetica" w:cs="Helvetica" w:hint="eastAsia"/>
          <w:b/>
          <w:bCs/>
          <w:color w:val="222222"/>
          <w:sz w:val="21"/>
          <w:szCs w:val="21"/>
        </w:rPr>
        <w:t>Жирные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кислоты</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целых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клеток</w:t>
      </w:r>
      <w:r w:rsidRPr="00C95911">
        <w:rPr>
          <w:rFonts w:ascii="Helvetica" w:hAnsi="Helvetica" w:cs="Helvetica"/>
          <w:b/>
          <w:bCs/>
          <w:color w:val="222222"/>
          <w:sz w:val="21"/>
          <w:szCs w:val="21"/>
        </w:rPr>
        <w:t xml:space="preserve"> . 116</w:t>
      </w:r>
    </w:p>
    <w:p w14:paraId="4C2C3FA8" w14:textId="77777777" w:rsidR="00C95911" w:rsidRPr="00C95911" w:rsidRDefault="00C95911" w:rsidP="00C95911">
      <w:pPr>
        <w:rPr>
          <w:rFonts w:ascii="Helvetica" w:hAnsi="Helvetica" w:cs="Helvetica"/>
          <w:b/>
          <w:bCs/>
          <w:color w:val="222222"/>
          <w:sz w:val="21"/>
          <w:szCs w:val="21"/>
        </w:rPr>
      </w:pPr>
    </w:p>
    <w:p w14:paraId="5892F6FE"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 xml:space="preserve">5.3.3.2. </w:t>
      </w:r>
      <w:r w:rsidRPr="00C95911">
        <w:rPr>
          <w:rFonts w:ascii="Helvetica" w:hAnsi="Helvetica" w:cs="Helvetica" w:hint="eastAsia"/>
          <w:b/>
          <w:bCs/>
          <w:color w:val="222222"/>
          <w:sz w:val="21"/>
          <w:szCs w:val="21"/>
        </w:rPr>
        <w:t>Другие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лишздные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компоненты</w:t>
      </w:r>
      <w:r w:rsidRPr="00C95911">
        <w:rPr>
          <w:rFonts w:ascii="Helvetica" w:hAnsi="Helvetica" w:cs="Helvetica"/>
          <w:b/>
          <w:bCs/>
          <w:color w:val="222222"/>
          <w:sz w:val="21"/>
          <w:szCs w:val="21"/>
        </w:rPr>
        <w:t>.</w:t>
      </w:r>
    </w:p>
    <w:p w14:paraId="191A4711" w14:textId="77777777" w:rsidR="00C95911" w:rsidRPr="00C95911" w:rsidRDefault="00C95911" w:rsidP="00C95911">
      <w:pPr>
        <w:rPr>
          <w:rFonts w:ascii="Helvetica" w:hAnsi="Helvetica" w:cs="Helvetica"/>
          <w:b/>
          <w:bCs/>
          <w:color w:val="222222"/>
          <w:sz w:val="21"/>
          <w:szCs w:val="21"/>
        </w:rPr>
      </w:pPr>
    </w:p>
    <w:p w14:paraId="20251405"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lastRenderedPageBreak/>
        <w:t xml:space="preserve">5.4. </w:t>
      </w:r>
      <w:r w:rsidRPr="00C95911">
        <w:rPr>
          <w:rFonts w:ascii="Helvetica" w:hAnsi="Helvetica" w:cs="Helvetica" w:hint="eastAsia"/>
          <w:b/>
          <w:bCs/>
          <w:color w:val="222222"/>
          <w:sz w:val="21"/>
          <w:szCs w:val="21"/>
        </w:rPr>
        <w:t>Физиолого</w:t>
      </w:r>
      <w:r w:rsidRPr="00C95911">
        <w:rPr>
          <w:rFonts w:ascii="Helvetica" w:hAnsi="Helvetica" w:cs="Helvetica"/>
          <w:b/>
          <w:bCs/>
          <w:color w:val="222222"/>
          <w:sz w:val="21"/>
          <w:szCs w:val="21"/>
        </w:rPr>
        <w:t>-</w:t>
      </w:r>
      <w:r w:rsidRPr="00C95911">
        <w:rPr>
          <w:rFonts w:ascii="Helvetica" w:hAnsi="Helvetica" w:cs="Helvetica" w:hint="eastAsia"/>
          <w:b/>
          <w:bCs/>
          <w:color w:val="222222"/>
          <w:sz w:val="21"/>
          <w:szCs w:val="21"/>
        </w:rPr>
        <w:t>биохимические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признаки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Нумерический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анализ</w:t>
      </w:r>
      <w:r w:rsidRPr="00C95911">
        <w:rPr>
          <w:rFonts w:ascii="Helvetica" w:hAnsi="Helvetica" w:cs="Helvetica"/>
          <w:b/>
          <w:bCs/>
          <w:color w:val="222222"/>
          <w:sz w:val="21"/>
          <w:szCs w:val="21"/>
        </w:rPr>
        <w:t>.124</w:t>
      </w:r>
    </w:p>
    <w:p w14:paraId="497DCA2C" w14:textId="77777777" w:rsidR="00C95911" w:rsidRPr="00C95911" w:rsidRDefault="00C95911" w:rsidP="00C95911">
      <w:pPr>
        <w:rPr>
          <w:rFonts w:ascii="Helvetica" w:hAnsi="Helvetica" w:cs="Helvetica"/>
          <w:b/>
          <w:bCs/>
          <w:color w:val="222222"/>
          <w:sz w:val="21"/>
          <w:szCs w:val="21"/>
        </w:rPr>
      </w:pPr>
    </w:p>
    <w:p w14:paraId="79C1E953"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6. </w:t>
      </w:r>
      <w:r w:rsidRPr="00C95911">
        <w:rPr>
          <w:rFonts w:ascii="Helvetica" w:hAnsi="Helvetica" w:cs="Helvetica" w:hint="eastAsia"/>
          <w:b/>
          <w:bCs/>
          <w:color w:val="222222"/>
          <w:sz w:val="21"/>
          <w:szCs w:val="21"/>
        </w:rPr>
        <w:t>ТАКСОНОМИЧЕСКОЕ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ПОЛОЖЕНИЕ</w:t>
      </w:r>
      <w:r w:rsidRPr="00C95911">
        <w:rPr>
          <w:rFonts w:ascii="Helvetica" w:hAnsi="Helvetica" w:cs="Helvetica"/>
          <w:b/>
          <w:bCs/>
          <w:color w:val="222222"/>
          <w:sz w:val="21"/>
          <w:szCs w:val="21"/>
        </w:rPr>
        <w:t xml:space="preserve"> pr0micr0m0n0sp0ra enterophila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ШТАММОВ</w:t>
      </w:r>
      <w:r w:rsidRPr="00C95911">
        <w:rPr>
          <w:rFonts w:ascii="Helvetica" w:hAnsi="Helvetica" w:cs="Helvetica"/>
          <w:b/>
          <w:bCs/>
          <w:color w:val="222222"/>
          <w:sz w:val="21"/>
          <w:szCs w:val="21"/>
        </w:rPr>
        <w:t>.141</w:t>
      </w:r>
    </w:p>
    <w:p w14:paraId="1F211236" w14:textId="77777777" w:rsidR="00C95911" w:rsidRPr="00C95911" w:rsidRDefault="00C95911" w:rsidP="00C95911">
      <w:pPr>
        <w:rPr>
          <w:rFonts w:ascii="Helvetica" w:hAnsi="Helvetica" w:cs="Helvetica"/>
          <w:b/>
          <w:bCs/>
          <w:color w:val="222222"/>
          <w:sz w:val="21"/>
          <w:szCs w:val="21"/>
        </w:rPr>
      </w:pPr>
    </w:p>
    <w:p w14:paraId="52C45B3C"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hint="eastAsia"/>
          <w:b/>
          <w:bCs/>
          <w:color w:val="222222"/>
          <w:sz w:val="21"/>
          <w:szCs w:val="21"/>
        </w:rPr>
        <w:t>ГЛАВА</w:t>
      </w:r>
      <w:r w:rsidRPr="00C95911">
        <w:rPr>
          <w:rFonts w:ascii="Helvetica" w:hAnsi="Helvetica" w:cs="Helvetica"/>
          <w:b/>
          <w:bCs/>
          <w:color w:val="222222"/>
          <w:sz w:val="21"/>
          <w:szCs w:val="21"/>
        </w:rPr>
        <w:t xml:space="preserve"> 7. </w:t>
      </w:r>
      <w:r w:rsidRPr="00C95911">
        <w:rPr>
          <w:rFonts w:ascii="Helvetica" w:hAnsi="Helvetica" w:cs="Helvetica" w:hint="eastAsia"/>
          <w:b/>
          <w:bCs/>
          <w:color w:val="222222"/>
          <w:sz w:val="21"/>
          <w:szCs w:val="21"/>
        </w:rPr>
        <w:t>ДИАГНОЗ</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promicromojiospora, </w:t>
      </w:r>
      <w:r w:rsidRPr="00C95911">
        <w:rPr>
          <w:rFonts w:ascii="Helvetica" w:hAnsi="Helvetica" w:cs="Helvetica" w:hint="eastAsia"/>
          <w:b/>
          <w:bCs/>
          <w:color w:val="222222"/>
          <w:sz w:val="21"/>
          <w:szCs w:val="21"/>
        </w:rPr>
        <w:t>ЕГО</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ПОЛОЖЕНИЕ</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СРЕДИ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БЛИЗКИХ</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РОДОВ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И</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ВВДОВОЙ</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СОСТАВ</w:t>
      </w:r>
      <w:r w:rsidRPr="00C95911">
        <w:rPr>
          <w:rFonts w:ascii="Helvetica" w:hAnsi="Helvetica" w:cs="Helvetica"/>
          <w:b/>
          <w:bCs/>
          <w:color w:val="222222"/>
          <w:sz w:val="21"/>
          <w:szCs w:val="21"/>
        </w:rPr>
        <w:t xml:space="preserve"> </w:t>
      </w:r>
      <w:r w:rsidRPr="00C95911">
        <w:rPr>
          <w:rFonts w:ascii="Helvetica" w:hAnsi="Helvetica" w:cs="Helvetica" w:hint="eastAsia"/>
          <w:b/>
          <w:bCs/>
          <w:color w:val="222222"/>
          <w:sz w:val="21"/>
          <w:szCs w:val="21"/>
        </w:rPr>
        <w:t>РОДА</w:t>
      </w:r>
      <w:r w:rsidRPr="00C95911">
        <w:rPr>
          <w:rFonts w:ascii="Helvetica" w:hAnsi="Helvetica" w:cs="Helvetica"/>
          <w:b/>
          <w:bCs/>
          <w:color w:val="222222"/>
          <w:sz w:val="21"/>
          <w:szCs w:val="21"/>
        </w:rPr>
        <w:t xml:space="preserve"> pro</w:t>
      </w:r>
    </w:p>
    <w:p w14:paraId="51ED00C9" w14:textId="77777777" w:rsidR="00C95911" w:rsidRPr="00C95911" w:rsidRDefault="00C95911" w:rsidP="00C95911">
      <w:pPr>
        <w:rPr>
          <w:rFonts w:ascii="Helvetica" w:hAnsi="Helvetica" w:cs="Helvetica"/>
          <w:b/>
          <w:bCs/>
          <w:color w:val="222222"/>
          <w:sz w:val="21"/>
          <w:szCs w:val="21"/>
        </w:rPr>
      </w:pPr>
    </w:p>
    <w:p w14:paraId="0C43FFC1" w14:textId="77777777" w:rsidR="00C95911" w:rsidRPr="00C95911" w:rsidRDefault="00C95911" w:rsidP="00C95911">
      <w:pPr>
        <w:rPr>
          <w:rFonts w:ascii="Helvetica" w:hAnsi="Helvetica" w:cs="Helvetica"/>
          <w:b/>
          <w:bCs/>
          <w:color w:val="222222"/>
          <w:sz w:val="21"/>
          <w:szCs w:val="21"/>
        </w:rPr>
      </w:pPr>
      <w:r w:rsidRPr="00C95911">
        <w:rPr>
          <w:rFonts w:ascii="Helvetica" w:hAnsi="Helvetica" w:cs="Helvetica"/>
          <w:b/>
          <w:bCs/>
          <w:color w:val="222222"/>
          <w:sz w:val="21"/>
          <w:szCs w:val="21"/>
        </w:rPr>
        <w:t>MICROMONOSPORA.150</w:t>
      </w:r>
    </w:p>
    <w:p w14:paraId="27B755B3" w14:textId="77777777" w:rsidR="00C95911" w:rsidRPr="00C95911" w:rsidRDefault="00C95911" w:rsidP="00C95911">
      <w:pPr>
        <w:rPr>
          <w:rFonts w:ascii="Helvetica" w:hAnsi="Helvetica" w:cs="Helvetica"/>
          <w:b/>
          <w:bCs/>
          <w:color w:val="222222"/>
          <w:sz w:val="21"/>
          <w:szCs w:val="21"/>
        </w:rPr>
      </w:pPr>
    </w:p>
    <w:p w14:paraId="109CC004" w14:textId="3F5F6B8D" w:rsidR="00484EB4" w:rsidRPr="00C95911" w:rsidRDefault="00C95911" w:rsidP="00C95911">
      <w:r w:rsidRPr="00C95911">
        <w:rPr>
          <w:rFonts w:ascii="Helvetica" w:hAnsi="Helvetica" w:cs="Helvetica" w:hint="eastAsia"/>
          <w:b/>
          <w:bCs/>
          <w:color w:val="222222"/>
          <w:sz w:val="21"/>
          <w:szCs w:val="21"/>
        </w:rPr>
        <w:t>ШВОДЫ</w:t>
      </w:r>
      <w:r w:rsidRPr="00C95911">
        <w:rPr>
          <w:rFonts w:ascii="Helvetica" w:hAnsi="Helvetica" w:cs="Helvetica"/>
          <w:b/>
          <w:bCs/>
          <w:color w:val="222222"/>
          <w:sz w:val="21"/>
          <w:szCs w:val="21"/>
        </w:rPr>
        <w:t>.163</w:t>
      </w:r>
    </w:p>
    <w:sectPr w:rsidR="00484EB4" w:rsidRPr="00C959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7439" w14:textId="77777777" w:rsidR="008C2131" w:rsidRDefault="008C2131">
      <w:pPr>
        <w:spacing w:after="0" w:line="240" w:lineRule="auto"/>
      </w:pPr>
      <w:r>
        <w:separator/>
      </w:r>
    </w:p>
  </w:endnote>
  <w:endnote w:type="continuationSeparator" w:id="0">
    <w:p w14:paraId="62FA875B" w14:textId="77777777" w:rsidR="008C2131" w:rsidRDefault="008C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7D04" w14:textId="77777777" w:rsidR="008C2131" w:rsidRDefault="008C2131"/>
    <w:p w14:paraId="3725E330" w14:textId="77777777" w:rsidR="008C2131" w:rsidRDefault="008C2131"/>
    <w:p w14:paraId="43896F05" w14:textId="77777777" w:rsidR="008C2131" w:rsidRDefault="008C2131"/>
    <w:p w14:paraId="0A74F0B5" w14:textId="77777777" w:rsidR="008C2131" w:rsidRDefault="008C2131"/>
    <w:p w14:paraId="4342F3B8" w14:textId="77777777" w:rsidR="008C2131" w:rsidRDefault="008C2131"/>
    <w:p w14:paraId="7A8CBADF" w14:textId="77777777" w:rsidR="008C2131" w:rsidRDefault="008C2131"/>
    <w:p w14:paraId="03EA05D6" w14:textId="77777777" w:rsidR="008C2131" w:rsidRDefault="008C21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D8C05B" wp14:editId="38581A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595E" w14:textId="77777777" w:rsidR="008C2131" w:rsidRDefault="008C2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D8C0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7595E" w14:textId="77777777" w:rsidR="008C2131" w:rsidRDefault="008C2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EE89EE" w14:textId="77777777" w:rsidR="008C2131" w:rsidRDefault="008C2131"/>
    <w:p w14:paraId="312E493A" w14:textId="77777777" w:rsidR="008C2131" w:rsidRDefault="008C2131"/>
    <w:p w14:paraId="57BC00C6" w14:textId="77777777" w:rsidR="008C2131" w:rsidRDefault="008C21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065033" wp14:editId="383F8D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40E9" w14:textId="77777777" w:rsidR="008C2131" w:rsidRDefault="008C2131"/>
                          <w:p w14:paraId="5A8D132B" w14:textId="77777777" w:rsidR="008C2131" w:rsidRDefault="008C2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0650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7E40E9" w14:textId="77777777" w:rsidR="008C2131" w:rsidRDefault="008C2131"/>
                    <w:p w14:paraId="5A8D132B" w14:textId="77777777" w:rsidR="008C2131" w:rsidRDefault="008C2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68970" w14:textId="77777777" w:rsidR="008C2131" w:rsidRDefault="008C2131"/>
    <w:p w14:paraId="788381E6" w14:textId="77777777" w:rsidR="008C2131" w:rsidRDefault="008C2131">
      <w:pPr>
        <w:rPr>
          <w:sz w:val="2"/>
          <w:szCs w:val="2"/>
        </w:rPr>
      </w:pPr>
    </w:p>
    <w:p w14:paraId="681B4A31" w14:textId="77777777" w:rsidR="008C2131" w:rsidRDefault="008C2131"/>
    <w:p w14:paraId="79FA1A88" w14:textId="77777777" w:rsidR="008C2131" w:rsidRDefault="008C2131">
      <w:pPr>
        <w:spacing w:after="0" w:line="240" w:lineRule="auto"/>
      </w:pPr>
    </w:p>
  </w:footnote>
  <w:footnote w:type="continuationSeparator" w:id="0">
    <w:p w14:paraId="721EF035" w14:textId="77777777" w:rsidR="008C2131" w:rsidRDefault="008C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31"/>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207401</TotalTime>
  <Pages>5</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1736</cp:revision>
  <cp:lastPrinted>2009-02-06T05:36:00Z</cp:lastPrinted>
  <dcterms:created xsi:type="dcterms:W3CDTF">2024-01-07T13:43:00Z</dcterms:created>
  <dcterms:modified xsi:type="dcterms:W3CDTF">2025-11-15T20:08:00Z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