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4DC3" w14:textId="43BFC51B" w:rsidR="009D418E" w:rsidRDefault="002A47E0" w:rsidP="002A47E0">
      <w:r w:rsidRPr="002A47E0">
        <w:rPr>
          <w:rFonts w:hint="eastAsia"/>
        </w:rPr>
        <w:t>Шишлянников</w:t>
      </w:r>
      <w:r w:rsidRPr="002A47E0">
        <w:t xml:space="preserve"> </w:t>
      </w:r>
      <w:r w:rsidRPr="002A47E0">
        <w:rPr>
          <w:rFonts w:hint="eastAsia"/>
        </w:rPr>
        <w:t>Дмитрий</w:t>
      </w:r>
      <w:r w:rsidRPr="002A47E0">
        <w:t xml:space="preserve"> </w:t>
      </w:r>
      <w:r w:rsidRPr="002A47E0">
        <w:rPr>
          <w:rFonts w:hint="eastAsia"/>
        </w:rPr>
        <w:t>Игоревич</w:t>
      </w:r>
      <w:r>
        <w:rPr>
          <w:rFonts w:hint="cs"/>
        </w:rPr>
        <w:t xml:space="preserve"> </w:t>
      </w:r>
      <w:r w:rsidRPr="002A47E0">
        <w:rPr>
          <w:rFonts w:hint="eastAsia"/>
        </w:rPr>
        <w:t>Совершенствование</w:t>
      </w:r>
      <w:r w:rsidRPr="002A47E0">
        <w:t xml:space="preserve"> </w:t>
      </w:r>
      <w:r w:rsidRPr="002A47E0">
        <w:rPr>
          <w:rFonts w:hint="eastAsia"/>
        </w:rPr>
        <w:t>оборудования</w:t>
      </w:r>
      <w:r w:rsidRPr="002A47E0">
        <w:t xml:space="preserve"> </w:t>
      </w:r>
      <w:r w:rsidRPr="002A47E0">
        <w:rPr>
          <w:rFonts w:hint="eastAsia"/>
        </w:rPr>
        <w:t>и</w:t>
      </w:r>
      <w:r w:rsidRPr="002A47E0">
        <w:t xml:space="preserve"> </w:t>
      </w:r>
      <w:r w:rsidRPr="002A47E0">
        <w:rPr>
          <w:rFonts w:hint="eastAsia"/>
        </w:rPr>
        <w:t>режимов</w:t>
      </w:r>
      <w:r w:rsidRPr="002A47E0">
        <w:t xml:space="preserve"> </w:t>
      </w:r>
      <w:r w:rsidRPr="002A47E0">
        <w:rPr>
          <w:rFonts w:hint="eastAsia"/>
        </w:rPr>
        <w:t>работы</w:t>
      </w:r>
      <w:r w:rsidRPr="002A47E0">
        <w:t xml:space="preserve"> </w:t>
      </w:r>
      <w:r w:rsidRPr="002A47E0">
        <w:rPr>
          <w:rFonts w:hint="eastAsia"/>
        </w:rPr>
        <w:t>проходческо</w:t>
      </w:r>
      <w:r w:rsidRPr="002A47E0">
        <w:t>-</w:t>
      </w:r>
      <w:r w:rsidRPr="002A47E0">
        <w:rPr>
          <w:rFonts w:hint="eastAsia"/>
        </w:rPr>
        <w:t>очистных</w:t>
      </w:r>
      <w:r w:rsidRPr="002A47E0">
        <w:t xml:space="preserve"> </w:t>
      </w:r>
      <w:r w:rsidRPr="002A47E0">
        <w:rPr>
          <w:rFonts w:hint="eastAsia"/>
        </w:rPr>
        <w:t>комбайнов</w:t>
      </w:r>
      <w:r w:rsidRPr="002A47E0">
        <w:t xml:space="preserve"> </w:t>
      </w:r>
      <w:r w:rsidRPr="002A47E0">
        <w:rPr>
          <w:rFonts w:hint="eastAsia"/>
        </w:rPr>
        <w:t>калийных</w:t>
      </w:r>
      <w:r w:rsidRPr="002A47E0">
        <w:t xml:space="preserve"> </w:t>
      </w:r>
      <w:r w:rsidRPr="002A47E0">
        <w:rPr>
          <w:rFonts w:hint="eastAsia"/>
        </w:rPr>
        <w:t>рудников</w:t>
      </w:r>
      <w:r w:rsidRPr="002A47E0">
        <w:t xml:space="preserve"> </w:t>
      </w:r>
      <w:r w:rsidRPr="002A47E0">
        <w:rPr>
          <w:rFonts w:hint="eastAsia"/>
        </w:rPr>
        <w:t>как</w:t>
      </w:r>
      <w:r w:rsidRPr="002A47E0">
        <w:t xml:space="preserve"> </w:t>
      </w:r>
      <w:r w:rsidRPr="002A47E0">
        <w:rPr>
          <w:rFonts w:hint="eastAsia"/>
        </w:rPr>
        <w:t>энергоэффективных</w:t>
      </w:r>
      <w:r w:rsidRPr="002A47E0">
        <w:t xml:space="preserve"> </w:t>
      </w:r>
      <w:r w:rsidRPr="002A47E0">
        <w:rPr>
          <w:rFonts w:hint="eastAsia"/>
        </w:rPr>
        <w:t>объектов</w:t>
      </w:r>
      <w:r w:rsidRPr="002A47E0">
        <w:t xml:space="preserve"> </w:t>
      </w:r>
      <w:r w:rsidRPr="002A47E0">
        <w:rPr>
          <w:rFonts w:hint="eastAsia"/>
        </w:rPr>
        <w:t>функционирования</w:t>
      </w:r>
    </w:p>
    <w:p w14:paraId="3E9C83F7" w14:textId="77777777" w:rsidR="002A47E0" w:rsidRDefault="002A47E0" w:rsidP="002A47E0">
      <w:r>
        <w:rPr>
          <w:rFonts w:hint="eastAsia"/>
        </w:rPr>
        <w:t>ОГЛАВЛЕНИЕ</w:t>
      </w:r>
      <w:r>
        <w:t xml:space="preserve"> </w:t>
      </w:r>
      <w:r>
        <w:rPr>
          <w:rFonts w:hint="eastAsia"/>
        </w:rPr>
        <w:t>ДИССЕРТАЦИИ</w:t>
      </w:r>
    </w:p>
    <w:p w14:paraId="157F6FED" w14:textId="77777777" w:rsidR="002A47E0" w:rsidRDefault="002A47E0" w:rsidP="002A47E0">
      <w:r>
        <w:rPr>
          <w:rFonts w:hint="eastAsia"/>
        </w:rPr>
        <w:t>доктор</w:t>
      </w:r>
      <w:r>
        <w:t xml:space="preserve"> </w:t>
      </w:r>
      <w:r>
        <w:rPr>
          <w:rFonts w:hint="eastAsia"/>
        </w:rPr>
        <w:t>наук</w:t>
      </w:r>
      <w:r>
        <w:t xml:space="preserve"> </w:t>
      </w:r>
      <w:r>
        <w:rPr>
          <w:rFonts w:hint="eastAsia"/>
        </w:rPr>
        <w:t>Шишлянников</w:t>
      </w:r>
      <w:r>
        <w:t xml:space="preserve"> </w:t>
      </w:r>
      <w:r>
        <w:rPr>
          <w:rFonts w:hint="eastAsia"/>
        </w:rPr>
        <w:t>Дмитрий</w:t>
      </w:r>
      <w:r>
        <w:t xml:space="preserve"> </w:t>
      </w:r>
      <w:r>
        <w:rPr>
          <w:rFonts w:hint="eastAsia"/>
        </w:rPr>
        <w:t>Игоревич</w:t>
      </w:r>
    </w:p>
    <w:p w14:paraId="54F59EBA" w14:textId="77777777" w:rsidR="002A47E0" w:rsidRDefault="002A47E0" w:rsidP="002A47E0">
      <w:r>
        <w:rPr>
          <w:rFonts w:hint="eastAsia"/>
        </w:rPr>
        <w:t>ВВЕДЕНИЕ</w:t>
      </w:r>
    </w:p>
    <w:p w14:paraId="6DD73848" w14:textId="77777777" w:rsidR="002A47E0" w:rsidRDefault="002A47E0" w:rsidP="002A47E0"/>
    <w:p w14:paraId="749725E1" w14:textId="77777777" w:rsidR="002A47E0" w:rsidRDefault="002A47E0" w:rsidP="002A47E0">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ИССЛЕДОВАНИЙ</w:t>
      </w:r>
    </w:p>
    <w:p w14:paraId="65950F2A" w14:textId="77777777" w:rsidR="002A47E0" w:rsidRDefault="002A47E0" w:rsidP="002A47E0"/>
    <w:p w14:paraId="2273A3CA" w14:textId="77777777" w:rsidR="002A47E0" w:rsidRDefault="002A47E0" w:rsidP="002A47E0">
      <w:r>
        <w:t xml:space="preserve">1.1 </w:t>
      </w:r>
      <w:r>
        <w:rPr>
          <w:rFonts w:hint="eastAsia"/>
        </w:rPr>
        <w:t>Анализ</w:t>
      </w:r>
      <w:r>
        <w:t xml:space="preserve"> </w:t>
      </w:r>
      <w:r>
        <w:rPr>
          <w:rFonts w:hint="eastAsia"/>
        </w:rPr>
        <w:t>пластов</w:t>
      </w:r>
      <w:r>
        <w:t xml:space="preserve"> </w:t>
      </w:r>
      <w:r>
        <w:rPr>
          <w:rFonts w:hint="eastAsia"/>
        </w:rPr>
        <w:t>калийных</w:t>
      </w:r>
      <w:r>
        <w:t xml:space="preserve"> </w:t>
      </w:r>
      <w:r>
        <w:rPr>
          <w:rFonts w:hint="eastAsia"/>
        </w:rPr>
        <w:t>руд</w:t>
      </w:r>
      <w:r>
        <w:t xml:space="preserve"> </w:t>
      </w:r>
      <w:r>
        <w:rPr>
          <w:rFonts w:hint="eastAsia"/>
        </w:rPr>
        <w:t>как</w:t>
      </w:r>
      <w:r>
        <w:t xml:space="preserve"> </w:t>
      </w:r>
      <w:r>
        <w:rPr>
          <w:rFonts w:hint="eastAsia"/>
        </w:rPr>
        <w:t>объектов</w:t>
      </w:r>
      <w:r>
        <w:t xml:space="preserve"> </w:t>
      </w:r>
      <w:r>
        <w:rPr>
          <w:rFonts w:hint="eastAsia"/>
        </w:rPr>
        <w:t>разрушения</w:t>
      </w:r>
    </w:p>
    <w:p w14:paraId="495F3494" w14:textId="77777777" w:rsidR="002A47E0" w:rsidRDefault="002A47E0" w:rsidP="002A47E0"/>
    <w:p w14:paraId="6470F472" w14:textId="77777777" w:rsidR="002A47E0" w:rsidRDefault="002A47E0" w:rsidP="002A47E0">
      <w:r>
        <w:t xml:space="preserve">1.2 </w:t>
      </w:r>
      <w:r>
        <w:rPr>
          <w:rFonts w:hint="eastAsia"/>
        </w:rPr>
        <w:t>Комбайновые</w:t>
      </w:r>
      <w:r>
        <w:t xml:space="preserve"> </w:t>
      </w:r>
      <w:r>
        <w:rPr>
          <w:rFonts w:hint="eastAsia"/>
        </w:rPr>
        <w:t>комплексы</w:t>
      </w:r>
      <w:r>
        <w:t xml:space="preserve"> </w:t>
      </w:r>
      <w:r>
        <w:rPr>
          <w:rFonts w:hint="eastAsia"/>
        </w:rPr>
        <w:t>калийных</w:t>
      </w:r>
      <w:r>
        <w:t xml:space="preserve"> </w:t>
      </w:r>
      <w:r>
        <w:rPr>
          <w:rFonts w:hint="eastAsia"/>
        </w:rPr>
        <w:t>рудников</w:t>
      </w:r>
    </w:p>
    <w:p w14:paraId="5C5E9BB8" w14:textId="77777777" w:rsidR="002A47E0" w:rsidRDefault="002A47E0" w:rsidP="002A47E0"/>
    <w:p w14:paraId="3488C7AC" w14:textId="77777777" w:rsidR="002A47E0" w:rsidRDefault="002A47E0" w:rsidP="002A47E0">
      <w:r>
        <w:t xml:space="preserve">1.2.1 </w:t>
      </w:r>
      <w:r>
        <w:rPr>
          <w:rFonts w:hint="eastAsia"/>
        </w:rPr>
        <w:t>Разработка</w:t>
      </w:r>
      <w:r>
        <w:t xml:space="preserve"> </w:t>
      </w:r>
      <w:r>
        <w:rPr>
          <w:rFonts w:hint="eastAsia"/>
        </w:rPr>
        <w:t>калийных</w:t>
      </w:r>
      <w:r>
        <w:t xml:space="preserve"> </w:t>
      </w:r>
      <w:r>
        <w:rPr>
          <w:rFonts w:hint="eastAsia"/>
        </w:rPr>
        <w:t>пластов</w:t>
      </w:r>
      <w:r>
        <w:t xml:space="preserve"> </w:t>
      </w:r>
      <w:r>
        <w:rPr>
          <w:rFonts w:hint="eastAsia"/>
        </w:rPr>
        <w:t>с</w:t>
      </w:r>
      <w:r>
        <w:t xml:space="preserve"> </w:t>
      </w:r>
      <w:r>
        <w:rPr>
          <w:rFonts w:hint="eastAsia"/>
        </w:rPr>
        <w:t>использованием</w:t>
      </w:r>
      <w:r>
        <w:t xml:space="preserve"> </w:t>
      </w:r>
      <w:r>
        <w:rPr>
          <w:rFonts w:hint="eastAsia"/>
        </w:rPr>
        <w:t>узкозахватных</w:t>
      </w:r>
      <w:r>
        <w:t xml:space="preserve"> </w:t>
      </w:r>
      <w:r>
        <w:rPr>
          <w:rFonts w:hint="eastAsia"/>
        </w:rPr>
        <w:t>комбайнов</w:t>
      </w:r>
    </w:p>
    <w:p w14:paraId="7E60E58D" w14:textId="77777777" w:rsidR="002A47E0" w:rsidRDefault="002A47E0" w:rsidP="002A47E0"/>
    <w:p w14:paraId="66534AC8" w14:textId="77777777" w:rsidR="002A47E0" w:rsidRDefault="002A47E0" w:rsidP="002A47E0">
      <w:r>
        <w:t xml:space="preserve">1.2.2 </w:t>
      </w:r>
      <w:r>
        <w:rPr>
          <w:rFonts w:hint="eastAsia"/>
        </w:rPr>
        <w:t>Проходческо</w:t>
      </w:r>
      <w:r>
        <w:t>-</w:t>
      </w:r>
      <w:r>
        <w:rPr>
          <w:rFonts w:hint="eastAsia"/>
        </w:rPr>
        <w:t>очистные</w:t>
      </w:r>
      <w:r>
        <w:t xml:space="preserve"> </w:t>
      </w:r>
      <w:r>
        <w:rPr>
          <w:rFonts w:hint="eastAsia"/>
        </w:rPr>
        <w:t>комбайны</w:t>
      </w:r>
      <w:r>
        <w:t xml:space="preserve"> </w:t>
      </w:r>
      <w:r>
        <w:rPr>
          <w:rFonts w:hint="eastAsia"/>
        </w:rPr>
        <w:t>калийных</w:t>
      </w:r>
      <w:r>
        <w:t xml:space="preserve"> </w:t>
      </w:r>
      <w:r>
        <w:rPr>
          <w:rFonts w:hint="eastAsia"/>
        </w:rPr>
        <w:t>рудников</w:t>
      </w:r>
    </w:p>
    <w:p w14:paraId="2468BE8A" w14:textId="77777777" w:rsidR="002A47E0" w:rsidRDefault="002A47E0" w:rsidP="002A47E0"/>
    <w:p w14:paraId="61626C7A" w14:textId="77777777" w:rsidR="002A47E0" w:rsidRDefault="002A47E0" w:rsidP="002A47E0">
      <w:r>
        <w:t xml:space="preserve">1.3 </w:t>
      </w:r>
      <w:r>
        <w:rPr>
          <w:rFonts w:hint="eastAsia"/>
        </w:rPr>
        <w:t>Анализ</w:t>
      </w:r>
      <w:r>
        <w:t xml:space="preserve"> </w:t>
      </w:r>
      <w:r>
        <w:rPr>
          <w:rFonts w:hint="eastAsia"/>
        </w:rPr>
        <w:t>конструктивных</w:t>
      </w:r>
      <w:r>
        <w:t xml:space="preserve"> </w:t>
      </w:r>
      <w:r>
        <w:rPr>
          <w:rFonts w:hint="eastAsia"/>
        </w:rPr>
        <w:t>особенностей</w:t>
      </w:r>
      <w:r>
        <w:t xml:space="preserve"> </w:t>
      </w:r>
      <w:r>
        <w:rPr>
          <w:rFonts w:hint="eastAsia"/>
        </w:rPr>
        <w:t>проходческо</w:t>
      </w:r>
      <w:r>
        <w:t>-</w:t>
      </w:r>
      <w:r>
        <w:rPr>
          <w:rFonts w:hint="eastAsia"/>
        </w:rPr>
        <w:t>очистных</w:t>
      </w:r>
      <w:r>
        <w:t xml:space="preserve"> </w:t>
      </w:r>
      <w:r>
        <w:rPr>
          <w:rFonts w:hint="eastAsia"/>
        </w:rPr>
        <w:t>комбайнов</w:t>
      </w:r>
      <w:r>
        <w:t xml:space="preserve"> </w:t>
      </w:r>
      <w:r>
        <w:rPr>
          <w:rFonts w:hint="eastAsia"/>
        </w:rPr>
        <w:t>«</w:t>
      </w:r>
      <w:r>
        <w:rPr>
          <w:rFonts w:hint="eastAsia"/>
        </w:rPr>
        <w:t>Урал</w:t>
      </w:r>
      <w:r>
        <w:rPr>
          <w:rFonts w:hint="eastAsia"/>
        </w:rPr>
        <w:t>»</w:t>
      </w:r>
    </w:p>
    <w:p w14:paraId="17E874F1" w14:textId="77777777" w:rsidR="002A47E0" w:rsidRDefault="002A47E0" w:rsidP="002A47E0"/>
    <w:p w14:paraId="4BDAF540" w14:textId="77777777" w:rsidR="002A47E0" w:rsidRDefault="002A47E0" w:rsidP="002A47E0">
      <w:r>
        <w:t xml:space="preserve">1.3.1 </w:t>
      </w:r>
      <w:r>
        <w:rPr>
          <w:rFonts w:hint="eastAsia"/>
        </w:rPr>
        <w:t>Породоразрушающие</w:t>
      </w:r>
      <w:r>
        <w:t xml:space="preserve"> </w:t>
      </w:r>
      <w:r>
        <w:rPr>
          <w:rFonts w:hint="eastAsia"/>
        </w:rPr>
        <w:t>исполнительные</w:t>
      </w:r>
      <w:r>
        <w:t xml:space="preserve"> </w:t>
      </w:r>
      <w:r>
        <w:rPr>
          <w:rFonts w:hint="eastAsia"/>
        </w:rPr>
        <w:t>органы</w:t>
      </w:r>
      <w:r>
        <w:t xml:space="preserve"> </w:t>
      </w:r>
      <w:r>
        <w:rPr>
          <w:rFonts w:hint="eastAsia"/>
        </w:rPr>
        <w:t>и</w:t>
      </w:r>
      <w:r>
        <w:t xml:space="preserve"> </w:t>
      </w:r>
      <w:r>
        <w:rPr>
          <w:rFonts w:hint="eastAsia"/>
        </w:rPr>
        <w:t>погрузочное</w:t>
      </w:r>
      <w:r>
        <w:t xml:space="preserve"> </w:t>
      </w:r>
      <w:r>
        <w:rPr>
          <w:rFonts w:hint="eastAsia"/>
        </w:rPr>
        <w:t>оборудование</w:t>
      </w:r>
      <w:r>
        <w:t xml:space="preserve"> </w:t>
      </w:r>
      <w:r>
        <w:rPr>
          <w:rFonts w:hint="eastAsia"/>
        </w:rPr>
        <w:t>комбайнов</w:t>
      </w:r>
      <w:r>
        <w:t xml:space="preserve"> </w:t>
      </w:r>
      <w:r>
        <w:rPr>
          <w:rFonts w:hint="eastAsia"/>
        </w:rPr>
        <w:t>«</w:t>
      </w:r>
      <w:r>
        <w:rPr>
          <w:rFonts w:hint="eastAsia"/>
        </w:rPr>
        <w:t>Урал</w:t>
      </w:r>
      <w:r>
        <w:t>-20</w:t>
      </w:r>
      <w:r>
        <w:rPr>
          <w:rFonts w:hint="eastAsia"/>
        </w:rPr>
        <w:t>Р</w:t>
      </w:r>
      <w:r>
        <w:rPr>
          <w:rFonts w:hint="eastAsia"/>
        </w:rPr>
        <w:t>»</w:t>
      </w:r>
    </w:p>
    <w:p w14:paraId="29FF7ED4" w14:textId="77777777" w:rsidR="002A47E0" w:rsidRDefault="002A47E0" w:rsidP="002A47E0"/>
    <w:p w14:paraId="49B1580B" w14:textId="77777777" w:rsidR="002A47E0" w:rsidRDefault="002A47E0" w:rsidP="002A47E0">
      <w:r>
        <w:t xml:space="preserve">1.3.2 </w:t>
      </w:r>
      <w:r>
        <w:rPr>
          <w:rFonts w:hint="eastAsia"/>
        </w:rPr>
        <w:t>Резцы</w:t>
      </w:r>
      <w:r>
        <w:t xml:space="preserve"> </w:t>
      </w:r>
      <w:r>
        <w:rPr>
          <w:rFonts w:hint="eastAsia"/>
        </w:rPr>
        <w:t>комбайнов</w:t>
      </w:r>
      <w:r>
        <w:t xml:space="preserve"> </w:t>
      </w:r>
      <w:r>
        <w:rPr>
          <w:rFonts w:hint="eastAsia"/>
        </w:rPr>
        <w:t>калийных</w:t>
      </w:r>
      <w:r>
        <w:t xml:space="preserve"> </w:t>
      </w:r>
      <w:r>
        <w:rPr>
          <w:rFonts w:hint="eastAsia"/>
        </w:rPr>
        <w:t>рудников</w:t>
      </w:r>
    </w:p>
    <w:p w14:paraId="338B6D59" w14:textId="77777777" w:rsidR="002A47E0" w:rsidRDefault="002A47E0" w:rsidP="002A47E0"/>
    <w:p w14:paraId="06EEB086" w14:textId="77777777" w:rsidR="002A47E0" w:rsidRDefault="002A47E0" w:rsidP="002A47E0">
      <w:r>
        <w:t xml:space="preserve">1.3.3 </w:t>
      </w:r>
      <w:r>
        <w:rPr>
          <w:rFonts w:hint="eastAsia"/>
        </w:rPr>
        <w:t>Системы</w:t>
      </w:r>
      <w:r>
        <w:t xml:space="preserve"> </w:t>
      </w:r>
      <w:r>
        <w:rPr>
          <w:rFonts w:hint="eastAsia"/>
        </w:rPr>
        <w:t>индикации</w:t>
      </w:r>
      <w:r>
        <w:t xml:space="preserve">, </w:t>
      </w:r>
      <w:r>
        <w:rPr>
          <w:rFonts w:hint="eastAsia"/>
        </w:rPr>
        <w:t>управления</w:t>
      </w:r>
      <w:r>
        <w:t xml:space="preserve"> </w:t>
      </w:r>
      <w:r>
        <w:rPr>
          <w:rFonts w:hint="eastAsia"/>
        </w:rPr>
        <w:t>и</w:t>
      </w:r>
      <w:r>
        <w:t xml:space="preserve"> </w:t>
      </w:r>
      <w:r>
        <w:rPr>
          <w:rFonts w:hint="eastAsia"/>
        </w:rPr>
        <w:t>защиты</w:t>
      </w:r>
      <w:r>
        <w:t xml:space="preserve"> </w:t>
      </w:r>
      <w:r>
        <w:rPr>
          <w:rFonts w:hint="eastAsia"/>
        </w:rPr>
        <w:t>проходческо</w:t>
      </w:r>
      <w:r>
        <w:t>-</w:t>
      </w:r>
      <w:r>
        <w:rPr>
          <w:rFonts w:hint="eastAsia"/>
        </w:rPr>
        <w:t>очистных</w:t>
      </w:r>
      <w:r>
        <w:t xml:space="preserve"> </w:t>
      </w:r>
      <w:r>
        <w:rPr>
          <w:rFonts w:hint="eastAsia"/>
        </w:rPr>
        <w:t>комбайнов</w:t>
      </w:r>
      <w:r>
        <w:t xml:space="preserve"> </w:t>
      </w:r>
      <w:r>
        <w:rPr>
          <w:rFonts w:hint="eastAsia"/>
        </w:rPr>
        <w:t>калийных</w:t>
      </w:r>
      <w:r>
        <w:t xml:space="preserve"> </w:t>
      </w:r>
      <w:r>
        <w:rPr>
          <w:rFonts w:hint="eastAsia"/>
        </w:rPr>
        <w:t>рудников</w:t>
      </w:r>
    </w:p>
    <w:p w14:paraId="0DF6B935" w14:textId="77777777" w:rsidR="002A47E0" w:rsidRDefault="002A47E0" w:rsidP="002A47E0"/>
    <w:p w14:paraId="4D2BE664" w14:textId="77777777" w:rsidR="002A47E0" w:rsidRDefault="002A47E0" w:rsidP="002A47E0">
      <w:r>
        <w:t xml:space="preserve">1.4 </w:t>
      </w:r>
      <w:r>
        <w:rPr>
          <w:rFonts w:hint="eastAsia"/>
        </w:rPr>
        <w:t>Условия</w:t>
      </w:r>
      <w:r>
        <w:t xml:space="preserve"> </w:t>
      </w:r>
      <w:r>
        <w:rPr>
          <w:rFonts w:hint="eastAsia"/>
        </w:rPr>
        <w:t>эксплуатации</w:t>
      </w:r>
      <w:r>
        <w:t xml:space="preserve"> </w:t>
      </w:r>
      <w:r>
        <w:rPr>
          <w:rFonts w:hint="eastAsia"/>
        </w:rPr>
        <w:t>и</w:t>
      </w:r>
      <w:r>
        <w:t xml:space="preserve"> </w:t>
      </w:r>
      <w:r>
        <w:rPr>
          <w:rFonts w:hint="eastAsia"/>
        </w:rPr>
        <w:t>нагрузки</w:t>
      </w:r>
      <w:r>
        <w:t xml:space="preserve"> </w:t>
      </w:r>
      <w:r>
        <w:rPr>
          <w:rFonts w:hint="eastAsia"/>
        </w:rPr>
        <w:t>приводов</w:t>
      </w:r>
      <w:r>
        <w:t xml:space="preserve"> </w:t>
      </w:r>
      <w:r>
        <w:rPr>
          <w:rFonts w:hint="eastAsia"/>
        </w:rPr>
        <w:t>комбайнов</w:t>
      </w:r>
      <w:r>
        <w:t xml:space="preserve"> </w:t>
      </w:r>
      <w:r>
        <w:rPr>
          <w:rFonts w:hint="eastAsia"/>
        </w:rPr>
        <w:t>калийных</w:t>
      </w:r>
      <w:r>
        <w:t xml:space="preserve"> </w:t>
      </w:r>
      <w:r>
        <w:rPr>
          <w:rFonts w:hint="eastAsia"/>
        </w:rPr>
        <w:t>рудников</w:t>
      </w:r>
      <w:r>
        <w:t xml:space="preserve"> </w:t>
      </w:r>
      <w:r>
        <w:rPr>
          <w:rFonts w:hint="eastAsia"/>
        </w:rPr>
        <w:t>при</w:t>
      </w:r>
      <w:r>
        <w:t xml:space="preserve"> </w:t>
      </w:r>
      <w:r>
        <w:rPr>
          <w:rFonts w:hint="eastAsia"/>
        </w:rPr>
        <w:t>их</w:t>
      </w:r>
      <w:r>
        <w:t xml:space="preserve"> </w:t>
      </w:r>
      <w:r>
        <w:rPr>
          <w:rFonts w:hint="eastAsia"/>
        </w:rPr>
        <w:t>функционировании</w:t>
      </w:r>
    </w:p>
    <w:p w14:paraId="283276C0" w14:textId="77777777" w:rsidR="002A47E0" w:rsidRDefault="002A47E0" w:rsidP="002A47E0"/>
    <w:p w14:paraId="33027739" w14:textId="77777777" w:rsidR="002A47E0" w:rsidRDefault="002A47E0" w:rsidP="002A47E0">
      <w:r>
        <w:t xml:space="preserve">1.4.1 </w:t>
      </w:r>
      <w:r>
        <w:rPr>
          <w:rFonts w:hint="eastAsia"/>
        </w:rPr>
        <w:t>Горнотехнические</w:t>
      </w:r>
      <w:r>
        <w:t xml:space="preserve"> </w:t>
      </w:r>
      <w:r>
        <w:rPr>
          <w:rFonts w:hint="eastAsia"/>
        </w:rPr>
        <w:t>и</w:t>
      </w:r>
      <w:r>
        <w:t xml:space="preserve"> </w:t>
      </w:r>
      <w:r>
        <w:rPr>
          <w:rFonts w:hint="eastAsia"/>
        </w:rPr>
        <w:t>горно</w:t>
      </w:r>
      <w:r>
        <w:t>-</w:t>
      </w:r>
      <w:r>
        <w:rPr>
          <w:rFonts w:hint="eastAsia"/>
        </w:rPr>
        <w:t>геологические</w:t>
      </w:r>
      <w:r>
        <w:t xml:space="preserve"> </w:t>
      </w:r>
      <w:r>
        <w:rPr>
          <w:rFonts w:hint="eastAsia"/>
        </w:rPr>
        <w:t>условия</w:t>
      </w:r>
      <w:r>
        <w:t xml:space="preserve"> </w:t>
      </w:r>
      <w:r>
        <w:rPr>
          <w:rFonts w:hint="eastAsia"/>
        </w:rPr>
        <w:t>эксплуатации</w:t>
      </w:r>
      <w:r>
        <w:t xml:space="preserve"> </w:t>
      </w:r>
      <w:r>
        <w:rPr>
          <w:rFonts w:hint="eastAsia"/>
        </w:rPr>
        <w:t>проходческо</w:t>
      </w:r>
      <w:r>
        <w:t>-</w:t>
      </w:r>
      <w:r>
        <w:rPr>
          <w:rFonts w:hint="eastAsia"/>
        </w:rPr>
        <w:t>очистных</w:t>
      </w:r>
      <w:r>
        <w:t xml:space="preserve"> </w:t>
      </w:r>
      <w:r>
        <w:rPr>
          <w:rFonts w:hint="eastAsia"/>
        </w:rPr>
        <w:t>комбайнов</w:t>
      </w:r>
    </w:p>
    <w:p w14:paraId="00A48686" w14:textId="77777777" w:rsidR="002A47E0" w:rsidRDefault="002A47E0" w:rsidP="002A47E0"/>
    <w:p w14:paraId="42C97ABA" w14:textId="77777777" w:rsidR="002A47E0" w:rsidRDefault="002A47E0" w:rsidP="002A47E0">
      <w:r>
        <w:t xml:space="preserve">1.4.2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нагруженности</w:t>
      </w:r>
      <w:r>
        <w:t xml:space="preserve"> </w:t>
      </w:r>
      <w:r>
        <w:rPr>
          <w:rFonts w:hint="eastAsia"/>
        </w:rPr>
        <w:t>приводов</w:t>
      </w:r>
      <w:r>
        <w:t xml:space="preserve"> </w:t>
      </w:r>
      <w:r>
        <w:rPr>
          <w:rFonts w:hint="eastAsia"/>
        </w:rPr>
        <w:t>комбайнов</w:t>
      </w:r>
      <w:r>
        <w:t xml:space="preserve">, </w:t>
      </w:r>
      <w:r>
        <w:rPr>
          <w:rFonts w:hint="eastAsia"/>
        </w:rPr>
        <w:t>функционирующих</w:t>
      </w:r>
      <w:r>
        <w:t xml:space="preserve"> </w:t>
      </w:r>
      <w:r>
        <w:rPr>
          <w:rFonts w:hint="eastAsia"/>
        </w:rPr>
        <w:t>в</w:t>
      </w:r>
      <w:r>
        <w:t xml:space="preserve"> </w:t>
      </w:r>
      <w:r>
        <w:rPr>
          <w:rFonts w:hint="eastAsia"/>
        </w:rPr>
        <w:t>условиях</w:t>
      </w:r>
      <w:r>
        <w:t xml:space="preserve"> </w:t>
      </w:r>
      <w:r>
        <w:rPr>
          <w:rFonts w:hint="eastAsia"/>
        </w:rPr>
        <w:t>калийных</w:t>
      </w:r>
      <w:r>
        <w:t xml:space="preserve"> </w:t>
      </w:r>
      <w:r>
        <w:rPr>
          <w:rFonts w:hint="eastAsia"/>
        </w:rPr>
        <w:t>рудников</w:t>
      </w:r>
    </w:p>
    <w:p w14:paraId="46760651" w14:textId="77777777" w:rsidR="002A47E0" w:rsidRDefault="002A47E0" w:rsidP="002A47E0"/>
    <w:p w14:paraId="38DD2113" w14:textId="77777777" w:rsidR="002A47E0" w:rsidRDefault="002A47E0" w:rsidP="002A47E0">
      <w:r>
        <w:t xml:space="preserve">1.5 </w:t>
      </w:r>
      <w:r>
        <w:rPr>
          <w:rFonts w:hint="eastAsia"/>
        </w:rPr>
        <w:t>Анализ</w:t>
      </w:r>
      <w:r>
        <w:t xml:space="preserve"> </w:t>
      </w:r>
      <w:r>
        <w:rPr>
          <w:rFonts w:hint="eastAsia"/>
        </w:rPr>
        <w:t>статистики</w:t>
      </w:r>
      <w:r>
        <w:t xml:space="preserve"> </w:t>
      </w:r>
      <w:r>
        <w:rPr>
          <w:rFonts w:hint="eastAsia"/>
        </w:rPr>
        <w:t>отказов</w:t>
      </w:r>
      <w:r>
        <w:t xml:space="preserve"> </w:t>
      </w:r>
      <w:r>
        <w:rPr>
          <w:rFonts w:hint="eastAsia"/>
        </w:rPr>
        <w:t>и</w:t>
      </w:r>
      <w:r>
        <w:t xml:space="preserve"> </w:t>
      </w:r>
      <w:r>
        <w:rPr>
          <w:rFonts w:hint="eastAsia"/>
        </w:rPr>
        <w:t>систем</w:t>
      </w:r>
      <w:r>
        <w:t xml:space="preserve"> </w:t>
      </w:r>
      <w:r>
        <w:rPr>
          <w:rFonts w:hint="eastAsia"/>
        </w:rPr>
        <w:t>технического</w:t>
      </w:r>
      <w:r>
        <w:t xml:space="preserve"> </w:t>
      </w:r>
      <w:r>
        <w:rPr>
          <w:rFonts w:hint="eastAsia"/>
        </w:rPr>
        <w:t>обслуживания</w:t>
      </w:r>
      <w:r>
        <w:t xml:space="preserve"> </w:t>
      </w:r>
      <w:r>
        <w:rPr>
          <w:rFonts w:hint="eastAsia"/>
        </w:rPr>
        <w:t>и</w:t>
      </w:r>
      <w:r>
        <w:t xml:space="preserve"> </w:t>
      </w:r>
      <w:r>
        <w:rPr>
          <w:rFonts w:hint="eastAsia"/>
        </w:rPr>
        <w:t>ремонта</w:t>
      </w:r>
      <w:r>
        <w:t xml:space="preserve"> </w:t>
      </w:r>
      <w:r>
        <w:rPr>
          <w:rFonts w:hint="eastAsia"/>
        </w:rPr>
        <w:t>комбайнов</w:t>
      </w:r>
      <w:r>
        <w:t xml:space="preserve"> </w:t>
      </w:r>
      <w:r>
        <w:rPr>
          <w:rFonts w:hint="eastAsia"/>
        </w:rPr>
        <w:t>калийных</w:t>
      </w:r>
      <w:r>
        <w:t xml:space="preserve"> </w:t>
      </w:r>
      <w:r>
        <w:rPr>
          <w:rFonts w:hint="eastAsia"/>
        </w:rPr>
        <w:t>рудников</w:t>
      </w:r>
    </w:p>
    <w:p w14:paraId="164AB2F7" w14:textId="77777777" w:rsidR="002A47E0" w:rsidRDefault="002A47E0" w:rsidP="002A47E0"/>
    <w:p w14:paraId="4AC07822" w14:textId="77777777" w:rsidR="002A47E0" w:rsidRDefault="002A47E0" w:rsidP="002A47E0">
      <w:r>
        <w:t xml:space="preserve">1.6 </w:t>
      </w:r>
      <w:r>
        <w:rPr>
          <w:rFonts w:hint="eastAsia"/>
        </w:rPr>
        <w:t>Выводы</w:t>
      </w:r>
      <w:r>
        <w:t xml:space="preserve"> </w:t>
      </w:r>
      <w:r>
        <w:rPr>
          <w:rFonts w:hint="eastAsia"/>
        </w:rPr>
        <w:t>по</w:t>
      </w:r>
      <w:r>
        <w:t xml:space="preserve"> </w:t>
      </w:r>
      <w:r>
        <w:rPr>
          <w:rFonts w:hint="eastAsia"/>
        </w:rPr>
        <w:t>главе</w:t>
      </w:r>
    </w:p>
    <w:p w14:paraId="54CD985A" w14:textId="77777777" w:rsidR="002A47E0" w:rsidRDefault="002A47E0" w:rsidP="002A47E0"/>
    <w:p w14:paraId="6E5A9307" w14:textId="77777777" w:rsidR="002A47E0" w:rsidRDefault="002A47E0" w:rsidP="002A47E0">
      <w:r>
        <w:rPr>
          <w:rFonts w:hint="eastAsia"/>
        </w:rPr>
        <w:t>ГЛАВА</w:t>
      </w:r>
      <w:r>
        <w:t xml:space="preserve"> 2 </w:t>
      </w:r>
      <w:r>
        <w:rPr>
          <w:rFonts w:hint="eastAsia"/>
        </w:rPr>
        <w:t>ТЕОРЕТИЧЕСКИЕ</w:t>
      </w:r>
      <w:r>
        <w:t xml:space="preserve"> </w:t>
      </w:r>
      <w:r>
        <w:rPr>
          <w:rFonts w:hint="eastAsia"/>
        </w:rPr>
        <w:t>ИССЛЕДОВАНИЯ</w:t>
      </w:r>
      <w:r>
        <w:t xml:space="preserve"> </w:t>
      </w:r>
      <w:r>
        <w:rPr>
          <w:rFonts w:hint="eastAsia"/>
        </w:rPr>
        <w:t>ПРОЦЕССА</w:t>
      </w:r>
      <w:r>
        <w:t xml:space="preserve"> </w:t>
      </w:r>
      <w:r>
        <w:rPr>
          <w:rFonts w:hint="eastAsia"/>
        </w:rPr>
        <w:t>РАЗРУШЕНИЯ</w:t>
      </w:r>
      <w:r>
        <w:t xml:space="preserve"> </w:t>
      </w:r>
      <w:r>
        <w:rPr>
          <w:rFonts w:hint="eastAsia"/>
        </w:rPr>
        <w:t>КАЛИЙНЫХ</w:t>
      </w:r>
      <w:r>
        <w:t xml:space="preserve"> </w:t>
      </w:r>
      <w:r>
        <w:rPr>
          <w:rFonts w:hint="eastAsia"/>
        </w:rPr>
        <w:t>РУД</w:t>
      </w:r>
      <w:r>
        <w:t xml:space="preserve"> </w:t>
      </w:r>
      <w:r>
        <w:rPr>
          <w:rFonts w:hint="eastAsia"/>
        </w:rPr>
        <w:t>РЕЗЦАМИ</w:t>
      </w:r>
      <w:r>
        <w:t xml:space="preserve"> </w:t>
      </w:r>
      <w:r>
        <w:rPr>
          <w:rFonts w:hint="eastAsia"/>
        </w:rPr>
        <w:t>ГОРНЫХ</w:t>
      </w:r>
      <w:r>
        <w:t xml:space="preserve"> </w:t>
      </w:r>
      <w:r>
        <w:rPr>
          <w:rFonts w:hint="eastAsia"/>
        </w:rPr>
        <w:t>КОМБАЙНОВ</w:t>
      </w:r>
    </w:p>
    <w:p w14:paraId="23C767AF" w14:textId="77777777" w:rsidR="002A47E0" w:rsidRDefault="002A47E0" w:rsidP="002A47E0"/>
    <w:p w14:paraId="33E16D08" w14:textId="77777777" w:rsidR="002A47E0" w:rsidRDefault="002A47E0" w:rsidP="002A47E0">
      <w:r>
        <w:t xml:space="preserve">2.1 </w:t>
      </w:r>
      <w:r>
        <w:rPr>
          <w:rFonts w:hint="eastAsia"/>
        </w:rPr>
        <w:t>Обзор</w:t>
      </w:r>
      <w:r>
        <w:t xml:space="preserve"> </w:t>
      </w:r>
      <w:r>
        <w:rPr>
          <w:rFonts w:hint="eastAsia"/>
        </w:rPr>
        <w:t>теорий</w:t>
      </w:r>
      <w:r>
        <w:t xml:space="preserve"> </w:t>
      </w:r>
      <w:r>
        <w:rPr>
          <w:rFonts w:hint="eastAsia"/>
        </w:rPr>
        <w:t>прочности</w:t>
      </w:r>
      <w:r>
        <w:t xml:space="preserve"> </w:t>
      </w:r>
      <w:r>
        <w:rPr>
          <w:rFonts w:hint="eastAsia"/>
        </w:rPr>
        <w:t>твердых</w:t>
      </w:r>
      <w:r>
        <w:t xml:space="preserve"> </w:t>
      </w:r>
      <w:r>
        <w:rPr>
          <w:rFonts w:hint="eastAsia"/>
        </w:rPr>
        <w:t>тел</w:t>
      </w:r>
    </w:p>
    <w:p w14:paraId="6A20982E" w14:textId="77777777" w:rsidR="002A47E0" w:rsidRDefault="002A47E0" w:rsidP="002A47E0"/>
    <w:p w14:paraId="7F7B1977" w14:textId="77777777" w:rsidR="002A47E0" w:rsidRDefault="002A47E0" w:rsidP="002A47E0">
      <w:r>
        <w:t xml:space="preserve">2.2 </w:t>
      </w:r>
      <w:r>
        <w:rPr>
          <w:rFonts w:hint="eastAsia"/>
        </w:rPr>
        <w:t>Анализ</w:t>
      </w:r>
      <w:r>
        <w:t xml:space="preserve"> </w:t>
      </w:r>
      <w:r>
        <w:rPr>
          <w:rFonts w:hint="eastAsia"/>
        </w:rPr>
        <w:t>представлений</w:t>
      </w:r>
      <w:r>
        <w:t xml:space="preserve"> </w:t>
      </w:r>
      <w:r>
        <w:rPr>
          <w:rFonts w:hint="eastAsia"/>
        </w:rPr>
        <w:t>о</w:t>
      </w:r>
      <w:r>
        <w:t xml:space="preserve"> </w:t>
      </w:r>
      <w:r>
        <w:rPr>
          <w:rFonts w:hint="eastAsia"/>
        </w:rPr>
        <w:t>процессе</w:t>
      </w:r>
      <w:r>
        <w:t xml:space="preserve"> </w:t>
      </w:r>
      <w:r>
        <w:rPr>
          <w:rFonts w:hint="eastAsia"/>
        </w:rPr>
        <w:t>разрушения</w:t>
      </w:r>
      <w:r>
        <w:t xml:space="preserve"> </w:t>
      </w:r>
      <w:r>
        <w:rPr>
          <w:rFonts w:hint="eastAsia"/>
        </w:rPr>
        <w:t>калийной</w:t>
      </w:r>
      <w:r>
        <w:t xml:space="preserve"> </w:t>
      </w:r>
      <w:r>
        <w:rPr>
          <w:rFonts w:hint="eastAsia"/>
        </w:rPr>
        <w:t>руды</w:t>
      </w:r>
    </w:p>
    <w:p w14:paraId="308CD4A1" w14:textId="77777777" w:rsidR="002A47E0" w:rsidRDefault="002A47E0" w:rsidP="002A47E0"/>
    <w:p w14:paraId="25C5FBA2" w14:textId="77777777" w:rsidR="002A47E0" w:rsidRDefault="002A47E0" w:rsidP="002A47E0">
      <w:r>
        <w:rPr>
          <w:rFonts w:hint="eastAsia"/>
        </w:rPr>
        <w:t>резцами</w:t>
      </w:r>
      <w:r>
        <w:t xml:space="preserve"> </w:t>
      </w:r>
      <w:r>
        <w:rPr>
          <w:rFonts w:hint="eastAsia"/>
        </w:rPr>
        <w:t>горных</w:t>
      </w:r>
      <w:r>
        <w:t xml:space="preserve"> </w:t>
      </w:r>
      <w:r>
        <w:rPr>
          <w:rFonts w:hint="eastAsia"/>
        </w:rPr>
        <w:t>комбайнов</w:t>
      </w:r>
    </w:p>
    <w:p w14:paraId="375332D8" w14:textId="77777777" w:rsidR="002A47E0" w:rsidRDefault="002A47E0" w:rsidP="002A47E0"/>
    <w:p w14:paraId="0DD25CC4" w14:textId="77777777" w:rsidR="002A47E0" w:rsidRDefault="002A47E0" w:rsidP="002A47E0">
      <w:r>
        <w:t xml:space="preserve">2.2.1 </w:t>
      </w:r>
      <w:r>
        <w:rPr>
          <w:rFonts w:hint="eastAsia"/>
        </w:rPr>
        <w:t>Анализ</w:t>
      </w:r>
      <w:r>
        <w:t xml:space="preserve"> </w:t>
      </w:r>
      <w:r>
        <w:rPr>
          <w:rFonts w:hint="eastAsia"/>
        </w:rPr>
        <w:t>положений</w:t>
      </w:r>
      <w:r>
        <w:t xml:space="preserve"> </w:t>
      </w:r>
      <w:r>
        <w:rPr>
          <w:rFonts w:hint="eastAsia"/>
        </w:rPr>
        <w:t>теории</w:t>
      </w:r>
      <w:r>
        <w:t xml:space="preserve"> </w:t>
      </w:r>
      <w:r>
        <w:rPr>
          <w:rFonts w:hint="eastAsia"/>
        </w:rPr>
        <w:t>разрушения</w:t>
      </w:r>
      <w:r>
        <w:t xml:space="preserve"> </w:t>
      </w:r>
      <w:r>
        <w:rPr>
          <w:rFonts w:hint="eastAsia"/>
        </w:rPr>
        <w:t>горных</w:t>
      </w:r>
      <w:r>
        <w:t xml:space="preserve"> </w:t>
      </w:r>
      <w:r>
        <w:rPr>
          <w:rFonts w:hint="eastAsia"/>
        </w:rPr>
        <w:t>пород</w:t>
      </w:r>
      <w:r>
        <w:t xml:space="preserve"> </w:t>
      </w:r>
      <w:r>
        <w:rPr>
          <w:rFonts w:hint="eastAsia"/>
        </w:rPr>
        <w:t>резанием</w:t>
      </w:r>
    </w:p>
    <w:p w14:paraId="5A3D8BF1" w14:textId="77777777" w:rsidR="002A47E0" w:rsidRDefault="002A47E0" w:rsidP="002A47E0"/>
    <w:p w14:paraId="062E73FF" w14:textId="77777777" w:rsidR="002A47E0" w:rsidRDefault="002A47E0" w:rsidP="002A47E0">
      <w:r>
        <w:t xml:space="preserve">2.2.2 </w:t>
      </w:r>
      <w:r>
        <w:rPr>
          <w:rFonts w:hint="eastAsia"/>
        </w:rPr>
        <w:t>Анализ</w:t>
      </w:r>
      <w:r>
        <w:t xml:space="preserve"> </w:t>
      </w:r>
      <w:r>
        <w:rPr>
          <w:rFonts w:hint="eastAsia"/>
        </w:rPr>
        <w:t>процесса</w:t>
      </w:r>
      <w:r>
        <w:t xml:space="preserve"> </w:t>
      </w:r>
      <w:r>
        <w:rPr>
          <w:rFonts w:hint="eastAsia"/>
        </w:rPr>
        <w:t>формирования</w:t>
      </w:r>
      <w:r>
        <w:t xml:space="preserve"> </w:t>
      </w:r>
      <w:r>
        <w:rPr>
          <w:rFonts w:hint="eastAsia"/>
        </w:rPr>
        <w:t>последовательных</w:t>
      </w:r>
      <w:r>
        <w:t xml:space="preserve"> </w:t>
      </w:r>
      <w:r>
        <w:rPr>
          <w:rFonts w:hint="eastAsia"/>
        </w:rPr>
        <w:t>элементарных</w:t>
      </w:r>
      <w:r>
        <w:t xml:space="preserve"> </w:t>
      </w:r>
      <w:r>
        <w:rPr>
          <w:rFonts w:hint="eastAsia"/>
        </w:rPr>
        <w:t>сколов</w:t>
      </w:r>
      <w:r>
        <w:t xml:space="preserve"> </w:t>
      </w:r>
      <w:r>
        <w:rPr>
          <w:rFonts w:hint="eastAsia"/>
        </w:rPr>
        <w:t>при</w:t>
      </w:r>
      <w:r>
        <w:t xml:space="preserve"> </w:t>
      </w:r>
      <w:r>
        <w:rPr>
          <w:rFonts w:hint="eastAsia"/>
        </w:rPr>
        <w:t>разрушении</w:t>
      </w:r>
      <w:r>
        <w:t xml:space="preserve"> </w:t>
      </w:r>
      <w:r>
        <w:rPr>
          <w:rFonts w:hint="eastAsia"/>
        </w:rPr>
        <w:t>калийного</w:t>
      </w:r>
      <w:r>
        <w:t xml:space="preserve"> </w:t>
      </w:r>
      <w:r>
        <w:rPr>
          <w:rFonts w:hint="eastAsia"/>
        </w:rPr>
        <w:t>массива</w:t>
      </w:r>
      <w:r>
        <w:t xml:space="preserve"> </w:t>
      </w:r>
      <w:r>
        <w:rPr>
          <w:rFonts w:hint="eastAsia"/>
        </w:rPr>
        <w:t>одиночным</w:t>
      </w:r>
      <w:r>
        <w:t xml:space="preserve"> </w:t>
      </w:r>
      <w:r>
        <w:rPr>
          <w:rFonts w:hint="eastAsia"/>
        </w:rPr>
        <w:t>резцом</w:t>
      </w:r>
    </w:p>
    <w:p w14:paraId="3F24B024" w14:textId="77777777" w:rsidR="002A47E0" w:rsidRDefault="002A47E0" w:rsidP="002A47E0"/>
    <w:p w14:paraId="7D8618E3" w14:textId="77777777" w:rsidR="002A47E0" w:rsidRDefault="002A47E0" w:rsidP="002A47E0">
      <w:r>
        <w:t xml:space="preserve">2.3 </w:t>
      </w:r>
      <w:r>
        <w:rPr>
          <w:rFonts w:hint="eastAsia"/>
        </w:rPr>
        <w:t>Влияние</w:t>
      </w:r>
      <w:r>
        <w:t xml:space="preserve"> </w:t>
      </w:r>
      <w:r>
        <w:rPr>
          <w:rFonts w:hint="eastAsia"/>
        </w:rPr>
        <w:t>схем</w:t>
      </w:r>
      <w:r>
        <w:t xml:space="preserve"> </w:t>
      </w:r>
      <w:r>
        <w:rPr>
          <w:rFonts w:hint="eastAsia"/>
        </w:rPr>
        <w:t>резания</w:t>
      </w:r>
      <w:r>
        <w:t xml:space="preserve"> </w:t>
      </w:r>
      <w:r>
        <w:rPr>
          <w:rFonts w:hint="eastAsia"/>
        </w:rPr>
        <w:t>калийной</w:t>
      </w:r>
      <w:r>
        <w:t xml:space="preserve"> </w:t>
      </w:r>
      <w:r>
        <w:rPr>
          <w:rFonts w:hint="eastAsia"/>
        </w:rPr>
        <w:t>руды</w:t>
      </w:r>
      <w:r>
        <w:t xml:space="preserve"> </w:t>
      </w:r>
      <w:r>
        <w:rPr>
          <w:rFonts w:hint="eastAsia"/>
        </w:rPr>
        <w:t>на</w:t>
      </w:r>
      <w:r>
        <w:t xml:space="preserve"> </w:t>
      </w:r>
      <w:r>
        <w:rPr>
          <w:rFonts w:hint="eastAsia"/>
        </w:rPr>
        <w:t>процесс</w:t>
      </w:r>
      <w:r>
        <w:t xml:space="preserve"> </w:t>
      </w:r>
      <w:r>
        <w:rPr>
          <w:rFonts w:hint="eastAsia"/>
        </w:rPr>
        <w:t>формирования</w:t>
      </w:r>
      <w:r>
        <w:t xml:space="preserve"> </w:t>
      </w:r>
      <w:r>
        <w:rPr>
          <w:rFonts w:hint="eastAsia"/>
        </w:rPr>
        <w:t>последовательных</w:t>
      </w:r>
      <w:r>
        <w:t xml:space="preserve"> </w:t>
      </w:r>
      <w:r>
        <w:rPr>
          <w:rFonts w:hint="eastAsia"/>
        </w:rPr>
        <w:t>элементарных</w:t>
      </w:r>
      <w:r>
        <w:t xml:space="preserve"> </w:t>
      </w:r>
      <w:r>
        <w:rPr>
          <w:rFonts w:hint="eastAsia"/>
        </w:rPr>
        <w:t>сколов</w:t>
      </w:r>
      <w:r>
        <w:t xml:space="preserve"> </w:t>
      </w:r>
      <w:r>
        <w:rPr>
          <w:rFonts w:hint="eastAsia"/>
        </w:rPr>
        <w:t>и</w:t>
      </w:r>
      <w:r>
        <w:t xml:space="preserve"> </w:t>
      </w:r>
      <w:r>
        <w:rPr>
          <w:rFonts w:hint="eastAsia"/>
        </w:rPr>
        <w:t>нагруженность</w:t>
      </w:r>
      <w:r>
        <w:t xml:space="preserve"> </w:t>
      </w:r>
      <w:r>
        <w:rPr>
          <w:rFonts w:hint="eastAsia"/>
        </w:rPr>
        <w:t>резцов</w:t>
      </w:r>
    </w:p>
    <w:p w14:paraId="1C75A511" w14:textId="77777777" w:rsidR="002A47E0" w:rsidRDefault="002A47E0" w:rsidP="002A47E0"/>
    <w:p w14:paraId="684A4687" w14:textId="77777777" w:rsidR="002A47E0" w:rsidRDefault="002A47E0" w:rsidP="002A47E0">
      <w:r>
        <w:lastRenderedPageBreak/>
        <w:t xml:space="preserve">2.3.1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влиянии</w:t>
      </w:r>
      <w:r>
        <w:t xml:space="preserve"> </w:t>
      </w:r>
      <w:r>
        <w:rPr>
          <w:rFonts w:hint="eastAsia"/>
        </w:rPr>
        <w:t>схем</w:t>
      </w:r>
      <w:r>
        <w:t xml:space="preserve"> </w:t>
      </w:r>
      <w:r>
        <w:rPr>
          <w:rFonts w:hint="eastAsia"/>
        </w:rPr>
        <w:t>резания</w:t>
      </w:r>
      <w:r>
        <w:t xml:space="preserve"> </w:t>
      </w:r>
      <w:r>
        <w:rPr>
          <w:rFonts w:hint="eastAsia"/>
        </w:rPr>
        <w:t>на</w:t>
      </w:r>
      <w:r>
        <w:t xml:space="preserve"> </w:t>
      </w:r>
      <w:r>
        <w:rPr>
          <w:rFonts w:hint="eastAsia"/>
        </w:rPr>
        <w:t>процесс</w:t>
      </w:r>
      <w:r>
        <w:t xml:space="preserve"> </w:t>
      </w:r>
      <w:r>
        <w:rPr>
          <w:rFonts w:hint="eastAsia"/>
        </w:rPr>
        <w:t>разрушения</w:t>
      </w:r>
      <w:r>
        <w:t xml:space="preserve"> </w:t>
      </w:r>
      <w:r>
        <w:rPr>
          <w:rFonts w:hint="eastAsia"/>
        </w:rPr>
        <w:t>калийной</w:t>
      </w:r>
      <w:r>
        <w:t xml:space="preserve"> </w:t>
      </w:r>
      <w:r>
        <w:rPr>
          <w:rFonts w:hint="eastAsia"/>
        </w:rPr>
        <w:t>руды</w:t>
      </w:r>
      <w:r>
        <w:t xml:space="preserve"> </w:t>
      </w:r>
      <w:r>
        <w:rPr>
          <w:rFonts w:hint="eastAsia"/>
        </w:rPr>
        <w:t>резцами</w:t>
      </w:r>
      <w:r>
        <w:t xml:space="preserve"> </w:t>
      </w:r>
      <w:r>
        <w:rPr>
          <w:rFonts w:hint="eastAsia"/>
        </w:rPr>
        <w:t>горных</w:t>
      </w:r>
      <w:r>
        <w:t xml:space="preserve"> </w:t>
      </w:r>
      <w:r>
        <w:rPr>
          <w:rFonts w:hint="eastAsia"/>
        </w:rPr>
        <w:t>комбайнов</w:t>
      </w:r>
    </w:p>
    <w:p w14:paraId="0480A295" w14:textId="77777777" w:rsidR="002A47E0" w:rsidRDefault="002A47E0" w:rsidP="002A47E0"/>
    <w:p w14:paraId="55E9D311" w14:textId="77777777" w:rsidR="002A47E0" w:rsidRDefault="002A47E0" w:rsidP="002A47E0">
      <w:r>
        <w:t xml:space="preserve">2.3.2 </w:t>
      </w:r>
      <w:r>
        <w:rPr>
          <w:rFonts w:hint="eastAsia"/>
        </w:rPr>
        <w:t>Разрушение</w:t>
      </w:r>
      <w:r>
        <w:t xml:space="preserve"> </w:t>
      </w:r>
      <w:r>
        <w:rPr>
          <w:rFonts w:hint="eastAsia"/>
        </w:rPr>
        <w:t>калийной</w:t>
      </w:r>
      <w:r>
        <w:t xml:space="preserve"> </w:t>
      </w:r>
      <w:r>
        <w:rPr>
          <w:rFonts w:hint="eastAsia"/>
        </w:rPr>
        <w:t>руды</w:t>
      </w:r>
      <w:r>
        <w:t xml:space="preserve"> </w:t>
      </w:r>
      <w:r>
        <w:rPr>
          <w:rFonts w:hint="eastAsia"/>
        </w:rPr>
        <w:t>перекрестными</w:t>
      </w:r>
      <w:r>
        <w:t xml:space="preserve"> </w:t>
      </w:r>
      <w:r>
        <w:rPr>
          <w:rFonts w:hint="eastAsia"/>
        </w:rPr>
        <w:t>резами</w:t>
      </w:r>
    </w:p>
    <w:p w14:paraId="06532213" w14:textId="77777777" w:rsidR="002A47E0" w:rsidRDefault="002A47E0" w:rsidP="002A47E0"/>
    <w:p w14:paraId="3E4EDFC9" w14:textId="77777777" w:rsidR="002A47E0" w:rsidRDefault="002A47E0" w:rsidP="002A47E0">
      <w:r>
        <w:t xml:space="preserve">2.4 </w:t>
      </w:r>
      <w:r>
        <w:rPr>
          <w:rFonts w:hint="eastAsia"/>
        </w:rPr>
        <w:t>Обоснование</w:t>
      </w:r>
      <w:r>
        <w:t xml:space="preserve"> </w:t>
      </w:r>
      <w:r>
        <w:rPr>
          <w:rFonts w:hint="eastAsia"/>
        </w:rPr>
        <w:t>рациональных</w:t>
      </w:r>
      <w:r>
        <w:t xml:space="preserve"> </w:t>
      </w:r>
      <w:r>
        <w:rPr>
          <w:rFonts w:hint="eastAsia"/>
        </w:rPr>
        <w:t>параметров</w:t>
      </w:r>
      <w:r>
        <w:t xml:space="preserve"> </w:t>
      </w:r>
      <w:r>
        <w:rPr>
          <w:rFonts w:hint="eastAsia"/>
        </w:rPr>
        <w:t>работы</w:t>
      </w:r>
      <w:r>
        <w:t xml:space="preserve"> </w:t>
      </w:r>
      <w:r>
        <w:rPr>
          <w:rFonts w:hint="eastAsia"/>
        </w:rPr>
        <w:t>исполнительных</w:t>
      </w:r>
      <w:r>
        <w:t xml:space="preserve"> </w:t>
      </w:r>
      <w:r>
        <w:rPr>
          <w:rFonts w:hint="eastAsia"/>
        </w:rPr>
        <w:t>органов</w:t>
      </w:r>
      <w:r>
        <w:t xml:space="preserve"> </w:t>
      </w:r>
      <w:r>
        <w:rPr>
          <w:rFonts w:hint="eastAsia"/>
        </w:rPr>
        <w:t>и</w:t>
      </w:r>
      <w:r>
        <w:t xml:space="preserve"> </w:t>
      </w:r>
      <w:r>
        <w:rPr>
          <w:rFonts w:hint="eastAsia"/>
        </w:rPr>
        <w:t>рабочего</w:t>
      </w:r>
      <w:r>
        <w:t xml:space="preserve"> </w:t>
      </w:r>
      <w:r>
        <w:rPr>
          <w:rFonts w:hint="eastAsia"/>
        </w:rPr>
        <w:t>оборудования</w:t>
      </w:r>
      <w:r>
        <w:t xml:space="preserve"> </w:t>
      </w:r>
      <w:r>
        <w:rPr>
          <w:rFonts w:hint="eastAsia"/>
        </w:rPr>
        <w:t>проходческо</w:t>
      </w:r>
      <w:r>
        <w:t>-</w:t>
      </w:r>
      <w:r>
        <w:rPr>
          <w:rFonts w:hint="eastAsia"/>
        </w:rPr>
        <w:t>очистных</w:t>
      </w:r>
      <w:r>
        <w:t xml:space="preserve"> </w:t>
      </w:r>
      <w:r>
        <w:rPr>
          <w:rFonts w:hint="eastAsia"/>
        </w:rPr>
        <w:t>комбайнов</w:t>
      </w:r>
      <w:r>
        <w:t xml:space="preserve"> </w:t>
      </w:r>
      <w:r>
        <w:rPr>
          <w:rFonts w:hint="eastAsia"/>
        </w:rPr>
        <w:t>калийных</w:t>
      </w:r>
      <w:r>
        <w:t xml:space="preserve"> </w:t>
      </w:r>
      <w:r>
        <w:rPr>
          <w:rFonts w:hint="eastAsia"/>
        </w:rPr>
        <w:t>рудников</w:t>
      </w:r>
    </w:p>
    <w:p w14:paraId="72EBF44A" w14:textId="77777777" w:rsidR="002A47E0" w:rsidRDefault="002A47E0" w:rsidP="002A47E0"/>
    <w:p w14:paraId="6107A5A7" w14:textId="77777777" w:rsidR="002A47E0" w:rsidRDefault="002A47E0" w:rsidP="002A47E0">
      <w:r>
        <w:t xml:space="preserve">2.4.1 </w:t>
      </w:r>
      <w:r>
        <w:rPr>
          <w:rFonts w:hint="eastAsia"/>
        </w:rPr>
        <w:t>Методология</w:t>
      </w:r>
      <w:r>
        <w:t xml:space="preserve"> </w:t>
      </w:r>
      <w:r>
        <w:rPr>
          <w:rFonts w:hint="eastAsia"/>
        </w:rPr>
        <w:t>определения</w:t>
      </w:r>
      <w:r>
        <w:t xml:space="preserve"> </w:t>
      </w:r>
      <w:r>
        <w:rPr>
          <w:rFonts w:hint="eastAsia"/>
        </w:rPr>
        <w:t>рациональных</w:t>
      </w:r>
      <w:r>
        <w:t xml:space="preserve"> </w:t>
      </w:r>
      <w:r>
        <w:rPr>
          <w:rFonts w:hint="eastAsia"/>
        </w:rPr>
        <w:t>параметров</w:t>
      </w:r>
      <w:r>
        <w:t xml:space="preserve"> </w:t>
      </w:r>
      <w:r>
        <w:rPr>
          <w:rFonts w:hint="eastAsia"/>
        </w:rPr>
        <w:t>планетарно</w:t>
      </w:r>
      <w:r>
        <w:t>-</w:t>
      </w:r>
      <w:r>
        <w:rPr>
          <w:rFonts w:hint="eastAsia"/>
        </w:rPr>
        <w:t>дисковых</w:t>
      </w:r>
      <w:r>
        <w:t xml:space="preserve"> </w:t>
      </w:r>
      <w:r>
        <w:rPr>
          <w:rFonts w:hint="eastAsia"/>
        </w:rPr>
        <w:t>исполнительных</w:t>
      </w:r>
      <w:r>
        <w:t xml:space="preserve"> </w:t>
      </w:r>
      <w:r>
        <w:rPr>
          <w:rFonts w:hint="eastAsia"/>
        </w:rPr>
        <w:t>органов</w:t>
      </w:r>
      <w:r>
        <w:t xml:space="preserve"> </w:t>
      </w:r>
      <w:r>
        <w:rPr>
          <w:rFonts w:hint="eastAsia"/>
        </w:rPr>
        <w:t>калийных</w:t>
      </w:r>
      <w:r>
        <w:t xml:space="preserve"> </w:t>
      </w:r>
      <w:r>
        <w:rPr>
          <w:rFonts w:hint="eastAsia"/>
        </w:rPr>
        <w:t>комбайнов</w:t>
      </w:r>
    </w:p>
    <w:p w14:paraId="7D6AF1B9" w14:textId="77777777" w:rsidR="002A47E0" w:rsidRDefault="002A47E0" w:rsidP="002A47E0"/>
    <w:p w14:paraId="0AC8424B" w14:textId="77777777" w:rsidR="002A47E0" w:rsidRDefault="002A47E0" w:rsidP="002A47E0">
      <w:r>
        <w:t xml:space="preserve">2.4.2 </w:t>
      </w:r>
      <w:r>
        <w:rPr>
          <w:rFonts w:hint="eastAsia"/>
        </w:rPr>
        <w:t>Методология</w:t>
      </w:r>
      <w:r>
        <w:t xml:space="preserve"> </w:t>
      </w:r>
      <w:r>
        <w:rPr>
          <w:rFonts w:hint="eastAsia"/>
        </w:rPr>
        <w:t>определения</w:t>
      </w:r>
      <w:r>
        <w:t xml:space="preserve"> </w:t>
      </w:r>
      <w:r>
        <w:rPr>
          <w:rFonts w:hint="eastAsia"/>
        </w:rPr>
        <w:t>рациональных</w:t>
      </w:r>
      <w:r>
        <w:t xml:space="preserve"> </w:t>
      </w:r>
      <w:r>
        <w:rPr>
          <w:rFonts w:hint="eastAsia"/>
        </w:rPr>
        <w:t>параметров</w:t>
      </w:r>
      <w:r>
        <w:t xml:space="preserve"> </w:t>
      </w:r>
      <w:r>
        <w:rPr>
          <w:rFonts w:hint="eastAsia"/>
        </w:rPr>
        <w:t>шнековых</w:t>
      </w:r>
      <w:r>
        <w:t xml:space="preserve"> </w:t>
      </w:r>
      <w:r>
        <w:rPr>
          <w:rFonts w:hint="eastAsia"/>
        </w:rPr>
        <w:t>грузчиков</w:t>
      </w:r>
      <w:r>
        <w:t xml:space="preserve"> </w:t>
      </w:r>
      <w:r>
        <w:rPr>
          <w:rFonts w:hint="eastAsia"/>
        </w:rPr>
        <w:t>проходческо</w:t>
      </w:r>
      <w:r>
        <w:t>-</w:t>
      </w:r>
      <w:r>
        <w:rPr>
          <w:rFonts w:hint="eastAsia"/>
        </w:rPr>
        <w:t>очистных</w:t>
      </w:r>
      <w:r>
        <w:t xml:space="preserve"> </w:t>
      </w:r>
      <w:r>
        <w:rPr>
          <w:rFonts w:hint="eastAsia"/>
        </w:rPr>
        <w:t>комбайнов</w:t>
      </w:r>
    </w:p>
    <w:p w14:paraId="3FA3E2EE" w14:textId="77777777" w:rsidR="002A47E0" w:rsidRDefault="002A47E0" w:rsidP="002A47E0"/>
    <w:p w14:paraId="0D459A55" w14:textId="77777777" w:rsidR="002A47E0" w:rsidRDefault="002A47E0" w:rsidP="002A47E0">
      <w:r>
        <w:t xml:space="preserve">2.4.3 </w:t>
      </w:r>
      <w:r>
        <w:rPr>
          <w:rFonts w:hint="eastAsia"/>
        </w:rPr>
        <w:t>Методология</w:t>
      </w:r>
      <w:r>
        <w:t xml:space="preserve"> </w:t>
      </w:r>
      <w:r>
        <w:rPr>
          <w:rFonts w:hint="eastAsia"/>
        </w:rPr>
        <w:t>определения</w:t>
      </w:r>
      <w:r>
        <w:t xml:space="preserve"> </w:t>
      </w:r>
      <w:r>
        <w:rPr>
          <w:rFonts w:hint="eastAsia"/>
        </w:rPr>
        <w:t>рациональных</w:t>
      </w:r>
      <w:r>
        <w:t xml:space="preserve"> </w:t>
      </w:r>
      <w:r>
        <w:rPr>
          <w:rFonts w:hint="eastAsia"/>
        </w:rPr>
        <w:t>параметров</w:t>
      </w:r>
      <w:r>
        <w:t xml:space="preserve"> </w:t>
      </w:r>
      <w:r>
        <w:rPr>
          <w:rFonts w:hint="eastAsia"/>
        </w:rPr>
        <w:t>скребковых</w:t>
      </w:r>
      <w:r>
        <w:t xml:space="preserve"> </w:t>
      </w:r>
      <w:r>
        <w:rPr>
          <w:rFonts w:hint="eastAsia"/>
        </w:rPr>
        <w:t>конвейеров</w:t>
      </w:r>
      <w:r>
        <w:t>-</w:t>
      </w:r>
      <w:r>
        <w:rPr>
          <w:rFonts w:hint="eastAsia"/>
        </w:rPr>
        <w:t>перегружателей</w:t>
      </w:r>
      <w:r>
        <w:t xml:space="preserve"> </w:t>
      </w:r>
      <w:r>
        <w:rPr>
          <w:rFonts w:hint="eastAsia"/>
        </w:rPr>
        <w:t>проходческо</w:t>
      </w:r>
      <w:r>
        <w:t>-</w:t>
      </w:r>
      <w:r>
        <w:rPr>
          <w:rFonts w:hint="eastAsia"/>
        </w:rPr>
        <w:t>очистных</w:t>
      </w:r>
      <w:r>
        <w:t xml:space="preserve"> </w:t>
      </w:r>
      <w:r>
        <w:rPr>
          <w:rFonts w:hint="eastAsia"/>
        </w:rPr>
        <w:t>комбайнов</w:t>
      </w:r>
    </w:p>
    <w:p w14:paraId="423E6880" w14:textId="77777777" w:rsidR="002A47E0" w:rsidRDefault="002A47E0" w:rsidP="002A47E0"/>
    <w:p w14:paraId="6F3BC420" w14:textId="77777777" w:rsidR="002A47E0" w:rsidRDefault="002A47E0" w:rsidP="002A47E0">
      <w:r>
        <w:t xml:space="preserve">2.5 </w:t>
      </w:r>
      <w:r>
        <w:rPr>
          <w:rFonts w:hint="eastAsia"/>
        </w:rPr>
        <w:t>Методология</w:t>
      </w:r>
      <w:r>
        <w:t xml:space="preserve"> </w:t>
      </w:r>
      <w:r>
        <w:rPr>
          <w:rFonts w:hint="eastAsia"/>
        </w:rPr>
        <w:t>оценки</w:t>
      </w:r>
      <w:r>
        <w:t xml:space="preserve"> </w:t>
      </w:r>
      <w:r>
        <w:rPr>
          <w:rFonts w:hint="eastAsia"/>
        </w:rPr>
        <w:t>эффективности</w:t>
      </w:r>
      <w:r>
        <w:t xml:space="preserve"> </w:t>
      </w:r>
      <w:r>
        <w:rPr>
          <w:rFonts w:hint="eastAsia"/>
        </w:rPr>
        <w:t>функционирования</w:t>
      </w:r>
      <w:r>
        <w:t xml:space="preserve"> </w:t>
      </w:r>
      <w:r>
        <w:rPr>
          <w:rFonts w:hint="eastAsia"/>
        </w:rPr>
        <w:t>проходческо</w:t>
      </w:r>
      <w:r>
        <w:t>-</w:t>
      </w:r>
      <w:r>
        <w:rPr>
          <w:rFonts w:hint="eastAsia"/>
        </w:rPr>
        <w:t>очистных</w:t>
      </w:r>
      <w:r>
        <w:t xml:space="preserve"> </w:t>
      </w:r>
      <w:r>
        <w:rPr>
          <w:rFonts w:hint="eastAsia"/>
        </w:rPr>
        <w:t>комбайнов</w:t>
      </w:r>
      <w:r>
        <w:t xml:space="preserve"> </w:t>
      </w:r>
      <w:r>
        <w:rPr>
          <w:rFonts w:hint="eastAsia"/>
        </w:rPr>
        <w:t>в</w:t>
      </w:r>
      <w:r>
        <w:t xml:space="preserve"> </w:t>
      </w:r>
      <w:r>
        <w:rPr>
          <w:rFonts w:hint="eastAsia"/>
        </w:rPr>
        <w:t>условиях</w:t>
      </w:r>
      <w:r>
        <w:t xml:space="preserve"> </w:t>
      </w:r>
      <w:r>
        <w:rPr>
          <w:rFonts w:hint="eastAsia"/>
        </w:rPr>
        <w:t>калийных</w:t>
      </w:r>
      <w:r>
        <w:t xml:space="preserve"> </w:t>
      </w:r>
      <w:r>
        <w:rPr>
          <w:rFonts w:hint="eastAsia"/>
        </w:rPr>
        <w:t>рудников</w:t>
      </w:r>
    </w:p>
    <w:p w14:paraId="62DFE05B" w14:textId="77777777" w:rsidR="002A47E0" w:rsidRDefault="002A47E0" w:rsidP="002A47E0"/>
    <w:p w14:paraId="41AEF014" w14:textId="77777777" w:rsidR="002A47E0" w:rsidRDefault="002A47E0" w:rsidP="002A47E0">
      <w:r>
        <w:t xml:space="preserve">2.5.1 </w:t>
      </w:r>
      <w:r>
        <w:rPr>
          <w:rFonts w:hint="eastAsia"/>
        </w:rPr>
        <w:t>Оценка</w:t>
      </w:r>
      <w:r>
        <w:t xml:space="preserve"> </w:t>
      </w:r>
      <w:r>
        <w:rPr>
          <w:rFonts w:hint="eastAsia"/>
        </w:rPr>
        <w:t>энергоэффективности</w:t>
      </w:r>
      <w:r>
        <w:t xml:space="preserve"> </w:t>
      </w:r>
      <w:r>
        <w:rPr>
          <w:rFonts w:hint="eastAsia"/>
        </w:rPr>
        <w:t>функционирования</w:t>
      </w:r>
      <w:r>
        <w:t xml:space="preserve"> </w:t>
      </w:r>
      <w:r>
        <w:rPr>
          <w:rFonts w:hint="eastAsia"/>
        </w:rPr>
        <w:t>проходческо</w:t>
      </w:r>
      <w:r>
        <w:t>-</w:t>
      </w:r>
      <w:r>
        <w:rPr>
          <w:rFonts w:hint="eastAsia"/>
        </w:rPr>
        <w:t>очистных</w:t>
      </w:r>
      <w:r>
        <w:t xml:space="preserve"> </w:t>
      </w:r>
      <w:r>
        <w:rPr>
          <w:rFonts w:hint="eastAsia"/>
        </w:rPr>
        <w:t>комбайнов</w:t>
      </w:r>
      <w:r>
        <w:t xml:space="preserve"> </w:t>
      </w:r>
      <w:r>
        <w:rPr>
          <w:rFonts w:hint="eastAsia"/>
        </w:rPr>
        <w:t>в</w:t>
      </w:r>
      <w:r>
        <w:t xml:space="preserve"> </w:t>
      </w:r>
      <w:r>
        <w:rPr>
          <w:rFonts w:hint="eastAsia"/>
        </w:rPr>
        <w:t>условиях</w:t>
      </w:r>
      <w:r>
        <w:t xml:space="preserve"> </w:t>
      </w:r>
      <w:r>
        <w:rPr>
          <w:rFonts w:hint="eastAsia"/>
        </w:rPr>
        <w:t>калийных</w:t>
      </w:r>
      <w:r>
        <w:t xml:space="preserve"> </w:t>
      </w:r>
      <w:r>
        <w:rPr>
          <w:rFonts w:hint="eastAsia"/>
        </w:rPr>
        <w:t>рудников</w:t>
      </w:r>
    </w:p>
    <w:p w14:paraId="6F3D141E" w14:textId="77777777" w:rsidR="002A47E0" w:rsidRDefault="002A47E0" w:rsidP="002A47E0"/>
    <w:p w14:paraId="1539AF79" w14:textId="77777777" w:rsidR="002A47E0" w:rsidRDefault="002A47E0" w:rsidP="002A47E0">
      <w:r>
        <w:t xml:space="preserve">2.5.2 </w:t>
      </w:r>
      <w:r>
        <w:rPr>
          <w:rFonts w:hint="eastAsia"/>
        </w:rPr>
        <w:t>Оценка</w:t>
      </w:r>
      <w:r>
        <w:t xml:space="preserve"> </w:t>
      </w:r>
      <w:r>
        <w:rPr>
          <w:rFonts w:hint="eastAsia"/>
        </w:rPr>
        <w:t>технологического</w:t>
      </w:r>
      <w:r>
        <w:t xml:space="preserve"> </w:t>
      </w:r>
      <w:r>
        <w:rPr>
          <w:rFonts w:hint="eastAsia"/>
        </w:rPr>
        <w:t>уровня</w:t>
      </w:r>
      <w:r>
        <w:t xml:space="preserve"> </w:t>
      </w:r>
      <w:r>
        <w:rPr>
          <w:rFonts w:hint="eastAsia"/>
        </w:rPr>
        <w:t>организации</w:t>
      </w:r>
      <w:r>
        <w:t xml:space="preserve"> </w:t>
      </w:r>
      <w:r>
        <w:rPr>
          <w:rFonts w:hint="eastAsia"/>
        </w:rPr>
        <w:t>добычных</w:t>
      </w:r>
      <w:r>
        <w:t xml:space="preserve"> </w:t>
      </w:r>
      <w:r>
        <w:rPr>
          <w:rFonts w:hint="eastAsia"/>
        </w:rPr>
        <w:t>работ</w:t>
      </w:r>
      <w:r>
        <w:t xml:space="preserve"> </w:t>
      </w:r>
      <w:r>
        <w:rPr>
          <w:rFonts w:hint="eastAsia"/>
        </w:rPr>
        <w:t>в</w:t>
      </w:r>
      <w:r>
        <w:t xml:space="preserve"> </w:t>
      </w:r>
      <w:r>
        <w:rPr>
          <w:rFonts w:hint="eastAsia"/>
        </w:rPr>
        <w:t>очистной</w:t>
      </w:r>
      <w:r>
        <w:t xml:space="preserve"> </w:t>
      </w:r>
      <w:r>
        <w:rPr>
          <w:rFonts w:hint="eastAsia"/>
        </w:rPr>
        <w:t>камере</w:t>
      </w:r>
    </w:p>
    <w:p w14:paraId="610D7013" w14:textId="77777777" w:rsidR="002A47E0" w:rsidRDefault="002A47E0" w:rsidP="002A47E0"/>
    <w:p w14:paraId="5B916ECE" w14:textId="77777777" w:rsidR="002A47E0" w:rsidRDefault="002A47E0" w:rsidP="002A47E0">
      <w:r>
        <w:t xml:space="preserve">2.5.3 </w:t>
      </w:r>
      <w:r>
        <w:rPr>
          <w:rFonts w:hint="eastAsia"/>
        </w:rPr>
        <w:t>Анализ</w:t>
      </w:r>
      <w:r>
        <w:t xml:space="preserve"> </w:t>
      </w:r>
      <w:r>
        <w:rPr>
          <w:rFonts w:hint="eastAsia"/>
        </w:rPr>
        <w:t>показателей</w:t>
      </w:r>
      <w:r>
        <w:t xml:space="preserve"> </w:t>
      </w:r>
      <w:r>
        <w:rPr>
          <w:rFonts w:hint="eastAsia"/>
        </w:rPr>
        <w:t>эффективности</w:t>
      </w:r>
      <w:r>
        <w:t xml:space="preserve"> </w:t>
      </w:r>
      <w:r>
        <w:rPr>
          <w:rFonts w:hint="eastAsia"/>
        </w:rPr>
        <w:t>работы</w:t>
      </w:r>
      <w:r>
        <w:t xml:space="preserve"> </w:t>
      </w:r>
      <w:r>
        <w:rPr>
          <w:rFonts w:hint="eastAsia"/>
        </w:rPr>
        <w:t>комбайнов</w:t>
      </w:r>
    </w:p>
    <w:p w14:paraId="7554AFDF" w14:textId="77777777" w:rsidR="002A47E0" w:rsidRDefault="002A47E0" w:rsidP="002A47E0"/>
    <w:p w14:paraId="4CEBF273" w14:textId="77777777" w:rsidR="002A47E0" w:rsidRDefault="002A47E0" w:rsidP="002A47E0">
      <w:r>
        <w:lastRenderedPageBreak/>
        <w:t xml:space="preserve">2.6 </w:t>
      </w:r>
      <w:r>
        <w:rPr>
          <w:rFonts w:hint="eastAsia"/>
        </w:rPr>
        <w:t>Выводы</w:t>
      </w:r>
      <w:r>
        <w:t xml:space="preserve"> </w:t>
      </w:r>
      <w:r>
        <w:rPr>
          <w:rFonts w:hint="eastAsia"/>
        </w:rPr>
        <w:t>по</w:t>
      </w:r>
      <w:r>
        <w:t xml:space="preserve"> </w:t>
      </w:r>
      <w:r>
        <w:rPr>
          <w:rFonts w:hint="eastAsia"/>
        </w:rPr>
        <w:t>главе</w:t>
      </w:r>
    </w:p>
    <w:p w14:paraId="12C10A1C" w14:textId="77777777" w:rsidR="002A47E0" w:rsidRDefault="002A47E0" w:rsidP="002A47E0"/>
    <w:p w14:paraId="12AD8FF8" w14:textId="77777777" w:rsidR="002A47E0" w:rsidRDefault="002A47E0" w:rsidP="002A47E0">
      <w:r>
        <w:rPr>
          <w:rFonts w:hint="eastAsia"/>
        </w:rPr>
        <w:t>ГЛАВА</w:t>
      </w:r>
      <w:r>
        <w:t xml:space="preserve"> 3 </w:t>
      </w:r>
      <w:r>
        <w:rPr>
          <w:rFonts w:hint="eastAsia"/>
        </w:rPr>
        <w:t>ИССЛЕДОВАНИЕ</w:t>
      </w:r>
      <w:r>
        <w:t xml:space="preserve"> </w:t>
      </w:r>
      <w:r>
        <w:rPr>
          <w:rFonts w:hint="eastAsia"/>
        </w:rPr>
        <w:t>ПРОЦЕССА</w:t>
      </w:r>
      <w:r>
        <w:t xml:space="preserve"> </w:t>
      </w:r>
      <w:r>
        <w:rPr>
          <w:rFonts w:hint="eastAsia"/>
        </w:rPr>
        <w:t>РАЗРУШЕНИЯ</w:t>
      </w:r>
      <w:r>
        <w:t xml:space="preserve"> </w:t>
      </w:r>
      <w:r>
        <w:rPr>
          <w:rFonts w:hint="eastAsia"/>
        </w:rPr>
        <w:t>БЛОКОВ</w:t>
      </w:r>
      <w:r>
        <w:t xml:space="preserve"> </w:t>
      </w:r>
      <w:r>
        <w:rPr>
          <w:rFonts w:hint="eastAsia"/>
        </w:rPr>
        <w:t>КАЛИЙНОЙ</w:t>
      </w:r>
      <w:r>
        <w:t xml:space="preserve"> </w:t>
      </w:r>
      <w:r>
        <w:rPr>
          <w:rFonts w:hint="eastAsia"/>
        </w:rPr>
        <w:t>РУДЫ</w:t>
      </w:r>
      <w:r>
        <w:t xml:space="preserve"> </w:t>
      </w:r>
      <w:r>
        <w:rPr>
          <w:rFonts w:hint="eastAsia"/>
        </w:rPr>
        <w:t>ОДИНОЧНЫМ</w:t>
      </w:r>
      <w:r>
        <w:t xml:space="preserve"> </w:t>
      </w:r>
      <w:r>
        <w:rPr>
          <w:rFonts w:hint="eastAsia"/>
        </w:rPr>
        <w:t>РЕЗЦОМ</w:t>
      </w:r>
    </w:p>
    <w:p w14:paraId="2778CEA0" w14:textId="77777777" w:rsidR="002A47E0" w:rsidRDefault="002A47E0" w:rsidP="002A47E0"/>
    <w:p w14:paraId="609B8612" w14:textId="77777777" w:rsidR="002A47E0" w:rsidRDefault="002A47E0" w:rsidP="002A47E0">
      <w:r>
        <w:t xml:space="preserve">3.1 </w:t>
      </w:r>
      <w:r>
        <w:rPr>
          <w:rFonts w:hint="eastAsia"/>
        </w:rPr>
        <w:t>Теоретическое</w:t>
      </w:r>
      <w:r>
        <w:t xml:space="preserve"> </w:t>
      </w:r>
      <w:r>
        <w:rPr>
          <w:rFonts w:hint="eastAsia"/>
        </w:rPr>
        <w:t>описание</w:t>
      </w:r>
      <w:r>
        <w:t xml:space="preserve"> </w:t>
      </w:r>
      <w:r>
        <w:rPr>
          <w:rFonts w:hint="eastAsia"/>
        </w:rPr>
        <w:t>процесса</w:t>
      </w:r>
      <w:r>
        <w:t xml:space="preserve"> </w:t>
      </w:r>
      <w:r>
        <w:rPr>
          <w:rFonts w:hint="eastAsia"/>
        </w:rPr>
        <w:t>разрушения</w:t>
      </w:r>
      <w:r>
        <w:t xml:space="preserve"> </w:t>
      </w:r>
      <w:r>
        <w:rPr>
          <w:rFonts w:hint="eastAsia"/>
        </w:rPr>
        <w:t>калийных</w:t>
      </w:r>
      <w:r>
        <w:t xml:space="preserve"> </w:t>
      </w:r>
      <w:r>
        <w:rPr>
          <w:rFonts w:hint="eastAsia"/>
        </w:rPr>
        <w:t>руд</w:t>
      </w:r>
      <w:r>
        <w:t xml:space="preserve"> </w:t>
      </w:r>
      <w:r>
        <w:rPr>
          <w:rFonts w:hint="eastAsia"/>
        </w:rPr>
        <w:t>резанием</w:t>
      </w:r>
    </w:p>
    <w:p w14:paraId="49735859" w14:textId="77777777" w:rsidR="002A47E0" w:rsidRDefault="002A47E0" w:rsidP="002A47E0"/>
    <w:p w14:paraId="6911392D" w14:textId="77777777" w:rsidR="002A47E0" w:rsidRDefault="002A47E0" w:rsidP="002A47E0">
      <w:r>
        <w:t xml:space="preserve">3.2 </w:t>
      </w:r>
      <w:r>
        <w:rPr>
          <w:rFonts w:hint="eastAsia"/>
        </w:rPr>
        <w:t>Компьютерное</w:t>
      </w:r>
      <w:r>
        <w:t xml:space="preserve"> </w:t>
      </w:r>
      <w:r>
        <w:rPr>
          <w:rFonts w:hint="eastAsia"/>
        </w:rPr>
        <w:t>моделирование</w:t>
      </w:r>
      <w:r>
        <w:t xml:space="preserve"> </w:t>
      </w:r>
      <w:r>
        <w:rPr>
          <w:rFonts w:hint="eastAsia"/>
        </w:rPr>
        <w:t>процесса</w:t>
      </w:r>
      <w:r>
        <w:t xml:space="preserve"> </w:t>
      </w:r>
      <w:r>
        <w:rPr>
          <w:rFonts w:hint="eastAsia"/>
        </w:rPr>
        <w:t>разрушения</w:t>
      </w:r>
      <w:r>
        <w:t xml:space="preserve"> </w:t>
      </w:r>
      <w:r>
        <w:rPr>
          <w:rFonts w:hint="eastAsia"/>
        </w:rPr>
        <w:t>калийной</w:t>
      </w:r>
      <w:r>
        <w:t xml:space="preserve"> </w:t>
      </w:r>
      <w:r>
        <w:rPr>
          <w:rFonts w:hint="eastAsia"/>
        </w:rPr>
        <w:t>руды</w:t>
      </w:r>
      <w:r>
        <w:t xml:space="preserve"> </w:t>
      </w:r>
      <w:r>
        <w:rPr>
          <w:rFonts w:hint="eastAsia"/>
        </w:rPr>
        <w:t>одиночным</w:t>
      </w:r>
      <w:r>
        <w:t xml:space="preserve"> </w:t>
      </w:r>
      <w:r>
        <w:rPr>
          <w:rFonts w:hint="eastAsia"/>
        </w:rPr>
        <w:t>резцом</w:t>
      </w:r>
    </w:p>
    <w:p w14:paraId="54CB744C" w14:textId="77777777" w:rsidR="002A47E0" w:rsidRDefault="002A47E0" w:rsidP="002A47E0"/>
    <w:p w14:paraId="1C39789B" w14:textId="77777777" w:rsidR="002A47E0" w:rsidRDefault="002A47E0" w:rsidP="002A47E0">
      <w:r>
        <w:t xml:space="preserve">3.3 </w:t>
      </w:r>
      <w:r>
        <w:rPr>
          <w:rFonts w:hint="eastAsia"/>
        </w:rPr>
        <w:t>Проверка</w:t>
      </w:r>
      <w:r>
        <w:t xml:space="preserve"> </w:t>
      </w:r>
      <w:r>
        <w:rPr>
          <w:rFonts w:hint="eastAsia"/>
        </w:rPr>
        <w:t>результатов</w:t>
      </w:r>
      <w:r>
        <w:t xml:space="preserve"> </w:t>
      </w:r>
      <w:r>
        <w:rPr>
          <w:rFonts w:hint="eastAsia"/>
        </w:rPr>
        <w:t>теоретических</w:t>
      </w:r>
      <w:r>
        <w:t xml:space="preserve"> </w:t>
      </w:r>
      <w:r>
        <w:rPr>
          <w:rFonts w:hint="eastAsia"/>
        </w:rPr>
        <w:t>исследований</w:t>
      </w:r>
      <w:r>
        <w:t xml:space="preserve"> </w:t>
      </w:r>
      <w:r>
        <w:rPr>
          <w:rFonts w:hint="eastAsia"/>
        </w:rPr>
        <w:t>процесса</w:t>
      </w:r>
      <w:r>
        <w:t xml:space="preserve"> </w:t>
      </w:r>
      <w:r>
        <w:rPr>
          <w:rFonts w:hint="eastAsia"/>
        </w:rPr>
        <w:t>отделения</w:t>
      </w:r>
    </w:p>
    <w:p w14:paraId="63D4827C" w14:textId="77777777" w:rsidR="002A47E0" w:rsidRDefault="002A47E0" w:rsidP="002A47E0"/>
    <w:p w14:paraId="6A9EC761" w14:textId="77777777" w:rsidR="002A47E0" w:rsidRDefault="002A47E0" w:rsidP="002A47E0">
      <w:r>
        <w:rPr>
          <w:rFonts w:hint="eastAsia"/>
        </w:rPr>
        <w:t>крупных</w:t>
      </w:r>
      <w:r>
        <w:t xml:space="preserve"> </w:t>
      </w:r>
      <w:r>
        <w:rPr>
          <w:rFonts w:hint="eastAsia"/>
        </w:rPr>
        <w:t>элементарных</w:t>
      </w:r>
      <w:r>
        <w:t xml:space="preserve"> </w:t>
      </w:r>
      <w:r>
        <w:rPr>
          <w:rFonts w:hint="eastAsia"/>
        </w:rPr>
        <w:t>сколов</w:t>
      </w:r>
      <w:r>
        <w:t xml:space="preserve"> </w:t>
      </w:r>
      <w:r>
        <w:rPr>
          <w:rFonts w:hint="eastAsia"/>
        </w:rPr>
        <w:t>от</w:t>
      </w:r>
      <w:r>
        <w:t xml:space="preserve"> </w:t>
      </w:r>
      <w:r>
        <w:rPr>
          <w:rFonts w:hint="eastAsia"/>
        </w:rPr>
        <w:t>калийного</w:t>
      </w:r>
      <w:r>
        <w:t xml:space="preserve"> </w:t>
      </w:r>
      <w:r>
        <w:rPr>
          <w:rFonts w:hint="eastAsia"/>
        </w:rPr>
        <w:t>массива</w:t>
      </w:r>
      <w:r>
        <w:t xml:space="preserve"> </w:t>
      </w:r>
      <w:r>
        <w:rPr>
          <w:rFonts w:hint="eastAsia"/>
        </w:rPr>
        <w:t>при</w:t>
      </w:r>
      <w:r>
        <w:t xml:space="preserve"> </w:t>
      </w:r>
      <w:r>
        <w:rPr>
          <w:rFonts w:hint="eastAsia"/>
        </w:rPr>
        <w:t>разрушении</w:t>
      </w:r>
      <w:r>
        <w:t xml:space="preserve"> </w:t>
      </w:r>
      <w:r>
        <w:rPr>
          <w:rFonts w:hint="eastAsia"/>
        </w:rPr>
        <w:t>резанием</w:t>
      </w:r>
    </w:p>
    <w:p w14:paraId="6853C980" w14:textId="77777777" w:rsidR="002A47E0" w:rsidRDefault="002A47E0" w:rsidP="002A47E0"/>
    <w:p w14:paraId="7166179A" w14:textId="77777777" w:rsidR="002A47E0" w:rsidRDefault="002A47E0" w:rsidP="002A47E0">
      <w:r>
        <w:t xml:space="preserve">3.4 </w:t>
      </w:r>
      <w:r>
        <w:rPr>
          <w:rFonts w:hint="eastAsia"/>
        </w:rPr>
        <w:t>Общие</w:t>
      </w:r>
      <w:r>
        <w:t xml:space="preserve"> </w:t>
      </w:r>
      <w:r>
        <w:rPr>
          <w:rFonts w:hint="eastAsia"/>
        </w:rPr>
        <w:t>положения</w:t>
      </w:r>
      <w:r>
        <w:t xml:space="preserve"> </w:t>
      </w:r>
      <w:r>
        <w:rPr>
          <w:rFonts w:hint="eastAsia"/>
        </w:rPr>
        <w:t>методики</w:t>
      </w:r>
      <w:r>
        <w:t xml:space="preserve"> </w:t>
      </w:r>
      <w:r>
        <w:rPr>
          <w:rFonts w:hint="eastAsia"/>
        </w:rPr>
        <w:t>исследований</w:t>
      </w:r>
    </w:p>
    <w:p w14:paraId="74A4628F" w14:textId="77777777" w:rsidR="002A47E0" w:rsidRDefault="002A47E0" w:rsidP="002A47E0"/>
    <w:p w14:paraId="6165EC47" w14:textId="77777777" w:rsidR="002A47E0" w:rsidRDefault="002A47E0" w:rsidP="002A47E0">
      <w:r>
        <w:t xml:space="preserve">3.5 </w:t>
      </w:r>
      <w:r>
        <w:rPr>
          <w:rFonts w:hint="eastAsia"/>
        </w:rPr>
        <w:t>Лабораторная</w:t>
      </w:r>
      <w:r>
        <w:t xml:space="preserve"> </w:t>
      </w:r>
      <w:r>
        <w:rPr>
          <w:rFonts w:hint="eastAsia"/>
        </w:rPr>
        <w:t>стендовая</w:t>
      </w:r>
      <w:r>
        <w:t xml:space="preserve"> </w:t>
      </w:r>
      <w:r>
        <w:rPr>
          <w:rFonts w:hint="eastAsia"/>
        </w:rPr>
        <w:t>установка</w:t>
      </w:r>
      <w:r>
        <w:t xml:space="preserve"> </w:t>
      </w:r>
      <w:r>
        <w:rPr>
          <w:rFonts w:hint="eastAsia"/>
        </w:rPr>
        <w:t>для</w:t>
      </w:r>
      <w:r>
        <w:t xml:space="preserve"> </w:t>
      </w:r>
      <w:r>
        <w:rPr>
          <w:rFonts w:hint="eastAsia"/>
        </w:rPr>
        <w:t>исследования</w:t>
      </w:r>
      <w:r>
        <w:t xml:space="preserve"> </w:t>
      </w:r>
      <w:r>
        <w:rPr>
          <w:rFonts w:hint="eastAsia"/>
        </w:rPr>
        <w:t>процесса</w:t>
      </w:r>
      <w:r>
        <w:t xml:space="preserve"> </w:t>
      </w:r>
      <w:r>
        <w:rPr>
          <w:rFonts w:hint="eastAsia"/>
        </w:rPr>
        <w:t>отделения</w:t>
      </w:r>
      <w:r>
        <w:t xml:space="preserve"> </w:t>
      </w:r>
      <w:r>
        <w:rPr>
          <w:rFonts w:hint="eastAsia"/>
        </w:rPr>
        <w:t>последовательных</w:t>
      </w:r>
      <w:r>
        <w:t xml:space="preserve"> </w:t>
      </w:r>
      <w:r>
        <w:rPr>
          <w:rFonts w:hint="eastAsia"/>
        </w:rPr>
        <w:t>крупных</w:t>
      </w:r>
      <w:r>
        <w:t xml:space="preserve"> </w:t>
      </w:r>
      <w:r>
        <w:rPr>
          <w:rFonts w:hint="eastAsia"/>
        </w:rPr>
        <w:t>сколов</w:t>
      </w:r>
      <w:r>
        <w:t xml:space="preserve"> </w:t>
      </w:r>
      <w:r>
        <w:rPr>
          <w:rFonts w:hint="eastAsia"/>
        </w:rPr>
        <w:t>при</w:t>
      </w:r>
      <w:r>
        <w:t xml:space="preserve"> </w:t>
      </w:r>
      <w:r>
        <w:rPr>
          <w:rFonts w:hint="eastAsia"/>
        </w:rPr>
        <w:t>разрушении</w:t>
      </w:r>
      <w:r>
        <w:t xml:space="preserve"> </w:t>
      </w:r>
      <w:r>
        <w:rPr>
          <w:rFonts w:hint="eastAsia"/>
        </w:rPr>
        <w:t>блоков</w:t>
      </w:r>
      <w:r>
        <w:t xml:space="preserve"> </w:t>
      </w:r>
      <w:r>
        <w:rPr>
          <w:rFonts w:hint="eastAsia"/>
        </w:rPr>
        <w:t>калийной</w:t>
      </w:r>
      <w:r>
        <w:t xml:space="preserve"> </w:t>
      </w:r>
      <w:r>
        <w:rPr>
          <w:rFonts w:hint="eastAsia"/>
        </w:rPr>
        <w:t>руды</w:t>
      </w:r>
      <w:r>
        <w:t xml:space="preserve"> </w:t>
      </w:r>
      <w:r>
        <w:rPr>
          <w:rFonts w:hint="eastAsia"/>
        </w:rPr>
        <w:t>одиночным</w:t>
      </w:r>
      <w:r>
        <w:t xml:space="preserve"> </w:t>
      </w:r>
      <w:r>
        <w:rPr>
          <w:rFonts w:hint="eastAsia"/>
        </w:rPr>
        <w:t>резцом</w:t>
      </w:r>
    </w:p>
    <w:p w14:paraId="1E264207" w14:textId="77777777" w:rsidR="002A47E0" w:rsidRDefault="002A47E0" w:rsidP="002A47E0"/>
    <w:p w14:paraId="3CBFBF0A" w14:textId="77777777" w:rsidR="002A47E0" w:rsidRDefault="002A47E0" w:rsidP="002A47E0">
      <w:r>
        <w:t xml:space="preserve">3.6 </w:t>
      </w:r>
      <w:r>
        <w:rPr>
          <w:rFonts w:hint="eastAsia"/>
        </w:rPr>
        <w:t>Методика</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процесса</w:t>
      </w:r>
      <w:r>
        <w:t xml:space="preserve"> </w:t>
      </w:r>
      <w:r>
        <w:rPr>
          <w:rFonts w:hint="eastAsia"/>
        </w:rPr>
        <w:t>отделения</w:t>
      </w:r>
      <w:r>
        <w:t xml:space="preserve"> </w:t>
      </w:r>
      <w:r>
        <w:rPr>
          <w:rFonts w:hint="eastAsia"/>
        </w:rPr>
        <w:t>последовательных</w:t>
      </w:r>
      <w:r>
        <w:t xml:space="preserve"> </w:t>
      </w:r>
      <w:r>
        <w:rPr>
          <w:rFonts w:hint="eastAsia"/>
        </w:rPr>
        <w:t>крупных</w:t>
      </w:r>
      <w:r>
        <w:t xml:space="preserve"> </w:t>
      </w:r>
      <w:r>
        <w:rPr>
          <w:rFonts w:hint="eastAsia"/>
        </w:rPr>
        <w:t>сколов</w:t>
      </w:r>
      <w:r>
        <w:t xml:space="preserve"> </w:t>
      </w:r>
      <w:r>
        <w:rPr>
          <w:rFonts w:hint="eastAsia"/>
        </w:rPr>
        <w:t>при</w:t>
      </w:r>
      <w:r>
        <w:t xml:space="preserve"> </w:t>
      </w:r>
      <w:r>
        <w:rPr>
          <w:rFonts w:hint="eastAsia"/>
        </w:rPr>
        <w:t>разрушении</w:t>
      </w:r>
      <w:r>
        <w:t xml:space="preserve"> </w:t>
      </w:r>
      <w:r>
        <w:rPr>
          <w:rFonts w:hint="eastAsia"/>
        </w:rPr>
        <w:t>блоков</w:t>
      </w:r>
      <w:r>
        <w:t xml:space="preserve"> </w:t>
      </w:r>
      <w:r>
        <w:rPr>
          <w:rFonts w:hint="eastAsia"/>
        </w:rPr>
        <w:t>калийной</w:t>
      </w:r>
      <w:r>
        <w:t xml:space="preserve"> </w:t>
      </w:r>
      <w:r>
        <w:rPr>
          <w:rFonts w:hint="eastAsia"/>
        </w:rPr>
        <w:t>руды</w:t>
      </w:r>
      <w:r>
        <w:t xml:space="preserve"> </w:t>
      </w:r>
      <w:r>
        <w:rPr>
          <w:rFonts w:hint="eastAsia"/>
        </w:rPr>
        <w:t>одиночным</w:t>
      </w:r>
      <w:r>
        <w:t xml:space="preserve"> </w:t>
      </w:r>
      <w:r>
        <w:rPr>
          <w:rFonts w:hint="eastAsia"/>
        </w:rPr>
        <w:t>резцом</w:t>
      </w:r>
    </w:p>
    <w:p w14:paraId="2310BAD3" w14:textId="77777777" w:rsidR="002A47E0" w:rsidRDefault="002A47E0" w:rsidP="002A47E0"/>
    <w:p w14:paraId="53DC0279" w14:textId="77777777" w:rsidR="002A47E0" w:rsidRDefault="002A47E0" w:rsidP="002A47E0">
      <w:r>
        <w:t xml:space="preserve">3.6.1 </w:t>
      </w:r>
      <w:r>
        <w:rPr>
          <w:rFonts w:hint="eastAsia"/>
        </w:rPr>
        <w:t>Исходные</w:t>
      </w:r>
      <w:r>
        <w:t xml:space="preserve"> </w:t>
      </w:r>
      <w:r>
        <w:rPr>
          <w:rFonts w:hint="eastAsia"/>
        </w:rPr>
        <w:t>данные</w:t>
      </w:r>
      <w:r>
        <w:t xml:space="preserve"> </w:t>
      </w:r>
      <w:r>
        <w:rPr>
          <w:rFonts w:hint="eastAsia"/>
        </w:rPr>
        <w:t>и</w:t>
      </w:r>
      <w:r>
        <w:t xml:space="preserve"> </w:t>
      </w:r>
      <w:r>
        <w:rPr>
          <w:rFonts w:hint="eastAsia"/>
        </w:rPr>
        <w:t>измеряемые</w:t>
      </w:r>
      <w:r>
        <w:t xml:space="preserve"> </w:t>
      </w:r>
      <w:r>
        <w:rPr>
          <w:rFonts w:hint="eastAsia"/>
        </w:rPr>
        <w:t>параметры</w:t>
      </w:r>
    </w:p>
    <w:p w14:paraId="3A57C349" w14:textId="77777777" w:rsidR="002A47E0" w:rsidRDefault="002A47E0" w:rsidP="002A47E0"/>
    <w:p w14:paraId="53EB8D80" w14:textId="77777777" w:rsidR="002A47E0" w:rsidRDefault="002A47E0" w:rsidP="002A47E0">
      <w:r>
        <w:t xml:space="preserve">3.6.2 </w:t>
      </w:r>
      <w:r>
        <w:rPr>
          <w:rFonts w:hint="eastAsia"/>
        </w:rPr>
        <w:t>Порядок</w:t>
      </w:r>
      <w:r>
        <w:t xml:space="preserve"> </w:t>
      </w:r>
      <w:r>
        <w:rPr>
          <w:rFonts w:hint="eastAsia"/>
        </w:rPr>
        <w:t>проведения</w:t>
      </w:r>
      <w:r>
        <w:t xml:space="preserve"> </w:t>
      </w:r>
      <w:r>
        <w:rPr>
          <w:rFonts w:hint="eastAsia"/>
        </w:rPr>
        <w:t>лабораторных</w:t>
      </w:r>
      <w:r>
        <w:t xml:space="preserve"> </w:t>
      </w:r>
      <w:r>
        <w:rPr>
          <w:rFonts w:hint="eastAsia"/>
        </w:rPr>
        <w:t>экспериментов</w:t>
      </w:r>
    </w:p>
    <w:p w14:paraId="0EA05A5E" w14:textId="77777777" w:rsidR="002A47E0" w:rsidRDefault="002A47E0" w:rsidP="002A47E0"/>
    <w:p w14:paraId="38B78D15" w14:textId="77777777" w:rsidR="002A47E0" w:rsidRDefault="002A47E0" w:rsidP="002A47E0">
      <w:r>
        <w:t xml:space="preserve">3.6.3 </w:t>
      </w:r>
      <w:r>
        <w:rPr>
          <w:rFonts w:hint="eastAsia"/>
        </w:rPr>
        <w:t>Методика</w:t>
      </w:r>
      <w:r>
        <w:t xml:space="preserve"> </w:t>
      </w:r>
      <w:r>
        <w:rPr>
          <w:rFonts w:hint="eastAsia"/>
        </w:rPr>
        <w:t>обработки</w:t>
      </w:r>
      <w:r>
        <w:t xml:space="preserve"> </w:t>
      </w:r>
      <w:r>
        <w:rPr>
          <w:rFonts w:hint="eastAsia"/>
        </w:rPr>
        <w:t>результатов</w:t>
      </w:r>
      <w:r>
        <w:t xml:space="preserve"> </w:t>
      </w:r>
      <w:r>
        <w:rPr>
          <w:rFonts w:hint="eastAsia"/>
        </w:rPr>
        <w:t>экспериментов</w:t>
      </w:r>
    </w:p>
    <w:p w14:paraId="74AC3CA9" w14:textId="77777777" w:rsidR="002A47E0" w:rsidRDefault="002A47E0" w:rsidP="002A47E0"/>
    <w:p w14:paraId="0EA01E07" w14:textId="77777777" w:rsidR="002A47E0" w:rsidRDefault="002A47E0" w:rsidP="002A47E0">
      <w:r>
        <w:t xml:space="preserve">3.7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2FACA51F" w14:textId="77777777" w:rsidR="002A47E0" w:rsidRDefault="002A47E0" w:rsidP="002A47E0"/>
    <w:p w14:paraId="0D47610B" w14:textId="77777777" w:rsidR="002A47E0" w:rsidRDefault="002A47E0" w:rsidP="002A47E0">
      <w:r>
        <w:t xml:space="preserve">3.7.1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процесса</w:t>
      </w:r>
      <w:r>
        <w:t xml:space="preserve"> </w:t>
      </w:r>
      <w:r>
        <w:rPr>
          <w:rFonts w:hint="eastAsia"/>
        </w:rPr>
        <w:t>отделения</w:t>
      </w:r>
      <w:r>
        <w:t xml:space="preserve"> </w:t>
      </w:r>
      <w:r>
        <w:rPr>
          <w:rFonts w:hint="eastAsia"/>
        </w:rPr>
        <w:t>крупных</w:t>
      </w:r>
      <w:r>
        <w:t xml:space="preserve"> </w:t>
      </w:r>
      <w:r>
        <w:rPr>
          <w:rFonts w:hint="eastAsia"/>
        </w:rPr>
        <w:t>сколов</w:t>
      </w:r>
      <w:r>
        <w:t xml:space="preserve"> </w:t>
      </w:r>
      <w:r>
        <w:rPr>
          <w:rFonts w:hint="eastAsia"/>
        </w:rPr>
        <w:t>от</w:t>
      </w:r>
      <w:r>
        <w:t xml:space="preserve"> </w:t>
      </w:r>
      <w:r>
        <w:rPr>
          <w:rFonts w:hint="eastAsia"/>
        </w:rPr>
        <w:t>калийного</w:t>
      </w:r>
      <w:r>
        <w:t xml:space="preserve"> </w:t>
      </w:r>
      <w:r>
        <w:rPr>
          <w:rFonts w:hint="eastAsia"/>
        </w:rPr>
        <w:t>массива</w:t>
      </w:r>
      <w:r>
        <w:t xml:space="preserve"> </w:t>
      </w:r>
      <w:r>
        <w:rPr>
          <w:rFonts w:hint="eastAsia"/>
        </w:rPr>
        <w:t>при</w:t>
      </w:r>
      <w:r>
        <w:t xml:space="preserve"> </w:t>
      </w:r>
      <w:r>
        <w:rPr>
          <w:rFonts w:hint="eastAsia"/>
        </w:rPr>
        <w:t>разрушении</w:t>
      </w:r>
      <w:r>
        <w:t xml:space="preserve"> </w:t>
      </w:r>
      <w:r>
        <w:rPr>
          <w:rFonts w:hint="eastAsia"/>
        </w:rPr>
        <w:t>резами</w:t>
      </w:r>
      <w:r>
        <w:t xml:space="preserve"> </w:t>
      </w:r>
      <w:r>
        <w:rPr>
          <w:rFonts w:hint="eastAsia"/>
        </w:rPr>
        <w:t>с</w:t>
      </w:r>
      <w:r>
        <w:t xml:space="preserve"> </w:t>
      </w:r>
      <w:r>
        <w:rPr>
          <w:rFonts w:hint="eastAsia"/>
        </w:rPr>
        <w:t>выровненной</w:t>
      </w:r>
      <w:r>
        <w:t xml:space="preserve"> </w:t>
      </w:r>
      <w:r>
        <w:rPr>
          <w:rFonts w:hint="eastAsia"/>
        </w:rPr>
        <w:t>поверхности</w:t>
      </w:r>
    </w:p>
    <w:p w14:paraId="0662A11E" w14:textId="77777777" w:rsidR="002A47E0" w:rsidRDefault="002A47E0" w:rsidP="002A47E0"/>
    <w:p w14:paraId="10CB9F45" w14:textId="77777777" w:rsidR="002A47E0" w:rsidRDefault="002A47E0" w:rsidP="002A47E0">
      <w:r>
        <w:t xml:space="preserve">3.7.2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процесса</w:t>
      </w:r>
      <w:r>
        <w:t xml:space="preserve"> </w:t>
      </w:r>
      <w:r>
        <w:rPr>
          <w:rFonts w:hint="eastAsia"/>
        </w:rPr>
        <w:t>отделения</w:t>
      </w:r>
      <w:r>
        <w:t xml:space="preserve"> </w:t>
      </w:r>
      <w:r>
        <w:rPr>
          <w:rFonts w:hint="eastAsia"/>
        </w:rPr>
        <w:t>крупных</w:t>
      </w:r>
      <w:r>
        <w:t xml:space="preserve"> </w:t>
      </w:r>
      <w:r>
        <w:rPr>
          <w:rFonts w:hint="eastAsia"/>
        </w:rPr>
        <w:t>сколов</w:t>
      </w:r>
      <w:r>
        <w:t xml:space="preserve"> </w:t>
      </w:r>
      <w:r>
        <w:rPr>
          <w:rFonts w:hint="eastAsia"/>
        </w:rPr>
        <w:t>при</w:t>
      </w:r>
      <w:r>
        <w:t xml:space="preserve"> </w:t>
      </w:r>
      <w:r>
        <w:rPr>
          <w:rFonts w:hint="eastAsia"/>
        </w:rPr>
        <w:t>разрушении</w:t>
      </w:r>
      <w:r>
        <w:t xml:space="preserve"> </w:t>
      </w:r>
      <w:r>
        <w:rPr>
          <w:rFonts w:hint="eastAsia"/>
        </w:rPr>
        <w:t>калийного</w:t>
      </w:r>
      <w:r>
        <w:t xml:space="preserve"> </w:t>
      </w:r>
      <w:r>
        <w:rPr>
          <w:rFonts w:hint="eastAsia"/>
        </w:rPr>
        <w:t>массива</w:t>
      </w:r>
      <w:r>
        <w:t xml:space="preserve"> </w:t>
      </w:r>
      <w:r>
        <w:rPr>
          <w:rFonts w:hint="eastAsia"/>
        </w:rPr>
        <w:t>шахматными</w:t>
      </w:r>
    </w:p>
    <w:p w14:paraId="6EA9C359" w14:textId="77777777" w:rsidR="002A47E0" w:rsidRDefault="002A47E0" w:rsidP="002A47E0"/>
    <w:p w14:paraId="01B830C3" w14:textId="77777777" w:rsidR="002A47E0" w:rsidRDefault="002A47E0" w:rsidP="002A47E0">
      <w:r>
        <w:rPr>
          <w:rFonts w:hint="eastAsia"/>
        </w:rPr>
        <w:t>резами</w:t>
      </w:r>
    </w:p>
    <w:p w14:paraId="12334D09" w14:textId="77777777" w:rsidR="002A47E0" w:rsidRDefault="002A47E0" w:rsidP="002A47E0"/>
    <w:p w14:paraId="551EFB7B" w14:textId="77777777" w:rsidR="002A47E0" w:rsidRDefault="002A47E0" w:rsidP="002A47E0">
      <w:r>
        <w:t xml:space="preserve">3.7.3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процесса</w:t>
      </w:r>
      <w:r>
        <w:t xml:space="preserve"> </w:t>
      </w:r>
      <w:r>
        <w:rPr>
          <w:rFonts w:hint="eastAsia"/>
        </w:rPr>
        <w:t>отделения</w:t>
      </w:r>
      <w:r>
        <w:t xml:space="preserve"> </w:t>
      </w:r>
      <w:r>
        <w:rPr>
          <w:rFonts w:hint="eastAsia"/>
        </w:rPr>
        <w:t>крупных</w:t>
      </w:r>
      <w:r>
        <w:t xml:space="preserve"> </w:t>
      </w:r>
      <w:r>
        <w:rPr>
          <w:rFonts w:hint="eastAsia"/>
        </w:rPr>
        <w:t>сколов</w:t>
      </w:r>
      <w:r>
        <w:t xml:space="preserve"> </w:t>
      </w:r>
      <w:r>
        <w:rPr>
          <w:rFonts w:hint="eastAsia"/>
        </w:rPr>
        <w:t>при</w:t>
      </w:r>
      <w:r>
        <w:t xml:space="preserve"> </w:t>
      </w:r>
      <w:r>
        <w:rPr>
          <w:rFonts w:hint="eastAsia"/>
        </w:rPr>
        <w:t>разрушении</w:t>
      </w:r>
      <w:r>
        <w:t xml:space="preserve"> </w:t>
      </w:r>
      <w:r>
        <w:rPr>
          <w:rFonts w:hint="eastAsia"/>
        </w:rPr>
        <w:t>калийного</w:t>
      </w:r>
      <w:r>
        <w:t xml:space="preserve"> </w:t>
      </w:r>
      <w:r>
        <w:rPr>
          <w:rFonts w:hint="eastAsia"/>
        </w:rPr>
        <w:t>массива</w:t>
      </w:r>
      <w:r>
        <w:t xml:space="preserve"> </w:t>
      </w:r>
      <w:r>
        <w:rPr>
          <w:rFonts w:hint="eastAsia"/>
        </w:rPr>
        <w:t>перекрестными</w:t>
      </w:r>
      <w:r>
        <w:t xml:space="preserve"> </w:t>
      </w:r>
      <w:r>
        <w:rPr>
          <w:rFonts w:hint="eastAsia"/>
        </w:rPr>
        <w:t>резами</w:t>
      </w:r>
    </w:p>
    <w:p w14:paraId="20A28AC8" w14:textId="77777777" w:rsidR="002A47E0" w:rsidRDefault="002A47E0" w:rsidP="002A47E0"/>
    <w:p w14:paraId="16B2E01E" w14:textId="77777777" w:rsidR="002A47E0" w:rsidRDefault="002A47E0" w:rsidP="002A47E0">
      <w:r>
        <w:t xml:space="preserve">3.8 </w:t>
      </w:r>
      <w:r>
        <w:rPr>
          <w:rFonts w:hint="eastAsia"/>
        </w:rPr>
        <w:t>Сопоставление</w:t>
      </w:r>
      <w:r>
        <w:t xml:space="preserve"> </w:t>
      </w:r>
      <w:r>
        <w:rPr>
          <w:rFonts w:hint="eastAsia"/>
        </w:rPr>
        <w:t>полученных</w:t>
      </w:r>
      <w:r>
        <w:t xml:space="preserve"> </w:t>
      </w:r>
      <w:r>
        <w:rPr>
          <w:rFonts w:hint="eastAsia"/>
        </w:rPr>
        <w:t>результатов</w:t>
      </w:r>
      <w:r>
        <w:t xml:space="preserve"> </w:t>
      </w:r>
      <w:r>
        <w:rPr>
          <w:rFonts w:hint="eastAsia"/>
        </w:rPr>
        <w:t>с</w:t>
      </w:r>
      <w:r>
        <w:t xml:space="preserve"> </w:t>
      </w:r>
      <w:r>
        <w:rPr>
          <w:rFonts w:hint="eastAsia"/>
        </w:rPr>
        <w:t>результатами</w:t>
      </w:r>
      <w:r>
        <w:t xml:space="preserve"> </w:t>
      </w:r>
      <w:r>
        <w:rPr>
          <w:rFonts w:hint="eastAsia"/>
        </w:rPr>
        <w:t>известных</w:t>
      </w:r>
      <w:r>
        <w:t xml:space="preserve">, </w:t>
      </w:r>
      <w:r>
        <w:rPr>
          <w:rFonts w:hint="eastAsia"/>
        </w:rPr>
        <w:t>ранее</w:t>
      </w:r>
      <w:r>
        <w:t xml:space="preserve"> </w:t>
      </w:r>
      <w:r>
        <w:rPr>
          <w:rFonts w:hint="eastAsia"/>
        </w:rPr>
        <w:t>выполненных</w:t>
      </w:r>
      <w:r>
        <w:t xml:space="preserve"> </w:t>
      </w:r>
      <w:r>
        <w:rPr>
          <w:rFonts w:hint="eastAsia"/>
        </w:rPr>
        <w:t>исследований</w:t>
      </w:r>
    </w:p>
    <w:p w14:paraId="674CA0FC" w14:textId="77777777" w:rsidR="002A47E0" w:rsidRDefault="002A47E0" w:rsidP="002A47E0"/>
    <w:p w14:paraId="01C8C555" w14:textId="77777777" w:rsidR="002A47E0" w:rsidRDefault="002A47E0" w:rsidP="002A47E0">
      <w:r>
        <w:t xml:space="preserve">3.9 </w:t>
      </w:r>
      <w:r>
        <w:rPr>
          <w:rFonts w:hint="eastAsia"/>
        </w:rPr>
        <w:t>Выводы</w:t>
      </w:r>
      <w:r>
        <w:t xml:space="preserve"> </w:t>
      </w:r>
      <w:r>
        <w:rPr>
          <w:rFonts w:hint="eastAsia"/>
        </w:rPr>
        <w:t>по</w:t>
      </w:r>
      <w:r>
        <w:t xml:space="preserve"> </w:t>
      </w:r>
      <w:r>
        <w:rPr>
          <w:rFonts w:hint="eastAsia"/>
        </w:rPr>
        <w:t>главе</w:t>
      </w:r>
    </w:p>
    <w:p w14:paraId="0E4702EE" w14:textId="77777777" w:rsidR="002A47E0" w:rsidRDefault="002A47E0" w:rsidP="002A47E0"/>
    <w:p w14:paraId="55482F04" w14:textId="77777777" w:rsidR="002A47E0" w:rsidRDefault="002A47E0" w:rsidP="002A47E0">
      <w:r>
        <w:rPr>
          <w:rFonts w:hint="eastAsia"/>
        </w:rPr>
        <w:t>ГЛАВА</w:t>
      </w:r>
      <w:r>
        <w:t xml:space="preserve"> 4 </w:t>
      </w:r>
      <w:r>
        <w:rPr>
          <w:rFonts w:hint="eastAsia"/>
        </w:rPr>
        <w:t>ИССЛЕДОВАНИЕ</w:t>
      </w:r>
      <w:r>
        <w:t xml:space="preserve"> </w:t>
      </w:r>
      <w:r>
        <w:rPr>
          <w:rFonts w:hint="eastAsia"/>
        </w:rPr>
        <w:t>ПРОЦЕССА</w:t>
      </w:r>
      <w:r>
        <w:t xml:space="preserve"> </w:t>
      </w:r>
      <w:r>
        <w:rPr>
          <w:rFonts w:hint="eastAsia"/>
        </w:rPr>
        <w:t>ФОРМИРОВАНИЯ</w:t>
      </w:r>
      <w:r>
        <w:t xml:space="preserve"> </w:t>
      </w:r>
      <w:r>
        <w:rPr>
          <w:rFonts w:hint="eastAsia"/>
        </w:rPr>
        <w:t>НАГРУЗОК</w:t>
      </w:r>
      <w:r>
        <w:t xml:space="preserve"> </w:t>
      </w:r>
      <w:r>
        <w:rPr>
          <w:rFonts w:hint="eastAsia"/>
        </w:rPr>
        <w:t>ПРИВОДОВ</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ИСПОЛЬЗОВАНИЯ</w:t>
      </w:r>
      <w:r>
        <w:t xml:space="preserve"> </w:t>
      </w:r>
      <w:r>
        <w:rPr>
          <w:rFonts w:hint="eastAsia"/>
        </w:rPr>
        <w:t>КОМБАЙНОВ</w:t>
      </w:r>
      <w:r>
        <w:t xml:space="preserve"> </w:t>
      </w:r>
      <w:r>
        <w:rPr>
          <w:rFonts w:hint="eastAsia"/>
        </w:rPr>
        <w:t>В</w:t>
      </w:r>
      <w:r>
        <w:t xml:space="preserve"> </w:t>
      </w:r>
      <w:r>
        <w:rPr>
          <w:rFonts w:hint="eastAsia"/>
        </w:rPr>
        <w:t>УСЛОВИЯХ</w:t>
      </w:r>
      <w:r>
        <w:t xml:space="preserve"> </w:t>
      </w:r>
      <w:r>
        <w:rPr>
          <w:rFonts w:hint="eastAsia"/>
        </w:rPr>
        <w:t>КАЛИЙНЫХ</w:t>
      </w:r>
    </w:p>
    <w:p w14:paraId="4D409308" w14:textId="77777777" w:rsidR="002A47E0" w:rsidRDefault="002A47E0" w:rsidP="002A47E0"/>
    <w:p w14:paraId="415566EF" w14:textId="77777777" w:rsidR="002A47E0" w:rsidRDefault="002A47E0" w:rsidP="002A47E0">
      <w:r>
        <w:rPr>
          <w:rFonts w:hint="eastAsia"/>
        </w:rPr>
        <w:t>РУДНИКОВ</w:t>
      </w:r>
    </w:p>
    <w:p w14:paraId="045AAE2D" w14:textId="77777777" w:rsidR="002A47E0" w:rsidRDefault="002A47E0" w:rsidP="002A47E0"/>
    <w:p w14:paraId="25D8B58A" w14:textId="77777777" w:rsidR="002A47E0" w:rsidRDefault="002A47E0" w:rsidP="002A47E0">
      <w:r>
        <w:t xml:space="preserve">4.1 </w:t>
      </w:r>
      <w:r>
        <w:rPr>
          <w:rFonts w:hint="eastAsia"/>
        </w:rPr>
        <w:t>Общие</w:t>
      </w:r>
      <w:r>
        <w:t xml:space="preserve"> </w:t>
      </w:r>
      <w:r>
        <w:rPr>
          <w:rFonts w:hint="eastAsia"/>
        </w:rPr>
        <w:t>положения</w:t>
      </w:r>
      <w:r>
        <w:t xml:space="preserve"> </w:t>
      </w:r>
      <w:r>
        <w:rPr>
          <w:rFonts w:hint="eastAsia"/>
        </w:rPr>
        <w:t>методики</w:t>
      </w:r>
      <w:r>
        <w:t xml:space="preserve"> </w:t>
      </w:r>
      <w:r>
        <w:rPr>
          <w:rFonts w:hint="eastAsia"/>
        </w:rPr>
        <w:t>исследований</w:t>
      </w:r>
    </w:p>
    <w:p w14:paraId="05B923A9" w14:textId="77777777" w:rsidR="002A47E0" w:rsidRDefault="002A47E0" w:rsidP="002A47E0"/>
    <w:p w14:paraId="2A99CA89" w14:textId="77777777" w:rsidR="002A47E0" w:rsidRDefault="002A47E0" w:rsidP="002A47E0">
      <w:r>
        <w:t xml:space="preserve">4.2 </w:t>
      </w:r>
      <w:r>
        <w:rPr>
          <w:rFonts w:hint="eastAsia"/>
        </w:rPr>
        <w:t>Инструментарий</w:t>
      </w:r>
      <w:r>
        <w:t xml:space="preserve"> </w:t>
      </w:r>
      <w:r>
        <w:rPr>
          <w:rFonts w:hint="eastAsia"/>
        </w:rPr>
        <w:t>экспериментальных</w:t>
      </w:r>
      <w:r>
        <w:t xml:space="preserve"> </w:t>
      </w:r>
      <w:r>
        <w:rPr>
          <w:rFonts w:hint="eastAsia"/>
        </w:rPr>
        <w:t>исследований</w:t>
      </w:r>
      <w:r>
        <w:t xml:space="preserve"> - </w:t>
      </w:r>
      <w:r>
        <w:rPr>
          <w:rFonts w:hint="eastAsia"/>
        </w:rPr>
        <w:t>программно</w:t>
      </w:r>
      <w:r>
        <w:t>-</w:t>
      </w:r>
      <w:r>
        <w:rPr>
          <w:rFonts w:hint="eastAsia"/>
        </w:rPr>
        <w:t>регистрирующий</w:t>
      </w:r>
      <w:r>
        <w:t xml:space="preserve"> </w:t>
      </w:r>
      <w:r>
        <w:rPr>
          <w:rFonts w:hint="eastAsia"/>
        </w:rPr>
        <w:t>комплекс</w:t>
      </w:r>
      <w:r>
        <w:t xml:space="preserve"> </w:t>
      </w:r>
      <w:r>
        <w:rPr>
          <w:rFonts w:hint="eastAsia"/>
        </w:rPr>
        <w:t>«</w:t>
      </w:r>
      <w:r>
        <w:rPr>
          <w:rFonts w:hint="eastAsia"/>
        </w:rPr>
        <w:t>ВАТУР</w:t>
      </w:r>
      <w:r>
        <w:rPr>
          <w:rFonts w:hint="eastAsia"/>
        </w:rPr>
        <w:t>»</w:t>
      </w:r>
    </w:p>
    <w:p w14:paraId="68FBAFD3" w14:textId="77777777" w:rsidR="002A47E0" w:rsidRDefault="002A47E0" w:rsidP="002A47E0"/>
    <w:p w14:paraId="1A952B7D" w14:textId="77777777" w:rsidR="002A47E0" w:rsidRDefault="002A47E0" w:rsidP="002A47E0">
      <w:r>
        <w:t xml:space="preserve">4.2.1 </w:t>
      </w:r>
      <w:r>
        <w:rPr>
          <w:rFonts w:hint="eastAsia"/>
        </w:rPr>
        <w:t>Структура</w:t>
      </w:r>
      <w:r>
        <w:t xml:space="preserve"> </w:t>
      </w:r>
      <w:r>
        <w:rPr>
          <w:rFonts w:hint="eastAsia"/>
        </w:rPr>
        <w:t>программно</w:t>
      </w:r>
      <w:r>
        <w:t>-</w:t>
      </w:r>
      <w:r>
        <w:rPr>
          <w:rFonts w:hint="eastAsia"/>
        </w:rPr>
        <w:t>регистрирующего</w:t>
      </w:r>
      <w:r>
        <w:t xml:space="preserve"> </w:t>
      </w:r>
      <w:r>
        <w:rPr>
          <w:rFonts w:hint="eastAsia"/>
        </w:rPr>
        <w:t>компл</w:t>
      </w:r>
      <w:r>
        <w:rPr>
          <w:rFonts w:hint="eastAsia"/>
        </w:rPr>
        <w:lastRenderedPageBreak/>
        <w:t>екса</w:t>
      </w:r>
      <w:r>
        <w:t xml:space="preserve"> </w:t>
      </w:r>
      <w:r>
        <w:rPr>
          <w:rFonts w:hint="eastAsia"/>
        </w:rPr>
        <w:t>«</w:t>
      </w:r>
      <w:r>
        <w:rPr>
          <w:rFonts w:hint="eastAsia"/>
        </w:rPr>
        <w:t>ВАТУР</w:t>
      </w:r>
      <w:r>
        <w:rPr>
          <w:rFonts w:hint="eastAsia"/>
        </w:rPr>
        <w:t>»</w:t>
      </w:r>
    </w:p>
    <w:p w14:paraId="67B21B39" w14:textId="77777777" w:rsidR="002A47E0" w:rsidRDefault="002A47E0" w:rsidP="002A47E0"/>
    <w:p w14:paraId="36CB381E" w14:textId="77777777" w:rsidR="002A47E0" w:rsidRDefault="002A47E0" w:rsidP="002A47E0">
      <w:r>
        <w:t xml:space="preserve">4.2.2 </w:t>
      </w:r>
      <w:r>
        <w:rPr>
          <w:rFonts w:hint="eastAsia"/>
        </w:rPr>
        <w:t>Порядок</w:t>
      </w:r>
      <w:r>
        <w:t xml:space="preserve"> </w:t>
      </w:r>
      <w:r>
        <w:rPr>
          <w:rFonts w:hint="eastAsia"/>
        </w:rPr>
        <w:t>работы</w:t>
      </w:r>
      <w:r>
        <w:t xml:space="preserve"> </w:t>
      </w:r>
      <w:r>
        <w:rPr>
          <w:rFonts w:hint="eastAsia"/>
        </w:rPr>
        <w:t>комплекса</w:t>
      </w:r>
      <w:r>
        <w:t xml:space="preserve"> </w:t>
      </w:r>
      <w:r>
        <w:rPr>
          <w:rFonts w:hint="eastAsia"/>
        </w:rPr>
        <w:t>«</w:t>
      </w:r>
      <w:r>
        <w:rPr>
          <w:rFonts w:hint="eastAsia"/>
        </w:rPr>
        <w:t>ВАТУР</w:t>
      </w:r>
      <w:r>
        <w:rPr>
          <w:rFonts w:hint="eastAsia"/>
        </w:rPr>
        <w:t>»</w:t>
      </w:r>
    </w:p>
    <w:p w14:paraId="2D34ABA5" w14:textId="77777777" w:rsidR="002A47E0" w:rsidRDefault="002A47E0" w:rsidP="002A47E0"/>
    <w:p w14:paraId="58A99D20" w14:textId="77777777" w:rsidR="002A47E0" w:rsidRDefault="002A47E0" w:rsidP="002A47E0">
      <w:r>
        <w:t xml:space="preserve">4.3 </w:t>
      </w:r>
      <w:r>
        <w:rPr>
          <w:rFonts w:hint="eastAsia"/>
        </w:rPr>
        <w:t>Порядок</w:t>
      </w:r>
      <w:r>
        <w:t xml:space="preserve"> </w:t>
      </w:r>
      <w:r>
        <w:rPr>
          <w:rFonts w:hint="eastAsia"/>
        </w:rPr>
        <w:t>выполнения</w:t>
      </w:r>
      <w:r>
        <w:t xml:space="preserve"> </w:t>
      </w:r>
      <w:r>
        <w:rPr>
          <w:rFonts w:hint="eastAsia"/>
        </w:rPr>
        <w:t>экспериментальных</w:t>
      </w:r>
      <w:r>
        <w:t xml:space="preserve"> </w:t>
      </w:r>
      <w:r>
        <w:rPr>
          <w:rFonts w:hint="eastAsia"/>
        </w:rPr>
        <w:t>исследований</w:t>
      </w:r>
    </w:p>
    <w:p w14:paraId="7DFDB9B3" w14:textId="77777777" w:rsidR="002A47E0" w:rsidRDefault="002A47E0" w:rsidP="002A47E0"/>
    <w:p w14:paraId="09CA0982" w14:textId="77777777" w:rsidR="002A47E0" w:rsidRDefault="002A47E0" w:rsidP="002A47E0">
      <w:r>
        <w:t xml:space="preserve">4.4 </w:t>
      </w:r>
      <w:r>
        <w:rPr>
          <w:rFonts w:hint="eastAsia"/>
        </w:rPr>
        <w:t>Результаты</w:t>
      </w:r>
      <w:r>
        <w:t xml:space="preserve"> </w:t>
      </w:r>
      <w:r>
        <w:rPr>
          <w:rFonts w:hint="eastAsia"/>
        </w:rPr>
        <w:t>исследований</w:t>
      </w:r>
      <w:r>
        <w:t xml:space="preserve"> </w:t>
      </w:r>
      <w:r>
        <w:rPr>
          <w:rFonts w:hint="eastAsia"/>
        </w:rPr>
        <w:t>процесса</w:t>
      </w:r>
      <w:r>
        <w:t xml:space="preserve"> </w:t>
      </w:r>
      <w:r>
        <w:rPr>
          <w:rFonts w:hint="eastAsia"/>
        </w:rPr>
        <w:t>формирования</w:t>
      </w:r>
      <w:r>
        <w:t xml:space="preserve"> </w:t>
      </w:r>
      <w:r>
        <w:rPr>
          <w:rFonts w:hint="eastAsia"/>
        </w:rPr>
        <w:t>нагрузок</w:t>
      </w:r>
      <w:r>
        <w:t xml:space="preserve"> </w:t>
      </w:r>
      <w:r>
        <w:rPr>
          <w:rFonts w:hint="eastAsia"/>
        </w:rPr>
        <w:t>на</w:t>
      </w:r>
      <w:r>
        <w:t xml:space="preserve"> </w:t>
      </w:r>
      <w:r>
        <w:rPr>
          <w:rFonts w:hint="eastAsia"/>
        </w:rPr>
        <w:t>приводы</w:t>
      </w:r>
      <w:r>
        <w:t xml:space="preserve"> </w:t>
      </w:r>
      <w:r>
        <w:rPr>
          <w:rFonts w:hint="eastAsia"/>
        </w:rPr>
        <w:t>комбайнов</w:t>
      </w:r>
      <w:r>
        <w:t xml:space="preserve"> </w:t>
      </w:r>
      <w:r>
        <w:rPr>
          <w:rFonts w:hint="eastAsia"/>
        </w:rPr>
        <w:t>«</w:t>
      </w:r>
      <w:r>
        <w:rPr>
          <w:rFonts w:hint="eastAsia"/>
        </w:rPr>
        <w:t>Урал</w:t>
      </w:r>
      <w:r>
        <w:t>-20</w:t>
      </w:r>
      <w:r>
        <w:rPr>
          <w:rFonts w:hint="eastAsia"/>
        </w:rPr>
        <w:t>Р</w:t>
      </w:r>
      <w:r>
        <w:t>-11</w:t>
      </w:r>
      <w:r>
        <w:rPr>
          <w:rFonts w:hint="eastAsia"/>
        </w:rPr>
        <w:t>»</w:t>
      </w:r>
      <w:r>
        <w:t xml:space="preserve"> </w:t>
      </w:r>
      <w:r>
        <w:rPr>
          <w:rFonts w:hint="eastAsia"/>
        </w:rPr>
        <w:t>в</w:t>
      </w:r>
      <w:r>
        <w:t xml:space="preserve"> </w:t>
      </w:r>
      <w:r>
        <w:rPr>
          <w:rFonts w:hint="eastAsia"/>
        </w:rPr>
        <w:t>реальных</w:t>
      </w:r>
      <w:r>
        <w:t xml:space="preserve"> </w:t>
      </w:r>
      <w:r>
        <w:rPr>
          <w:rFonts w:hint="eastAsia"/>
        </w:rPr>
        <w:t>условиях</w:t>
      </w:r>
      <w:r>
        <w:t xml:space="preserve"> </w:t>
      </w:r>
      <w:r>
        <w:rPr>
          <w:rFonts w:hint="eastAsia"/>
        </w:rPr>
        <w:t>функционирования</w:t>
      </w:r>
    </w:p>
    <w:p w14:paraId="26DB6EE9" w14:textId="77777777" w:rsidR="002A47E0" w:rsidRDefault="002A47E0" w:rsidP="002A47E0"/>
    <w:p w14:paraId="4B3A9A57" w14:textId="77777777" w:rsidR="002A47E0" w:rsidRDefault="002A47E0" w:rsidP="002A47E0">
      <w:r>
        <w:t xml:space="preserve">4.4.1 </w:t>
      </w:r>
      <w:r>
        <w:rPr>
          <w:rFonts w:hint="eastAsia"/>
        </w:rPr>
        <w:t>Нагруженность</w:t>
      </w:r>
      <w:r>
        <w:t xml:space="preserve"> </w:t>
      </w:r>
      <w:r>
        <w:rPr>
          <w:rFonts w:hint="eastAsia"/>
        </w:rPr>
        <w:t>приводов</w:t>
      </w:r>
      <w:r>
        <w:t xml:space="preserve"> </w:t>
      </w:r>
      <w:r>
        <w:rPr>
          <w:rFonts w:hint="eastAsia"/>
        </w:rPr>
        <w:t>комбайнов</w:t>
      </w:r>
      <w:r>
        <w:t xml:space="preserve"> </w:t>
      </w:r>
      <w:r>
        <w:rPr>
          <w:rFonts w:hint="eastAsia"/>
        </w:rPr>
        <w:t>«</w:t>
      </w:r>
      <w:r>
        <w:rPr>
          <w:rFonts w:hint="eastAsia"/>
        </w:rPr>
        <w:t>Урал</w:t>
      </w:r>
      <w:r>
        <w:t>-20</w:t>
      </w:r>
      <w:r>
        <w:rPr>
          <w:rFonts w:hint="eastAsia"/>
        </w:rPr>
        <w:t>Р</w:t>
      </w:r>
      <w:r>
        <w:t>-11</w:t>
      </w:r>
      <w:r>
        <w:rPr>
          <w:rFonts w:hint="eastAsia"/>
        </w:rPr>
        <w:t>»</w:t>
      </w:r>
      <w:r>
        <w:t xml:space="preserve"> </w:t>
      </w:r>
      <w:r>
        <w:rPr>
          <w:rFonts w:hint="eastAsia"/>
        </w:rPr>
        <w:t>при</w:t>
      </w:r>
      <w:r>
        <w:t xml:space="preserve"> </w:t>
      </w:r>
      <w:r>
        <w:rPr>
          <w:rFonts w:hint="eastAsia"/>
        </w:rPr>
        <w:t>работе</w:t>
      </w:r>
      <w:r>
        <w:t xml:space="preserve"> </w:t>
      </w:r>
      <w:r>
        <w:rPr>
          <w:rFonts w:hint="eastAsia"/>
        </w:rPr>
        <w:t>полным</w:t>
      </w:r>
      <w:r>
        <w:t xml:space="preserve"> </w:t>
      </w:r>
      <w:r>
        <w:rPr>
          <w:rFonts w:hint="eastAsia"/>
        </w:rPr>
        <w:t>забоем</w:t>
      </w:r>
    </w:p>
    <w:p w14:paraId="223FD034" w14:textId="77777777" w:rsidR="002A47E0" w:rsidRDefault="002A47E0" w:rsidP="002A47E0"/>
    <w:p w14:paraId="05231125" w14:textId="77777777" w:rsidR="002A47E0" w:rsidRDefault="002A47E0" w:rsidP="002A47E0">
      <w:r>
        <w:t xml:space="preserve">4.4.2 </w:t>
      </w:r>
      <w:r>
        <w:rPr>
          <w:rFonts w:hint="eastAsia"/>
        </w:rPr>
        <w:t>Нагруженность</w:t>
      </w:r>
      <w:r>
        <w:t xml:space="preserve"> </w:t>
      </w:r>
      <w:r>
        <w:rPr>
          <w:rFonts w:hint="eastAsia"/>
        </w:rPr>
        <w:t>приводов</w:t>
      </w:r>
      <w:r>
        <w:t xml:space="preserve"> </w:t>
      </w:r>
      <w:r>
        <w:rPr>
          <w:rFonts w:hint="eastAsia"/>
        </w:rPr>
        <w:t>комбайнов</w:t>
      </w:r>
      <w:r>
        <w:t xml:space="preserve"> </w:t>
      </w:r>
      <w:r>
        <w:rPr>
          <w:rFonts w:hint="eastAsia"/>
        </w:rPr>
        <w:t>«</w:t>
      </w:r>
      <w:r>
        <w:rPr>
          <w:rFonts w:hint="eastAsia"/>
        </w:rPr>
        <w:t>Урал</w:t>
      </w:r>
      <w:r>
        <w:t>-20</w:t>
      </w:r>
      <w:r>
        <w:rPr>
          <w:rFonts w:hint="eastAsia"/>
        </w:rPr>
        <w:t>Р</w:t>
      </w:r>
      <w:r>
        <w:t>-11</w:t>
      </w:r>
      <w:r>
        <w:rPr>
          <w:rFonts w:hint="eastAsia"/>
        </w:rPr>
        <w:t>»</w:t>
      </w:r>
      <w:r>
        <w:t xml:space="preserve"> </w:t>
      </w:r>
      <w:r>
        <w:rPr>
          <w:rFonts w:hint="eastAsia"/>
        </w:rPr>
        <w:t>при</w:t>
      </w:r>
      <w:r>
        <w:t xml:space="preserve"> </w:t>
      </w:r>
      <w:r>
        <w:rPr>
          <w:rFonts w:hint="eastAsia"/>
        </w:rPr>
        <w:t>отработке</w:t>
      </w:r>
      <w:r>
        <w:t xml:space="preserve"> </w:t>
      </w:r>
      <w:r>
        <w:rPr>
          <w:rFonts w:hint="eastAsia"/>
        </w:rPr>
        <w:t>забоя</w:t>
      </w:r>
      <w:r>
        <w:t xml:space="preserve"> </w:t>
      </w:r>
      <w:r>
        <w:rPr>
          <w:rFonts w:hint="eastAsia"/>
        </w:rPr>
        <w:t>неполным</w:t>
      </w:r>
      <w:r>
        <w:t xml:space="preserve"> </w:t>
      </w:r>
      <w:r>
        <w:rPr>
          <w:rFonts w:hint="eastAsia"/>
        </w:rPr>
        <w:t>сечением</w:t>
      </w:r>
      <w:r>
        <w:t xml:space="preserve"> </w:t>
      </w:r>
      <w:r>
        <w:rPr>
          <w:rFonts w:hint="eastAsia"/>
        </w:rPr>
        <w:t>исполнительного</w:t>
      </w:r>
      <w:r>
        <w:t xml:space="preserve"> </w:t>
      </w:r>
      <w:r>
        <w:rPr>
          <w:rFonts w:hint="eastAsia"/>
        </w:rPr>
        <w:t>органа</w:t>
      </w:r>
    </w:p>
    <w:p w14:paraId="2D555909" w14:textId="77777777" w:rsidR="002A47E0" w:rsidRDefault="002A47E0" w:rsidP="002A47E0"/>
    <w:p w14:paraId="3E4588A2" w14:textId="77777777" w:rsidR="002A47E0" w:rsidRDefault="002A47E0" w:rsidP="002A47E0">
      <w:r>
        <w:t xml:space="preserve">4.5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по</w:t>
      </w:r>
      <w:r>
        <w:t xml:space="preserve"> </w:t>
      </w:r>
      <w:r>
        <w:rPr>
          <w:rFonts w:hint="eastAsia"/>
        </w:rPr>
        <w:t>оценке</w:t>
      </w:r>
      <w:r>
        <w:t xml:space="preserve"> </w:t>
      </w:r>
      <w:r>
        <w:rPr>
          <w:rFonts w:hint="eastAsia"/>
        </w:rPr>
        <w:t>гранулометрического</w:t>
      </w:r>
      <w:r>
        <w:t xml:space="preserve"> </w:t>
      </w:r>
      <w:r>
        <w:rPr>
          <w:rFonts w:hint="eastAsia"/>
        </w:rPr>
        <w:t>состава</w:t>
      </w:r>
      <w:r>
        <w:t xml:space="preserve"> </w:t>
      </w:r>
      <w:r>
        <w:rPr>
          <w:rFonts w:hint="eastAsia"/>
        </w:rPr>
        <w:t>калийной</w:t>
      </w:r>
      <w:r>
        <w:t xml:space="preserve"> </w:t>
      </w:r>
      <w:r>
        <w:rPr>
          <w:rFonts w:hint="eastAsia"/>
        </w:rPr>
        <w:t>руды</w:t>
      </w:r>
      <w:r>
        <w:t xml:space="preserve"> </w:t>
      </w:r>
      <w:r>
        <w:rPr>
          <w:rFonts w:hint="eastAsia"/>
        </w:rPr>
        <w:t>добываемой</w:t>
      </w:r>
      <w:r>
        <w:t xml:space="preserve"> </w:t>
      </w:r>
      <w:r>
        <w:rPr>
          <w:rFonts w:hint="eastAsia"/>
        </w:rPr>
        <w:t>проходческо</w:t>
      </w:r>
      <w:r>
        <w:t>-</w:t>
      </w:r>
      <w:r>
        <w:rPr>
          <w:rFonts w:hint="eastAsia"/>
        </w:rPr>
        <w:t>очистными</w:t>
      </w:r>
      <w:r>
        <w:t xml:space="preserve"> </w:t>
      </w:r>
      <w:r>
        <w:rPr>
          <w:rFonts w:hint="eastAsia"/>
        </w:rPr>
        <w:t>комбайнами</w:t>
      </w:r>
      <w:r>
        <w:t xml:space="preserve"> </w:t>
      </w:r>
      <w:r>
        <w:rPr>
          <w:rFonts w:hint="eastAsia"/>
        </w:rPr>
        <w:t>«</w:t>
      </w:r>
      <w:r>
        <w:rPr>
          <w:rFonts w:hint="eastAsia"/>
        </w:rPr>
        <w:t>Урал</w:t>
      </w:r>
      <w:r>
        <w:t>-20</w:t>
      </w:r>
      <w:r>
        <w:rPr>
          <w:rFonts w:hint="eastAsia"/>
        </w:rPr>
        <w:t>Р</w:t>
      </w:r>
      <w:r>
        <w:rPr>
          <w:rFonts w:hint="eastAsia"/>
        </w:rPr>
        <w:t>»</w:t>
      </w:r>
    </w:p>
    <w:p w14:paraId="0C978AF1" w14:textId="77777777" w:rsidR="002A47E0" w:rsidRDefault="002A47E0" w:rsidP="002A47E0"/>
    <w:p w14:paraId="2CB9FC18" w14:textId="77777777" w:rsidR="002A47E0" w:rsidRDefault="002A47E0" w:rsidP="002A47E0">
      <w:r>
        <w:t xml:space="preserve">4.6 </w:t>
      </w:r>
      <w:r>
        <w:rPr>
          <w:rFonts w:hint="eastAsia"/>
        </w:rPr>
        <w:t>Оценка</w:t>
      </w:r>
      <w:r>
        <w:t xml:space="preserve"> </w:t>
      </w:r>
      <w:r>
        <w:rPr>
          <w:rFonts w:hint="eastAsia"/>
        </w:rPr>
        <w:t>эффективности</w:t>
      </w:r>
      <w:r>
        <w:t xml:space="preserve"> </w:t>
      </w:r>
      <w:r>
        <w:rPr>
          <w:rFonts w:hint="eastAsia"/>
        </w:rPr>
        <w:t>функционирования</w:t>
      </w:r>
      <w:r>
        <w:t xml:space="preserve"> </w:t>
      </w:r>
      <w:r>
        <w:rPr>
          <w:rFonts w:hint="eastAsia"/>
        </w:rPr>
        <w:t>проходческо</w:t>
      </w:r>
      <w:r>
        <w:t>-</w:t>
      </w:r>
      <w:r>
        <w:rPr>
          <w:rFonts w:hint="eastAsia"/>
        </w:rPr>
        <w:t>очистных</w:t>
      </w:r>
      <w:r>
        <w:t xml:space="preserve"> </w:t>
      </w:r>
      <w:r>
        <w:rPr>
          <w:rFonts w:hint="eastAsia"/>
        </w:rPr>
        <w:t>комбайнов</w:t>
      </w:r>
      <w:r>
        <w:t xml:space="preserve"> </w:t>
      </w:r>
      <w:r>
        <w:rPr>
          <w:rFonts w:hint="eastAsia"/>
        </w:rPr>
        <w:t>«</w:t>
      </w:r>
      <w:r>
        <w:rPr>
          <w:rFonts w:hint="eastAsia"/>
        </w:rPr>
        <w:t>Урал</w:t>
      </w:r>
      <w:r>
        <w:t>-20</w:t>
      </w:r>
      <w:r>
        <w:rPr>
          <w:rFonts w:hint="eastAsia"/>
        </w:rPr>
        <w:t>Р</w:t>
      </w:r>
      <w:r>
        <w:rPr>
          <w:rFonts w:hint="eastAsia"/>
        </w:rPr>
        <w:t>»</w:t>
      </w:r>
      <w:r>
        <w:t xml:space="preserve"> </w:t>
      </w:r>
      <w:r>
        <w:rPr>
          <w:rFonts w:hint="eastAsia"/>
        </w:rPr>
        <w:t>в</w:t>
      </w:r>
      <w:r>
        <w:t xml:space="preserve"> </w:t>
      </w:r>
      <w:r>
        <w:rPr>
          <w:rFonts w:hint="eastAsia"/>
        </w:rPr>
        <w:t>условиях</w:t>
      </w:r>
      <w:r>
        <w:t xml:space="preserve"> </w:t>
      </w:r>
      <w:r>
        <w:rPr>
          <w:rFonts w:hint="eastAsia"/>
        </w:rPr>
        <w:t>калийных</w:t>
      </w:r>
      <w:r>
        <w:t xml:space="preserve"> </w:t>
      </w:r>
      <w:r>
        <w:rPr>
          <w:rFonts w:hint="eastAsia"/>
        </w:rPr>
        <w:t>рудников</w:t>
      </w:r>
    </w:p>
    <w:p w14:paraId="7608F590" w14:textId="77777777" w:rsidR="002A47E0" w:rsidRDefault="002A47E0" w:rsidP="002A47E0"/>
    <w:p w14:paraId="50C19524" w14:textId="77777777" w:rsidR="002A47E0" w:rsidRDefault="002A47E0" w:rsidP="002A47E0">
      <w:r>
        <w:t xml:space="preserve">4.7 </w:t>
      </w:r>
      <w:r>
        <w:rPr>
          <w:rFonts w:hint="eastAsia"/>
        </w:rPr>
        <w:t>Выводы</w:t>
      </w:r>
      <w:r>
        <w:t xml:space="preserve"> </w:t>
      </w:r>
      <w:r>
        <w:rPr>
          <w:rFonts w:hint="eastAsia"/>
        </w:rPr>
        <w:t>по</w:t>
      </w:r>
      <w:r>
        <w:t xml:space="preserve"> </w:t>
      </w:r>
      <w:r>
        <w:rPr>
          <w:rFonts w:hint="eastAsia"/>
        </w:rPr>
        <w:t>главе</w:t>
      </w:r>
    </w:p>
    <w:p w14:paraId="2D835B6C" w14:textId="77777777" w:rsidR="002A47E0" w:rsidRDefault="002A47E0" w:rsidP="002A47E0"/>
    <w:p w14:paraId="235713CE" w14:textId="77777777" w:rsidR="002A47E0" w:rsidRDefault="002A47E0" w:rsidP="002A47E0">
      <w:r>
        <w:rPr>
          <w:rFonts w:hint="eastAsia"/>
        </w:rPr>
        <w:t>ГЛАВА</w:t>
      </w:r>
      <w:r>
        <w:t xml:space="preserve"> 5 </w:t>
      </w:r>
      <w:r>
        <w:rPr>
          <w:rFonts w:hint="eastAsia"/>
        </w:rPr>
        <w:t>СОВЕРШЕНСТВОВАНИЕ</w:t>
      </w:r>
      <w:r>
        <w:t xml:space="preserve"> </w:t>
      </w:r>
      <w:r>
        <w:rPr>
          <w:rFonts w:hint="eastAsia"/>
        </w:rPr>
        <w:t>ОБОРУДОВАНИЯ</w:t>
      </w:r>
      <w:r>
        <w:t xml:space="preserve"> </w:t>
      </w:r>
      <w:r>
        <w:rPr>
          <w:rFonts w:hint="eastAsia"/>
        </w:rPr>
        <w:t>КОМБАЙНОВ</w:t>
      </w:r>
      <w:r>
        <w:t xml:space="preserve"> </w:t>
      </w:r>
      <w:r>
        <w:rPr>
          <w:rFonts w:hint="eastAsia"/>
        </w:rPr>
        <w:t>КАЛИЙНЫХ</w:t>
      </w:r>
      <w:r>
        <w:t xml:space="preserve"> </w:t>
      </w:r>
      <w:r>
        <w:rPr>
          <w:rFonts w:hint="eastAsia"/>
        </w:rPr>
        <w:t>РУДНИКОВ</w:t>
      </w:r>
      <w:r>
        <w:t xml:space="preserve"> </w:t>
      </w:r>
      <w:r>
        <w:rPr>
          <w:rFonts w:hint="eastAsia"/>
        </w:rPr>
        <w:t>КАК</w:t>
      </w:r>
      <w:r>
        <w:t xml:space="preserve"> </w:t>
      </w:r>
      <w:r>
        <w:rPr>
          <w:rFonts w:hint="eastAsia"/>
        </w:rPr>
        <w:t>ЭНЕРГОЭФФЕКТИВНЫХ</w:t>
      </w:r>
      <w:r>
        <w:t xml:space="preserve"> </w:t>
      </w:r>
      <w:r>
        <w:rPr>
          <w:rFonts w:hint="eastAsia"/>
        </w:rPr>
        <w:t>ОБЪЕКТОВ</w:t>
      </w:r>
      <w:r>
        <w:t xml:space="preserve"> </w:t>
      </w:r>
      <w:r>
        <w:rPr>
          <w:rFonts w:hint="eastAsia"/>
        </w:rPr>
        <w:t>ФУНКЦИОНИРОВАНИЯ</w:t>
      </w:r>
    </w:p>
    <w:p w14:paraId="5E9F89F2" w14:textId="77777777" w:rsidR="002A47E0" w:rsidRDefault="002A47E0" w:rsidP="002A47E0"/>
    <w:p w14:paraId="297BE707" w14:textId="77777777" w:rsidR="002A47E0" w:rsidRDefault="002A47E0" w:rsidP="002A47E0">
      <w:r>
        <w:t xml:space="preserve">5.1 </w:t>
      </w:r>
      <w:r>
        <w:rPr>
          <w:rFonts w:hint="eastAsia"/>
        </w:rPr>
        <w:t>Совершенствование</w:t>
      </w:r>
      <w:r>
        <w:t xml:space="preserve"> </w:t>
      </w:r>
      <w:r>
        <w:rPr>
          <w:rFonts w:hint="eastAsia"/>
        </w:rPr>
        <w:t>породоразрушающих</w:t>
      </w:r>
      <w:r>
        <w:t xml:space="preserve"> </w:t>
      </w:r>
      <w:r>
        <w:rPr>
          <w:rFonts w:hint="eastAsia"/>
        </w:rPr>
        <w:t>исполнительных</w:t>
      </w:r>
      <w:r>
        <w:t xml:space="preserve"> </w:t>
      </w:r>
      <w:r>
        <w:rPr>
          <w:rFonts w:hint="eastAsia"/>
        </w:rPr>
        <w:t>органов</w:t>
      </w:r>
      <w:r>
        <w:t xml:space="preserve"> </w:t>
      </w:r>
      <w:r>
        <w:rPr>
          <w:rFonts w:hint="eastAsia"/>
        </w:rPr>
        <w:t>комбайнов</w:t>
      </w:r>
      <w:r>
        <w:t xml:space="preserve"> </w:t>
      </w:r>
      <w:r>
        <w:rPr>
          <w:rFonts w:hint="eastAsia"/>
        </w:rPr>
        <w:t>калийных</w:t>
      </w:r>
      <w:r>
        <w:t xml:space="preserve"> </w:t>
      </w:r>
      <w:r>
        <w:rPr>
          <w:rFonts w:hint="eastAsia"/>
        </w:rPr>
        <w:t>рудников</w:t>
      </w:r>
    </w:p>
    <w:p w14:paraId="115AB06B" w14:textId="77777777" w:rsidR="002A47E0" w:rsidRDefault="002A47E0" w:rsidP="002A47E0"/>
    <w:p w14:paraId="5F2EA72D" w14:textId="77777777" w:rsidR="002A47E0" w:rsidRDefault="002A47E0" w:rsidP="002A47E0">
      <w:r>
        <w:lastRenderedPageBreak/>
        <w:t xml:space="preserve">5.2 </w:t>
      </w:r>
      <w:r>
        <w:rPr>
          <w:rFonts w:hint="eastAsia"/>
        </w:rPr>
        <w:t>Выбор</w:t>
      </w:r>
      <w:r>
        <w:t xml:space="preserve"> </w:t>
      </w:r>
      <w:r>
        <w:rPr>
          <w:rFonts w:hint="eastAsia"/>
        </w:rPr>
        <w:t>энергоэффективных</w:t>
      </w:r>
      <w:r>
        <w:t xml:space="preserve"> </w:t>
      </w:r>
      <w:r>
        <w:rPr>
          <w:rFonts w:hint="eastAsia"/>
        </w:rPr>
        <w:t>режимов</w:t>
      </w:r>
      <w:r>
        <w:t xml:space="preserve"> </w:t>
      </w:r>
      <w:r>
        <w:rPr>
          <w:rFonts w:hint="eastAsia"/>
        </w:rPr>
        <w:t>работы</w:t>
      </w:r>
      <w:r>
        <w:t xml:space="preserve"> </w:t>
      </w:r>
      <w:r>
        <w:rPr>
          <w:rFonts w:hint="eastAsia"/>
        </w:rPr>
        <w:t>комбайнов</w:t>
      </w:r>
    </w:p>
    <w:p w14:paraId="1BD04CEE" w14:textId="77777777" w:rsidR="002A47E0" w:rsidRDefault="002A47E0" w:rsidP="002A47E0"/>
    <w:p w14:paraId="2124094D" w14:textId="77777777" w:rsidR="002A47E0" w:rsidRDefault="002A47E0" w:rsidP="002A47E0">
      <w:r>
        <w:rPr>
          <w:rFonts w:hint="eastAsia"/>
        </w:rPr>
        <w:t>калийных</w:t>
      </w:r>
      <w:r>
        <w:t xml:space="preserve"> </w:t>
      </w:r>
      <w:r>
        <w:rPr>
          <w:rFonts w:hint="eastAsia"/>
        </w:rPr>
        <w:t>рудников</w:t>
      </w:r>
    </w:p>
    <w:p w14:paraId="7E858358" w14:textId="77777777" w:rsidR="002A47E0" w:rsidRDefault="002A47E0" w:rsidP="002A47E0"/>
    <w:p w14:paraId="630CC5E5" w14:textId="77777777" w:rsidR="002A47E0" w:rsidRDefault="002A47E0" w:rsidP="002A47E0">
      <w:r>
        <w:t xml:space="preserve">5.2.1 </w:t>
      </w:r>
      <w:r>
        <w:rPr>
          <w:rFonts w:hint="eastAsia"/>
        </w:rPr>
        <w:t>Обоснование</w:t>
      </w:r>
      <w:r>
        <w:t xml:space="preserve"> </w:t>
      </w:r>
      <w:r>
        <w:rPr>
          <w:rFonts w:hint="eastAsia"/>
        </w:rPr>
        <w:t>энергоэффективных</w:t>
      </w:r>
      <w:r>
        <w:t xml:space="preserve"> </w:t>
      </w:r>
      <w:r>
        <w:rPr>
          <w:rFonts w:hint="eastAsia"/>
        </w:rPr>
        <w:t>режимов</w:t>
      </w:r>
      <w:r>
        <w:t xml:space="preserve"> </w:t>
      </w:r>
      <w:r>
        <w:rPr>
          <w:rFonts w:hint="eastAsia"/>
        </w:rPr>
        <w:t>работы</w:t>
      </w:r>
      <w:r>
        <w:t xml:space="preserve"> </w:t>
      </w:r>
      <w:r>
        <w:rPr>
          <w:rFonts w:hint="eastAsia"/>
        </w:rPr>
        <w:t>планетарно</w:t>
      </w:r>
      <w:r>
        <w:t>-</w:t>
      </w:r>
      <w:r>
        <w:rPr>
          <w:rFonts w:hint="eastAsia"/>
        </w:rPr>
        <w:t>дисковых</w:t>
      </w:r>
      <w:r>
        <w:t xml:space="preserve"> </w:t>
      </w:r>
      <w:r>
        <w:rPr>
          <w:rFonts w:hint="eastAsia"/>
        </w:rPr>
        <w:t>исполнительных</w:t>
      </w:r>
      <w:r>
        <w:t xml:space="preserve"> </w:t>
      </w:r>
      <w:r>
        <w:rPr>
          <w:rFonts w:hint="eastAsia"/>
        </w:rPr>
        <w:t>органов</w:t>
      </w:r>
      <w:r>
        <w:t xml:space="preserve"> </w:t>
      </w:r>
      <w:r>
        <w:rPr>
          <w:rFonts w:hint="eastAsia"/>
        </w:rPr>
        <w:t>комбайнов</w:t>
      </w:r>
      <w:r>
        <w:t xml:space="preserve"> </w:t>
      </w:r>
      <w:r>
        <w:rPr>
          <w:rFonts w:hint="eastAsia"/>
        </w:rPr>
        <w:t>калийных</w:t>
      </w:r>
      <w:r>
        <w:t xml:space="preserve"> </w:t>
      </w:r>
      <w:r>
        <w:rPr>
          <w:rFonts w:hint="eastAsia"/>
        </w:rPr>
        <w:t>рудников</w:t>
      </w:r>
    </w:p>
    <w:p w14:paraId="7C10D700" w14:textId="77777777" w:rsidR="002A47E0" w:rsidRDefault="002A47E0" w:rsidP="002A47E0"/>
    <w:p w14:paraId="2D152206" w14:textId="77777777" w:rsidR="002A47E0" w:rsidRDefault="002A47E0" w:rsidP="002A47E0">
      <w:r>
        <w:t xml:space="preserve">5.2.2 </w:t>
      </w:r>
      <w:r>
        <w:rPr>
          <w:rFonts w:hint="eastAsia"/>
        </w:rPr>
        <w:t>Алгоритм</w:t>
      </w:r>
      <w:r>
        <w:t xml:space="preserve"> </w:t>
      </w:r>
      <w:r>
        <w:rPr>
          <w:rFonts w:hint="eastAsia"/>
        </w:rPr>
        <w:t>управления</w:t>
      </w:r>
      <w:r>
        <w:t xml:space="preserve"> </w:t>
      </w:r>
      <w:r>
        <w:rPr>
          <w:rFonts w:hint="eastAsia"/>
        </w:rPr>
        <w:t>приводами</w:t>
      </w:r>
      <w:r>
        <w:t xml:space="preserve"> </w:t>
      </w:r>
      <w:r>
        <w:rPr>
          <w:rFonts w:hint="eastAsia"/>
        </w:rPr>
        <w:t>планетарно</w:t>
      </w:r>
      <w:r>
        <w:t>-</w:t>
      </w:r>
      <w:r>
        <w:rPr>
          <w:rFonts w:hint="eastAsia"/>
        </w:rPr>
        <w:t>дисковых</w:t>
      </w:r>
      <w:r>
        <w:t xml:space="preserve"> </w:t>
      </w:r>
      <w:r>
        <w:rPr>
          <w:rFonts w:hint="eastAsia"/>
        </w:rPr>
        <w:t>исполнительных</w:t>
      </w:r>
      <w:r>
        <w:t xml:space="preserve"> </w:t>
      </w:r>
      <w:r>
        <w:rPr>
          <w:rFonts w:hint="eastAsia"/>
        </w:rPr>
        <w:t>органов</w:t>
      </w:r>
      <w:r>
        <w:t xml:space="preserve"> </w:t>
      </w:r>
      <w:r>
        <w:rPr>
          <w:rFonts w:hint="eastAsia"/>
        </w:rPr>
        <w:t>комбайнов</w:t>
      </w:r>
      <w:r>
        <w:t xml:space="preserve"> </w:t>
      </w:r>
      <w:r>
        <w:rPr>
          <w:rFonts w:hint="eastAsia"/>
        </w:rPr>
        <w:t>калийных</w:t>
      </w:r>
      <w:r>
        <w:t xml:space="preserve"> </w:t>
      </w:r>
      <w:r>
        <w:rPr>
          <w:rFonts w:hint="eastAsia"/>
        </w:rPr>
        <w:t>рудников</w:t>
      </w:r>
    </w:p>
    <w:p w14:paraId="1EC6FFF2" w14:textId="77777777" w:rsidR="002A47E0" w:rsidRDefault="002A47E0" w:rsidP="002A47E0"/>
    <w:p w14:paraId="5355B07E" w14:textId="77777777" w:rsidR="002A47E0" w:rsidRDefault="002A47E0" w:rsidP="002A47E0">
      <w:r>
        <w:t xml:space="preserve">5.3 </w:t>
      </w:r>
      <w:r>
        <w:rPr>
          <w:rFonts w:hint="eastAsia"/>
        </w:rPr>
        <w:t>Разработка</w:t>
      </w:r>
      <w:r>
        <w:t xml:space="preserve"> </w:t>
      </w:r>
      <w:r>
        <w:rPr>
          <w:rFonts w:hint="eastAsia"/>
        </w:rPr>
        <w:t>пространственных</w:t>
      </w:r>
      <w:r>
        <w:t xml:space="preserve"> </w:t>
      </w:r>
      <w:r>
        <w:rPr>
          <w:rFonts w:hint="eastAsia"/>
        </w:rPr>
        <w:t>планетарных</w:t>
      </w:r>
      <w:r>
        <w:t xml:space="preserve"> </w:t>
      </w:r>
      <w:r>
        <w:rPr>
          <w:rFonts w:hint="eastAsia"/>
        </w:rPr>
        <w:t>исполнительных</w:t>
      </w:r>
      <w:r>
        <w:t xml:space="preserve"> </w:t>
      </w:r>
      <w:r>
        <w:rPr>
          <w:rFonts w:hint="eastAsia"/>
        </w:rPr>
        <w:t>органов</w:t>
      </w:r>
      <w:r>
        <w:t xml:space="preserve"> </w:t>
      </w:r>
      <w:r>
        <w:rPr>
          <w:rFonts w:hint="eastAsia"/>
        </w:rPr>
        <w:t>комбайнов</w:t>
      </w:r>
      <w:r>
        <w:t xml:space="preserve">, </w:t>
      </w:r>
      <w:r>
        <w:rPr>
          <w:rFonts w:hint="eastAsia"/>
        </w:rPr>
        <w:t>разрушающих</w:t>
      </w:r>
      <w:r>
        <w:t xml:space="preserve"> </w:t>
      </w:r>
      <w:r>
        <w:rPr>
          <w:rFonts w:hint="eastAsia"/>
        </w:rPr>
        <w:t>калийный</w:t>
      </w:r>
      <w:r>
        <w:t xml:space="preserve"> </w:t>
      </w:r>
      <w:r>
        <w:rPr>
          <w:rFonts w:hint="eastAsia"/>
        </w:rPr>
        <w:t>массив</w:t>
      </w:r>
      <w:r>
        <w:t xml:space="preserve"> </w:t>
      </w:r>
      <w:r>
        <w:rPr>
          <w:rFonts w:hint="eastAsia"/>
        </w:rPr>
        <w:t>перекрестными</w:t>
      </w:r>
      <w:r>
        <w:t xml:space="preserve"> </w:t>
      </w:r>
      <w:r>
        <w:rPr>
          <w:rFonts w:hint="eastAsia"/>
        </w:rPr>
        <w:t>резами</w:t>
      </w:r>
    </w:p>
    <w:p w14:paraId="1960B9DA" w14:textId="77777777" w:rsidR="002A47E0" w:rsidRDefault="002A47E0" w:rsidP="002A47E0"/>
    <w:p w14:paraId="2EC69F23" w14:textId="77777777" w:rsidR="002A47E0" w:rsidRDefault="002A47E0" w:rsidP="002A47E0">
      <w:r>
        <w:t xml:space="preserve">5.4 </w:t>
      </w:r>
      <w:r>
        <w:rPr>
          <w:rFonts w:hint="eastAsia"/>
        </w:rPr>
        <w:t>Обоснование</w:t>
      </w:r>
      <w:r>
        <w:t xml:space="preserve"> </w:t>
      </w:r>
      <w:r>
        <w:rPr>
          <w:rFonts w:hint="eastAsia"/>
        </w:rPr>
        <w:t>параметров</w:t>
      </w:r>
      <w:r>
        <w:t xml:space="preserve"> </w:t>
      </w:r>
      <w:r>
        <w:rPr>
          <w:rFonts w:hint="eastAsia"/>
        </w:rPr>
        <w:t>плоского</w:t>
      </w:r>
      <w:r>
        <w:t xml:space="preserve"> </w:t>
      </w:r>
      <w:r>
        <w:rPr>
          <w:rFonts w:hint="eastAsia"/>
        </w:rPr>
        <w:t>планетарно</w:t>
      </w:r>
      <w:r>
        <w:t>-</w:t>
      </w:r>
      <w:r>
        <w:rPr>
          <w:rFonts w:hint="eastAsia"/>
        </w:rPr>
        <w:t>дискового</w:t>
      </w:r>
      <w:r>
        <w:t xml:space="preserve"> </w:t>
      </w:r>
      <w:r>
        <w:rPr>
          <w:rFonts w:hint="eastAsia"/>
        </w:rPr>
        <w:t>исполнительного</w:t>
      </w:r>
      <w:r>
        <w:t xml:space="preserve"> </w:t>
      </w:r>
      <w:r>
        <w:rPr>
          <w:rFonts w:hint="eastAsia"/>
        </w:rPr>
        <w:t>органа</w:t>
      </w:r>
      <w:r>
        <w:t xml:space="preserve"> </w:t>
      </w:r>
      <w:r>
        <w:rPr>
          <w:rFonts w:hint="eastAsia"/>
        </w:rPr>
        <w:t>проходческо</w:t>
      </w:r>
      <w:r>
        <w:t>-</w:t>
      </w:r>
      <w:r>
        <w:rPr>
          <w:rFonts w:hint="eastAsia"/>
        </w:rPr>
        <w:t>очистного</w:t>
      </w:r>
      <w:r>
        <w:t xml:space="preserve"> </w:t>
      </w:r>
      <w:r>
        <w:rPr>
          <w:rFonts w:hint="eastAsia"/>
        </w:rPr>
        <w:t>комбайна</w:t>
      </w:r>
      <w:r>
        <w:t xml:space="preserve"> </w:t>
      </w:r>
      <w:r>
        <w:rPr>
          <w:rFonts w:hint="eastAsia"/>
        </w:rPr>
        <w:t>для</w:t>
      </w:r>
      <w:r>
        <w:t xml:space="preserve"> </w:t>
      </w:r>
      <w:r>
        <w:rPr>
          <w:rFonts w:hint="eastAsia"/>
        </w:rPr>
        <w:t>добычи</w:t>
      </w:r>
      <w:r>
        <w:t xml:space="preserve"> </w:t>
      </w:r>
      <w:r>
        <w:rPr>
          <w:rFonts w:hint="eastAsia"/>
        </w:rPr>
        <w:t>калийных</w:t>
      </w:r>
      <w:r>
        <w:t xml:space="preserve"> </w:t>
      </w:r>
      <w:r>
        <w:rPr>
          <w:rFonts w:hint="eastAsia"/>
        </w:rPr>
        <w:t>руд</w:t>
      </w:r>
    </w:p>
    <w:p w14:paraId="14D3CB5F" w14:textId="77777777" w:rsidR="002A47E0" w:rsidRDefault="002A47E0" w:rsidP="002A47E0"/>
    <w:p w14:paraId="1C2DC432" w14:textId="77777777" w:rsidR="002A47E0" w:rsidRDefault="002A47E0" w:rsidP="002A47E0">
      <w:r>
        <w:t xml:space="preserve">5.4.1 </w:t>
      </w:r>
      <w:r>
        <w:rPr>
          <w:rFonts w:hint="eastAsia"/>
        </w:rPr>
        <w:t>Теоретические</w:t>
      </w:r>
      <w:r>
        <w:t xml:space="preserve"> </w:t>
      </w:r>
      <w:r>
        <w:rPr>
          <w:rFonts w:hint="eastAsia"/>
        </w:rPr>
        <w:t>основы</w:t>
      </w:r>
      <w:r>
        <w:t xml:space="preserve"> </w:t>
      </w:r>
      <w:r>
        <w:rPr>
          <w:rFonts w:hint="eastAsia"/>
        </w:rPr>
        <w:t>конструирования</w:t>
      </w:r>
      <w:r>
        <w:t xml:space="preserve"> </w:t>
      </w:r>
      <w:r>
        <w:rPr>
          <w:rFonts w:hint="eastAsia"/>
        </w:rPr>
        <w:t>плоских</w:t>
      </w:r>
      <w:r>
        <w:t xml:space="preserve"> </w:t>
      </w:r>
      <w:r>
        <w:rPr>
          <w:rFonts w:hint="eastAsia"/>
        </w:rPr>
        <w:t>планетарно</w:t>
      </w:r>
      <w:r>
        <w:t>-</w:t>
      </w:r>
      <w:r>
        <w:rPr>
          <w:rFonts w:hint="eastAsia"/>
        </w:rPr>
        <w:t>дисковых</w:t>
      </w:r>
      <w:r>
        <w:t xml:space="preserve"> </w:t>
      </w:r>
      <w:r>
        <w:rPr>
          <w:rFonts w:hint="eastAsia"/>
        </w:rPr>
        <w:t>исполнительных</w:t>
      </w:r>
      <w:r>
        <w:t xml:space="preserve"> </w:t>
      </w:r>
      <w:r>
        <w:rPr>
          <w:rFonts w:hint="eastAsia"/>
        </w:rPr>
        <w:t>органов</w:t>
      </w:r>
    </w:p>
    <w:p w14:paraId="22CC6CFC" w14:textId="77777777" w:rsidR="002A47E0" w:rsidRDefault="002A47E0" w:rsidP="002A47E0"/>
    <w:p w14:paraId="177DC994" w14:textId="77777777" w:rsidR="002A47E0" w:rsidRDefault="002A47E0" w:rsidP="002A47E0">
      <w:r>
        <w:t xml:space="preserve">5.4.2 </w:t>
      </w:r>
      <w:r>
        <w:rPr>
          <w:rFonts w:hint="eastAsia"/>
        </w:rPr>
        <w:t>Обоснование</w:t>
      </w:r>
      <w:r>
        <w:t xml:space="preserve"> </w:t>
      </w:r>
      <w:r>
        <w:rPr>
          <w:rFonts w:hint="eastAsia"/>
        </w:rPr>
        <w:t>конструкции</w:t>
      </w:r>
      <w:r>
        <w:t xml:space="preserve"> </w:t>
      </w:r>
      <w:r>
        <w:rPr>
          <w:rFonts w:hint="eastAsia"/>
        </w:rPr>
        <w:t>и</w:t>
      </w:r>
      <w:r>
        <w:t xml:space="preserve"> </w:t>
      </w:r>
      <w:r>
        <w:rPr>
          <w:rFonts w:hint="eastAsia"/>
        </w:rPr>
        <w:t>параметров</w:t>
      </w:r>
      <w:r>
        <w:t xml:space="preserve"> </w:t>
      </w:r>
      <w:r>
        <w:rPr>
          <w:rFonts w:hint="eastAsia"/>
        </w:rPr>
        <w:t>плоского</w:t>
      </w:r>
      <w:r>
        <w:t xml:space="preserve"> </w:t>
      </w:r>
      <w:r>
        <w:rPr>
          <w:rFonts w:hint="eastAsia"/>
        </w:rPr>
        <w:t>планетарно</w:t>
      </w:r>
      <w:r>
        <w:t>-</w:t>
      </w:r>
      <w:r>
        <w:rPr>
          <w:rFonts w:hint="eastAsia"/>
        </w:rPr>
        <w:t>дискового</w:t>
      </w:r>
      <w:r>
        <w:t xml:space="preserve"> </w:t>
      </w:r>
      <w:r>
        <w:rPr>
          <w:rFonts w:hint="eastAsia"/>
        </w:rPr>
        <w:t>исполнительного</w:t>
      </w:r>
      <w:r>
        <w:t xml:space="preserve"> </w:t>
      </w:r>
      <w:r>
        <w:rPr>
          <w:rFonts w:hint="eastAsia"/>
        </w:rPr>
        <w:t>органа</w:t>
      </w:r>
      <w:r>
        <w:t xml:space="preserve"> </w:t>
      </w:r>
      <w:r>
        <w:rPr>
          <w:rFonts w:hint="eastAsia"/>
        </w:rPr>
        <w:t>комбайна</w:t>
      </w:r>
      <w:r>
        <w:t xml:space="preserve"> </w:t>
      </w:r>
      <w:r>
        <w:rPr>
          <w:rFonts w:hint="eastAsia"/>
        </w:rPr>
        <w:t>для</w:t>
      </w:r>
      <w:r>
        <w:t xml:space="preserve"> </w:t>
      </w:r>
      <w:r>
        <w:rPr>
          <w:rFonts w:hint="eastAsia"/>
        </w:rPr>
        <w:t>добычи</w:t>
      </w:r>
      <w:r>
        <w:t xml:space="preserve"> </w:t>
      </w:r>
      <w:r>
        <w:rPr>
          <w:rFonts w:hint="eastAsia"/>
        </w:rPr>
        <w:t>калийных</w:t>
      </w:r>
      <w:r>
        <w:t xml:space="preserve"> </w:t>
      </w:r>
      <w:r>
        <w:rPr>
          <w:rFonts w:hint="eastAsia"/>
        </w:rPr>
        <w:t>руд</w:t>
      </w:r>
    </w:p>
    <w:p w14:paraId="4FAAF7EC" w14:textId="77777777" w:rsidR="002A47E0" w:rsidRDefault="002A47E0" w:rsidP="002A47E0"/>
    <w:p w14:paraId="6CF60BAC" w14:textId="77777777" w:rsidR="002A47E0" w:rsidRDefault="002A47E0" w:rsidP="002A47E0">
      <w:r>
        <w:t xml:space="preserve">5.5 </w:t>
      </w:r>
      <w:r>
        <w:rPr>
          <w:rFonts w:hint="eastAsia"/>
        </w:rPr>
        <w:t>Совершенствование</w:t>
      </w:r>
      <w:r>
        <w:t xml:space="preserve"> </w:t>
      </w:r>
      <w:r>
        <w:rPr>
          <w:rFonts w:hint="eastAsia"/>
        </w:rPr>
        <w:t>резцового</w:t>
      </w:r>
      <w:r>
        <w:t xml:space="preserve"> </w:t>
      </w:r>
      <w:r>
        <w:rPr>
          <w:rFonts w:hint="eastAsia"/>
        </w:rPr>
        <w:t>инструмента</w:t>
      </w:r>
      <w:r>
        <w:t xml:space="preserve"> </w:t>
      </w:r>
      <w:r>
        <w:rPr>
          <w:rFonts w:hint="eastAsia"/>
        </w:rPr>
        <w:t>проходческо</w:t>
      </w:r>
      <w:r>
        <w:t>-</w:t>
      </w:r>
      <w:r>
        <w:rPr>
          <w:rFonts w:hint="eastAsia"/>
        </w:rPr>
        <w:t>очистных</w:t>
      </w:r>
      <w:r>
        <w:t xml:space="preserve"> </w:t>
      </w:r>
      <w:r>
        <w:rPr>
          <w:rFonts w:hint="eastAsia"/>
        </w:rPr>
        <w:t>комбайнов</w:t>
      </w:r>
      <w:r>
        <w:t xml:space="preserve"> </w:t>
      </w:r>
      <w:r>
        <w:rPr>
          <w:rFonts w:hint="eastAsia"/>
        </w:rPr>
        <w:t>для</w:t>
      </w:r>
      <w:r>
        <w:t xml:space="preserve"> </w:t>
      </w:r>
      <w:r>
        <w:rPr>
          <w:rFonts w:hint="eastAsia"/>
        </w:rPr>
        <w:t>добычи</w:t>
      </w:r>
      <w:r>
        <w:t xml:space="preserve"> </w:t>
      </w:r>
      <w:r>
        <w:rPr>
          <w:rFonts w:hint="eastAsia"/>
        </w:rPr>
        <w:t>калийных</w:t>
      </w:r>
      <w:r>
        <w:t xml:space="preserve"> </w:t>
      </w:r>
      <w:r>
        <w:rPr>
          <w:rFonts w:hint="eastAsia"/>
        </w:rPr>
        <w:t>руд</w:t>
      </w:r>
    </w:p>
    <w:p w14:paraId="362AB7C0" w14:textId="77777777" w:rsidR="002A47E0" w:rsidRDefault="002A47E0" w:rsidP="002A47E0"/>
    <w:p w14:paraId="1FD81ABE" w14:textId="77777777" w:rsidR="002A47E0" w:rsidRDefault="002A47E0" w:rsidP="002A47E0">
      <w:r>
        <w:t xml:space="preserve">5.5.1 </w:t>
      </w:r>
      <w:r>
        <w:rPr>
          <w:rFonts w:hint="eastAsia"/>
        </w:rPr>
        <w:t>Разработка</w:t>
      </w:r>
      <w:r>
        <w:t xml:space="preserve"> </w:t>
      </w:r>
      <w:r>
        <w:rPr>
          <w:rFonts w:hint="eastAsia"/>
        </w:rPr>
        <w:t>самоустанавливающихся</w:t>
      </w:r>
      <w:r>
        <w:t xml:space="preserve"> </w:t>
      </w:r>
      <w:r>
        <w:rPr>
          <w:rFonts w:hint="eastAsia"/>
        </w:rPr>
        <w:t>резцов</w:t>
      </w:r>
    </w:p>
    <w:p w14:paraId="4086A445" w14:textId="77777777" w:rsidR="002A47E0" w:rsidRDefault="002A47E0" w:rsidP="002A47E0"/>
    <w:p w14:paraId="0858BC38" w14:textId="77777777" w:rsidR="002A47E0" w:rsidRDefault="002A47E0" w:rsidP="002A47E0">
      <w:r>
        <w:t xml:space="preserve">5.5.2 </w:t>
      </w:r>
      <w:r>
        <w:rPr>
          <w:rFonts w:hint="eastAsia"/>
        </w:rPr>
        <w:t>Разработка</w:t>
      </w:r>
      <w:r>
        <w:t xml:space="preserve"> </w:t>
      </w:r>
      <w:r>
        <w:rPr>
          <w:rFonts w:hint="eastAsia"/>
        </w:rPr>
        <w:t>составного</w:t>
      </w:r>
      <w:r>
        <w:t xml:space="preserve"> </w:t>
      </w:r>
      <w:r>
        <w:rPr>
          <w:rFonts w:hint="eastAsia"/>
        </w:rPr>
        <w:t>резца</w:t>
      </w:r>
      <w:r>
        <w:t xml:space="preserve"> </w:t>
      </w:r>
      <w:r>
        <w:rPr>
          <w:rFonts w:hint="eastAsia"/>
        </w:rPr>
        <w:t>со</w:t>
      </w:r>
      <w:r>
        <w:t xml:space="preserve"> </w:t>
      </w:r>
      <w:r>
        <w:rPr>
          <w:rFonts w:hint="eastAsia"/>
        </w:rPr>
        <w:t>сменной</w:t>
      </w:r>
      <w:r>
        <w:t xml:space="preserve"> </w:t>
      </w:r>
      <w:r>
        <w:rPr>
          <w:rFonts w:hint="eastAsia"/>
        </w:rPr>
        <w:t>головной</w:t>
      </w:r>
      <w:r>
        <w:t xml:space="preserve"> </w:t>
      </w:r>
      <w:r>
        <w:rPr>
          <w:rFonts w:hint="eastAsia"/>
        </w:rPr>
        <w:t>частью</w:t>
      </w:r>
    </w:p>
    <w:p w14:paraId="4F3958F4" w14:textId="77777777" w:rsidR="002A47E0" w:rsidRDefault="002A47E0" w:rsidP="002A47E0"/>
    <w:p w14:paraId="661673B6" w14:textId="77777777" w:rsidR="002A47E0" w:rsidRDefault="002A47E0" w:rsidP="002A47E0">
      <w:r>
        <w:t xml:space="preserve">5.6 </w:t>
      </w:r>
      <w:r>
        <w:rPr>
          <w:rFonts w:hint="eastAsia"/>
        </w:rPr>
        <w:t>Выводы</w:t>
      </w:r>
      <w:r>
        <w:t xml:space="preserve"> </w:t>
      </w:r>
      <w:r>
        <w:rPr>
          <w:rFonts w:hint="eastAsia"/>
        </w:rPr>
        <w:t>по</w:t>
      </w:r>
      <w:r>
        <w:t xml:space="preserve"> </w:t>
      </w:r>
      <w:r>
        <w:rPr>
          <w:rFonts w:hint="eastAsia"/>
        </w:rPr>
        <w:t>главе</w:t>
      </w:r>
    </w:p>
    <w:p w14:paraId="0661FC9D" w14:textId="77777777" w:rsidR="002A47E0" w:rsidRDefault="002A47E0" w:rsidP="002A47E0"/>
    <w:p w14:paraId="7824D14C" w14:textId="77777777" w:rsidR="002A47E0" w:rsidRDefault="002A47E0" w:rsidP="002A47E0">
      <w:r>
        <w:rPr>
          <w:rFonts w:hint="eastAsia"/>
        </w:rPr>
        <w:t>ЗАКЛЮЧЕНИЕ</w:t>
      </w:r>
    </w:p>
    <w:p w14:paraId="377E4EA4" w14:textId="77777777" w:rsidR="002A47E0" w:rsidRDefault="002A47E0" w:rsidP="002A47E0"/>
    <w:p w14:paraId="32D3B548" w14:textId="039BB123" w:rsidR="002A47E0" w:rsidRPr="002A47E0" w:rsidRDefault="002A47E0" w:rsidP="002A47E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sectPr w:rsidR="002A47E0" w:rsidRPr="002A47E0" w:rsidSect="003365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4452" w14:textId="77777777" w:rsidR="003365AD" w:rsidRDefault="003365AD">
      <w:pPr>
        <w:spacing w:after="0" w:line="240" w:lineRule="auto"/>
      </w:pPr>
      <w:r>
        <w:separator/>
      </w:r>
    </w:p>
  </w:endnote>
  <w:endnote w:type="continuationSeparator" w:id="0">
    <w:p w14:paraId="39C506D7" w14:textId="77777777" w:rsidR="003365AD" w:rsidRDefault="0033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3B3F" w14:textId="77777777" w:rsidR="003365AD" w:rsidRDefault="003365AD"/>
    <w:p w14:paraId="55A4AA24" w14:textId="77777777" w:rsidR="003365AD" w:rsidRDefault="003365AD"/>
    <w:p w14:paraId="29200125" w14:textId="77777777" w:rsidR="003365AD" w:rsidRDefault="003365AD"/>
    <w:p w14:paraId="4BD8A8A8" w14:textId="77777777" w:rsidR="003365AD" w:rsidRDefault="003365AD"/>
    <w:p w14:paraId="51CB020F" w14:textId="77777777" w:rsidR="003365AD" w:rsidRDefault="003365AD"/>
    <w:p w14:paraId="741AC8CC" w14:textId="77777777" w:rsidR="003365AD" w:rsidRDefault="003365AD"/>
    <w:p w14:paraId="429621A9" w14:textId="77777777" w:rsidR="003365AD" w:rsidRDefault="003365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44F719" wp14:editId="0CC850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5D010" w14:textId="77777777" w:rsidR="003365AD" w:rsidRDefault="003365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4F7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85D010" w14:textId="77777777" w:rsidR="003365AD" w:rsidRDefault="003365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962B6F" w14:textId="77777777" w:rsidR="003365AD" w:rsidRDefault="003365AD"/>
    <w:p w14:paraId="600D0F66" w14:textId="77777777" w:rsidR="003365AD" w:rsidRDefault="003365AD"/>
    <w:p w14:paraId="7014A03B" w14:textId="77777777" w:rsidR="003365AD" w:rsidRDefault="003365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D55B93" wp14:editId="432721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27971" w14:textId="77777777" w:rsidR="003365AD" w:rsidRDefault="003365AD"/>
                          <w:p w14:paraId="20F9B56D" w14:textId="77777777" w:rsidR="003365AD" w:rsidRDefault="003365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D55B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027971" w14:textId="77777777" w:rsidR="003365AD" w:rsidRDefault="003365AD"/>
                    <w:p w14:paraId="20F9B56D" w14:textId="77777777" w:rsidR="003365AD" w:rsidRDefault="003365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53F204" w14:textId="77777777" w:rsidR="003365AD" w:rsidRDefault="003365AD"/>
    <w:p w14:paraId="49786396" w14:textId="77777777" w:rsidR="003365AD" w:rsidRDefault="003365AD">
      <w:pPr>
        <w:rPr>
          <w:sz w:val="2"/>
          <w:szCs w:val="2"/>
        </w:rPr>
      </w:pPr>
    </w:p>
    <w:p w14:paraId="2A914D0E" w14:textId="77777777" w:rsidR="003365AD" w:rsidRDefault="003365AD"/>
    <w:p w14:paraId="2345EA94" w14:textId="77777777" w:rsidR="003365AD" w:rsidRDefault="003365AD">
      <w:pPr>
        <w:spacing w:after="0" w:line="240" w:lineRule="auto"/>
      </w:pPr>
    </w:p>
  </w:footnote>
  <w:footnote w:type="continuationSeparator" w:id="0">
    <w:p w14:paraId="3405FF7B" w14:textId="77777777" w:rsidR="003365AD" w:rsidRDefault="0033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A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32536</TotalTime>
  <Pages>8</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4253</cp:revision>
  <cp:lastPrinted>2009-02-06T05:36:00Z</cp:lastPrinted>
  <dcterms:created xsi:type="dcterms:W3CDTF">2024-01-07T13:43:00Z</dcterms:created>
  <dcterms:modified xsi:type="dcterms:W3CDTF">2024-03-01T10:34:00Z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