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3CF0"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Соломенцева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Александра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Сергеевна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Перспективы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использования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озеленении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лесомелиорации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засушливого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региона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автореферат</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дис</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кандидата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Сельскохозяйственных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наук</w:t>
      </w:r>
      <w:r w:rsidRPr="00117486">
        <w:rPr>
          <w:rFonts w:ascii="Helvetica" w:hAnsi="Helvetica" w:cs="Helvetica"/>
          <w:b/>
          <w:bCs/>
          <w:color w:val="222222"/>
          <w:sz w:val="21"/>
          <w:szCs w:val="21"/>
        </w:rPr>
        <w:t xml:space="preserve">: 06.03.03 / </w:t>
      </w:r>
      <w:r w:rsidRPr="00117486">
        <w:rPr>
          <w:rFonts w:ascii="Helvetica" w:hAnsi="Helvetica" w:cs="Helvetica" w:hint="eastAsia"/>
          <w:b/>
          <w:bCs/>
          <w:color w:val="222222"/>
          <w:sz w:val="21"/>
          <w:szCs w:val="21"/>
        </w:rPr>
        <w:t>Соломенцева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Александра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Сергеевна</w:t>
      </w:r>
      <w:r w:rsidRPr="00117486">
        <w:rPr>
          <w:rFonts w:ascii="Helvetica" w:hAnsi="Helvetica" w:cs="Helvetica"/>
          <w:b/>
          <w:bCs/>
          <w:color w:val="222222"/>
          <w:sz w:val="21"/>
          <w:szCs w:val="21"/>
        </w:rPr>
        <w:t>;[</w:t>
      </w:r>
      <w:r w:rsidRPr="00117486">
        <w:rPr>
          <w:rFonts w:ascii="Helvetica" w:hAnsi="Helvetica" w:cs="Helvetica" w:hint="eastAsia"/>
          <w:b/>
          <w:bCs/>
          <w:color w:val="222222"/>
          <w:sz w:val="21"/>
          <w:szCs w:val="21"/>
        </w:rPr>
        <w:t>Место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защиты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ФГБНУ</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w:t>
      </w:r>
      <w:r w:rsidRPr="00117486">
        <w:rPr>
          <w:rFonts w:ascii="Helvetica" w:hAnsi="Helvetica" w:cs="Helvetica" w:hint="eastAsia"/>
          <w:b/>
          <w:bCs/>
          <w:color w:val="222222"/>
          <w:sz w:val="21"/>
          <w:szCs w:val="21"/>
        </w:rPr>
        <w:t>Федеральный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научный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центр</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агроэкологии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комплексных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мелиораций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защитного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лесоразведения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Российской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академии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наук</w:t>
      </w:r>
      <w:r w:rsidRPr="00117486">
        <w:rPr>
          <w:rFonts w:ascii="Helvetica" w:hAnsi="Helvetica" w:cs="Helvetica" w:hint="eastAsia"/>
          <w:b/>
          <w:bCs/>
          <w:color w:val="222222"/>
          <w:sz w:val="21"/>
          <w:szCs w:val="21"/>
        </w:rPr>
        <w:t>»</w:t>
      </w:r>
      <w:r w:rsidRPr="00117486">
        <w:rPr>
          <w:rFonts w:ascii="Helvetica" w:hAnsi="Helvetica" w:cs="Helvetica"/>
          <w:b/>
          <w:bCs/>
          <w:color w:val="222222"/>
          <w:sz w:val="21"/>
          <w:szCs w:val="21"/>
        </w:rPr>
        <w:t>], 2019</w:t>
      </w:r>
    </w:p>
    <w:p w14:paraId="44C2AFD5" w14:textId="77777777" w:rsidR="00117486" w:rsidRPr="00117486" w:rsidRDefault="00117486" w:rsidP="00117486">
      <w:pPr>
        <w:rPr>
          <w:rFonts w:ascii="Helvetica" w:hAnsi="Helvetica" w:cs="Helvetica"/>
          <w:b/>
          <w:bCs/>
          <w:color w:val="222222"/>
          <w:sz w:val="21"/>
          <w:szCs w:val="21"/>
        </w:rPr>
      </w:pPr>
    </w:p>
    <w:p w14:paraId="7BE066E7" w14:textId="77777777" w:rsidR="00117486" w:rsidRPr="00117486" w:rsidRDefault="00117486" w:rsidP="00117486">
      <w:pPr>
        <w:rPr>
          <w:rFonts w:ascii="Helvetica" w:hAnsi="Helvetica" w:cs="Helvetica"/>
          <w:b/>
          <w:bCs/>
          <w:color w:val="222222"/>
          <w:sz w:val="21"/>
          <w:szCs w:val="21"/>
        </w:rPr>
      </w:pPr>
    </w:p>
    <w:p w14:paraId="6AD894AA"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Министерство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науки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высшего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образования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Российской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Федерации</w:t>
      </w:r>
    </w:p>
    <w:p w14:paraId="11CC3B91"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Федеральное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государственное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бюджетное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научное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учреждение</w:t>
      </w:r>
    </w:p>
    <w:p w14:paraId="6315DC40"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w:t>
      </w:r>
      <w:r w:rsidRPr="00117486">
        <w:rPr>
          <w:rFonts w:ascii="Helvetica" w:hAnsi="Helvetica" w:cs="Helvetica" w:hint="eastAsia"/>
          <w:b/>
          <w:bCs/>
          <w:color w:val="222222"/>
          <w:sz w:val="21"/>
          <w:szCs w:val="21"/>
        </w:rPr>
        <w:t>Федеральный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научный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центр</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агроэкологии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комплексных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мелиораций</w:t>
      </w:r>
    </w:p>
    <w:p w14:paraId="58AF7464"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защитного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лесоразведения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Российской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академии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наук</w:t>
      </w:r>
      <w:r w:rsidRPr="00117486">
        <w:rPr>
          <w:rFonts w:ascii="Helvetica" w:hAnsi="Helvetica" w:cs="Helvetica" w:hint="eastAsia"/>
          <w:b/>
          <w:bCs/>
          <w:color w:val="222222"/>
          <w:sz w:val="21"/>
          <w:szCs w:val="21"/>
        </w:rPr>
        <w:t>»</w:t>
      </w:r>
    </w:p>
    <w:p w14:paraId="5E1104CE"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На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правах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рукописи</w:t>
      </w:r>
    </w:p>
    <w:p w14:paraId="4DF242EE"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 xml:space="preserve"> </w:t>
      </w:r>
    </w:p>
    <w:p w14:paraId="61FE741C"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СОЛОМЕНЦЕВА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АЛЕКСАНДРА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СЕРГЕЕВНА</w:t>
      </w:r>
    </w:p>
    <w:p w14:paraId="79B9333B"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ПЕРСПЕКТИВЫ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ИСПОЛЬЗОВАНИЯ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p>
    <w:p w14:paraId="50EF4F33"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ОЗЕЛЕНЕНИИ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ЛЕСОМЕЛИОРАЦИИ</w:t>
      </w:r>
    </w:p>
    <w:p w14:paraId="07BE3F9B"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ЗАСУШЛИВОГО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РЕГИОНА</w:t>
      </w:r>
    </w:p>
    <w:p w14:paraId="289ADC40"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06.03.3</w:t>
      </w:r>
      <w:r w:rsidRPr="00117486">
        <w:rPr>
          <w:rFonts w:ascii="Helvetica" w:hAnsi="Helvetica" w:cs="Helvetica"/>
          <w:b/>
          <w:bCs/>
          <w:color w:val="222222"/>
          <w:sz w:val="21"/>
          <w:szCs w:val="21"/>
        </w:rPr>
        <w:tab/>
        <w:t xml:space="preserve">- </w:t>
      </w:r>
      <w:r w:rsidRPr="00117486">
        <w:rPr>
          <w:rFonts w:ascii="Helvetica" w:hAnsi="Helvetica" w:cs="Helvetica" w:hint="eastAsia"/>
          <w:b/>
          <w:bCs/>
          <w:color w:val="222222"/>
          <w:sz w:val="21"/>
          <w:szCs w:val="21"/>
        </w:rPr>
        <w:t>Агролесомелиорация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защитное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лесоразведение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озеленение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населенных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пунктов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лесные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пожары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борьба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ними</w:t>
      </w:r>
    </w:p>
    <w:p w14:paraId="58004CE7"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Диссертация</w:t>
      </w:r>
    </w:p>
    <w:p w14:paraId="1E9328F7"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на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соискание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учёной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степени</w:t>
      </w:r>
    </w:p>
    <w:p w14:paraId="0E97468D"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кандидата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сельскохозяйственных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наук</w:t>
      </w:r>
    </w:p>
    <w:p w14:paraId="5C7A5940"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lastRenderedPageBreak/>
        <w:t>Научный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руководитель</w:t>
      </w:r>
      <w:r w:rsidRPr="00117486">
        <w:rPr>
          <w:rFonts w:ascii="Helvetica" w:hAnsi="Helvetica" w:cs="Helvetica"/>
          <w:b/>
          <w:bCs/>
          <w:color w:val="222222"/>
          <w:sz w:val="21"/>
          <w:szCs w:val="21"/>
        </w:rPr>
        <w:t>:</w:t>
      </w:r>
    </w:p>
    <w:p w14:paraId="5CBED7C5"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доктор</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сельскохозяйственных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наук</w:t>
      </w:r>
      <w:r w:rsidRPr="00117486">
        <w:rPr>
          <w:rFonts w:ascii="Helvetica" w:hAnsi="Helvetica" w:cs="Helvetica"/>
          <w:b/>
          <w:bCs/>
          <w:color w:val="222222"/>
          <w:sz w:val="21"/>
          <w:szCs w:val="21"/>
        </w:rPr>
        <w:t>,</w:t>
      </w:r>
    </w:p>
    <w:p w14:paraId="20689382"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профессор</w:t>
      </w:r>
      <w:r w:rsidRPr="00117486">
        <w:rPr>
          <w:rFonts w:ascii="Helvetica" w:hAnsi="Helvetica" w:cs="Helvetica"/>
          <w:b/>
          <w:bCs/>
          <w:color w:val="222222"/>
          <w:sz w:val="21"/>
          <w:szCs w:val="21"/>
        </w:rPr>
        <w:t>,</w:t>
      </w:r>
    </w:p>
    <w:p w14:paraId="66EFAE20"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Семенютина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Александра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Викторовна</w:t>
      </w:r>
    </w:p>
    <w:p w14:paraId="13F801E8"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Волгоград</w:t>
      </w:r>
      <w:r w:rsidRPr="00117486">
        <w:rPr>
          <w:rFonts w:ascii="Helvetica" w:hAnsi="Helvetica" w:cs="Helvetica"/>
          <w:b/>
          <w:bCs/>
          <w:color w:val="222222"/>
          <w:sz w:val="21"/>
          <w:szCs w:val="21"/>
        </w:rPr>
        <w:t xml:space="preserve"> - 2018</w:t>
      </w:r>
    </w:p>
    <w:p w14:paraId="2C6DD38F"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 xml:space="preserve"> </w:t>
      </w:r>
    </w:p>
    <w:p w14:paraId="0C59EA39"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2</w:t>
      </w:r>
    </w:p>
    <w:p w14:paraId="707B34F1"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ОГЛАВЛЕНИЕ</w:t>
      </w:r>
    </w:p>
    <w:p w14:paraId="41AAF025"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c.</w:t>
      </w:r>
    </w:p>
    <w:p w14:paraId="55CB992D"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ВВЕДЕНИЕ</w:t>
      </w:r>
      <w:r w:rsidRPr="00117486">
        <w:rPr>
          <w:rFonts w:ascii="Helvetica" w:hAnsi="Helvetica" w:cs="Helvetica"/>
          <w:b/>
          <w:bCs/>
          <w:color w:val="222222"/>
          <w:sz w:val="21"/>
          <w:szCs w:val="21"/>
        </w:rPr>
        <w:tab/>
        <w:t xml:space="preserve"> 5</w:t>
      </w:r>
    </w:p>
    <w:p w14:paraId="7EC0361A"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1</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СОВРЕМЕННОЕ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СОСТОЯНИЕ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ВОПРОСА</w:t>
      </w:r>
      <w:r w:rsidRPr="00117486">
        <w:rPr>
          <w:rFonts w:ascii="Helvetica" w:hAnsi="Helvetica" w:cs="Helvetica"/>
          <w:b/>
          <w:bCs/>
          <w:color w:val="222222"/>
          <w:sz w:val="21"/>
          <w:szCs w:val="21"/>
        </w:rPr>
        <w:tab/>
        <w:t xml:space="preserve"> 10</w:t>
      </w:r>
    </w:p>
    <w:p w14:paraId="2EE86CB9"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1.1</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Краткая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характеристика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рода</w:t>
      </w:r>
      <w:r w:rsidRPr="00117486">
        <w:rPr>
          <w:rFonts w:ascii="Helvetica" w:hAnsi="Helvetica" w:cs="Helvetica"/>
          <w:b/>
          <w:bCs/>
          <w:color w:val="222222"/>
          <w:sz w:val="21"/>
          <w:szCs w:val="21"/>
        </w:rPr>
        <w:t xml:space="preserve"> Rosa L</w:t>
      </w:r>
      <w:r w:rsidRPr="00117486">
        <w:rPr>
          <w:rFonts w:ascii="Helvetica" w:hAnsi="Helvetica" w:cs="Helvetica"/>
          <w:b/>
          <w:bCs/>
          <w:color w:val="222222"/>
          <w:sz w:val="21"/>
          <w:szCs w:val="21"/>
        </w:rPr>
        <w:tab/>
        <w:t xml:space="preserve"> 10</w:t>
      </w:r>
    </w:p>
    <w:p w14:paraId="259FB0A1"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1.2</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Интродукция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для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обогащения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лесомелиоративных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p>
    <w:p w14:paraId="7A47C589"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озеленительных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насаждений</w:t>
      </w:r>
      <w:r w:rsidRPr="00117486">
        <w:rPr>
          <w:rFonts w:ascii="Helvetica" w:hAnsi="Helvetica" w:cs="Helvetica"/>
          <w:b/>
          <w:bCs/>
          <w:color w:val="222222"/>
          <w:sz w:val="21"/>
          <w:szCs w:val="21"/>
        </w:rPr>
        <w:tab/>
        <w:t xml:space="preserve"> 15</w:t>
      </w:r>
    </w:p>
    <w:p w14:paraId="2E7209B0"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2</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ПРИРОДНЫЕ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УСЛОВИЯ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ЛЕСОМЕЛИОРАТИВНОЕ</w:t>
      </w:r>
    </w:p>
    <w:p w14:paraId="67EA7496"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РАЙОНИРОВАНИЕ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РЕГИОНА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ИССЛЕДОВАНИЙ</w:t>
      </w:r>
      <w:r w:rsidRPr="00117486">
        <w:rPr>
          <w:rFonts w:ascii="Helvetica" w:hAnsi="Helvetica" w:cs="Helvetica"/>
          <w:b/>
          <w:bCs/>
          <w:color w:val="222222"/>
          <w:sz w:val="21"/>
          <w:szCs w:val="21"/>
        </w:rPr>
        <w:tab/>
        <w:t xml:space="preserve"> 25</w:t>
      </w:r>
    </w:p>
    <w:p w14:paraId="28877B8E"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2.1</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Климатические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ресурсы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особенности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погодных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условий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годы</w:t>
      </w:r>
    </w:p>
    <w:p w14:paraId="709BC0FD"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исследований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агроклиматическое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районирование</w:t>
      </w:r>
      <w:r w:rsidRPr="00117486">
        <w:rPr>
          <w:rFonts w:ascii="Helvetica" w:hAnsi="Helvetica" w:cs="Helvetica"/>
          <w:b/>
          <w:bCs/>
          <w:color w:val="222222"/>
          <w:sz w:val="21"/>
          <w:szCs w:val="21"/>
        </w:rPr>
        <w:tab/>
        <w:t xml:space="preserve"> 25</w:t>
      </w:r>
    </w:p>
    <w:p w14:paraId="224791EA"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2.2</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Почвы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лесопригодность</w:t>
      </w:r>
      <w:r w:rsidRPr="00117486">
        <w:rPr>
          <w:rFonts w:ascii="Helvetica" w:hAnsi="Helvetica" w:cs="Helvetica"/>
          <w:b/>
          <w:bCs/>
          <w:color w:val="222222"/>
          <w:sz w:val="21"/>
          <w:szCs w:val="21"/>
        </w:rPr>
        <w:tab/>
        <w:t xml:space="preserve"> 34</w:t>
      </w:r>
    </w:p>
    <w:p w14:paraId="2EB575FB"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2.3</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Растительность</w:t>
      </w:r>
      <w:r w:rsidRPr="00117486">
        <w:rPr>
          <w:rFonts w:ascii="Helvetica" w:hAnsi="Helvetica" w:cs="Helvetica"/>
          <w:b/>
          <w:bCs/>
          <w:color w:val="222222"/>
          <w:sz w:val="21"/>
          <w:szCs w:val="21"/>
        </w:rPr>
        <w:tab/>
        <w:t xml:space="preserve"> 39</w:t>
      </w:r>
    </w:p>
    <w:p w14:paraId="027BEBF7"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3</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ПРОГРАММА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ОБЪЕКТЫ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МЕТОДИКА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ИССЛЕДОВАНИЙ</w:t>
      </w:r>
      <w:r w:rsidRPr="00117486">
        <w:rPr>
          <w:rFonts w:ascii="Helvetica" w:hAnsi="Helvetica" w:cs="Helvetica"/>
          <w:b/>
          <w:bCs/>
          <w:color w:val="222222"/>
          <w:sz w:val="21"/>
          <w:szCs w:val="21"/>
        </w:rPr>
        <w:tab/>
        <w:t xml:space="preserve"> 42</w:t>
      </w:r>
    </w:p>
    <w:p w14:paraId="671804AC"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3.1</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Программа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исследований</w:t>
      </w:r>
      <w:r w:rsidRPr="00117486">
        <w:rPr>
          <w:rFonts w:ascii="Helvetica" w:hAnsi="Helvetica" w:cs="Helvetica"/>
          <w:b/>
          <w:bCs/>
          <w:color w:val="222222"/>
          <w:sz w:val="21"/>
          <w:szCs w:val="21"/>
        </w:rPr>
        <w:tab/>
        <w:t xml:space="preserve"> 42</w:t>
      </w:r>
    </w:p>
    <w:p w14:paraId="1F781F31"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3.2</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Объекты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методика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исследований</w:t>
      </w:r>
      <w:r w:rsidRPr="00117486">
        <w:rPr>
          <w:rFonts w:ascii="Helvetica" w:hAnsi="Helvetica" w:cs="Helvetica"/>
          <w:b/>
          <w:bCs/>
          <w:color w:val="222222"/>
          <w:sz w:val="21"/>
          <w:szCs w:val="21"/>
        </w:rPr>
        <w:tab/>
        <w:t xml:space="preserve"> 42</w:t>
      </w:r>
    </w:p>
    <w:p w14:paraId="5E516A13"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lastRenderedPageBreak/>
        <w:t>4</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ОСОБЕННОСТИ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РОСТА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ЗАСУШЛИВЫХ</w:t>
      </w:r>
    </w:p>
    <w:p w14:paraId="745F3B7B"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УСЛОВИЯХ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МАТЕМАТИЧЕСКИЕ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МОДЕЛИ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ИЗМЕНЕНИЯ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ПРОЕКТИВНОГО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ПОКРЫТИЯ</w:t>
      </w:r>
      <w:r w:rsidRPr="00117486">
        <w:rPr>
          <w:rFonts w:ascii="Helvetica" w:hAnsi="Helvetica" w:cs="Helvetica"/>
          <w:b/>
          <w:bCs/>
          <w:color w:val="222222"/>
          <w:sz w:val="21"/>
          <w:szCs w:val="21"/>
        </w:rPr>
        <w:tab/>
        <w:t xml:space="preserve"> 51</w:t>
      </w:r>
    </w:p>
    <w:p w14:paraId="0479E30F"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4.1</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Особенности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роста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условиях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интродукции</w:t>
      </w:r>
      <w:r w:rsidRPr="00117486">
        <w:rPr>
          <w:rFonts w:ascii="Helvetica" w:hAnsi="Helvetica" w:cs="Helvetica"/>
          <w:b/>
          <w:bCs/>
          <w:color w:val="222222"/>
          <w:sz w:val="21"/>
          <w:szCs w:val="21"/>
        </w:rPr>
        <w:tab/>
        <w:t xml:space="preserve"> 51</w:t>
      </w:r>
    </w:p>
    <w:p w14:paraId="53087636"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4.2</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Моделирование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возрастных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изменений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биометрических</w:t>
      </w:r>
    </w:p>
    <w:p w14:paraId="06ABE590"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показателей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ab/>
        <w:t xml:space="preserve"> 59</w:t>
      </w:r>
    </w:p>
    <w:p w14:paraId="0B928707"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5</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ОТНОШЕНИЕ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РАЗЛИЧНЫХ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ВИДОВ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К</w:t>
      </w:r>
    </w:p>
    <w:p w14:paraId="0F52D67C"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ФАКТОРАМ</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СРЕДЫ</w:t>
      </w:r>
      <w:r w:rsidRPr="00117486">
        <w:rPr>
          <w:rFonts w:ascii="Helvetica" w:hAnsi="Helvetica" w:cs="Helvetica"/>
          <w:b/>
          <w:bCs/>
          <w:color w:val="222222"/>
          <w:sz w:val="21"/>
          <w:szCs w:val="21"/>
        </w:rPr>
        <w:tab/>
        <w:t xml:space="preserve"> 65</w:t>
      </w:r>
    </w:p>
    <w:p w14:paraId="77FB1CB3"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5.1</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Водный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режим</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видов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рода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зависимости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от</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видовой</w:t>
      </w:r>
    </w:p>
    <w:p w14:paraId="7788EE11"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принадлежности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лимитирующих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факторов</w:t>
      </w:r>
      <w:r w:rsidRPr="00117486">
        <w:rPr>
          <w:rFonts w:ascii="Helvetica" w:hAnsi="Helvetica" w:cs="Helvetica"/>
          <w:b/>
          <w:bCs/>
          <w:color w:val="222222"/>
          <w:sz w:val="21"/>
          <w:szCs w:val="21"/>
        </w:rPr>
        <w:tab/>
        <w:t xml:space="preserve"> 65</w:t>
      </w:r>
    </w:p>
    <w:p w14:paraId="5B2209DF"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5.2</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Зимостойкость</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видов</w:t>
      </w:r>
      <w:r w:rsidRPr="00117486">
        <w:rPr>
          <w:rFonts w:ascii="Helvetica" w:hAnsi="Helvetica" w:cs="Helvetica"/>
          <w:b/>
          <w:bCs/>
          <w:color w:val="222222"/>
          <w:sz w:val="21"/>
          <w:szCs w:val="21"/>
        </w:rPr>
        <w:tab/>
        <w:t xml:space="preserve"> 72</w:t>
      </w:r>
    </w:p>
    <w:p w14:paraId="43E1880D"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6</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РЕПРОДУКТИВНАЯ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СПОСОБНОСТЬ</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ВНУТРИВИДОВОЙ</w:t>
      </w:r>
    </w:p>
    <w:p w14:paraId="3E2D44F9"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ПОЛИМОРФИЗМ</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ab/>
        <w:t xml:space="preserve"> 77</w:t>
      </w:r>
    </w:p>
    <w:p w14:paraId="69BBCDA9"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 xml:space="preserve"> </w:t>
      </w:r>
    </w:p>
    <w:p w14:paraId="64CDB7FD"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3</w:t>
      </w:r>
    </w:p>
    <w:p w14:paraId="43185ED2"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6.1</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Цветение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плодоношение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условиях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сухой</w:t>
      </w:r>
      <w:r w:rsidRPr="00117486">
        <w:rPr>
          <w:rFonts w:ascii="Helvetica" w:hAnsi="Helvetica" w:cs="Helvetica"/>
          <w:b/>
          <w:bCs/>
          <w:color w:val="222222"/>
          <w:sz w:val="21"/>
          <w:szCs w:val="21"/>
        </w:rPr>
        <w:tab/>
        <w:t>77</w:t>
      </w:r>
    </w:p>
    <w:p w14:paraId="18FA6613"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степи</w:t>
      </w:r>
      <w:r w:rsidRPr="00117486">
        <w:rPr>
          <w:rFonts w:ascii="Helvetica" w:hAnsi="Helvetica" w:cs="Helvetica"/>
          <w:b/>
          <w:bCs/>
          <w:color w:val="222222"/>
          <w:sz w:val="21"/>
          <w:szCs w:val="21"/>
        </w:rPr>
        <w:tab/>
      </w:r>
    </w:p>
    <w:p w14:paraId="592A9AD4"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6.2</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Закономерности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внутривидового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полиморфизма</w:t>
      </w:r>
      <w:r w:rsidRPr="00117486">
        <w:rPr>
          <w:rFonts w:ascii="Helvetica" w:hAnsi="Helvetica" w:cs="Helvetica"/>
          <w:b/>
          <w:bCs/>
          <w:color w:val="222222"/>
          <w:sz w:val="21"/>
          <w:szCs w:val="21"/>
        </w:rPr>
        <w:t xml:space="preserve"> Rosa </w:t>
      </w:r>
      <w:proofErr w:type="spellStart"/>
      <w:r w:rsidRPr="00117486">
        <w:rPr>
          <w:rFonts w:ascii="Helvetica" w:hAnsi="Helvetica" w:cs="Helvetica"/>
          <w:b/>
          <w:bCs/>
          <w:color w:val="222222"/>
          <w:sz w:val="21"/>
          <w:szCs w:val="21"/>
        </w:rPr>
        <w:t>canina</w:t>
      </w:r>
      <w:proofErr w:type="spellEnd"/>
    </w:p>
    <w:p w14:paraId="52828C22"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для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эффективного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практического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применения</w:t>
      </w:r>
      <w:r w:rsidRPr="00117486">
        <w:rPr>
          <w:rFonts w:ascii="Helvetica" w:hAnsi="Helvetica" w:cs="Helvetica"/>
          <w:b/>
          <w:bCs/>
          <w:color w:val="222222"/>
          <w:sz w:val="21"/>
          <w:szCs w:val="21"/>
        </w:rPr>
        <w:tab/>
        <w:t xml:space="preserve"> 86</w:t>
      </w:r>
    </w:p>
    <w:p w14:paraId="7546DB60"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7</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ОЦЕНКА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ЭКОЛОГО</w:t>
      </w:r>
      <w:r w:rsidRPr="00117486">
        <w:rPr>
          <w:rFonts w:ascii="Helvetica" w:hAnsi="Helvetica" w:cs="Helvetica"/>
          <w:b/>
          <w:bCs/>
          <w:color w:val="222222"/>
          <w:sz w:val="21"/>
          <w:szCs w:val="21"/>
        </w:rPr>
        <w:t>-</w:t>
      </w:r>
      <w:r w:rsidRPr="00117486">
        <w:rPr>
          <w:rFonts w:ascii="Helvetica" w:hAnsi="Helvetica" w:cs="Helvetica" w:hint="eastAsia"/>
          <w:b/>
          <w:bCs/>
          <w:color w:val="222222"/>
          <w:sz w:val="21"/>
          <w:szCs w:val="21"/>
        </w:rPr>
        <w:t>ХОЗЯЙСТВЕННОЙ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ПРИГОДНОСТИ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АССОРТИМЕНТ</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ДЛЯ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ЦЕЛЕЙ</w:t>
      </w:r>
    </w:p>
    <w:p w14:paraId="3A5AE8B6"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ЛЕСОМЕЛИОРАЦИИ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ОЗЕЛЕНЕНИЯ</w:t>
      </w:r>
      <w:r w:rsidRPr="00117486">
        <w:rPr>
          <w:rFonts w:ascii="Helvetica" w:hAnsi="Helvetica" w:cs="Helvetica"/>
          <w:b/>
          <w:bCs/>
          <w:color w:val="222222"/>
          <w:sz w:val="21"/>
          <w:szCs w:val="21"/>
        </w:rPr>
        <w:tab/>
        <w:t xml:space="preserve"> 92</w:t>
      </w:r>
    </w:p>
    <w:p w14:paraId="4C9E6B41"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7.1</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Влияние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мелиоративное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сост</w:t>
      </w:r>
      <w:r w:rsidRPr="00117486">
        <w:rPr>
          <w:rFonts w:ascii="Helvetica" w:hAnsi="Helvetica" w:cs="Helvetica" w:hint="eastAsia"/>
          <w:b/>
          <w:bCs/>
          <w:color w:val="222222"/>
          <w:sz w:val="21"/>
          <w:szCs w:val="21"/>
        </w:rPr>
        <w:lastRenderedPageBreak/>
        <w:t>ояние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светло</w:t>
      </w:r>
      <w:r w:rsidRPr="00117486">
        <w:rPr>
          <w:rFonts w:ascii="Helvetica" w:hAnsi="Helvetica" w:cs="Helvetica" w:hint="eastAsia"/>
          <w:b/>
          <w:bCs/>
          <w:color w:val="222222"/>
          <w:sz w:val="21"/>
          <w:szCs w:val="21"/>
        </w:rPr>
        <w:t>¬</w:t>
      </w:r>
      <w:r w:rsidRPr="00117486">
        <w:rPr>
          <w:rFonts w:ascii="Helvetica" w:hAnsi="Helvetica" w:cs="Helvetica" w:hint="eastAsia"/>
          <w:b/>
          <w:bCs/>
          <w:color w:val="222222"/>
          <w:sz w:val="21"/>
          <w:szCs w:val="21"/>
        </w:rPr>
        <w:t>каштановых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почв</w:t>
      </w:r>
      <w:r w:rsidRPr="00117486">
        <w:rPr>
          <w:rFonts w:ascii="Helvetica" w:hAnsi="Helvetica" w:cs="Helvetica"/>
          <w:b/>
          <w:bCs/>
          <w:color w:val="222222"/>
          <w:sz w:val="21"/>
          <w:szCs w:val="21"/>
        </w:rPr>
        <w:tab/>
        <w:t xml:space="preserve"> 92</w:t>
      </w:r>
    </w:p>
    <w:p w14:paraId="74856DFC"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7.2</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Декоративные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достоинства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для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озеленительных</w:t>
      </w:r>
    </w:p>
    <w:p w14:paraId="3DD9406D"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посадок</w:t>
      </w:r>
      <w:r w:rsidRPr="00117486">
        <w:rPr>
          <w:rFonts w:ascii="Helvetica" w:hAnsi="Helvetica" w:cs="Helvetica"/>
          <w:b/>
          <w:bCs/>
          <w:color w:val="222222"/>
          <w:sz w:val="21"/>
          <w:szCs w:val="21"/>
        </w:rPr>
        <w:tab/>
        <w:t xml:space="preserve"> 96</w:t>
      </w:r>
    </w:p>
    <w:p w14:paraId="52897462"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7.3</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Комплексная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оценка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ассортимент</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для</w:t>
      </w:r>
    </w:p>
    <w:p w14:paraId="7E42A4D2"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лесомелиоративного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обустройства</w:t>
      </w:r>
      <w:r w:rsidRPr="00117486">
        <w:rPr>
          <w:rFonts w:ascii="Helvetica" w:hAnsi="Helvetica" w:cs="Helvetica"/>
          <w:b/>
          <w:bCs/>
          <w:color w:val="222222"/>
          <w:sz w:val="21"/>
          <w:szCs w:val="21"/>
        </w:rPr>
        <w:tab/>
        <w:t>104</w:t>
      </w:r>
    </w:p>
    <w:p w14:paraId="5DBA0898"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8</w:t>
      </w:r>
      <w:r w:rsidRPr="00117486">
        <w:rPr>
          <w:rFonts w:ascii="Helvetica" w:hAnsi="Helvetica" w:cs="Helvetica"/>
          <w:b/>
          <w:bCs/>
          <w:color w:val="222222"/>
          <w:sz w:val="21"/>
          <w:szCs w:val="21"/>
        </w:rPr>
        <w:tab/>
      </w:r>
      <w:r w:rsidRPr="00117486">
        <w:rPr>
          <w:rFonts w:ascii="Helvetica" w:hAnsi="Helvetica" w:cs="Helvetica" w:hint="eastAsia"/>
          <w:b/>
          <w:bCs/>
          <w:color w:val="222222"/>
          <w:sz w:val="21"/>
          <w:szCs w:val="21"/>
        </w:rPr>
        <w:t>ЭКОЛОГО</w:t>
      </w:r>
      <w:r w:rsidRPr="00117486">
        <w:rPr>
          <w:rFonts w:ascii="Helvetica" w:hAnsi="Helvetica" w:cs="Helvetica"/>
          <w:b/>
          <w:bCs/>
          <w:color w:val="222222"/>
          <w:sz w:val="21"/>
          <w:szCs w:val="21"/>
        </w:rPr>
        <w:t>-</w:t>
      </w:r>
      <w:r w:rsidRPr="00117486">
        <w:rPr>
          <w:rFonts w:ascii="Helvetica" w:hAnsi="Helvetica" w:cs="Helvetica" w:hint="eastAsia"/>
          <w:b/>
          <w:bCs/>
          <w:color w:val="222222"/>
          <w:sz w:val="21"/>
          <w:szCs w:val="21"/>
        </w:rPr>
        <w:t>ЭКОНОМИЧЕСКОЕ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ОБОСНОВАНИЕ</w:t>
      </w:r>
    </w:p>
    <w:p w14:paraId="44E8963F"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ВЫРАЩИВАНИЯ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ПОСАДОЧНОГО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МАТЕРИАЛА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ab/>
        <w:t>108</w:t>
      </w:r>
    </w:p>
    <w:p w14:paraId="29D8BF5D"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ЗАКЛЮЧЕНИЕ</w:t>
      </w:r>
      <w:r w:rsidRPr="00117486">
        <w:rPr>
          <w:rFonts w:ascii="Helvetica" w:hAnsi="Helvetica" w:cs="Helvetica"/>
          <w:b/>
          <w:bCs/>
          <w:color w:val="222222"/>
          <w:sz w:val="21"/>
          <w:szCs w:val="21"/>
        </w:rPr>
        <w:tab/>
        <w:t>114</w:t>
      </w:r>
    </w:p>
    <w:p w14:paraId="7B320968"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СЛОВАРЬ</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ТЕРМИНОВ</w:t>
      </w:r>
      <w:r w:rsidRPr="00117486">
        <w:rPr>
          <w:rFonts w:ascii="Helvetica" w:hAnsi="Helvetica" w:cs="Helvetica"/>
          <w:b/>
          <w:bCs/>
          <w:color w:val="222222"/>
          <w:sz w:val="21"/>
          <w:szCs w:val="21"/>
        </w:rPr>
        <w:tab/>
        <w:t>1 18</w:t>
      </w:r>
    </w:p>
    <w:p w14:paraId="499FC494"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СПИСОК</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ЛИТЕРАТУРЫ</w:t>
      </w:r>
      <w:r w:rsidRPr="00117486">
        <w:rPr>
          <w:rFonts w:ascii="Helvetica" w:hAnsi="Helvetica" w:cs="Helvetica"/>
          <w:b/>
          <w:bCs/>
          <w:color w:val="222222"/>
          <w:sz w:val="21"/>
          <w:szCs w:val="21"/>
        </w:rPr>
        <w:tab/>
        <w:t>120</w:t>
      </w:r>
    </w:p>
    <w:p w14:paraId="11454DE4"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СПИСОК</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ИЛЛЮСТРАТИВНОГО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МАТЕРИАЛА</w:t>
      </w:r>
      <w:r w:rsidRPr="00117486">
        <w:rPr>
          <w:rFonts w:ascii="Helvetica" w:hAnsi="Helvetica" w:cs="Helvetica"/>
          <w:b/>
          <w:bCs/>
          <w:color w:val="222222"/>
          <w:sz w:val="21"/>
          <w:szCs w:val="21"/>
        </w:rPr>
        <w:tab/>
        <w:t>1 46</w:t>
      </w:r>
    </w:p>
    <w:p w14:paraId="2AC9DB6D"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А</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Климатограммы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пунктов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наблюдений</w:t>
      </w:r>
      <w:r w:rsidRPr="00117486">
        <w:rPr>
          <w:rFonts w:ascii="Helvetica" w:hAnsi="Helvetica" w:cs="Helvetica"/>
          <w:b/>
          <w:bCs/>
          <w:color w:val="222222"/>
          <w:sz w:val="21"/>
          <w:szCs w:val="21"/>
        </w:rPr>
        <w:tab/>
        <w:t>1 49</w:t>
      </w:r>
    </w:p>
    <w:p w14:paraId="1CF3B5E6"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Б</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Фенологические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показатели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роста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развития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ab/>
        <w:t>1 51</w:t>
      </w:r>
    </w:p>
    <w:p w14:paraId="4C95EF1A"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Ареалы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естественного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произрастания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ab/>
        <w:t>152</w:t>
      </w:r>
    </w:p>
    <w:p w14:paraId="2F029B47"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Г</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Изучение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биометрических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показателей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p>
    <w:p w14:paraId="120BBCAD"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фенологии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ab/>
        <w:t>155</w:t>
      </w:r>
    </w:p>
    <w:p w14:paraId="6751F011"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Д</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Динамика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роста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годам</w:t>
      </w:r>
      <w:r w:rsidRPr="00117486">
        <w:rPr>
          <w:rFonts w:ascii="Helvetica" w:hAnsi="Helvetica" w:cs="Helvetica"/>
          <w:b/>
          <w:bCs/>
          <w:color w:val="222222"/>
          <w:sz w:val="21"/>
          <w:szCs w:val="21"/>
        </w:rPr>
        <w:tab/>
        <w:t>156</w:t>
      </w:r>
    </w:p>
    <w:p w14:paraId="4D73B75B"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Е</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Водный</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режим</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лабораторных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исследованиях</w:t>
      </w:r>
      <w:r w:rsidRPr="00117486">
        <w:rPr>
          <w:rFonts w:ascii="Helvetica" w:hAnsi="Helvetica" w:cs="Helvetica"/>
          <w:b/>
          <w:bCs/>
          <w:color w:val="222222"/>
          <w:sz w:val="21"/>
          <w:szCs w:val="21"/>
        </w:rPr>
        <w:tab/>
        <w:t>1 57</w:t>
      </w:r>
    </w:p>
    <w:p w14:paraId="6B4E0F93"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Ж</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Плодоношение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засушливых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условиях</w:t>
      </w:r>
      <w:r w:rsidRPr="00117486">
        <w:rPr>
          <w:rFonts w:ascii="Helvetica" w:hAnsi="Helvetica" w:cs="Helvetica"/>
          <w:b/>
          <w:bCs/>
          <w:color w:val="222222"/>
          <w:sz w:val="21"/>
          <w:szCs w:val="21"/>
        </w:rPr>
        <w:t>.. ..160</w:t>
      </w:r>
    </w:p>
    <w:p w14:paraId="2CB85B5C"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lastRenderedPageBreak/>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З</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Биоморфологические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признаки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параметры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 xml:space="preserve"> </w:t>
      </w:r>
      <w:r w:rsidRPr="00117486">
        <w:rPr>
          <w:rFonts w:ascii="Helvetica" w:hAnsi="Helvetica" w:cs="Helvetica"/>
          <w:b/>
          <w:bCs/>
          <w:color w:val="222222"/>
          <w:sz w:val="21"/>
          <w:szCs w:val="21"/>
        </w:rPr>
        <w:tab/>
        <w:t xml:space="preserve"> 1. 62</w:t>
      </w:r>
    </w:p>
    <w:p w14:paraId="3795B40F"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 xml:space="preserve"> </w:t>
      </w:r>
    </w:p>
    <w:p w14:paraId="052982E9"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b/>
          <w:bCs/>
          <w:color w:val="222222"/>
          <w:sz w:val="21"/>
          <w:szCs w:val="21"/>
        </w:rPr>
        <w:t>4</w:t>
      </w:r>
    </w:p>
    <w:p w14:paraId="248FE7DB"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И</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Шиповники</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ландшафтах</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различного</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типа</w:t>
      </w:r>
      <w:r w:rsidRPr="00117486">
        <w:rPr>
          <w:rFonts w:ascii="Helvetica" w:hAnsi="Helvetica" w:cs="Helvetica"/>
          <w:b/>
          <w:bCs/>
          <w:color w:val="222222"/>
          <w:sz w:val="21"/>
          <w:szCs w:val="21"/>
        </w:rPr>
        <w:tab/>
        <w:t>163</w:t>
      </w:r>
    </w:p>
    <w:p w14:paraId="3FBE93C7"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К</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Технологические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карты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выращивания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ab/>
        <w:t>164</w:t>
      </w:r>
    </w:p>
    <w:p w14:paraId="0D37FD42"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Л</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Комплексная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оценка</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шиповников</w:t>
      </w:r>
      <w:r w:rsidRPr="00117486">
        <w:rPr>
          <w:rFonts w:ascii="Helvetica" w:hAnsi="Helvetica" w:cs="Helvetica"/>
          <w:b/>
          <w:bCs/>
          <w:color w:val="222222"/>
          <w:sz w:val="21"/>
          <w:szCs w:val="21"/>
        </w:rPr>
        <w:tab/>
        <w:t>169</w:t>
      </w:r>
    </w:p>
    <w:p w14:paraId="37FB76CA" w14:textId="77777777" w:rsidR="00117486" w:rsidRPr="00117486"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ПРИЛОЖЕНИЕ</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М</w:t>
      </w:r>
      <w:r w:rsidRPr="00117486">
        <w:rPr>
          <w:rFonts w:ascii="Helvetica" w:hAnsi="Helvetica" w:cs="Helvetica"/>
          <w:b/>
          <w:bCs/>
          <w:color w:val="222222"/>
          <w:sz w:val="21"/>
          <w:szCs w:val="21"/>
        </w:rPr>
        <w:t xml:space="preserve"> - </w:t>
      </w:r>
      <w:r w:rsidRPr="00117486">
        <w:rPr>
          <w:rFonts w:ascii="Helvetica" w:hAnsi="Helvetica" w:cs="Helvetica" w:hint="eastAsia"/>
          <w:b/>
          <w:bCs/>
          <w:color w:val="222222"/>
          <w:sz w:val="21"/>
          <w:szCs w:val="21"/>
        </w:rPr>
        <w:t>Акты</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внедрения</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результатов</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НИР</w:t>
      </w:r>
      <w:r w:rsidRPr="00117486">
        <w:rPr>
          <w:rFonts w:ascii="Helvetica" w:hAnsi="Helvetica" w:cs="Helvetica"/>
          <w:b/>
          <w:bCs/>
          <w:color w:val="222222"/>
          <w:sz w:val="21"/>
          <w:szCs w:val="21"/>
        </w:rPr>
        <w:t xml:space="preserve"> </w:t>
      </w:r>
      <w:r w:rsidRPr="00117486">
        <w:rPr>
          <w:rFonts w:ascii="Helvetica" w:hAnsi="Helvetica" w:cs="Helvetica" w:hint="eastAsia"/>
          <w:b/>
          <w:bCs/>
          <w:color w:val="222222"/>
          <w:sz w:val="21"/>
          <w:szCs w:val="21"/>
        </w:rPr>
        <w:t>в</w:t>
      </w:r>
    </w:p>
    <w:p w14:paraId="13042C59" w14:textId="0132B010" w:rsidR="00D553CF" w:rsidRDefault="00117486" w:rsidP="00117486">
      <w:pPr>
        <w:rPr>
          <w:rFonts w:ascii="Helvetica" w:hAnsi="Helvetica" w:cs="Helvetica"/>
          <w:b/>
          <w:bCs/>
          <w:color w:val="222222"/>
          <w:sz w:val="21"/>
          <w:szCs w:val="21"/>
        </w:rPr>
      </w:pPr>
      <w:r w:rsidRPr="00117486">
        <w:rPr>
          <w:rFonts w:ascii="Helvetica" w:hAnsi="Helvetica" w:cs="Helvetica" w:hint="eastAsia"/>
          <w:b/>
          <w:bCs/>
          <w:color w:val="222222"/>
          <w:sz w:val="21"/>
          <w:szCs w:val="21"/>
        </w:rPr>
        <w:t>производство</w:t>
      </w:r>
      <w:r w:rsidRPr="00117486">
        <w:rPr>
          <w:rFonts w:ascii="Helvetica" w:hAnsi="Helvetica" w:cs="Helvetica"/>
          <w:b/>
          <w:bCs/>
          <w:color w:val="222222"/>
          <w:sz w:val="21"/>
          <w:szCs w:val="21"/>
        </w:rPr>
        <w:tab/>
        <w:t>1 70</w:t>
      </w:r>
    </w:p>
    <w:p w14:paraId="1098F3B6" w14:textId="24493BD6" w:rsidR="00117486" w:rsidRDefault="00117486" w:rsidP="00117486">
      <w:pPr>
        <w:rPr>
          <w:rFonts w:ascii="Helvetica" w:hAnsi="Helvetica" w:cs="Helvetica"/>
          <w:b/>
          <w:bCs/>
          <w:color w:val="222222"/>
          <w:sz w:val="21"/>
          <w:szCs w:val="21"/>
        </w:rPr>
      </w:pPr>
    </w:p>
    <w:p w14:paraId="28894DFF" w14:textId="3681ED87" w:rsidR="00117486" w:rsidRDefault="00117486" w:rsidP="00117486">
      <w:pPr>
        <w:rPr>
          <w:rFonts w:ascii="Helvetica" w:hAnsi="Helvetica" w:cs="Helvetica"/>
          <w:b/>
          <w:bCs/>
          <w:color w:val="222222"/>
          <w:sz w:val="21"/>
          <w:szCs w:val="21"/>
        </w:rPr>
      </w:pPr>
    </w:p>
    <w:p w14:paraId="31822F3B" w14:textId="6A5AC671" w:rsidR="00117486" w:rsidRDefault="00117486" w:rsidP="00117486">
      <w:pPr>
        <w:rPr>
          <w:rFonts w:ascii="Helvetica" w:hAnsi="Helvetica" w:cs="Helvetica"/>
          <w:b/>
          <w:bCs/>
          <w:color w:val="222222"/>
          <w:sz w:val="21"/>
          <w:szCs w:val="21"/>
        </w:rPr>
      </w:pPr>
    </w:p>
    <w:p w14:paraId="69711EC5" w14:textId="77777777" w:rsidR="00117486" w:rsidRDefault="00117486" w:rsidP="00117486">
      <w:r>
        <w:rPr>
          <w:rFonts w:hint="eastAsia"/>
        </w:rPr>
        <w:t>ЗАКЛЮЧЕНИЕ</w:t>
      </w:r>
    </w:p>
    <w:p w14:paraId="33B6639A" w14:textId="77777777" w:rsidR="00117486" w:rsidRDefault="00117486" w:rsidP="00117486">
      <w:r>
        <w:rPr>
          <w:rFonts w:hint="eastAsia"/>
        </w:rPr>
        <w:t>На</w:t>
      </w:r>
      <w:r>
        <w:t xml:space="preserve"> </w:t>
      </w:r>
      <w:r>
        <w:rPr>
          <w:rFonts w:hint="eastAsia"/>
        </w:rPr>
        <w:t>основании</w:t>
      </w:r>
      <w:r>
        <w:t xml:space="preserve"> </w:t>
      </w:r>
      <w:r>
        <w:rPr>
          <w:rFonts w:hint="eastAsia"/>
        </w:rPr>
        <w:t>проведенных</w:t>
      </w:r>
      <w:r>
        <w:t xml:space="preserve"> </w:t>
      </w:r>
      <w:r>
        <w:rPr>
          <w:rFonts w:hint="eastAsia"/>
        </w:rPr>
        <w:t>исследований</w:t>
      </w:r>
      <w:r>
        <w:t xml:space="preserve"> </w:t>
      </w:r>
      <w:r>
        <w:rPr>
          <w:rFonts w:hint="eastAsia"/>
        </w:rPr>
        <w:t>можно</w:t>
      </w:r>
      <w:r>
        <w:t xml:space="preserve"> </w:t>
      </w:r>
      <w:r>
        <w:rPr>
          <w:rFonts w:hint="eastAsia"/>
        </w:rPr>
        <w:t>сделать</w:t>
      </w:r>
      <w:r>
        <w:t xml:space="preserve"> </w:t>
      </w:r>
      <w:r>
        <w:rPr>
          <w:rFonts w:hint="eastAsia"/>
        </w:rPr>
        <w:t>следующие</w:t>
      </w:r>
      <w:r>
        <w:t xml:space="preserve"> </w:t>
      </w:r>
      <w:r>
        <w:rPr>
          <w:rFonts w:hint="eastAsia"/>
        </w:rPr>
        <w:t>выводы</w:t>
      </w:r>
      <w:r>
        <w:t>:</w:t>
      </w:r>
    </w:p>
    <w:p w14:paraId="7717E455" w14:textId="77777777" w:rsidR="00117486" w:rsidRDefault="00117486" w:rsidP="00117486">
      <w:r>
        <w:t>1.</w:t>
      </w:r>
      <w:r>
        <w:tab/>
      </w:r>
      <w:r>
        <w:rPr>
          <w:rFonts w:hint="eastAsia"/>
        </w:rPr>
        <w:t>По</w:t>
      </w:r>
      <w:r>
        <w:t xml:space="preserve"> </w:t>
      </w:r>
      <w:r>
        <w:rPr>
          <w:rFonts w:hint="eastAsia"/>
        </w:rPr>
        <w:t>данным</w:t>
      </w:r>
      <w:r>
        <w:t xml:space="preserve"> </w:t>
      </w:r>
      <w:r>
        <w:rPr>
          <w:rFonts w:hint="eastAsia"/>
        </w:rPr>
        <w:t>обобщенного</w:t>
      </w:r>
      <w:r>
        <w:t xml:space="preserve"> </w:t>
      </w:r>
      <w:r>
        <w:rPr>
          <w:rFonts w:hint="eastAsia"/>
        </w:rPr>
        <w:t>опыта</w:t>
      </w:r>
      <w:r>
        <w:t xml:space="preserve"> </w:t>
      </w:r>
      <w:r>
        <w:rPr>
          <w:rFonts w:hint="eastAsia"/>
        </w:rPr>
        <w:t>интродукции</w:t>
      </w:r>
      <w:r>
        <w:t xml:space="preserve">, </w:t>
      </w:r>
      <w:r>
        <w:rPr>
          <w:rFonts w:hint="eastAsia"/>
        </w:rPr>
        <w:t>в</w:t>
      </w:r>
      <w:r>
        <w:t xml:space="preserve"> </w:t>
      </w:r>
      <w:r>
        <w:rPr>
          <w:rFonts w:hint="eastAsia"/>
        </w:rPr>
        <w:t>коллекциях</w:t>
      </w:r>
      <w:r>
        <w:t xml:space="preserve"> </w:t>
      </w:r>
      <w:r>
        <w:rPr>
          <w:rFonts w:hint="eastAsia"/>
        </w:rPr>
        <w:t>ФНЦ</w:t>
      </w:r>
      <w:r>
        <w:t xml:space="preserve"> </w:t>
      </w:r>
      <w:r>
        <w:rPr>
          <w:rFonts w:hint="eastAsia"/>
        </w:rPr>
        <w:t>агроэкологии</w:t>
      </w:r>
      <w:r>
        <w:t xml:space="preserve"> </w:t>
      </w:r>
      <w:r>
        <w:rPr>
          <w:rFonts w:hint="eastAsia"/>
        </w:rPr>
        <w:t>РАН</w:t>
      </w:r>
      <w:r>
        <w:t xml:space="preserve"> </w:t>
      </w:r>
      <w:r>
        <w:rPr>
          <w:rFonts w:hint="eastAsia"/>
        </w:rPr>
        <w:t>произрастают</w:t>
      </w:r>
      <w:r>
        <w:t xml:space="preserve"> 25 </w:t>
      </w:r>
      <w:r>
        <w:rPr>
          <w:rFonts w:hint="eastAsia"/>
        </w:rPr>
        <w:t>видов</w:t>
      </w:r>
      <w:r>
        <w:t xml:space="preserve"> </w:t>
      </w:r>
      <w:r>
        <w:rPr>
          <w:rFonts w:hint="eastAsia"/>
        </w:rPr>
        <w:t>шиповников</w:t>
      </w:r>
      <w:r>
        <w:t xml:space="preserve"> </w:t>
      </w:r>
      <w:r>
        <w:rPr>
          <w:rFonts w:hint="eastAsia"/>
        </w:rPr>
        <w:t>различного</w:t>
      </w:r>
      <w:r>
        <w:t xml:space="preserve"> </w:t>
      </w:r>
      <w:r>
        <w:rPr>
          <w:rFonts w:hint="eastAsia"/>
        </w:rPr>
        <w:t>возраста</w:t>
      </w:r>
      <w:r>
        <w:t xml:space="preserve"> </w:t>
      </w:r>
      <w:r>
        <w:rPr>
          <w:rFonts w:hint="eastAsia"/>
        </w:rPr>
        <w:t>и</w:t>
      </w:r>
      <w:r>
        <w:t xml:space="preserve"> </w:t>
      </w:r>
      <w:r>
        <w:rPr>
          <w:rFonts w:hint="eastAsia"/>
        </w:rPr>
        <w:t>географического</w:t>
      </w:r>
      <w:r>
        <w:t xml:space="preserve"> </w:t>
      </w:r>
      <w:r>
        <w:rPr>
          <w:rFonts w:hint="eastAsia"/>
        </w:rPr>
        <w:t>положения</w:t>
      </w:r>
      <w:r>
        <w:t xml:space="preserve">. </w:t>
      </w:r>
      <w:r>
        <w:rPr>
          <w:rFonts w:hint="eastAsia"/>
        </w:rPr>
        <w:t>Изученные</w:t>
      </w:r>
      <w:r>
        <w:t xml:space="preserve"> </w:t>
      </w:r>
      <w:r>
        <w:rPr>
          <w:rFonts w:hint="eastAsia"/>
        </w:rPr>
        <w:t>виды</w:t>
      </w:r>
      <w:r>
        <w:t xml:space="preserve"> </w:t>
      </w:r>
      <w:r>
        <w:rPr>
          <w:rFonts w:hint="eastAsia"/>
        </w:rPr>
        <w:t>проходят</w:t>
      </w:r>
      <w:r>
        <w:t xml:space="preserve"> </w:t>
      </w:r>
      <w:r>
        <w:rPr>
          <w:rFonts w:hint="eastAsia"/>
        </w:rPr>
        <w:t>полный</w:t>
      </w:r>
      <w:r>
        <w:t xml:space="preserve"> </w:t>
      </w:r>
      <w:r>
        <w:rPr>
          <w:rFonts w:hint="eastAsia"/>
        </w:rPr>
        <w:t>цикл</w:t>
      </w:r>
      <w:r>
        <w:t xml:space="preserve"> </w:t>
      </w:r>
      <w:r>
        <w:rPr>
          <w:rFonts w:hint="eastAsia"/>
        </w:rPr>
        <w:t>сезонного</w:t>
      </w:r>
      <w:r>
        <w:t xml:space="preserve"> </w:t>
      </w:r>
      <w:r>
        <w:rPr>
          <w:rFonts w:hint="eastAsia"/>
        </w:rPr>
        <w:t>развития</w:t>
      </w:r>
      <w:r>
        <w:t xml:space="preserve">, </w:t>
      </w:r>
      <w:r>
        <w:rPr>
          <w:rFonts w:hint="eastAsia"/>
        </w:rPr>
        <w:t>хорошо</w:t>
      </w:r>
      <w:r>
        <w:t xml:space="preserve"> </w:t>
      </w:r>
      <w:r>
        <w:rPr>
          <w:rFonts w:hint="eastAsia"/>
        </w:rPr>
        <w:t>цветут</w:t>
      </w:r>
      <w:r>
        <w:t xml:space="preserve"> </w:t>
      </w:r>
      <w:r>
        <w:rPr>
          <w:rFonts w:hint="eastAsia"/>
        </w:rPr>
        <w:t>и</w:t>
      </w:r>
      <w:r>
        <w:t xml:space="preserve"> </w:t>
      </w:r>
      <w:r>
        <w:rPr>
          <w:rFonts w:hint="eastAsia"/>
        </w:rPr>
        <w:t>плодоносят</w:t>
      </w:r>
      <w:r>
        <w:t xml:space="preserve">, </w:t>
      </w:r>
      <w:r>
        <w:rPr>
          <w:rFonts w:hint="eastAsia"/>
        </w:rPr>
        <w:t>имеют</w:t>
      </w:r>
      <w:r>
        <w:t xml:space="preserve"> </w:t>
      </w:r>
      <w:r>
        <w:rPr>
          <w:rFonts w:hint="eastAsia"/>
        </w:rPr>
        <w:t>высокий</w:t>
      </w:r>
      <w:r>
        <w:t xml:space="preserve"> </w:t>
      </w:r>
      <w:r>
        <w:rPr>
          <w:rFonts w:hint="eastAsia"/>
        </w:rPr>
        <w:t>процент</w:t>
      </w:r>
      <w:r>
        <w:t xml:space="preserve"> </w:t>
      </w:r>
      <w:r>
        <w:rPr>
          <w:rFonts w:hint="eastAsia"/>
        </w:rPr>
        <w:t>доброкачественности</w:t>
      </w:r>
      <w:r>
        <w:t xml:space="preserve"> </w:t>
      </w:r>
      <w:r>
        <w:rPr>
          <w:rFonts w:hint="eastAsia"/>
        </w:rPr>
        <w:t>семян</w:t>
      </w:r>
      <w:r>
        <w:t>.</w:t>
      </w:r>
    </w:p>
    <w:p w14:paraId="6A9F8577" w14:textId="77777777" w:rsidR="00117486" w:rsidRDefault="00117486" w:rsidP="00117486">
      <w:r>
        <w:t>2.</w:t>
      </w:r>
      <w:r>
        <w:tab/>
      </w:r>
      <w:r>
        <w:rPr>
          <w:rFonts w:hint="eastAsia"/>
        </w:rPr>
        <w:t>В</w:t>
      </w:r>
      <w:r>
        <w:t xml:space="preserve"> </w:t>
      </w:r>
      <w:r>
        <w:rPr>
          <w:rFonts w:hint="eastAsia"/>
        </w:rPr>
        <w:t>засушливых</w:t>
      </w:r>
      <w:r>
        <w:t xml:space="preserve"> </w:t>
      </w:r>
      <w:r>
        <w:rPr>
          <w:rFonts w:hint="eastAsia"/>
        </w:rPr>
        <w:t>условиях</w:t>
      </w:r>
      <w:r>
        <w:t xml:space="preserve"> </w:t>
      </w:r>
      <w:r>
        <w:rPr>
          <w:rFonts w:hint="eastAsia"/>
        </w:rPr>
        <w:t>региона</w:t>
      </w:r>
      <w:r>
        <w:t xml:space="preserve"> </w:t>
      </w:r>
      <w:r>
        <w:rPr>
          <w:rFonts w:hint="eastAsia"/>
        </w:rPr>
        <w:t>исследований</w:t>
      </w:r>
      <w:r>
        <w:t xml:space="preserve"> </w:t>
      </w:r>
      <w:r>
        <w:rPr>
          <w:rFonts w:hint="eastAsia"/>
        </w:rPr>
        <w:t>фазы</w:t>
      </w:r>
      <w:r>
        <w:t xml:space="preserve"> </w:t>
      </w:r>
      <w:r>
        <w:rPr>
          <w:rFonts w:hint="eastAsia"/>
        </w:rPr>
        <w:t>сезонного</w:t>
      </w:r>
      <w:r>
        <w:t xml:space="preserve"> </w:t>
      </w:r>
      <w:r>
        <w:rPr>
          <w:rFonts w:hint="eastAsia"/>
        </w:rPr>
        <w:t>развития</w:t>
      </w:r>
      <w:r>
        <w:t xml:space="preserve"> </w:t>
      </w:r>
      <w:r>
        <w:rPr>
          <w:rFonts w:hint="eastAsia"/>
        </w:rPr>
        <w:t>шиповников</w:t>
      </w:r>
      <w:r>
        <w:t xml:space="preserve"> </w:t>
      </w:r>
      <w:r>
        <w:rPr>
          <w:rFonts w:hint="eastAsia"/>
        </w:rPr>
        <w:t>сближены</w:t>
      </w:r>
      <w:r>
        <w:t xml:space="preserve">. </w:t>
      </w:r>
      <w:r>
        <w:rPr>
          <w:rFonts w:hint="eastAsia"/>
        </w:rPr>
        <w:t>Период</w:t>
      </w:r>
      <w:r>
        <w:t xml:space="preserve"> </w:t>
      </w:r>
      <w:r>
        <w:rPr>
          <w:rFonts w:hint="eastAsia"/>
        </w:rPr>
        <w:t>вегетации</w:t>
      </w:r>
      <w:r>
        <w:t xml:space="preserve"> </w:t>
      </w:r>
      <w:r>
        <w:rPr>
          <w:rFonts w:hint="eastAsia"/>
        </w:rPr>
        <w:t>составляет</w:t>
      </w:r>
      <w:r>
        <w:t xml:space="preserve"> 194-213 </w:t>
      </w:r>
      <w:r>
        <w:rPr>
          <w:rFonts w:hint="eastAsia"/>
        </w:rPr>
        <w:t>дней</w:t>
      </w:r>
      <w:r>
        <w:t xml:space="preserve">. </w:t>
      </w:r>
      <w:r>
        <w:rPr>
          <w:rFonts w:hint="eastAsia"/>
        </w:rPr>
        <w:t>Рост</w:t>
      </w:r>
      <w:r>
        <w:t xml:space="preserve"> </w:t>
      </w:r>
      <w:r>
        <w:rPr>
          <w:rFonts w:hint="eastAsia"/>
        </w:rPr>
        <w:t>побегов</w:t>
      </w:r>
      <w:r>
        <w:t xml:space="preserve"> </w:t>
      </w:r>
      <w:r>
        <w:rPr>
          <w:rFonts w:hint="eastAsia"/>
        </w:rPr>
        <w:t>начинается</w:t>
      </w:r>
      <w:r>
        <w:t xml:space="preserve"> </w:t>
      </w:r>
      <w:r>
        <w:rPr>
          <w:rFonts w:hint="eastAsia"/>
        </w:rPr>
        <w:t>в</w:t>
      </w:r>
      <w:r>
        <w:t xml:space="preserve"> </w:t>
      </w:r>
      <w:r>
        <w:rPr>
          <w:rFonts w:hint="eastAsia"/>
        </w:rPr>
        <w:t>благоприятный</w:t>
      </w:r>
      <w:r>
        <w:t xml:space="preserve"> </w:t>
      </w:r>
      <w:r>
        <w:rPr>
          <w:rFonts w:hint="eastAsia"/>
        </w:rPr>
        <w:t>сезон</w:t>
      </w:r>
      <w:r>
        <w:t xml:space="preserve">, </w:t>
      </w:r>
      <w:r>
        <w:rPr>
          <w:rFonts w:hint="eastAsia"/>
        </w:rPr>
        <w:t>при</w:t>
      </w:r>
      <w:r>
        <w:t xml:space="preserve"> </w:t>
      </w:r>
      <w:r>
        <w:rPr>
          <w:rFonts w:hint="eastAsia"/>
        </w:rPr>
        <w:t>наличии</w:t>
      </w:r>
      <w:r>
        <w:t xml:space="preserve"> </w:t>
      </w:r>
      <w:r>
        <w:rPr>
          <w:rFonts w:hint="eastAsia"/>
        </w:rPr>
        <w:t>в</w:t>
      </w:r>
      <w:r>
        <w:t xml:space="preserve"> </w:t>
      </w:r>
      <w:r>
        <w:rPr>
          <w:rFonts w:hint="eastAsia"/>
        </w:rPr>
        <w:t>почве</w:t>
      </w:r>
      <w:r>
        <w:t xml:space="preserve"> </w:t>
      </w:r>
      <w:r>
        <w:rPr>
          <w:rFonts w:hint="eastAsia"/>
        </w:rPr>
        <w:t>достаточного</w:t>
      </w:r>
      <w:r>
        <w:t xml:space="preserve"> </w:t>
      </w:r>
      <w:r>
        <w:rPr>
          <w:rFonts w:hint="eastAsia"/>
        </w:rPr>
        <w:t>количества</w:t>
      </w:r>
      <w:r>
        <w:t xml:space="preserve"> </w:t>
      </w:r>
      <w:r>
        <w:rPr>
          <w:rFonts w:hint="eastAsia"/>
        </w:rPr>
        <w:t>влаги</w:t>
      </w:r>
      <w:r>
        <w:t xml:space="preserve"> </w:t>
      </w:r>
      <w:r>
        <w:rPr>
          <w:rFonts w:hint="eastAsia"/>
        </w:rPr>
        <w:t>и</w:t>
      </w:r>
      <w:r>
        <w:t xml:space="preserve"> </w:t>
      </w:r>
      <w:r>
        <w:rPr>
          <w:rFonts w:hint="eastAsia"/>
        </w:rPr>
        <w:t>температуре</w:t>
      </w:r>
      <w:r>
        <w:t xml:space="preserve"> </w:t>
      </w:r>
      <w:r>
        <w:rPr>
          <w:rFonts w:hint="eastAsia"/>
        </w:rPr>
        <w:t>воздуха</w:t>
      </w:r>
      <w:r>
        <w:t xml:space="preserve"> 15-16 </w:t>
      </w:r>
      <w:r>
        <w:rPr>
          <w:rFonts w:hint="eastAsia"/>
        </w:rPr>
        <w:t>°С</w:t>
      </w:r>
      <w:r>
        <w:t xml:space="preserve">. </w:t>
      </w:r>
      <w:r>
        <w:rPr>
          <w:rFonts w:hint="eastAsia"/>
        </w:rPr>
        <w:t>Продолжительность</w:t>
      </w:r>
      <w:r>
        <w:t xml:space="preserve"> </w:t>
      </w:r>
      <w:r>
        <w:rPr>
          <w:rFonts w:hint="eastAsia"/>
        </w:rPr>
        <w:t>роста</w:t>
      </w:r>
      <w:r>
        <w:t xml:space="preserve"> </w:t>
      </w:r>
      <w:r>
        <w:rPr>
          <w:rFonts w:hint="eastAsia"/>
        </w:rPr>
        <w:t>побегов</w:t>
      </w:r>
      <w:r>
        <w:t xml:space="preserve"> </w:t>
      </w:r>
      <w:r>
        <w:rPr>
          <w:rFonts w:hint="eastAsia"/>
        </w:rPr>
        <w:t>у</w:t>
      </w:r>
      <w:r>
        <w:t xml:space="preserve"> </w:t>
      </w:r>
      <w:r>
        <w:rPr>
          <w:rFonts w:hint="eastAsia"/>
        </w:rPr>
        <w:t>видов</w:t>
      </w:r>
      <w:r>
        <w:t xml:space="preserve"> </w:t>
      </w:r>
      <w:r>
        <w:rPr>
          <w:rFonts w:hint="eastAsia"/>
        </w:rPr>
        <w:t>шиповников</w:t>
      </w:r>
      <w:r>
        <w:t xml:space="preserve"> </w:t>
      </w:r>
      <w:r>
        <w:rPr>
          <w:rFonts w:hint="eastAsia"/>
        </w:rPr>
        <w:t>различна</w:t>
      </w:r>
      <w:r>
        <w:t xml:space="preserve">: 111 </w:t>
      </w:r>
      <w:r>
        <w:rPr>
          <w:rFonts w:hint="eastAsia"/>
        </w:rPr>
        <w:t>дней</w:t>
      </w:r>
      <w:r>
        <w:lastRenderedPageBreak/>
        <w:t xml:space="preserve"> - </w:t>
      </w:r>
      <w:r>
        <w:rPr>
          <w:rFonts w:hint="eastAsia"/>
        </w:rPr>
        <w:t>у</w:t>
      </w:r>
      <w:r>
        <w:t xml:space="preserve"> R. beggeriana; 57 </w:t>
      </w:r>
      <w:r>
        <w:rPr>
          <w:rFonts w:hint="eastAsia"/>
        </w:rPr>
        <w:t>дней</w:t>
      </w:r>
      <w:r>
        <w:t xml:space="preserve"> - </w:t>
      </w:r>
      <w:r>
        <w:rPr>
          <w:rFonts w:hint="eastAsia"/>
        </w:rPr>
        <w:t>у</w:t>
      </w:r>
      <w:r>
        <w:t xml:space="preserve"> R. cinnamomea; </w:t>
      </w:r>
      <w:r>
        <w:rPr>
          <w:rFonts w:hint="eastAsia"/>
        </w:rPr>
        <w:t>у</w:t>
      </w:r>
      <w:r>
        <w:t xml:space="preserve"> </w:t>
      </w:r>
      <w:r>
        <w:rPr>
          <w:rFonts w:hint="eastAsia"/>
        </w:rPr>
        <w:t>остальных</w:t>
      </w:r>
      <w:r>
        <w:t xml:space="preserve"> </w:t>
      </w:r>
      <w:r>
        <w:rPr>
          <w:rFonts w:hint="eastAsia"/>
        </w:rPr>
        <w:t>видов</w:t>
      </w:r>
      <w:r>
        <w:t xml:space="preserve"> </w:t>
      </w:r>
      <w:r>
        <w:rPr>
          <w:rFonts w:hint="eastAsia"/>
        </w:rPr>
        <w:t>не</w:t>
      </w:r>
      <w:r>
        <w:t xml:space="preserve"> </w:t>
      </w:r>
      <w:r>
        <w:rPr>
          <w:rFonts w:hint="eastAsia"/>
        </w:rPr>
        <w:t>превышает</w:t>
      </w:r>
      <w:r>
        <w:t xml:space="preserve"> 85 </w:t>
      </w:r>
      <w:r>
        <w:rPr>
          <w:rFonts w:hint="eastAsia"/>
        </w:rPr>
        <w:t>дней</w:t>
      </w:r>
      <w:r>
        <w:t xml:space="preserve">. </w:t>
      </w:r>
      <w:r>
        <w:rPr>
          <w:rFonts w:hint="eastAsia"/>
        </w:rPr>
        <w:t>Регрессионные</w:t>
      </w:r>
      <w:r>
        <w:t xml:space="preserve"> </w:t>
      </w:r>
      <w:r>
        <w:rPr>
          <w:rFonts w:hint="eastAsia"/>
        </w:rPr>
        <w:t>модели</w:t>
      </w:r>
      <w:r>
        <w:t xml:space="preserve"> </w:t>
      </w:r>
      <w:r>
        <w:rPr>
          <w:rFonts w:hint="eastAsia"/>
        </w:rPr>
        <w:t>изменения</w:t>
      </w:r>
      <w:r>
        <w:t xml:space="preserve"> </w:t>
      </w:r>
      <w:r>
        <w:rPr>
          <w:rFonts w:hint="eastAsia"/>
        </w:rPr>
        <w:t>хода</w:t>
      </w:r>
      <w:r>
        <w:t xml:space="preserve"> </w:t>
      </w:r>
      <w:r>
        <w:rPr>
          <w:rFonts w:hint="eastAsia"/>
        </w:rPr>
        <w:t>роста</w:t>
      </w:r>
      <w:r>
        <w:t xml:space="preserve"> </w:t>
      </w:r>
      <w:r>
        <w:rPr>
          <w:rFonts w:hint="eastAsia"/>
        </w:rPr>
        <w:t>шиповников</w:t>
      </w:r>
      <w:r>
        <w:t xml:space="preserve"> </w:t>
      </w:r>
      <w:r>
        <w:rPr>
          <w:rFonts w:hint="eastAsia"/>
        </w:rPr>
        <w:t>позволяют</w:t>
      </w:r>
      <w:r>
        <w:t xml:space="preserve"> </w:t>
      </w:r>
      <w:r>
        <w:rPr>
          <w:rFonts w:hint="eastAsia"/>
        </w:rPr>
        <w:t>обосновать</w:t>
      </w:r>
      <w:r>
        <w:t xml:space="preserve"> </w:t>
      </w:r>
      <w:r>
        <w:rPr>
          <w:rFonts w:hint="eastAsia"/>
        </w:rPr>
        <w:t>густоту</w:t>
      </w:r>
      <w:r>
        <w:t xml:space="preserve"> </w:t>
      </w:r>
      <w:r>
        <w:rPr>
          <w:rFonts w:hint="eastAsia"/>
        </w:rPr>
        <w:t>посадки</w:t>
      </w:r>
      <w:r>
        <w:t xml:space="preserve"> </w:t>
      </w:r>
      <w:r>
        <w:rPr>
          <w:rFonts w:hint="eastAsia"/>
        </w:rPr>
        <w:t>и</w:t>
      </w:r>
      <w:r>
        <w:t xml:space="preserve"> </w:t>
      </w:r>
      <w:r>
        <w:rPr>
          <w:rFonts w:hint="eastAsia"/>
        </w:rPr>
        <w:t>сформировать</w:t>
      </w:r>
      <w:r>
        <w:t xml:space="preserve"> </w:t>
      </w:r>
      <w:r>
        <w:rPr>
          <w:rFonts w:hint="eastAsia"/>
        </w:rPr>
        <w:t>типы</w:t>
      </w:r>
      <w:r>
        <w:t xml:space="preserve"> </w:t>
      </w:r>
      <w:r>
        <w:rPr>
          <w:rFonts w:hint="eastAsia"/>
        </w:rPr>
        <w:t>пространственной</w:t>
      </w:r>
      <w:r>
        <w:t xml:space="preserve"> </w:t>
      </w:r>
      <w:r>
        <w:rPr>
          <w:rFonts w:hint="eastAsia"/>
        </w:rPr>
        <w:t>структуры</w:t>
      </w:r>
      <w:r>
        <w:t xml:space="preserve">. </w:t>
      </w:r>
      <w:r>
        <w:rPr>
          <w:rFonts w:hint="eastAsia"/>
        </w:rPr>
        <w:t>Наиболее</w:t>
      </w:r>
      <w:r>
        <w:t xml:space="preserve"> </w:t>
      </w:r>
      <w:r>
        <w:rPr>
          <w:rFonts w:hint="eastAsia"/>
        </w:rPr>
        <w:t>высокие</w:t>
      </w:r>
      <w:r>
        <w:t xml:space="preserve"> </w:t>
      </w:r>
      <w:r>
        <w:rPr>
          <w:rFonts w:hint="eastAsia"/>
        </w:rPr>
        <w:t>коэффициенты</w:t>
      </w:r>
      <w:r>
        <w:t xml:space="preserve"> </w:t>
      </w:r>
      <w:r>
        <w:rPr>
          <w:rFonts w:hint="eastAsia"/>
        </w:rPr>
        <w:t>аппроксимации</w:t>
      </w:r>
      <w:r>
        <w:t xml:space="preserve"> </w:t>
      </w:r>
      <w:r>
        <w:rPr>
          <w:rFonts w:hint="eastAsia"/>
        </w:rPr>
        <w:t>имеют</w:t>
      </w:r>
      <w:r>
        <w:t xml:space="preserve"> </w:t>
      </w:r>
      <w:r>
        <w:rPr>
          <w:rFonts w:hint="eastAsia"/>
        </w:rPr>
        <w:t>виды</w:t>
      </w:r>
      <w:r>
        <w:t xml:space="preserve"> R. pomifera (0,953), R. cinnamomea (0,901), R. beggeriana (0,927), R. ecae (0,786), R. canina (0,935).</w:t>
      </w:r>
    </w:p>
    <w:p w14:paraId="04D0185A" w14:textId="77777777" w:rsidR="00117486" w:rsidRDefault="00117486" w:rsidP="00117486">
      <w:r>
        <w:t>3.</w:t>
      </w:r>
      <w:r>
        <w:tab/>
      </w:r>
      <w:r>
        <w:rPr>
          <w:rFonts w:hint="eastAsia"/>
        </w:rPr>
        <w:t>Вступление</w:t>
      </w:r>
      <w:r>
        <w:t xml:space="preserve"> </w:t>
      </w:r>
      <w:r>
        <w:rPr>
          <w:rFonts w:hint="eastAsia"/>
        </w:rPr>
        <w:t>в</w:t>
      </w:r>
      <w:r>
        <w:t xml:space="preserve"> </w:t>
      </w:r>
      <w:r>
        <w:rPr>
          <w:rFonts w:hint="eastAsia"/>
        </w:rPr>
        <w:t>фазу</w:t>
      </w:r>
      <w:r>
        <w:t xml:space="preserve"> </w:t>
      </w:r>
      <w:r>
        <w:rPr>
          <w:rFonts w:hint="eastAsia"/>
        </w:rPr>
        <w:t>цветения</w:t>
      </w:r>
      <w:r>
        <w:t xml:space="preserve"> </w:t>
      </w:r>
      <w:r>
        <w:rPr>
          <w:rFonts w:hint="eastAsia"/>
        </w:rPr>
        <w:t>у</w:t>
      </w:r>
      <w:r>
        <w:t xml:space="preserve"> </w:t>
      </w:r>
      <w:r>
        <w:rPr>
          <w:rFonts w:hint="eastAsia"/>
        </w:rPr>
        <w:t>видов</w:t>
      </w:r>
      <w:r>
        <w:t xml:space="preserve"> </w:t>
      </w:r>
      <w:r>
        <w:rPr>
          <w:rFonts w:hint="eastAsia"/>
        </w:rPr>
        <w:t>шиповников</w:t>
      </w:r>
      <w:r>
        <w:t xml:space="preserve"> </w:t>
      </w:r>
      <w:r>
        <w:rPr>
          <w:rFonts w:hint="eastAsia"/>
        </w:rPr>
        <w:t>отмечается</w:t>
      </w:r>
      <w:r>
        <w:t xml:space="preserve"> </w:t>
      </w:r>
      <w:r>
        <w:rPr>
          <w:rFonts w:hint="eastAsia"/>
        </w:rPr>
        <w:t>в</w:t>
      </w:r>
      <w:r>
        <w:t xml:space="preserve"> </w:t>
      </w:r>
      <w:r>
        <w:rPr>
          <w:rFonts w:hint="eastAsia"/>
        </w:rPr>
        <w:t>возрасте</w:t>
      </w:r>
      <w:r>
        <w:t xml:space="preserve"> 2-3 </w:t>
      </w:r>
      <w:r>
        <w:rPr>
          <w:rFonts w:hint="eastAsia"/>
        </w:rPr>
        <w:t>лет</w:t>
      </w:r>
      <w:r>
        <w:t xml:space="preserve">. </w:t>
      </w:r>
      <w:r>
        <w:rPr>
          <w:rFonts w:hint="eastAsia"/>
        </w:rPr>
        <w:t>Плодоносить</w:t>
      </w:r>
      <w:r>
        <w:t xml:space="preserve"> </w:t>
      </w:r>
      <w:r>
        <w:rPr>
          <w:rFonts w:hint="eastAsia"/>
        </w:rPr>
        <w:t>в</w:t>
      </w:r>
      <w:r>
        <w:t xml:space="preserve"> </w:t>
      </w:r>
      <w:r>
        <w:rPr>
          <w:rFonts w:hint="eastAsia"/>
        </w:rPr>
        <w:t>засушливых</w:t>
      </w:r>
      <w:r>
        <w:t xml:space="preserve"> </w:t>
      </w:r>
      <w:r>
        <w:rPr>
          <w:rFonts w:hint="eastAsia"/>
        </w:rPr>
        <w:t>условиях</w:t>
      </w:r>
      <w:r>
        <w:t xml:space="preserve"> </w:t>
      </w:r>
      <w:r>
        <w:rPr>
          <w:rFonts w:hint="eastAsia"/>
        </w:rPr>
        <w:t>они</w:t>
      </w:r>
      <w:r>
        <w:t xml:space="preserve"> </w:t>
      </w:r>
      <w:r>
        <w:rPr>
          <w:rFonts w:hint="eastAsia"/>
        </w:rPr>
        <w:t>начинают</w:t>
      </w:r>
      <w:r>
        <w:t xml:space="preserve"> </w:t>
      </w:r>
      <w:r>
        <w:rPr>
          <w:rFonts w:hint="eastAsia"/>
        </w:rPr>
        <w:t>через</w:t>
      </w:r>
      <w:r>
        <w:t xml:space="preserve"> 1-2 </w:t>
      </w:r>
      <w:r>
        <w:rPr>
          <w:rFonts w:hint="eastAsia"/>
        </w:rPr>
        <w:t>года</w:t>
      </w:r>
      <w:r>
        <w:t xml:space="preserve"> </w:t>
      </w:r>
      <w:r>
        <w:rPr>
          <w:rFonts w:hint="eastAsia"/>
        </w:rPr>
        <w:t>после</w:t>
      </w:r>
      <w:r>
        <w:t xml:space="preserve"> </w:t>
      </w:r>
      <w:r>
        <w:rPr>
          <w:rFonts w:hint="eastAsia"/>
        </w:rPr>
        <w:t>первого</w:t>
      </w:r>
      <w:r>
        <w:t xml:space="preserve"> </w:t>
      </w:r>
      <w:r>
        <w:rPr>
          <w:rFonts w:hint="eastAsia"/>
        </w:rPr>
        <w:t>зацветания</w:t>
      </w:r>
      <w:r>
        <w:t xml:space="preserve">. </w:t>
      </w:r>
      <w:r>
        <w:rPr>
          <w:rFonts w:hint="eastAsia"/>
        </w:rPr>
        <w:t>Раннее</w:t>
      </w:r>
      <w:r>
        <w:t xml:space="preserve"> </w:t>
      </w:r>
      <w:r>
        <w:rPr>
          <w:rFonts w:hint="eastAsia"/>
        </w:rPr>
        <w:t>цветение</w:t>
      </w:r>
      <w:r>
        <w:t xml:space="preserve"> </w:t>
      </w:r>
      <w:r>
        <w:rPr>
          <w:rFonts w:hint="eastAsia"/>
        </w:rPr>
        <w:t>отмечено</w:t>
      </w:r>
      <w:r>
        <w:t xml:space="preserve"> </w:t>
      </w:r>
      <w:r>
        <w:rPr>
          <w:rFonts w:hint="eastAsia"/>
        </w:rPr>
        <w:t>у</w:t>
      </w:r>
      <w:r>
        <w:t xml:space="preserve"> </w:t>
      </w:r>
      <w:r>
        <w:rPr>
          <w:rFonts w:hint="eastAsia"/>
        </w:rPr>
        <w:t>вида</w:t>
      </w:r>
      <w:r>
        <w:t xml:space="preserve"> R. ecae, </w:t>
      </w:r>
      <w:r>
        <w:rPr>
          <w:rFonts w:hint="eastAsia"/>
        </w:rPr>
        <w:t>имеющего</w:t>
      </w:r>
      <w:r>
        <w:t xml:space="preserve"> </w:t>
      </w:r>
      <w:r>
        <w:rPr>
          <w:rFonts w:hint="eastAsia"/>
        </w:rPr>
        <w:t>среднеазиатское</w:t>
      </w:r>
      <w:r>
        <w:t xml:space="preserve"> </w:t>
      </w:r>
      <w:r>
        <w:rPr>
          <w:rFonts w:hint="eastAsia"/>
        </w:rPr>
        <w:t>происхождение</w:t>
      </w:r>
      <w:r>
        <w:t xml:space="preserve">, </w:t>
      </w:r>
      <w:r>
        <w:rPr>
          <w:rFonts w:hint="eastAsia"/>
        </w:rPr>
        <w:t>затем</w:t>
      </w:r>
      <w:r>
        <w:t xml:space="preserve"> </w:t>
      </w:r>
      <w:r>
        <w:rPr>
          <w:rFonts w:hint="eastAsia"/>
        </w:rPr>
        <w:t>зацветает</w:t>
      </w:r>
      <w:r>
        <w:t xml:space="preserve"> </w:t>
      </w:r>
      <w:r>
        <w:rPr>
          <w:rFonts w:hint="eastAsia"/>
        </w:rPr>
        <w:t>дальневосточный</w:t>
      </w:r>
      <w:r>
        <w:t xml:space="preserve"> </w:t>
      </w:r>
      <w:r>
        <w:rPr>
          <w:rFonts w:hint="eastAsia"/>
        </w:rPr>
        <w:t>вид</w:t>
      </w:r>
      <w:r>
        <w:t xml:space="preserve"> R. rugosa, </w:t>
      </w:r>
      <w:r>
        <w:rPr>
          <w:rFonts w:hint="eastAsia"/>
        </w:rPr>
        <w:t>далее</w:t>
      </w:r>
      <w:r>
        <w:t xml:space="preserve"> </w:t>
      </w:r>
      <w:r>
        <w:rPr>
          <w:rFonts w:hint="eastAsia"/>
        </w:rPr>
        <w:t>в</w:t>
      </w:r>
      <w:r>
        <w:t xml:space="preserve"> </w:t>
      </w:r>
      <w:r>
        <w:rPr>
          <w:rFonts w:hint="eastAsia"/>
        </w:rPr>
        <w:t>первой</w:t>
      </w:r>
      <w:r>
        <w:t xml:space="preserve"> </w:t>
      </w:r>
      <w:r>
        <w:rPr>
          <w:rFonts w:hint="eastAsia"/>
        </w:rPr>
        <w:t>декаде</w:t>
      </w:r>
      <w:r>
        <w:t xml:space="preserve"> </w:t>
      </w:r>
      <w:r>
        <w:rPr>
          <w:rFonts w:hint="eastAsia"/>
        </w:rPr>
        <w:t>июля</w:t>
      </w:r>
      <w:r>
        <w:t xml:space="preserve">- R. beggeriana. </w:t>
      </w:r>
      <w:r>
        <w:rPr>
          <w:rFonts w:hint="eastAsia"/>
        </w:rPr>
        <w:t>Период</w:t>
      </w:r>
      <w:r>
        <w:t xml:space="preserve"> </w:t>
      </w:r>
      <w:r>
        <w:rPr>
          <w:rFonts w:hint="eastAsia"/>
        </w:rPr>
        <w:t>цветения</w:t>
      </w:r>
      <w:r>
        <w:t xml:space="preserve"> </w:t>
      </w:r>
      <w:r>
        <w:rPr>
          <w:rFonts w:hint="eastAsia"/>
        </w:rPr>
        <w:t>составляет</w:t>
      </w:r>
      <w:r>
        <w:t xml:space="preserve"> 10-12 </w:t>
      </w:r>
      <w:r>
        <w:rPr>
          <w:rFonts w:hint="eastAsia"/>
        </w:rPr>
        <w:t>дней</w:t>
      </w:r>
      <w:r>
        <w:t xml:space="preserve">, </w:t>
      </w:r>
      <w:r>
        <w:rPr>
          <w:rFonts w:hint="eastAsia"/>
        </w:rPr>
        <w:t>у</w:t>
      </w:r>
      <w:r>
        <w:t xml:space="preserve"> R. rugosa - </w:t>
      </w:r>
      <w:r>
        <w:rPr>
          <w:rFonts w:hint="eastAsia"/>
        </w:rPr>
        <w:t>до</w:t>
      </w:r>
      <w:r>
        <w:t xml:space="preserve"> 90 </w:t>
      </w:r>
      <w:r>
        <w:rPr>
          <w:rFonts w:hint="eastAsia"/>
        </w:rPr>
        <w:t>дней</w:t>
      </w:r>
      <w:r>
        <w:t xml:space="preserve">. </w:t>
      </w:r>
      <w:r>
        <w:rPr>
          <w:rFonts w:hint="eastAsia"/>
        </w:rPr>
        <w:t>Семена</w:t>
      </w:r>
      <w:r>
        <w:t xml:space="preserve"> </w:t>
      </w:r>
      <w:r>
        <w:rPr>
          <w:rFonts w:hint="eastAsia"/>
        </w:rPr>
        <w:t>шиповников</w:t>
      </w:r>
      <w:r>
        <w:t xml:space="preserve"> </w:t>
      </w:r>
      <w:r>
        <w:rPr>
          <w:rFonts w:hint="eastAsia"/>
        </w:rPr>
        <w:t>имеют</w:t>
      </w:r>
      <w:r>
        <w:t xml:space="preserve"> </w:t>
      </w:r>
      <w:r>
        <w:rPr>
          <w:rFonts w:hint="eastAsia"/>
        </w:rPr>
        <w:t>достаточно</w:t>
      </w:r>
      <w:r>
        <w:t xml:space="preserve"> </w:t>
      </w:r>
      <w:r>
        <w:rPr>
          <w:rFonts w:hint="eastAsia"/>
        </w:rPr>
        <w:t>высокий</w:t>
      </w:r>
    </w:p>
    <w:p w14:paraId="3E42DA4F" w14:textId="77777777" w:rsidR="00117486" w:rsidRDefault="00117486" w:rsidP="00117486">
      <w:r>
        <w:t xml:space="preserve"> </w:t>
      </w:r>
    </w:p>
    <w:p w14:paraId="25BDE995" w14:textId="77777777" w:rsidR="00117486" w:rsidRDefault="00117486" w:rsidP="00117486">
      <w:r>
        <w:t>115</w:t>
      </w:r>
    </w:p>
    <w:p w14:paraId="01B6CDA7" w14:textId="77777777" w:rsidR="00117486" w:rsidRDefault="00117486" w:rsidP="00117486">
      <w:r>
        <w:rPr>
          <w:rFonts w:hint="eastAsia"/>
        </w:rPr>
        <w:t>показатель</w:t>
      </w:r>
      <w:r>
        <w:t xml:space="preserve"> </w:t>
      </w:r>
      <w:r>
        <w:rPr>
          <w:rFonts w:hint="eastAsia"/>
        </w:rPr>
        <w:t>доброкачественности</w:t>
      </w:r>
      <w:r>
        <w:t xml:space="preserve"> </w:t>
      </w:r>
      <w:r>
        <w:rPr>
          <w:rFonts w:hint="eastAsia"/>
        </w:rPr>
        <w:t>в</w:t>
      </w:r>
      <w:r>
        <w:t xml:space="preserve"> </w:t>
      </w:r>
      <w:r>
        <w:rPr>
          <w:rFonts w:hint="eastAsia"/>
        </w:rPr>
        <w:t>условиях</w:t>
      </w:r>
      <w:r>
        <w:t xml:space="preserve"> </w:t>
      </w:r>
      <w:r>
        <w:rPr>
          <w:rFonts w:hint="eastAsia"/>
        </w:rPr>
        <w:t>сухой</w:t>
      </w:r>
      <w:r>
        <w:t xml:space="preserve"> </w:t>
      </w:r>
      <w:r>
        <w:rPr>
          <w:rFonts w:hint="eastAsia"/>
        </w:rPr>
        <w:t>степи</w:t>
      </w:r>
      <w:r>
        <w:t xml:space="preserve"> - </w:t>
      </w:r>
      <w:r>
        <w:rPr>
          <w:rFonts w:hint="eastAsia"/>
        </w:rPr>
        <w:t>от</w:t>
      </w:r>
      <w:r>
        <w:t xml:space="preserve"> 40 % (R. beggeriana, 2010) </w:t>
      </w:r>
      <w:r>
        <w:rPr>
          <w:rFonts w:hint="eastAsia"/>
        </w:rPr>
        <w:t>до</w:t>
      </w:r>
      <w:r>
        <w:t xml:space="preserve"> 70 % (R. ecae, 2012).</w:t>
      </w:r>
    </w:p>
    <w:p w14:paraId="5CFC2EF2" w14:textId="77777777" w:rsidR="00117486" w:rsidRDefault="00117486" w:rsidP="00117486">
      <w:r>
        <w:t>4.</w:t>
      </w:r>
      <w:r>
        <w:tab/>
      </w:r>
      <w:r>
        <w:rPr>
          <w:rFonts w:hint="eastAsia"/>
        </w:rPr>
        <w:t>Все</w:t>
      </w:r>
      <w:r>
        <w:t xml:space="preserve"> </w:t>
      </w:r>
      <w:r>
        <w:rPr>
          <w:rFonts w:hint="eastAsia"/>
        </w:rPr>
        <w:t>изученные</w:t>
      </w:r>
      <w:r>
        <w:t xml:space="preserve"> </w:t>
      </w:r>
      <w:r>
        <w:rPr>
          <w:rFonts w:hint="eastAsia"/>
        </w:rPr>
        <w:t>виды</w:t>
      </w:r>
      <w:r>
        <w:t xml:space="preserve"> </w:t>
      </w:r>
      <w:r>
        <w:rPr>
          <w:rFonts w:hint="eastAsia"/>
        </w:rPr>
        <w:t>рода</w:t>
      </w:r>
      <w:r>
        <w:t xml:space="preserve"> Rosa </w:t>
      </w:r>
      <w:r>
        <w:rPr>
          <w:rFonts w:hint="eastAsia"/>
        </w:rPr>
        <w:t>обладают</w:t>
      </w:r>
      <w:r>
        <w:t xml:space="preserve"> </w:t>
      </w:r>
      <w:r>
        <w:rPr>
          <w:rFonts w:hint="eastAsia"/>
        </w:rPr>
        <w:t>высокой</w:t>
      </w:r>
      <w:r>
        <w:t xml:space="preserve"> </w:t>
      </w:r>
      <w:r>
        <w:rPr>
          <w:rFonts w:hint="eastAsia"/>
        </w:rPr>
        <w:t>декоративностью</w:t>
      </w:r>
      <w:r>
        <w:t xml:space="preserve"> </w:t>
      </w:r>
      <w:r>
        <w:rPr>
          <w:rFonts w:hint="eastAsia"/>
        </w:rPr>
        <w:t>и</w:t>
      </w:r>
      <w:r>
        <w:t xml:space="preserve"> </w:t>
      </w:r>
      <w:r>
        <w:rPr>
          <w:rFonts w:hint="eastAsia"/>
        </w:rPr>
        <w:t>могут</w:t>
      </w:r>
      <w:r>
        <w:t xml:space="preserve"> </w:t>
      </w:r>
      <w:r>
        <w:rPr>
          <w:rFonts w:hint="eastAsia"/>
        </w:rPr>
        <w:t>быть</w:t>
      </w:r>
      <w:r>
        <w:t xml:space="preserve"> </w:t>
      </w:r>
      <w:r>
        <w:rPr>
          <w:rFonts w:hint="eastAsia"/>
        </w:rPr>
        <w:t>использованы</w:t>
      </w:r>
      <w:r>
        <w:t xml:space="preserve"> </w:t>
      </w:r>
      <w:r>
        <w:rPr>
          <w:rFonts w:hint="eastAsia"/>
        </w:rPr>
        <w:t>в</w:t>
      </w:r>
      <w:r>
        <w:t xml:space="preserve"> </w:t>
      </w:r>
      <w:r>
        <w:rPr>
          <w:rFonts w:hint="eastAsia"/>
        </w:rPr>
        <w:t>различных</w:t>
      </w:r>
      <w:r>
        <w:t xml:space="preserve"> </w:t>
      </w:r>
      <w:r>
        <w:rPr>
          <w:rFonts w:hint="eastAsia"/>
        </w:rPr>
        <w:t>типах</w:t>
      </w:r>
      <w:r>
        <w:t xml:space="preserve"> </w:t>
      </w:r>
      <w:r>
        <w:rPr>
          <w:rFonts w:hint="eastAsia"/>
        </w:rPr>
        <w:t>озеленительных</w:t>
      </w:r>
      <w:r>
        <w:t xml:space="preserve"> </w:t>
      </w:r>
      <w:r>
        <w:rPr>
          <w:rFonts w:hint="eastAsia"/>
        </w:rPr>
        <w:t>посадок</w:t>
      </w:r>
      <w:r>
        <w:t xml:space="preserve">. </w:t>
      </w:r>
      <w:r>
        <w:rPr>
          <w:rFonts w:hint="eastAsia"/>
        </w:rPr>
        <w:t>Их</w:t>
      </w:r>
      <w:r>
        <w:t xml:space="preserve"> </w:t>
      </w:r>
      <w:r>
        <w:rPr>
          <w:rFonts w:hint="eastAsia"/>
        </w:rPr>
        <w:t>декоративность</w:t>
      </w:r>
      <w:r>
        <w:t xml:space="preserve"> </w:t>
      </w:r>
      <w:r>
        <w:rPr>
          <w:rFonts w:hint="eastAsia"/>
        </w:rPr>
        <w:t>регулируется</w:t>
      </w:r>
      <w:r>
        <w:t xml:space="preserve"> </w:t>
      </w:r>
      <w:r>
        <w:rPr>
          <w:rFonts w:hint="eastAsia"/>
        </w:rPr>
        <w:t>с</w:t>
      </w:r>
      <w:r>
        <w:t xml:space="preserve"> </w:t>
      </w:r>
      <w:r>
        <w:rPr>
          <w:rFonts w:hint="eastAsia"/>
        </w:rPr>
        <w:t>помощью</w:t>
      </w:r>
      <w:r>
        <w:t xml:space="preserve"> </w:t>
      </w:r>
      <w:r>
        <w:rPr>
          <w:rFonts w:hint="eastAsia"/>
        </w:rPr>
        <w:t>обрезки</w:t>
      </w:r>
      <w:r>
        <w:t xml:space="preserve"> </w:t>
      </w:r>
      <w:r>
        <w:rPr>
          <w:rFonts w:hint="eastAsia"/>
        </w:rPr>
        <w:t>и</w:t>
      </w:r>
      <w:r>
        <w:t xml:space="preserve"> </w:t>
      </w:r>
      <w:r>
        <w:rPr>
          <w:rFonts w:hint="eastAsia"/>
        </w:rPr>
        <w:t>определяется</w:t>
      </w:r>
      <w:r>
        <w:t xml:space="preserve"> </w:t>
      </w:r>
      <w:r>
        <w:rPr>
          <w:rFonts w:hint="eastAsia"/>
        </w:rPr>
        <w:t>формой</w:t>
      </w:r>
      <w:r>
        <w:t xml:space="preserve"> </w:t>
      </w:r>
      <w:r>
        <w:rPr>
          <w:rFonts w:hint="eastAsia"/>
        </w:rPr>
        <w:t>кроны</w:t>
      </w:r>
      <w:r>
        <w:t xml:space="preserve"> </w:t>
      </w:r>
      <w:r>
        <w:rPr>
          <w:rFonts w:hint="eastAsia"/>
        </w:rPr>
        <w:t>и</w:t>
      </w:r>
      <w:r>
        <w:t xml:space="preserve"> </w:t>
      </w:r>
      <w:r>
        <w:rPr>
          <w:rFonts w:hint="eastAsia"/>
        </w:rPr>
        <w:t>гипантиев</w:t>
      </w:r>
      <w:r>
        <w:t xml:space="preserve">, </w:t>
      </w:r>
      <w:r>
        <w:rPr>
          <w:rFonts w:hint="eastAsia"/>
        </w:rPr>
        <w:t>цветом</w:t>
      </w:r>
      <w:r>
        <w:t xml:space="preserve"> </w:t>
      </w:r>
      <w:r>
        <w:rPr>
          <w:rFonts w:hint="eastAsia"/>
        </w:rPr>
        <w:t>листьев</w:t>
      </w:r>
      <w:r>
        <w:t xml:space="preserve">, </w:t>
      </w:r>
      <w:r>
        <w:rPr>
          <w:rFonts w:hint="eastAsia"/>
        </w:rPr>
        <w:t>плодов</w:t>
      </w:r>
      <w:r>
        <w:t xml:space="preserve"> </w:t>
      </w:r>
      <w:r>
        <w:rPr>
          <w:rFonts w:hint="eastAsia"/>
        </w:rPr>
        <w:t>и</w:t>
      </w:r>
      <w:r>
        <w:t xml:space="preserve"> </w:t>
      </w:r>
      <w:r>
        <w:rPr>
          <w:rFonts w:hint="eastAsia"/>
        </w:rPr>
        <w:t>цветов</w:t>
      </w:r>
      <w:r>
        <w:t xml:space="preserve">. </w:t>
      </w:r>
      <w:r>
        <w:rPr>
          <w:rFonts w:hint="eastAsia"/>
        </w:rPr>
        <w:t>Для</w:t>
      </w:r>
      <w:r>
        <w:t xml:space="preserve"> </w:t>
      </w:r>
      <w:r>
        <w:rPr>
          <w:rFonts w:hint="eastAsia"/>
        </w:rPr>
        <w:t>целей</w:t>
      </w:r>
      <w:r>
        <w:t xml:space="preserve"> </w:t>
      </w:r>
      <w:r>
        <w:rPr>
          <w:rFonts w:hint="eastAsia"/>
        </w:rPr>
        <w:t>озеленения</w:t>
      </w:r>
      <w:r>
        <w:t xml:space="preserve"> </w:t>
      </w:r>
      <w:r>
        <w:rPr>
          <w:rFonts w:hint="eastAsia"/>
        </w:rPr>
        <w:t>высокорослые</w:t>
      </w:r>
      <w:r>
        <w:t xml:space="preserve"> </w:t>
      </w:r>
      <w:r>
        <w:rPr>
          <w:rFonts w:hint="eastAsia"/>
        </w:rPr>
        <w:t>виды</w:t>
      </w:r>
      <w:r>
        <w:t xml:space="preserve"> </w:t>
      </w:r>
      <w:r>
        <w:rPr>
          <w:rFonts w:hint="eastAsia"/>
        </w:rPr>
        <w:t>шиповников</w:t>
      </w:r>
      <w:r>
        <w:t xml:space="preserve"> </w:t>
      </w:r>
      <w:r>
        <w:rPr>
          <w:rFonts w:hint="eastAsia"/>
        </w:rPr>
        <w:t>пригодны</w:t>
      </w:r>
      <w:r>
        <w:t xml:space="preserve"> </w:t>
      </w:r>
      <w:r>
        <w:rPr>
          <w:rFonts w:hint="eastAsia"/>
        </w:rPr>
        <w:t>для</w:t>
      </w:r>
      <w:r>
        <w:t xml:space="preserve"> </w:t>
      </w:r>
      <w:r>
        <w:rPr>
          <w:rFonts w:hint="eastAsia"/>
        </w:rPr>
        <w:t>создания</w:t>
      </w:r>
      <w:r>
        <w:t xml:space="preserve"> </w:t>
      </w:r>
      <w:r>
        <w:rPr>
          <w:rFonts w:hint="eastAsia"/>
        </w:rPr>
        <w:t>живых</w:t>
      </w:r>
      <w:r>
        <w:t xml:space="preserve"> </w:t>
      </w:r>
      <w:r>
        <w:rPr>
          <w:rFonts w:hint="eastAsia"/>
        </w:rPr>
        <w:t>изгородей</w:t>
      </w:r>
      <w:r>
        <w:t xml:space="preserve"> (R. virginiana, oxyacantha, caesia). </w:t>
      </w:r>
      <w:r>
        <w:rPr>
          <w:rFonts w:hint="eastAsia"/>
        </w:rPr>
        <w:t>Среднерослые</w:t>
      </w:r>
      <w:r>
        <w:t xml:space="preserve"> </w:t>
      </w:r>
      <w:r>
        <w:rPr>
          <w:rFonts w:hint="eastAsia"/>
        </w:rPr>
        <w:t>шиповники</w:t>
      </w:r>
      <w:r>
        <w:t xml:space="preserve"> (R. beggeriana, pomifera, acicularis, webbiana, corymbifera, banksiae, cinnamomea, canina, fedtschenkoana, davurica, laxa, rubiginosa, gallica, glabrifolia, tomentosa.) </w:t>
      </w:r>
      <w:r>
        <w:rPr>
          <w:rFonts w:hint="eastAsia"/>
        </w:rPr>
        <w:t>пригодны</w:t>
      </w:r>
      <w:r>
        <w:t xml:space="preserve"> </w:t>
      </w:r>
      <w:r>
        <w:rPr>
          <w:rFonts w:hint="eastAsia"/>
        </w:rPr>
        <w:t>для</w:t>
      </w:r>
      <w:r>
        <w:t xml:space="preserve"> </w:t>
      </w:r>
      <w:r>
        <w:rPr>
          <w:rFonts w:hint="eastAsia"/>
        </w:rPr>
        <w:t>создания</w:t>
      </w:r>
      <w:r>
        <w:t xml:space="preserve"> </w:t>
      </w:r>
      <w:r>
        <w:rPr>
          <w:rFonts w:hint="eastAsia"/>
        </w:rPr>
        <w:t>цветущих</w:t>
      </w:r>
      <w:r>
        <w:t xml:space="preserve"> </w:t>
      </w:r>
      <w:r>
        <w:rPr>
          <w:rFonts w:hint="eastAsia"/>
        </w:rPr>
        <w:t>живых</w:t>
      </w:r>
      <w:r>
        <w:t xml:space="preserve"> </w:t>
      </w:r>
      <w:r>
        <w:rPr>
          <w:rFonts w:hint="eastAsia"/>
        </w:rPr>
        <w:t>изгородей</w:t>
      </w:r>
      <w:r>
        <w:t xml:space="preserve"> (</w:t>
      </w:r>
      <w:r>
        <w:rPr>
          <w:rFonts w:hint="eastAsia"/>
        </w:rPr>
        <w:t>лент</w:t>
      </w:r>
      <w:r>
        <w:t xml:space="preserve">), </w:t>
      </w:r>
      <w:r>
        <w:rPr>
          <w:rFonts w:hint="eastAsia"/>
        </w:rPr>
        <w:t>а</w:t>
      </w:r>
      <w:r>
        <w:t xml:space="preserve"> </w:t>
      </w:r>
      <w:r>
        <w:rPr>
          <w:rFonts w:hint="eastAsia"/>
        </w:rPr>
        <w:t>низкорослые</w:t>
      </w:r>
      <w:r>
        <w:t xml:space="preserve"> </w:t>
      </w:r>
      <w:r>
        <w:rPr>
          <w:rFonts w:hint="eastAsia"/>
        </w:rPr>
        <w:t>виды</w:t>
      </w:r>
      <w:r>
        <w:t xml:space="preserve"> (R. ecae, rugosa, spinosissima) - </w:t>
      </w:r>
      <w:r>
        <w:rPr>
          <w:rFonts w:hint="eastAsia"/>
        </w:rPr>
        <w:t>для</w:t>
      </w:r>
      <w:r>
        <w:t xml:space="preserve"> </w:t>
      </w:r>
      <w:r>
        <w:rPr>
          <w:rFonts w:hint="eastAsia"/>
        </w:rPr>
        <w:t>цветущих</w:t>
      </w:r>
      <w:r>
        <w:t xml:space="preserve"> </w:t>
      </w:r>
      <w:r>
        <w:rPr>
          <w:rFonts w:hint="eastAsia"/>
        </w:rPr>
        <w:t>бордюров</w:t>
      </w:r>
      <w:r>
        <w:t xml:space="preserve">. </w:t>
      </w:r>
      <w:r>
        <w:rPr>
          <w:rFonts w:hint="eastAsia"/>
        </w:rPr>
        <w:t>Все</w:t>
      </w:r>
      <w:r>
        <w:t xml:space="preserve"> </w:t>
      </w:r>
      <w:r>
        <w:rPr>
          <w:rFonts w:hint="eastAsia"/>
        </w:rPr>
        <w:t>рекомендуемые</w:t>
      </w:r>
      <w:r>
        <w:t xml:space="preserve"> </w:t>
      </w:r>
      <w:r>
        <w:rPr>
          <w:rFonts w:hint="eastAsia"/>
        </w:rPr>
        <w:t>виды</w:t>
      </w:r>
      <w:r>
        <w:t xml:space="preserve"> </w:t>
      </w:r>
      <w:r>
        <w:rPr>
          <w:rFonts w:hint="eastAsia"/>
        </w:rPr>
        <w:t>отличаются</w:t>
      </w:r>
      <w:r>
        <w:t xml:space="preserve"> </w:t>
      </w:r>
      <w:r>
        <w:rPr>
          <w:rFonts w:hint="eastAsia"/>
        </w:rPr>
        <w:t>декоративностью</w:t>
      </w:r>
      <w:r>
        <w:t xml:space="preserve"> </w:t>
      </w:r>
      <w:r>
        <w:rPr>
          <w:rFonts w:hint="eastAsia"/>
        </w:rPr>
        <w:t>в</w:t>
      </w:r>
      <w:r>
        <w:t xml:space="preserve"> </w:t>
      </w:r>
      <w:r>
        <w:rPr>
          <w:rFonts w:hint="eastAsia"/>
        </w:rPr>
        <w:t>течение</w:t>
      </w:r>
      <w:r>
        <w:t xml:space="preserve"> </w:t>
      </w:r>
      <w:r>
        <w:rPr>
          <w:rFonts w:hint="eastAsia"/>
        </w:rPr>
        <w:t>вегетационного</w:t>
      </w:r>
      <w:r>
        <w:t xml:space="preserve"> </w:t>
      </w:r>
      <w:r>
        <w:rPr>
          <w:rFonts w:hint="eastAsia"/>
        </w:rPr>
        <w:t>пер</w:t>
      </w:r>
      <w:r>
        <w:rPr>
          <w:rFonts w:hint="eastAsia"/>
        </w:rPr>
        <w:lastRenderedPageBreak/>
        <w:t>иода</w:t>
      </w:r>
      <w:r>
        <w:t>.</w:t>
      </w:r>
    </w:p>
    <w:p w14:paraId="51A1EB5B" w14:textId="77777777" w:rsidR="00117486" w:rsidRDefault="00117486" w:rsidP="00117486">
      <w:r>
        <w:t>5.</w:t>
      </w:r>
      <w:r>
        <w:tab/>
      </w:r>
      <w:r>
        <w:rPr>
          <w:rFonts w:hint="eastAsia"/>
        </w:rPr>
        <w:t>Для</w:t>
      </w:r>
      <w:r>
        <w:t xml:space="preserve"> </w:t>
      </w:r>
      <w:r>
        <w:rPr>
          <w:rFonts w:hint="eastAsia"/>
        </w:rPr>
        <w:t>умеренно</w:t>
      </w:r>
      <w:r>
        <w:t>-</w:t>
      </w:r>
      <w:r>
        <w:rPr>
          <w:rFonts w:hint="eastAsia"/>
        </w:rPr>
        <w:t>засушливого</w:t>
      </w:r>
      <w:r>
        <w:t xml:space="preserve"> </w:t>
      </w:r>
      <w:r>
        <w:rPr>
          <w:rFonts w:hint="eastAsia"/>
        </w:rPr>
        <w:t>района</w:t>
      </w:r>
      <w:r>
        <w:t xml:space="preserve"> </w:t>
      </w:r>
      <w:r>
        <w:rPr>
          <w:rFonts w:hint="eastAsia"/>
        </w:rPr>
        <w:t>с</w:t>
      </w:r>
      <w:r>
        <w:t xml:space="preserve"> </w:t>
      </w:r>
      <w:r>
        <w:rPr>
          <w:rFonts w:hint="eastAsia"/>
        </w:rPr>
        <w:t>черноземными</w:t>
      </w:r>
      <w:r>
        <w:t xml:space="preserve"> </w:t>
      </w:r>
      <w:r>
        <w:rPr>
          <w:rFonts w:hint="eastAsia"/>
        </w:rPr>
        <w:t>почвами</w:t>
      </w:r>
      <w:r>
        <w:t xml:space="preserve"> </w:t>
      </w:r>
      <w:r>
        <w:rPr>
          <w:rFonts w:hint="eastAsia"/>
        </w:rPr>
        <w:t>и</w:t>
      </w:r>
      <w:r>
        <w:t xml:space="preserve"> </w:t>
      </w:r>
      <w:r>
        <w:rPr>
          <w:rFonts w:hint="eastAsia"/>
        </w:rPr>
        <w:t>засушливого</w:t>
      </w:r>
      <w:r>
        <w:t xml:space="preserve"> </w:t>
      </w:r>
      <w:r>
        <w:rPr>
          <w:rFonts w:hint="eastAsia"/>
        </w:rPr>
        <w:t>района</w:t>
      </w:r>
      <w:r>
        <w:t xml:space="preserve"> </w:t>
      </w:r>
      <w:r>
        <w:rPr>
          <w:rFonts w:hint="eastAsia"/>
        </w:rPr>
        <w:t>с</w:t>
      </w:r>
      <w:r>
        <w:t xml:space="preserve"> </w:t>
      </w:r>
      <w:r>
        <w:rPr>
          <w:rFonts w:hint="eastAsia"/>
        </w:rPr>
        <w:t>каштановыми</w:t>
      </w:r>
      <w:r>
        <w:t xml:space="preserve"> </w:t>
      </w:r>
      <w:r>
        <w:rPr>
          <w:rFonts w:hint="eastAsia"/>
        </w:rPr>
        <w:t>почвами</w:t>
      </w:r>
      <w:r>
        <w:t xml:space="preserve"> </w:t>
      </w:r>
      <w:r>
        <w:rPr>
          <w:rFonts w:hint="eastAsia"/>
        </w:rPr>
        <w:t>рекомендуются</w:t>
      </w:r>
      <w:r>
        <w:t xml:space="preserve"> </w:t>
      </w:r>
      <w:r>
        <w:rPr>
          <w:rFonts w:hint="eastAsia"/>
        </w:rPr>
        <w:t>виды</w:t>
      </w:r>
      <w:r>
        <w:t xml:space="preserve"> Rosa: beggeriana, tomentosa, acicularis, glabrifolia, chinensis, spinosissima, cinnamomea, rugosa, rubiginosa, laxa, canina, pomifera, webbiana, fedtschenkoana, gallica, corymbifera, ussuriensis, pomifera.</w:t>
      </w:r>
    </w:p>
    <w:p w14:paraId="4BCEF30D" w14:textId="77777777" w:rsidR="00117486" w:rsidRDefault="00117486" w:rsidP="00117486">
      <w:r>
        <w:rPr>
          <w:rFonts w:hint="eastAsia"/>
        </w:rPr>
        <w:t>Виды</w:t>
      </w:r>
      <w:r>
        <w:t xml:space="preserve"> Rosa: beggeriana, tomentosa, glabrifolia, chinensis, spinosissima, cinnamomea, rugosa, rubiginosa, laxa, canina, ussurinensis, webbiana, fedtschenkoana, gallica, corymbifera, </w:t>
      </w:r>
      <w:r>
        <w:rPr>
          <w:rFonts w:hint="eastAsia"/>
        </w:rPr>
        <w:t>есае</w:t>
      </w:r>
      <w:r>
        <w:t xml:space="preserve">, jacutica, ussurinensis </w:t>
      </w:r>
      <w:r>
        <w:rPr>
          <w:rFonts w:hint="eastAsia"/>
        </w:rPr>
        <w:t>рекомендованы</w:t>
      </w:r>
      <w:r>
        <w:t xml:space="preserve"> </w:t>
      </w:r>
      <w:r>
        <w:rPr>
          <w:rFonts w:hint="eastAsia"/>
        </w:rPr>
        <w:t>в</w:t>
      </w:r>
      <w:r>
        <w:t xml:space="preserve"> </w:t>
      </w:r>
      <w:r>
        <w:rPr>
          <w:rFonts w:hint="eastAsia"/>
        </w:rPr>
        <w:t>резко</w:t>
      </w:r>
      <w:r>
        <w:t>-</w:t>
      </w:r>
      <w:r>
        <w:rPr>
          <w:rFonts w:hint="eastAsia"/>
        </w:rPr>
        <w:t>засушливый</w:t>
      </w:r>
      <w:r>
        <w:t xml:space="preserve"> </w:t>
      </w:r>
      <w:r>
        <w:rPr>
          <w:rFonts w:hint="eastAsia"/>
        </w:rPr>
        <w:t>нагорный</w:t>
      </w:r>
      <w:r>
        <w:t xml:space="preserve"> </w:t>
      </w:r>
      <w:r>
        <w:rPr>
          <w:rFonts w:hint="eastAsia"/>
        </w:rPr>
        <w:t>район</w:t>
      </w:r>
      <w:r>
        <w:t xml:space="preserve"> </w:t>
      </w:r>
      <w:r>
        <w:rPr>
          <w:rFonts w:hint="eastAsia"/>
        </w:rPr>
        <w:t>со</w:t>
      </w:r>
      <w:r>
        <w:t xml:space="preserve"> </w:t>
      </w:r>
      <w:r>
        <w:rPr>
          <w:rFonts w:hint="eastAsia"/>
        </w:rPr>
        <w:t>светло</w:t>
      </w:r>
      <w:r>
        <w:t>-</w:t>
      </w:r>
      <w:r>
        <w:rPr>
          <w:rFonts w:hint="eastAsia"/>
        </w:rPr>
        <w:t>каштановыми</w:t>
      </w:r>
      <w:r>
        <w:t xml:space="preserve"> </w:t>
      </w:r>
      <w:r>
        <w:rPr>
          <w:rFonts w:hint="eastAsia"/>
        </w:rPr>
        <w:t>почвами</w:t>
      </w:r>
      <w:r>
        <w:t xml:space="preserve">. </w:t>
      </w:r>
      <w:r>
        <w:rPr>
          <w:rFonts w:hint="eastAsia"/>
        </w:rPr>
        <w:t>Для</w:t>
      </w:r>
      <w:r>
        <w:t xml:space="preserve"> </w:t>
      </w:r>
      <w:r>
        <w:rPr>
          <w:rFonts w:hint="eastAsia"/>
        </w:rPr>
        <w:t>сухого</w:t>
      </w:r>
      <w:r>
        <w:t xml:space="preserve"> </w:t>
      </w:r>
      <w:r>
        <w:rPr>
          <w:rFonts w:hint="eastAsia"/>
        </w:rPr>
        <w:t>района</w:t>
      </w:r>
      <w:r>
        <w:t xml:space="preserve"> </w:t>
      </w:r>
      <w:r>
        <w:rPr>
          <w:rFonts w:hint="eastAsia"/>
        </w:rPr>
        <w:t>с</w:t>
      </w:r>
      <w:r>
        <w:t xml:space="preserve"> </w:t>
      </w:r>
      <w:r>
        <w:rPr>
          <w:rFonts w:hint="eastAsia"/>
        </w:rPr>
        <w:t>пойменными</w:t>
      </w:r>
      <w:r>
        <w:t xml:space="preserve"> </w:t>
      </w:r>
      <w:r>
        <w:rPr>
          <w:rFonts w:hint="eastAsia"/>
        </w:rPr>
        <w:t>землями</w:t>
      </w:r>
      <w:r>
        <w:t xml:space="preserve"> </w:t>
      </w:r>
      <w:r>
        <w:rPr>
          <w:rFonts w:hint="eastAsia"/>
        </w:rPr>
        <w:t>рекомендуются</w:t>
      </w:r>
      <w:r>
        <w:t xml:space="preserve"> Rosa: beggeriana, tomentosa, glabrifolia, chinensis, spinosissima, cinnamomea, rugosa, canina, fedtschenkoana, gallica, corymbifera, ecae.</w:t>
      </w:r>
    </w:p>
    <w:p w14:paraId="5D4F1043" w14:textId="77777777" w:rsidR="00117486" w:rsidRDefault="00117486" w:rsidP="00117486">
      <w:r>
        <w:t>6.</w:t>
      </w:r>
      <w:r>
        <w:tab/>
      </w:r>
      <w:r>
        <w:rPr>
          <w:rFonts w:hint="eastAsia"/>
        </w:rPr>
        <w:t>Шиповники</w:t>
      </w:r>
      <w:r>
        <w:t xml:space="preserve"> </w:t>
      </w:r>
      <w:r>
        <w:rPr>
          <w:rFonts w:hint="eastAsia"/>
        </w:rPr>
        <w:t>являются</w:t>
      </w:r>
      <w:r>
        <w:t xml:space="preserve"> </w:t>
      </w:r>
      <w:r>
        <w:rPr>
          <w:rFonts w:hint="eastAsia"/>
        </w:rPr>
        <w:t>хорошими</w:t>
      </w:r>
      <w:r>
        <w:t xml:space="preserve"> </w:t>
      </w:r>
      <w:r>
        <w:rPr>
          <w:rFonts w:hint="eastAsia"/>
        </w:rPr>
        <w:t>закрепителями</w:t>
      </w:r>
      <w:r>
        <w:t xml:space="preserve"> </w:t>
      </w:r>
      <w:r>
        <w:rPr>
          <w:rFonts w:hint="eastAsia"/>
        </w:rPr>
        <w:t>почв</w:t>
      </w:r>
      <w:r>
        <w:t xml:space="preserve"> </w:t>
      </w:r>
      <w:r>
        <w:rPr>
          <w:rFonts w:hint="eastAsia"/>
        </w:rPr>
        <w:t>и</w:t>
      </w:r>
      <w:r>
        <w:t xml:space="preserve"> </w:t>
      </w:r>
      <w:r>
        <w:rPr>
          <w:rFonts w:hint="eastAsia"/>
        </w:rPr>
        <w:t>песков</w:t>
      </w:r>
      <w:r>
        <w:t xml:space="preserve">, </w:t>
      </w:r>
      <w:r>
        <w:rPr>
          <w:rFonts w:hint="eastAsia"/>
        </w:rPr>
        <w:t>их</w:t>
      </w:r>
      <w:r>
        <w:t xml:space="preserve"> </w:t>
      </w:r>
      <w:r>
        <w:rPr>
          <w:rFonts w:hint="eastAsia"/>
        </w:rPr>
        <w:t>можно</w:t>
      </w:r>
      <w:r>
        <w:t xml:space="preserve"> </w:t>
      </w:r>
      <w:r>
        <w:rPr>
          <w:rFonts w:hint="eastAsia"/>
        </w:rPr>
        <w:t>использовать</w:t>
      </w:r>
      <w:r>
        <w:t xml:space="preserve"> </w:t>
      </w:r>
      <w:r>
        <w:rPr>
          <w:rFonts w:hint="eastAsia"/>
        </w:rPr>
        <w:t>как</w:t>
      </w:r>
      <w:r>
        <w:t xml:space="preserve"> </w:t>
      </w:r>
      <w:r>
        <w:rPr>
          <w:rFonts w:hint="eastAsia"/>
        </w:rPr>
        <w:t>лесомелиоративные</w:t>
      </w:r>
      <w:r>
        <w:t xml:space="preserve"> </w:t>
      </w:r>
      <w:r>
        <w:rPr>
          <w:rFonts w:hint="eastAsia"/>
        </w:rPr>
        <w:t>растения</w:t>
      </w:r>
      <w:r>
        <w:t xml:space="preserve">, </w:t>
      </w:r>
      <w:r>
        <w:rPr>
          <w:rFonts w:hint="eastAsia"/>
        </w:rPr>
        <w:t>а</w:t>
      </w:r>
      <w:r>
        <w:t xml:space="preserve"> </w:t>
      </w:r>
      <w:r>
        <w:rPr>
          <w:rFonts w:hint="eastAsia"/>
        </w:rPr>
        <w:t>также</w:t>
      </w:r>
      <w:r>
        <w:t xml:space="preserve"> </w:t>
      </w:r>
      <w:r>
        <w:rPr>
          <w:rFonts w:hint="eastAsia"/>
        </w:rPr>
        <w:t>для</w:t>
      </w:r>
      <w:r>
        <w:t xml:space="preserve"> </w:t>
      </w:r>
      <w:r>
        <w:rPr>
          <w:rFonts w:hint="eastAsia"/>
        </w:rPr>
        <w:t>создания</w:t>
      </w:r>
      <w:r>
        <w:t xml:space="preserve"> </w:t>
      </w:r>
      <w:r>
        <w:rPr>
          <w:rFonts w:hint="eastAsia"/>
        </w:rPr>
        <w:t>многофункциональных</w:t>
      </w:r>
      <w:r>
        <w:t xml:space="preserve"> </w:t>
      </w:r>
      <w:r>
        <w:rPr>
          <w:rFonts w:hint="eastAsia"/>
        </w:rPr>
        <w:t>насаждений</w:t>
      </w:r>
      <w:r>
        <w:t xml:space="preserve">: </w:t>
      </w:r>
      <w:r>
        <w:rPr>
          <w:rFonts w:hint="eastAsia"/>
        </w:rPr>
        <w:t>плодовых</w:t>
      </w:r>
      <w:r>
        <w:t xml:space="preserve">, </w:t>
      </w:r>
      <w:r>
        <w:rPr>
          <w:rFonts w:hint="eastAsia"/>
        </w:rPr>
        <w:t>медоносных</w:t>
      </w:r>
      <w:r>
        <w:t xml:space="preserve">, </w:t>
      </w:r>
      <w:r>
        <w:rPr>
          <w:rFonts w:hint="eastAsia"/>
        </w:rPr>
        <w:t>лекарственных</w:t>
      </w:r>
      <w:r>
        <w:t xml:space="preserve"> </w:t>
      </w:r>
      <w:r>
        <w:rPr>
          <w:rFonts w:hint="eastAsia"/>
        </w:rPr>
        <w:t>и</w:t>
      </w:r>
      <w:r>
        <w:t xml:space="preserve"> </w:t>
      </w:r>
      <w:r>
        <w:rPr>
          <w:rFonts w:hint="eastAsia"/>
        </w:rPr>
        <w:t>др</w:t>
      </w:r>
      <w:r>
        <w:t xml:space="preserve">. </w:t>
      </w:r>
      <w:r>
        <w:rPr>
          <w:rFonts w:hint="eastAsia"/>
        </w:rPr>
        <w:t>Для</w:t>
      </w:r>
      <w:r>
        <w:t xml:space="preserve"> </w:t>
      </w:r>
      <w:r>
        <w:rPr>
          <w:rFonts w:hint="eastAsia"/>
        </w:rPr>
        <w:t>лесомелиорации</w:t>
      </w:r>
      <w:r>
        <w:t xml:space="preserve"> </w:t>
      </w:r>
      <w:r>
        <w:rPr>
          <w:rFonts w:hint="eastAsia"/>
        </w:rPr>
        <w:t>и</w:t>
      </w:r>
      <w:r>
        <w:t xml:space="preserve"> </w:t>
      </w:r>
      <w:r>
        <w:rPr>
          <w:rFonts w:hint="eastAsia"/>
        </w:rPr>
        <w:t>озеленения</w:t>
      </w:r>
      <w:r>
        <w:t xml:space="preserve"> </w:t>
      </w:r>
      <w:r>
        <w:rPr>
          <w:rFonts w:hint="eastAsia"/>
        </w:rPr>
        <w:t>предпочтительнее</w:t>
      </w:r>
      <w:r>
        <w:t xml:space="preserve"> </w:t>
      </w:r>
      <w:r>
        <w:rPr>
          <w:rFonts w:hint="eastAsia"/>
        </w:rPr>
        <w:t>виды</w:t>
      </w:r>
      <w:r>
        <w:t xml:space="preserve">, </w:t>
      </w:r>
      <w:r>
        <w:rPr>
          <w:rFonts w:hint="eastAsia"/>
        </w:rPr>
        <w:t>имеющие</w:t>
      </w:r>
      <w:r>
        <w:t xml:space="preserve"> </w:t>
      </w:r>
      <w:r>
        <w:rPr>
          <w:rFonts w:hint="eastAsia"/>
        </w:rPr>
        <w:t>высокую</w:t>
      </w:r>
      <w:r>
        <w:t xml:space="preserve"> </w:t>
      </w:r>
      <w:r>
        <w:rPr>
          <w:rFonts w:hint="eastAsia"/>
        </w:rPr>
        <w:t>ирруптивную</w:t>
      </w:r>
      <w:r>
        <w:t xml:space="preserve"> (</w:t>
      </w:r>
      <w:r>
        <w:rPr>
          <w:rFonts w:hint="eastAsia"/>
        </w:rPr>
        <w:t>разрастание</w:t>
      </w:r>
      <w:r>
        <w:t xml:space="preserve"> </w:t>
      </w:r>
      <w:r>
        <w:rPr>
          <w:rFonts w:hint="eastAsia"/>
        </w:rPr>
        <w:t>подземно</w:t>
      </w:r>
      <w:r>
        <w:t xml:space="preserve"> </w:t>
      </w:r>
      <w:r>
        <w:rPr>
          <w:rFonts w:hint="eastAsia"/>
        </w:rPr>
        <w:t>и</w:t>
      </w:r>
      <w:r>
        <w:t xml:space="preserve"> </w:t>
      </w:r>
      <w:r>
        <w:rPr>
          <w:rFonts w:hint="eastAsia"/>
        </w:rPr>
        <w:t>надземно</w:t>
      </w:r>
      <w:r>
        <w:t>, Rosa: acicularis, canina, ecae,</w:t>
      </w:r>
    </w:p>
    <w:p w14:paraId="3D2FD2AD" w14:textId="77777777" w:rsidR="00117486" w:rsidRDefault="00117486" w:rsidP="00117486">
      <w:r>
        <w:t xml:space="preserve"> </w:t>
      </w:r>
    </w:p>
    <w:p w14:paraId="6EB205BF" w14:textId="77777777" w:rsidR="00117486" w:rsidRDefault="00117486" w:rsidP="00117486">
      <w:r>
        <w:t>116</w:t>
      </w:r>
    </w:p>
    <w:p w14:paraId="3E93547E" w14:textId="77777777" w:rsidR="00117486" w:rsidRDefault="00117486" w:rsidP="00117486">
      <w:r>
        <w:t xml:space="preserve">cinnamomea, rugosa, spinosissima, beggeriana, gallica oxyacantha, fedtschenkoana, laxa, corymbifera, davurica) </w:t>
      </w:r>
      <w:r>
        <w:rPr>
          <w:rFonts w:hint="eastAsia"/>
        </w:rPr>
        <w:t>и</w:t>
      </w:r>
      <w:r>
        <w:t xml:space="preserve"> </w:t>
      </w:r>
      <w:r>
        <w:rPr>
          <w:rFonts w:hint="eastAsia"/>
        </w:rPr>
        <w:t>рестативную</w:t>
      </w:r>
      <w:r>
        <w:t xml:space="preserve"> (</w:t>
      </w:r>
      <w:r>
        <w:rPr>
          <w:rFonts w:hint="eastAsia"/>
        </w:rPr>
        <w:t>восстановление</w:t>
      </w:r>
      <w:r>
        <w:t xml:space="preserve"> </w:t>
      </w:r>
      <w:r>
        <w:rPr>
          <w:rFonts w:hint="eastAsia"/>
        </w:rPr>
        <w:t>порослью</w:t>
      </w:r>
      <w:r>
        <w:t xml:space="preserve"> </w:t>
      </w:r>
      <w:r>
        <w:rPr>
          <w:rFonts w:hint="eastAsia"/>
        </w:rPr>
        <w:t>от</w:t>
      </w:r>
      <w:r>
        <w:t xml:space="preserve"> </w:t>
      </w:r>
      <w:r>
        <w:rPr>
          <w:rFonts w:hint="eastAsia"/>
        </w:rPr>
        <w:t>пня</w:t>
      </w:r>
      <w:r>
        <w:t xml:space="preserve">, Rosa: caesia, ussurinensis, tomentosa, rubiginosa, pomifera) </w:t>
      </w:r>
      <w:r>
        <w:rPr>
          <w:rFonts w:hint="eastAsia"/>
        </w:rPr>
        <w:t>способности</w:t>
      </w:r>
      <w:r>
        <w:t>.</w:t>
      </w:r>
    </w:p>
    <w:p w14:paraId="377BDF5A" w14:textId="351D3307" w:rsidR="00117486" w:rsidRPr="00117486" w:rsidRDefault="00117486" w:rsidP="00117486">
      <w:r>
        <w:t>7.</w:t>
      </w:r>
      <w:r>
        <w:tab/>
      </w:r>
      <w:r>
        <w:rPr>
          <w:rFonts w:hint="eastAsia"/>
        </w:rPr>
        <w:t>Применение</w:t>
      </w:r>
      <w:r>
        <w:t xml:space="preserve"> </w:t>
      </w:r>
      <w:r>
        <w:rPr>
          <w:rFonts w:hint="eastAsia"/>
        </w:rPr>
        <w:t>современной</w:t>
      </w:r>
      <w:r>
        <w:t xml:space="preserve"> </w:t>
      </w:r>
      <w:r>
        <w:rPr>
          <w:rFonts w:hint="eastAsia"/>
        </w:rPr>
        <w:t>техники</w:t>
      </w:r>
      <w:r>
        <w:t xml:space="preserve"> </w:t>
      </w:r>
      <w:r>
        <w:rPr>
          <w:rFonts w:hint="eastAsia"/>
        </w:rPr>
        <w:t>позволило</w:t>
      </w:r>
      <w:r>
        <w:t xml:space="preserve"> </w:t>
      </w:r>
      <w:r>
        <w:rPr>
          <w:rFonts w:hint="eastAsia"/>
        </w:rPr>
        <w:t>создать</w:t>
      </w:r>
      <w:r>
        <w:t xml:space="preserve"> </w:t>
      </w:r>
      <w:r>
        <w:rPr>
          <w:rFonts w:hint="eastAsia"/>
        </w:rPr>
        <w:t>оптимальные</w:t>
      </w:r>
      <w:r>
        <w:t xml:space="preserve"> </w:t>
      </w:r>
      <w:r>
        <w:rPr>
          <w:rFonts w:hint="eastAsia"/>
        </w:rPr>
        <w:t>условия</w:t>
      </w:r>
      <w:r>
        <w:t xml:space="preserve"> </w:t>
      </w:r>
      <w:r>
        <w:rPr>
          <w:rFonts w:hint="eastAsia"/>
        </w:rPr>
        <w:t>для</w:t>
      </w:r>
      <w:r>
        <w:t xml:space="preserve"> </w:t>
      </w:r>
      <w:r>
        <w:rPr>
          <w:rFonts w:hint="eastAsia"/>
        </w:rPr>
        <w:t>роста</w:t>
      </w:r>
      <w:r>
        <w:t xml:space="preserve"> </w:t>
      </w:r>
      <w:r>
        <w:rPr>
          <w:rFonts w:hint="eastAsia"/>
        </w:rPr>
        <w:t>саженцев</w:t>
      </w:r>
      <w:r>
        <w:t xml:space="preserve"> </w:t>
      </w:r>
      <w:r>
        <w:rPr>
          <w:rFonts w:hint="eastAsia"/>
        </w:rPr>
        <w:t>шиповников</w:t>
      </w:r>
      <w:r>
        <w:t xml:space="preserve"> </w:t>
      </w:r>
      <w:r>
        <w:rPr>
          <w:rFonts w:hint="eastAsia"/>
        </w:rPr>
        <w:t>при</w:t>
      </w:r>
      <w:r>
        <w:t xml:space="preserve"> </w:t>
      </w:r>
      <w:r>
        <w:rPr>
          <w:rFonts w:hint="eastAsia"/>
        </w:rPr>
        <w:t>расходе</w:t>
      </w:r>
      <w:r>
        <w:t xml:space="preserve"> </w:t>
      </w:r>
      <w:r>
        <w:rPr>
          <w:rFonts w:hint="eastAsia"/>
        </w:rPr>
        <w:t>водных</w:t>
      </w:r>
      <w:r>
        <w:t xml:space="preserve"> </w:t>
      </w:r>
      <w:r>
        <w:rPr>
          <w:rFonts w:hint="eastAsia"/>
        </w:rPr>
        <w:t>ресурсов</w:t>
      </w:r>
      <w:r>
        <w:t xml:space="preserve"> 1800 </w:t>
      </w:r>
      <w:r>
        <w:rPr>
          <w:rFonts w:hint="eastAsia"/>
        </w:rPr>
        <w:t>м</w:t>
      </w:r>
      <w:r>
        <w:t>3/</w:t>
      </w:r>
      <w:r>
        <w:rPr>
          <w:rFonts w:hint="eastAsia"/>
        </w:rPr>
        <w:t>га</w:t>
      </w:r>
      <w:r>
        <w:t xml:space="preserve"> </w:t>
      </w:r>
      <w:r>
        <w:rPr>
          <w:rFonts w:hint="eastAsia"/>
        </w:rPr>
        <w:t>при</w:t>
      </w:r>
      <w:r>
        <w:t xml:space="preserve"> </w:t>
      </w:r>
      <w:r>
        <w:rPr>
          <w:rFonts w:hint="eastAsia"/>
        </w:rPr>
        <w:t>орошении</w:t>
      </w:r>
      <w:r>
        <w:t xml:space="preserve">. </w:t>
      </w:r>
      <w:r>
        <w:rPr>
          <w:rFonts w:hint="eastAsia"/>
        </w:rPr>
        <w:t>Посадка</w:t>
      </w:r>
      <w:r>
        <w:t xml:space="preserve"> </w:t>
      </w:r>
      <w:r>
        <w:rPr>
          <w:rFonts w:hint="eastAsia"/>
        </w:rPr>
        <w:t>саженцами</w:t>
      </w:r>
      <w:r>
        <w:t xml:space="preserve">, </w:t>
      </w:r>
      <w:r>
        <w:rPr>
          <w:rFonts w:hint="eastAsia"/>
        </w:rPr>
        <w:t>отвечающими</w:t>
      </w:r>
      <w:r>
        <w:t xml:space="preserve"> </w:t>
      </w:r>
      <w:r>
        <w:rPr>
          <w:rFonts w:hint="eastAsia"/>
        </w:rPr>
        <w:t>биометрическим</w:t>
      </w:r>
      <w:r>
        <w:t xml:space="preserve"> </w:t>
      </w:r>
      <w:r>
        <w:rPr>
          <w:rFonts w:hint="eastAsia"/>
        </w:rPr>
        <w:t>стандартным</w:t>
      </w:r>
      <w:r>
        <w:t xml:space="preserve"> </w:t>
      </w:r>
      <w:r>
        <w:rPr>
          <w:rFonts w:hint="eastAsia"/>
        </w:rPr>
        <w:t>требованиям</w:t>
      </w:r>
      <w:r>
        <w:t xml:space="preserve"> </w:t>
      </w:r>
      <w:r>
        <w:rPr>
          <w:rFonts w:hint="eastAsia"/>
        </w:rPr>
        <w:t>в</w:t>
      </w:r>
      <w:r>
        <w:t xml:space="preserve"> </w:t>
      </w:r>
      <w:r>
        <w:rPr>
          <w:rFonts w:hint="eastAsia"/>
        </w:rPr>
        <w:t>регионе</w:t>
      </w:r>
      <w:r>
        <w:t xml:space="preserve"> </w:t>
      </w:r>
      <w:r>
        <w:rPr>
          <w:rFonts w:hint="eastAsia"/>
        </w:rPr>
        <w:t>исследований</w:t>
      </w:r>
      <w:r>
        <w:t xml:space="preserve">, </w:t>
      </w:r>
      <w:r>
        <w:rPr>
          <w:rFonts w:hint="eastAsia"/>
        </w:rPr>
        <w:t>является</w:t>
      </w:r>
      <w:r>
        <w:t xml:space="preserve"> </w:t>
      </w:r>
      <w:r>
        <w:rPr>
          <w:rFonts w:hint="eastAsia"/>
        </w:rPr>
        <w:t>экономически</w:t>
      </w:r>
      <w:r>
        <w:t xml:space="preserve"> </w:t>
      </w:r>
      <w:r>
        <w:rPr>
          <w:rFonts w:hint="eastAsia"/>
        </w:rPr>
        <w:t>выгод</w:t>
      </w:r>
      <w:r>
        <w:rPr>
          <w:rFonts w:hint="eastAsia"/>
        </w:rPr>
        <w:lastRenderedPageBreak/>
        <w:t>ной</w:t>
      </w:r>
      <w:r>
        <w:t xml:space="preserve"> </w:t>
      </w:r>
      <w:r>
        <w:rPr>
          <w:rFonts w:hint="eastAsia"/>
        </w:rPr>
        <w:t>и</w:t>
      </w:r>
      <w:r>
        <w:t xml:space="preserve"> </w:t>
      </w:r>
      <w:r>
        <w:rPr>
          <w:rFonts w:hint="eastAsia"/>
        </w:rPr>
        <w:t>эффективной</w:t>
      </w:r>
      <w:r>
        <w:t xml:space="preserve"> </w:t>
      </w:r>
      <w:r>
        <w:rPr>
          <w:rFonts w:hint="eastAsia"/>
        </w:rPr>
        <w:t>при</w:t>
      </w:r>
      <w:r>
        <w:t xml:space="preserve"> </w:t>
      </w:r>
      <w:r>
        <w:rPr>
          <w:rFonts w:hint="eastAsia"/>
        </w:rPr>
        <w:t>выращивании</w:t>
      </w:r>
      <w:r>
        <w:t xml:space="preserve"> </w:t>
      </w:r>
      <w:r>
        <w:rPr>
          <w:rFonts w:hint="eastAsia"/>
        </w:rPr>
        <w:t>посадочного</w:t>
      </w:r>
      <w:r>
        <w:t xml:space="preserve"> </w:t>
      </w:r>
      <w:r>
        <w:rPr>
          <w:rFonts w:hint="eastAsia"/>
        </w:rPr>
        <w:t>материала</w:t>
      </w:r>
      <w:r>
        <w:t xml:space="preserve"> </w:t>
      </w:r>
      <w:r>
        <w:rPr>
          <w:rFonts w:hint="eastAsia"/>
        </w:rPr>
        <w:t>шиповников</w:t>
      </w:r>
      <w:r>
        <w:t xml:space="preserve"> </w:t>
      </w:r>
      <w:r>
        <w:rPr>
          <w:rFonts w:hint="eastAsia"/>
        </w:rPr>
        <w:t>для</w:t>
      </w:r>
      <w:r>
        <w:t xml:space="preserve"> </w:t>
      </w:r>
      <w:r>
        <w:rPr>
          <w:rFonts w:hint="eastAsia"/>
        </w:rPr>
        <w:t>различных</w:t>
      </w:r>
      <w:r>
        <w:t xml:space="preserve"> </w:t>
      </w:r>
      <w:r>
        <w:rPr>
          <w:rFonts w:hint="eastAsia"/>
        </w:rPr>
        <w:t>типов</w:t>
      </w:r>
      <w:r>
        <w:t xml:space="preserve"> </w:t>
      </w:r>
      <w:r>
        <w:rPr>
          <w:rFonts w:hint="eastAsia"/>
        </w:rPr>
        <w:t>насаждений</w:t>
      </w:r>
      <w:r>
        <w:t xml:space="preserve">. </w:t>
      </w:r>
      <w:r>
        <w:rPr>
          <w:rFonts w:hint="eastAsia"/>
        </w:rPr>
        <w:t>Рентабельность</w:t>
      </w:r>
      <w:r>
        <w:t xml:space="preserve"> </w:t>
      </w:r>
      <w:r>
        <w:rPr>
          <w:rFonts w:hint="eastAsia"/>
        </w:rPr>
        <w:t>производства</w:t>
      </w:r>
      <w:r>
        <w:t xml:space="preserve"> </w:t>
      </w:r>
      <w:r>
        <w:rPr>
          <w:rFonts w:hint="eastAsia"/>
        </w:rPr>
        <w:t>посадочного</w:t>
      </w:r>
      <w:r>
        <w:t xml:space="preserve"> </w:t>
      </w:r>
      <w:r>
        <w:rPr>
          <w:rFonts w:hint="eastAsia"/>
        </w:rPr>
        <w:t>материала</w:t>
      </w:r>
      <w:r>
        <w:t xml:space="preserve"> </w:t>
      </w:r>
      <w:r>
        <w:rPr>
          <w:rFonts w:hint="eastAsia"/>
        </w:rPr>
        <w:t>шиповников</w:t>
      </w:r>
      <w:r>
        <w:t xml:space="preserve"> (344 %) </w:t>
      </w:r>
      <w:r>
        <w:rPr>
          <w:rFonts w:hint="eastAsia"/>
        </w:rPr>
        <w:t>зависит</w:t>
      </w:r>
      <w:r>
        <w:t xml:space="preserve"> </w:t>
      </w:r>
      <w:r>
        <w:rPr>
          <w:rFonts w:hint="eastAsia"/>
        </w:rPr>
        <w:t>от</w:t>
      </w:r>
      <w:r>
        <w:t xml:space="preserve"> </w:t>
      </w:r>
      <w:r>
        <w:rPr>
          <w:rFonts w:hint="eastAsia"/>
        </w:rPr>
        <w:t>технологии</w:t>
      </w:r>
      <w:r>
        <w:t xml:space="preserve"> </w:t>
      </w:r>
      <w:r>
        <w:rPr>
          <w:rFonts w:hint="eastAsia"/>
        </w:rPr>
        <w:t>выращивания</w:t>
      </w:r>
      <w:r>
        <w:t xml:space="preserve">. </w:t>
      </w:r>
      <w:r>
        <w:rPr>
          <w:rFonts w:hint="eastAsia"/>
        </w:rPr>
        <w:t>Экономный</w:t>
      </w:r>
      <w:r>
        <w:t xml:space="preserve"> </w:t>
      </w:r>
      <w:r>
        <w:rPr>
          <w:rFonts w:hint="eastAsia"/>
        </w:rPr>
        <w:t>режим</w:t>
      </w:r>
      <w:r>
        <w:t xml:space="preserve"> </w:t>
      </w:r>
      <w:r>
        <w:rPr>
          <w:rFonts w:hint="eastAsia"/>
        </w:rPr>
        <w:t>орошения</w:t>
      </w:r>
      <w:r>
        <w:t xml:space="preserve"> </w:t>
      </w:r>
      <w:r>
        <w:rPr>
          <w:rFonts w:hint="eastAsia"/>
        </w:rPr>
        <w:t>позволяет</w:t>
      </w:r>
      <w:r>
        <w:t xml:space="preserve"> </w:t>
      </w:r>
      <w:r>
        <w:rPr>
          <w:rFonts w:hint="eastAsia"/>
        </w:rPr>
        <w:t>снизить</w:t>
      </w:r>
      <w:r>
        <w:t xml:space="preserve"> </w:t>
      </w:r>
      <w:r>
        <w:rPr>
          <w:rFonts w:hint="eastAsia"/>
        </w:rPr>
        <w:t>себестоимость</w:t>
      </w:r>
      <w:r>
        <w:t xml:space="preserve"> </w:t>
      </w:r>
      <w:r>
        <w:rPr>
          <w:rFonts w:hint="eastAsia"/>
        </w:rPr>
        <w:t>посадочного</w:t>
      </w:r>
      <w:r>
        <w:t xml:space="preserve"> </w:t>
      </w:r>
      <w:r>
        <w:rPr>
          <w:rFonts w:hint="eastAsia"/>
        </w:rPr>
        <w:t>материала</w:t>
      </w:r>
      <w:r>
        <w:t>.</w:t>
      </w:r>
    </w:p>
    <w:sectPr w:rsidR="00117486" w:rsidRPr="001174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E0FC" w14:textId="77777777" w:rsidR="00474DF4" w:rsidRDefault="00474DF4">
      <w:pPr>
        <w:spacing w:after="0" w:line="240" w:lineRule="auto"/>
      </w:pPr>
      <w:r>
        <w:separator/>
      </w:r>
    </w:p>
  </w:endnote>
  <w:endnote w:type="continuationSeparator" w:id="0">
    <w:p w14:paraId="77686A4C" w14:textId="77777777" w:rsidR="00474DF4" w:rsidRDefault="0047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64C8" w14:textId="77777777" w:rsidR="00474DF4" w:rsidRDefault="00474DF4"/>
    <w:p w14:paraId="7DA529F0" w14:textId="77777777" w:rsidR="00474DF4" w:rsidRDefault="00474DF4"/>
    <w:p w14:paraId="4446E1DC" w14:textId="77777777" w:rsidR="00474DF4" w:rsidRDefault="00474DF4"/>
    <w:p w14:paraId="6E53908F" w14:textId="77777777" w:rsidR="00474DF4" w:rsidRDefault="00474DF4"/>
    <w:p w14:paraId="16DD9D69" w14:textId="77777777" w:rsidR="00474DF4" w:rsidRDefault="00474DF4"/>
    <w:p w14:paraId="4EEC8881" w14:textId="77777777" w:rsidR="00474DF4" w:rsidRDefault="00474DF4"/>
    <w:p w14:paraId="633DA204" w14:textId="77777777" w:rsidR="00474DF4" w:rsidRDefault="00474D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E69781" wp14:editId="7D4F15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104ED" w14:textId="77777777" w:rsidR="00474DF4" w:rsidRDefault="00474D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697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7104ED" w14:textId="77777777" w:rsidR="00474DF4" w:rsidRDefault="00474D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7D5589" w14:textId="77777777" w:rsidR="00474DF4" w:rsidRDefault="00474DF4"/>
    <w:p w14:paraId="394739B1" w14:textId="77777777" w:rsidR="00474DF4" w:rsidRDefault="00474DF4"/>
    <w:p w14:paraId="7C7D1BBB" w14:textId="77777777" w:rsidR="00474DF4" w:rsidRDefault="00474D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E8FC67" wp14:editId="4E27EE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540C8" w14:textId="77777777" w:rsidR="00474DF4" w:rsidRDefault="00474DF4"/>
                          <w:p w14:paraId="1962FE7E" w14:textId="77777777" w:rsidR="00474DF4" w:rsidRDefault="00474D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E8FC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1540C8" w14:textId="77777777" w:rsidR="00474DF4" w:rsidRDefault="00474DF4"/>
                    <w:p w14:paraId="1962FE7E" w14:textId="77777777" w:rsidR="00474DF4" w:rsidRDefault="00474D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9DCC5E" w14:textId="77777777" w:rsidR="00474DF4" w:rsidRDefault="00474DF4"/>
    <w:p w14:paraId="4EB620AB" w14:textId="77777777" w:rsidR="00474DF4" w:rsidRDefault="00474DF4">
      <w:pPr>
        <w:rPr>
          <w:sz w:val="2"/>
          <w:szCs w:val="2"/>
        </w:rPr>
      </w:pPr>
    </w:p>
    <w:p w14:paraId="3C1016E3" w14:textId="77777777" w:rsidR="00474DF4" w:rsidRDefault="00474DF4"/>
    <w:p w14:paraId="504AE957" w14:textId="77777777" w:rsidR="00474DF4" w:rsidRDefault="00474DF4">
      <w:pPr>
        <w:spacing w:after="0" w:line="240" w:lineRule="auto"/>
      </w:pPr>
    </w:p>
  </w:footnote>
  <w:footnote w:type="continuationSeparator" w:id="0">
    <w:p w14:paraId="774F5A84" w14:textId="77777777" w:rsidR="00474DF4" w:rsidRDefault="00474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474DF4"/>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DF4"/>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195625</TotalTime>
  <Pages>8</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1035</cp:revision>
  <cp:lastPrinted>2009-02-06T05:36:00Z</cp:lastPrinted>
  <dcterms:created xsi:type="dcterms:W3CDTF">2024-01-07T13:43:00Z</dcterms:created>
  <dcterms:modified xsi:type="dcterms:W3CDTF">2025-10-31T22:19:00Z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