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4CA" w:rsidRDefault="00F73C47" w:rsidP="00F73C47">
      <w:pPr>
        <w:rPr>
          <w:rFonts w:ascii="Times New Roman" w:eastAsia="Times New Roman" w:hAnsi="Times New Roman" w:cs="Times New Roman"/>
          <w:kern w:val="0"/>
          <w:sz w:val="28"/>
          <w:szCs w:val="28"/>
          <w:lang w:eastAsia="ru-RU"/>
        </w:rPr>
      </w:pPr>
      <w:bookmarkStart w:id="0" w:name="_GoBack"/>
      <w:r w:rsidRPr="00F73C47">
        <w:rPr>
          <w:rFonts w:ascii="Times New Roman" w:eastAsia="Times New Roman" w:hAnsi="Times New Roman" w:cs="Times New Roman" w:hint="eastAsia"/>
          <w:kern w:val="0"/>
          <w:sz w:val="28"/>
          <w:szCs w:val="28"/>
          <w:lang w:eastAsia="ru-RU"/>
        </w:rPr>
        <w:t>Рудаков</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Олександр</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Миколайович</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Підвищення</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конкурентоспроможності</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підприємств</w:t>
      </w:r>
      <w:r w:rsidRPr="00F73C47">
        <w:rPr>
          <w:rFonts w:ascii="Times New Roman" w:eastAsia="Times New Roman" w:hAnsi="Times New Roman" w:cs="Times New Roman"/>
          <w:kern w:val="0"/>
          <w:sz w:val="28"/>
          <w:szCs w:val="28"/>
          <w:lang w:eastAsia="ru-RU"/>
        </w:rPr>
        <w:t>-</w:t>
      </w:r>
      <w:r w:rsidRPr="00F73C47">
        <w:rPr>
          <w:rFonts w:ascii="Times New Roman" w:eastAsia="Times New Roman" w:hAnsi="Times New Roman" w:cs="Times New Roman" w:hint="eastAsia"/>
          <w:kern w:val="0"/>
          <w:sz w:val="28"/>
          <w:szCs w:val="28"/>
          <w:lang w:eastAsia="ru-RU"/>
        </w:rPr>
        <w:t>виробників</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продукції</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для</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залізничної</w:t>
      </w:r>
      <w:r w:rsidRPr="00F73C47">
        <w:rPr>
          <w:rFonts w:ascii="Times New Roman" w:eastAsia="Times New Roman" w:hAnsi="Times New Roman" w:cs="Times New Roman"/>
          <w:kern w:val="0"/>
          <w:sz w:val="28"/>
          <w:szCs w:val="28"/>
          <w:lang w:eastAsia="ru-RU"/>
        </w:rPr>
        <w:t xml:space="preserve"> </w:t>
      </w:r>
      <w:proofErr w:type="gramStart"/>
      <w:r w:rsidRPr="00F73C47">
        <w:rPr>
          <w:rFonts w:ascii="Times New Roman" w:eastAsia="Times New Roman" w:hAnsi="Times New Roman" w:cs="Times New Roman" w:hint="eastAsia"/>
          <w:kern w:val="0"/>
          <w:sz w:val="28"/>
          <w:szCs w:val="28"/>
          <w:lang w:eastAsia="ru-RU"/>
        </w:rPr>
        <w:t>галузі</w:t>
      </w:r>
      <w:r w:rsidRPr="00F73C47">
        <w:rPr>
          <w:rFonts w:ascii="Times New Roman" w:eastAsia="Times New Roman" w:hAnsi="Times New Roman" w:cs="Times New Roman"/>
          <w:kern w:val="0"/>
          <w:sz w:val="28"/>
          <w:szCs w:val="28"/>
          <w:lang w:eastAsia="ru-RU"/>
        </w:rPr>
        <w:t xml:space="preserve"> :</w:t>
      </w:r>
      <w:proofErr w:type="gramEnd"/>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Дис</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канд</w:t>
      </w:r>
      <w:r w:rsidRPr="00F73C47">
        <w:rPr>
          <w:rFonts w:ascii="Times New Roman" w:eastAsia="Times New Roman" w:hAnsi="Times New Roman" w:cs="Times New Roman"/>
          <w:kern w:val="0"/>
          <w:sz w:val="28"/>
          <w:szCs w:val="28"/>
          <w:lang w:eastAsia="ru-RU"/>
        </w:rPr>
        <w:t xml:space="preserve">. </w:t>
      </w:r>
      <w:r w:rsidRPr="00F73C47">
        <w:rPr>
          <w:rFonts w:ascii="Times New Roman" w:eastAsia="Times New Roman" w:hAnsi="Times New Roman" w:cs="Times New Roman" w:hint="eastAsia"/>
          <w:kern w:val="0"/>
          <w:sz w:val="28"/>
          <w:szCs w:val="28"/>
          <w:lang w:eastAsia="ru-RU"/>
        </w:rPr>
        <w:t>наук</w:t>
      </w:r>
      <w:r w:rsidRPr="00F73C47">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F73C47">
        <w:rPr>
          <w:rFonts w:ascii="Times New Roman" w:eastAsia="Times New Roman" w:hAnsi="Times New Roman" w:cs="Times New Roman"/>
          <w:kern w:val="0"/>
          <w:sz w:val="28"/>
          <w:szCs w:val="28"/>
          <w:lang w:eastAsia="ru-RU"/>
        </w:rPr>
        <w:t xml:space="preserve"> 2008</w:t>
      </w:r>
    </w:p>
    <w:p w:rsidR="00F73C47" w:rsidRDefault="00F73C47" w:rsidP="00F73C47">
      <w:r>
        <w:rPr>
          <w:rFonts w:hint="eastAsia"/>
        </w:rPr>
        <w:t>Рудаков</w:t>
      </w:r>
      <w:r>
        <w:t></w:t>
      </w:r>
      <w:r>
        <w:rPr>
          <w:rFonts w:hint="eastAsia"/>
        </w:rPr>
        <w:t>О</w:t>
      </w:r>
      <w:r>
        <w:t></w:t>
      </w:r>
      <w:r>
        <w:rPr>
          <w:rFonts w:hint="eastAsia"/>
        </w:rPr>
        <w:t>М</w:t>
      </w:r>
      <w:r>
        <w:t></w:t>
      </w:r>
      <w:r>
        <w:t></w:t>
      </w:r>
      <w:r>
        <w:rPr>
          <w:rFonts w:hint="eastAsia"/>
        </w:rPr>
        <w:t>Підвищення</w:t>
      </w:r>
      <w:r>
        <w:t></w:t>
      </w:r>
      <w:r>
        <w:rPr>
          <w:rFonts w:hint="eastAsia"/>
        </w:rPr>
        <w:t>конкурентоспроможності</w:t>
      </w:r>
      <w:r>
        <w:t></w:t>
      </w:r>
      <w:r>
        <w:rPr>
          <w:rFonts w:hint="eastAsia"/>
        </w:rPr>
        <w:t>підприємств</w:t>
      </w:r>
      <w:r>
        <w:t></w:t>
      </w:r>
      <w:r>
        <w:rPr>
          <w:rFonts w:hint="eastAsia"/>
        </w:rPr>
        <w:t>виробників</w:t>
      </w:r>
      <w:r>
        <w:t></w:t>
      </w:r>
      <w:r>
        <w:rPr>
          <w:rFonts w:hint="eastAsia"/>
        </w:rPr>
        <w:t>продукції</w:t>
      </w:r>
      <w:r>
        <w:t></w:t>
      </w:r>
      <w:r>
        <w:rPr>
          <w:rFonts w:hint="eastAsia"/>
        </w:rPr>
        <w:t>для</w:t>
      </w:r>
      <w:r>
        <w:t></w:t>
      </w:r>
      <w:r>
        <w:rPr>
          <w:rFonts w:hint="eastAsia"/>
        </w:rPr>
        <w:t>залізничної</w:t>
      </w:r>
      <w:r>
        <w:t></w:t>
      </w:r>
      <w:r>
        <w:rPr>
          <w:rFonts w:hint="eastAsia"/>
        </w:rPr>
        <w:t>галузі</w:t>
      </w:r>
      <w:r>
        <w:t></w:t>
      </w:r>
      <w:r>
        <w:t></w:t>
      </w:r>
      <w:r>
        <w:t></w:t>
      </w:r>
      <w:r>
        <w:t></w:t>
      </w:r>
      <w:r>
        <w:rPr>
          <w:rFonts w:hint="eastAsia"/>
        </w:rPr>
        <w:t>Рукопис</w:t>
      </w:r>
      <w:r>
        <w:t></w:t>
      </w:r>
    </w:p>
    <w:p w:rsidR="00F73C47" w:rsidRDefault="00F73C47" w:rsidP="00F73C47"/>
    <w:p w:rsidR="00F73C47" w:rsidRDefault="00F73C47" w:rsidP="00F73C4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rPr>
          <w:rFonts w:hint="eastAsia"/>
        </w:rPr>
        <w:t>Харків</w:t>
      </w:r>
      <w:r>
        <w:t></w:t>
      </w:r>
      <w:r>
        <w:t></w:t>
      </w:r>
      <w:r>
        <w:t></w:t>
      </w:r>
      <w:r>
        <w:t></w:t>
      </w:r>
      <w:r>
        <w:t></w:t>
      </w:r>
      <w:r>
        <w:t></w:t>
      </w:r>
      <w:r>
        <w:t></w:t>
      </w:r>
    </w:p>
    <w:p w:rsidR="00F73C47" w:rsidRDefault="00F73C47" w:rsidP="00F73C47"/>
    <w:p w:rsidR="00F73C47" w:rsidRDefault="00F73C47" w:rsidP="00F73C47">
      <w:r>
        <w:rPr>
          <w:rFonts w:hint="eastAsia"/>
        </w:rPr>
        <w:t>Дисертаційну</w:t>
      </w:r>
      <w:r>
        <w:t></w:t>
      </w:r>
      <w:r>
        <w:rPr>
          <w:rFonts w:hint="eastAsia"/>
        </w:rPr>
        <w:t>роботу</w:t>
      </w:r>
      <w:r>
        <w:t></w:t>
      </w:r>
      <w:r>
        <w:rPr>
          <w:rFonts w:hint="eastAsia"/>
        </w:rPr>
        <w:t>присвячено</w:t>
      </w:r>
      <w:r>
        <w:t></w:t>
      </w:r>
      <w:r>
        <w:rPr>
          <w:rFonts w:hint="eastAsia"/>
        </w:rPr>
        <w:t>розробці</w:t>
      </w:r>
      <w:r>
        <w:t></w:t>
      </w:r>
      <w:r>
        <w:rPr>
          <w:rFonts w:hint="eastAsia"/>
        </w:rPr>
        <w:t>теоретичних</w:t>
      </w:r>
      <w:r>
        <w:t></w:t>
      </w:r>
      <w:r>
        <w:t></w:t>
      </w:r>
      <w:r>
        <w:rPr>
          <w:rFonts w:hint="eastAsia"/>
        </w:rPr>
        <w:t>методологічних</w:t>
      </w:r>
      <w:r>
        <w:t></w:t>
      </w:r>
      <w:r>
        <w:rPr>
          <w:rFonts w:hint="eastAsia"/>
        </w:rPr>
        <w:t>основ</w:t>
      </w:r>
      <w:r>
        <w:t></w:t>
      </w:r>
      <w:r>
        <w:rPr>
          <w:rFonts w:hint="eastAsia"/>
        </w:rPr>
        <w:t>і</w:t>
      </w:r>
      <w:r>
        <w:t></w:t>
      </w:r>
      <w:r>
        <w:rPr>
          <w:rFonts w:hint="eastAsia"/>
        </w:rPr>
        <w:t>науково</w:t>
      </w:r>
      <w:r>
        <w:t></w:t>
      </w:r>
      <w:r>
        <w:rPr>
          <w:rFonts w:hint="eastAsia"/>
        </w:rPr>
        <w:t>практичних</w:t>
      </w:r>
      <w:r>
        <w:t></w:t>
      </w:r>
      <w:r>
        <w:rPr>
          <w:rFonts w:hint="eastAsia"/>
        </w:rPr>
        <w:t>пропозицій</w:t>
      </w:r>
      <w:r>
        <w:t></w:t>
      </w:r>
      <w:r>
        <w:rPr>
          <w:rFonts w:hint="eastAsia"/>
        </w:rPr>
        <w:t>з</w:t>
      </w:r>
      <w:r>
        <w:t></w:t>
      </w:r>
      <w:r>
        <w:rPr>
          <w:rFonts w:hint="eastAsia"/>
        </w:rPr>
        <w:t>підвищення</w:t>
      </w:r>
      <w:r>
        <w:t></w:t>
      </w:r>
      <w:r>
        <w:rPr>
          <w:rFonts w:hint="eastAsia"/>
        </w:rPr>
        <w:t>конкурентоспроможності</w:t>
      </w:r>
      <w:r>
        <w:t></w:t>
      </w:r>
      <w:r>
        <w:rPr>
          <w:rFonts w:hint="eastAsia"/>
        </w:rPr>
        <w:t>підприємств</w:t>
      </w:r>
      <w:r>
        <w:t></w:t>
      </w:r>
      <w:r>
        <w:rPr>
          <w:rFonts w:hint="eastAsia"/>
        </w:rPr>
        <w:t>виробників</w:t>
      </w:r>
      <w:r>
        <w:t></w:t>
      </w:r>
      <w:r>
        <w:rPr>
          <w:rFonts w:hint="eastAsia"/>
        </w:rPr>
        <w:t>продукції</w:t>
      </w:r>
      <w:r>
        <w:t></w:t>
      </w:r>
      <w:r>
        <w:rPr>
          <w:rFonts w:hint="eastAsia"/>
        </w:rPr>
        <w:t>для</w:t>
      </w:r>
      <w:r>
        <w:t></w:t>
      </w:r>
      <w:r>
        <w:rPr>
          <w:rFonts w:hint="eastAsia"/>
        </w:rPr>
        <w:t>залізничної</w:t>
      </w:r>
      <w:r>
        <w:t></w:t>
      </w:r>
      <w:r>
        <w:rPr>
          <w:rFonts w:hint="eastAsia"/>
        </w:rPr>
        <w:t>галузі</w:t>
      </w:r>
      <w:r>
        <w:t></w:t>
      </w:r>
    </w:p>
    <w:p w:rsidR="00F73C47" w:rsidRDefault="00F73C47" w:rsidP="00F73C47"/>
    <w:p w:rsidR="00F73C47" w:rsidRPr="00F73C47" w:rsidRDefault="00F73C47" w:rsidP="00F73C47">
      <w:r>
        <w:rPr>
          <w:rFonts w:hint="eastAsia"/>
        </w:rPr>
        <w:t>Виявлено</w:t>
      </w:r>
      <w:r>
        <w:t></w:t>
      </w:r>
      <w:r>
        <w:rPr>
          <w:rFonts w:hint="eastAsia"/>
        </w:rPr>
        <w:t>проблеми</w:t>
      </w:r>
      <w:r>
        <w:t></w:t>
      </w:r>
      <w:r>
        <w:rPr>
          <w:rFonts w:hint="eastAsia"/>
        </w:rPr>
        <w:t>залізничного</w:t>
      </w:r>
      <w:r>
        <w:t></w:t>
      </w:r>
      <w:r>
        <w:rPr>
          <w:rFonts w:hint="eastAsia"/>
        </w:rPr>
        <w:t>транспорту</w:t>
      </w:r>
      <w:r>
        <w:t></w:t>
      </w:r>
      <w:r>
        <w:rPr>
          <w:rFonts w:hint="eastAsia"/>
        </w:rPr>
        <w:t>та</w:t>
      </w:r>
      <w:r>
        <w:t></w:t>
      </w:r>
      <w:r>
        <w:rPr>
          <w:rFonts w:hint="eastAsia"/>
        </w:rPr>
        <w:t>розглянуто</w:t>
      </w:r>
      <w:r>
        <w:t></w:t>
      </w:r>
      <w:r>
        <w:rPr>
          <w:rFonts w:hint="eastAsia"/>
        </w:rPr>
        <w:t>передумови</w:t>
      </w:r>
      <w:r>
        <w:t></w:t>
      </w:r>
      <w:r>
        <w:rPr>
          <w:rFonts w:hint="eastAsia"/>
        </w:rPr>
        <w:t>їх</w:t>
      </w:r>
      <w:r>
        <w:t></w:t>
      </w:r>
      <w:r>
        <w:rPr>
          <w:rFonts w:hint="eastAsia"/>
        </w:rPr>
        <w:t>вирішення</w:t>
      </w:r>
      <w:r>
        <w:t></w:t>
      </w:r>
      <w:r>
        <w:t></w:t>
      </w:r>
      <w:r>
        <w:rPr>
          <w:rFonts w:hint="eastAsia"/>
        </w:rPr>
        <w:t>вивчено</w:t>
      </w:r>
      <w:r>
        <w:t></w:t>
      </w:r>
      <w:r>
        <w:rPr>
          <w:rFonts w:hint="eastAsia"/>
        </w:rPr>
        <w:t>методологічні</w:t>
      </w:r>
      <w:r>
        <w:t></w:t>
      </w:r>
      <w:r>
        <w:rPr>
          <w:rFonts w:hint="eastAsia"/>
        </w:rPr>
        <w:t>засади</w:t>
      </w:r>
      <w:r>
        <w:t></w:t>
      </w:r>
      <w:r>
        <w:rPr>
          <w:rFonts w:hint="eastAsia"/>
        </w:rPr>
        <w:t>конкурентоспроможності</w:t>
      </w:r>
      <w:r>
        <w:t></w:t>
      </w:r>
      <w:r>
        <w:rPr>
          <w:rFonts w:hint="eastAsia"/>
        </w:rPr>
        <w:t>залізничної</w:t>
      </w:r>
      <w:r>
        <w:t></w:t>
      </w:r>
      <w:r>
        <w:rPr>
          <w:rFonts w:hint="eastAsia"/>
        </w:rPr>
        <w:t>галузі</w:t>
      </w:r>
      <w:r>
        <w:t></w:t>
      </w:r>
      <w:r>
        <w:t></w:t>
      </w:r>
      <w:r>
        <w:rPr>
          <w:rFonts w:hint="eastAsia"/>
        </w:rPr>
        <w:t>визначено</w:t>
      </w:r>
      <w:r>
        <w:t></w:t>
      </w:r>
      <w:r>
        <w:rPr>
          <w:rFonts w:hint="eastAsia"/>
        </w:rPr>
        <w:t>складники</w:t>
      </w:r>
      <w:r>
        <w:t></w:t>
      </w:r>
      <w:r>
        <w:rPr>
          <w:rFonts w:hint="eastAsia"/>
        </w:rPr>
        <w:t>та</w:t>
      </w:r>
      <w:r>
        <w:t></w:t>
      </w:r>
      <w:r>
        <w:rPr>
          <w:rFonts w:hint="eastAsia"/>
        </w:rPr>
        <w:t>фактори</w:t>
      </w:r>
      <w:r>
        <w:t></w:t>
      </w:r>
      <w:r>
        <w:rPr>
          <w:rFonts w:hint="eastAsia"/>
        </w:rPr>
        <w:t>конкурентоспроможності</w:t>
      </w:r>
      <w:r>
        <w:t></w:t>
      </w:r>
      <w:r>
        <w:rPr>
          <w:rFonts w:hint="eastAsia"/>
        </w:rPr>
        <w:t>підприємств</w:t>
      </w:r>
      <w:r>
        <w:t></w:t>
      </w:r>
      <w:r>
        <w:rPr>
          <w:rFonts w:hint="eastAsia"/>
        </w:rPr>
        <w:t>виробників</w:t>
      </w:r>
      <w:r>
        <w:t></w:t>
      </w:r>
      <w:r>
        <w:rPr>
          <w:rFonts w:hint="eastAsia"/>
        </w:rPr>
        <w:t>продукції</w:t>
      </w:r>
      <w:r>
        <w:t></w:t>
      </w:r>
      <w:r>
        <w:rPr>
          <w:rFonts w:hint="eastAsia"/>
        </w:rPr>
        <w:t>для</w:t>
      </w:r>
      <w:r>
        <w:t></w:t>
      </w:r>
      <w:r>
        <w:rPr>
          <w:rFonts w:hint="eastAsia"/>
        </w:rPr>
        <w:t>залізничної</w:t>
      </w:r>
      <w:r>
        <w:t></w:t>
      </w:r>
      <w:r>
        <w:rPr>
          <w:rFonts w:hint="eastAsia"/>
        </w:rPr>
        <w:t>галузі</w:t>
      </w:r>
      <w:r>
        <w:t></w:t>
      </w:r>
      <w:r>
        <w:rPr>
          <w:rFonts w:hint="eastAsia"/>
        </w:rPr>
        <w:t>і</w:t>
      </w:r>
      <w:r>
        <w:t></w:t>
      </w:r>
      <w:r>
        <w:rPr>
          <w:rFonts w:hint="eastAsia"/>
        </w:rPr>
        <w:t>на</w:t>
      </w:r>
      <w:r>
        <w:t></w:t>
      </w:r>
      <w:r>
        <w:rPr>
          <w:rFonts w:hint="eastAsia"/>
        </w:rPr>
        <w:t>їх</w:t>
      </w:r>
      <w:r>
        <w:t></w:t>
      </w:r>
      <w:r>
        <w:rPr>
          <w:rFonts w:hint="eastAsia"/>
        </w:rPr>
        <w:t>основі</w:t>
      </w:r>
      <w:r>
        <w:t></w:t>
      </w:r>
      <w:r>
        <w:rPr>
          <w:rFonts w:hint="eastAsia"/>
        </w:rPr>
        <w:t>розвинуто</w:t>
      </w:r>
      <w:r>
        <w:t></w:t>
      </w:r>
      <w:r>
        <w:rPr>
          <w:rFonts w:hint="eastAsia"/>
        </w:rPr>
        <w:t>понятійний</w:t>
      </w:r>
      <w:r>
        <w:t></w:t>
      </w:r>
      <w:r>
        <w:rPr>
          <w:rFonts w:hint="eastAsia"/>
        </w:rPr>
        <w:t>апарат</w:t>
      </w:r>
      <w:r>
        <w:t></w:t>
      </w:r>
      <w:r>
        <w:rPr>
          <w:rFonts w:hint="eastAsia"/>
        </w:rPr>
        <w:t>конкурентоспроможності</w:t>
      </w:r>
      <w:r>
        <w:t></w:t>
      </w:r>
      <w:r>
        <w:t></w:t>
      </w:r>
      <w:r>
        <w:rPr>
          <w:rFonts w:hint="eastAsia"/>
        </w:rPr>
        <w:t>обґрунтовано</w:t>
      </w:r>
      <w:r>
        <w:t></w:t>
      </w:r>
      <w:r>
        <w:rPr>
          <w:rFonts w:hint="eastAsia"/>
        </w:rPr>
        <w:t>необхідність</w:t>
      </w:r>
      <w:r>
        <w:t></w:t>
      </w:r>
      <w:r>
        <w:rPr>
          <w:rFonts w:hint="eastAsia"/>
        </w:rPr>
        <w:t>промислово</w:t>
      </w:r>
      <w:r>
        <w:t></w:t>
      </w:r>
      <w:r>
        <w:rPr>
          <w:rFonts w:hint="eastAsia"/>
        </w:rPr>
        <w:t>фінансової</w:t>
      </w:r>
      <w:r>
        <w:t></w:t>
      </w:r>
      <w:r>
        <w:rPr>
          <w:rFonts w:hint="eastAsia"/>
        </w:rPr>
        <w:t>інтеграції</w:t>
      </w:r>
      <w:r>
        <w:t></w:t>
      </w:r>
      <w:r>
        <w:t></w:t>
      </w:r>
      <w:r>
        <w:rPr>
          <w:rFonts w:hint="eastAsia"/>
        </w:rPr>
        <w:t>розвинуто</w:t>
      </w:r>
      <w:r>
        <w:t></w:t>
      </w:r>
      <w:r>
        <w:rPr>
          <w:rFonts w:hint="eastAsia"/>
        </w:rPr>
        <w:t>методологію</w:t>
      </w:r>
      <w:r>
        <w:t></w:t>
      </w:r>
      <w:r>
        <w:rPr>
          <w:rFonts w:hint="eastAsia"/>
        </w:rPr>
        <w:t>створення</w:t>
      </w:r>
      <w:r>
        <w:t></w:t>
      </w:r>
      <w:r>
        <w:rPr>
          <w:rFonts w:hint="eastAsia"/>
        </w:rPr>
        <w:t>і</w:t>
      </w:r>
      <w:r>
        <w:t></w:t>
      </w:r>
      <w:r>
        <w:rPr>
          <w:rFonts w:hint="eastAsia"/>
        </w:rPr>
        <w:t>функціонування</w:t>
      </w:r>
      <w:r>
        <w:t></w:t>
      </w:r>
      <w:r>
        <w:rPr>
          <w:rFonts w:hint="eastAsia"/>
        </w:rPr>
        <w:t>ПФГ</w:t>
      </w:r>
      <w:r>
        <w:t></w:t>
      </w:r>
      <w:r>
        <w:rPr>
          <w:rFonts w:hint="eastAsia"/>
        </w:rPr>
        <w:t>на</w:t>
      </w:r>
      <w:r>
        <w:t></w:t>
      </w:r>
      <w:r>
        <w:rPr>
          <w:rFonts w:hint="eastAsia"/>
        </w:rPr>
        <w:t>базі</w:t>
      </w:r>
      <w:r>
        <w:t></w:t>
      </w:r>
      <w:r>
        <w:rPr>
          <w:rFonts w:hint="eastAsia"/>
        </w:rPr>
        <w:t>підприємств</w:t>
      </w:r>
      <w:r>
        <w:t></w:t>
      </w:r>
      <w:r>
        <w:rPr>
          <w:rFonts w:hint="eastAsia"/>
        </w:rPr>
        <w:t>виробників</w:t>
      </w:r>
      <w:r>
        <w:t></w:t>
      </w:r>
      <w:r>
        <w:rPr>
          <w:rFonts w:hint="eastAsia"/>
        </w:rPr>
        <w:t>продукції</w:t>
      </w:r>
      <w:r>
        <w:t></w:t>
      </w:r>
      <w:r>
        <w:rPr>
          <w:rFonts w:hint="eastAsia"/>
        </w:rPr>
        <w:t>для</w:t>
      </w:r>
      <w:r>
        <w:t></w:t>
      </w:r>
      <w:r>
        <w:rPr>
          <w:rFonts w:hint="eastAsia"/>
        </w:rPr>
        <w:t>залізничної</w:t>
      </w:r>
      <w:r>
        <w:t></w:t>
      </w:r>
      <w:r>
        <w:rPr>
          <w:rFonts w:hint="eastAsia"/>
        </w:rPr>
        <w:t>галузі</w:t>
      </w:r>
      <w:r>
        <w:t></w:t>
      </w:r>
      <w:r>
        <w:t></w:t>
      </w:r>
      <w:r>
        <w:rPr>
          <w:rFonts w:hint="eastAsia"/>
        </w:rPr>
        <w:t>розроблено</w:t>
      </w:r>
      <w:r>
        <w:t></w:t>
      </w:r>
      <w:r>
        <w:rPr>
          <w:rFonts w:hint="eastAsia"/>
        </w:rPr>
        <w:t>теоретико</w:t>
      </w:r>
      <w:r>
        <w:t></w:t>
      </w:r>
      <w:r>
        <w:rPr>
          <w:rFonts w:hint="eastAsia"/>
        </w:rPr>
        <w:t>методичні</w:t>
      </w:r>
      <w:r>
        <w:t></w:t>
      </w:r>
      <w:r>
        <w:rPr>
          <w:rFonts w:hint="eastAsia"/>
        </w:rPr>
        <w:t>основи</w:t>
      </w:r>
      <w:r>
        <w:t></w:t>
      </w:r>
      <w:r>
        <w:rPr>
          <w:rFonts w:hint="eastAsia"/>
        </w:rPr>
        <w:t>науково</w:t>
      </w:r>
      <w:r>
        <w:t></w:t>
      </w:r>
      <w:r>
        <w:rPr>
          <w:rFonts w:hint="eastAsia"/>
        </w:rPr>
        <w:t>дослідної</w:t>
      </w:r>
      <w:r>
        <w:t></w:t>
      </w:r>
      <w:r>
        <w:rPr>
          <w:rFonts w:hint="eastAsia"/>
        </w:rPr>
        <w:t>діяльності</w:t>
      </w:r>
      <w:r>
        <w:t></w:t>
      </w:r>
      <w:r>
        <w:rPr>
          <w:rFonts w:hint="eastAsia"/>
        </w:rPr>
        <w:t>ПФГ</w:t>
      </w:r>
      <w:r>
        <w:t></w:t>
      </w:r>
      <w:r>
        <w:t></w:t>
      </w:r>
      <w:r>
        <w:rPr>
          <w:rFonts w:hint="eastAsia"/>
        </w:rPr>
        <w:t>вивчено</w:t>
      </w:r>
      <w:r>
        <w:t></w:t>
      </w:r>
      <w:r>
        <w:rPr>
          <w:rFonts w:hint="eastAsia"/>
        </w:rPr>
        <w:t>вплив</w:t>
      </w:r>
      <w:r>
        <w:t></w:t>
      </w:r>
      <w:r>
        <w:rPr>
          <w:rFonts w:hint="eastAsia"/>
        </w:rPr>
        <w:t>знань</w:t>
      </w:r>
      <w:r>
        <w:t></w:t>
      </w:r>
      <w:r>
        <w:rPr>
          <w:rFonts w:hint="eastAsia"/>
        </w:rPr>
        <w:t>на</w:t>
      </w:r>
      <w:r>
        <w:t></w:t>
      </w:r>
      <w:r>
        <w:rPr>
          <w:rFonts w:hint="eastAsia"/>
        </w:rPr>
        <w:t>забезпечення</w:t>
      </w:r>
      <w:r>
        <w:t></w:t>
      </w:r>
      <w:r>
        <w:rPr>
          <w:rFonts w:hint="eastAsia"/>
        </w:rPr>
        <w:t>конкурентоспроможності</w:t>
      </w:r>
      <w:r>
        <w:t></w:t>
      </w:r>
      <w:r>
        <w:rPr>
          <w:rFonts w:hint="eastAsia"/>
        </w:rPr>
        <w:t>та</w:t>
      </w:r>
      <w:r>
        <w:t></w:t>
      </w:r>
      <w:r>
        <w:rPr>
          <w:rFonts w:hint="eastAsia"/>
        </w:rPr>
        <w:t>економічне</w:t>
      </w:r>
      <w:r>
        <w:t></w:t>
      </w:r>
      <w:r>
        <w:rPr>
          <w:rFonts w:hint="eastAsia"/>
        </w:rPr>
        <w:t>зростання</w:t>
      </w:r>
      <w:r>
        <w:t></w:t>
      </w:r>
      <w:r>
        <w:rPr>
          <w:rFonts w:hint="eastAsia"/>
        </w:rPr>
        <w:t>ПФГ</w:t>
      </w:r>
      <w:r>
        <w:t></w:t>
      </w:r>
      <w:r>
        <w:t></w:t>
      </w:r>
      <w:r>
        <w:rPr>
          <w:rFonts w:hint="eastAsia"/>
        </w:rPr>
        <w:t>розкрито</w:t>
      </w:r>
      <w:r>
        <w:t></w:t>
      </w:r>
      <w:r>
        <w:rPr>
          <w:rFonts w:hint="eastAsia"/>
        </w:rPr>
        <w:t>основи</w:t>
      </w:r>
      <w:r>
        <w:t></w:t>
      </w:r>
      <w:r>
        <w:rPr>
          <w:rFonts w:hint="eastAsia"/>
        </w:rPr>
        <w:t>мотивації</w:t>
      </w:r>
      <w:r>
        <w:t></w:t>
      </w:r>
      <w:r>
        <w:rPr>
          <w:rFonts w:hint="eastAsia"/>
        </w:rPr>
        <w:t>науково</w:t>
      </w:r>
      <w:r>
        <w:t></w:t>
      </w:r>
      <w:r>
        <w:rPr>
          <w:rFonts w:hint="eastAsia"/>
        </w:rPr>
        <w:t>дослідної</w:t>
      </w:r>
      <w:r>
        <w:t></w:t>
      </w:r>
      <w:r>
        <w:rPr>
          <w:rFonts w:hint="eastAsia"/>
        </w:rPr>
        <w:t>діяльності</w:t>
      </w:r>
      <w:r>
        <w:t></w:t>
      </w:r>
      <w:r>
        <w:rPr>
          <w:rFonts w:hint="eastAsia"/>
        </w:rPr>
        <w:t>підприємств</w:t>
      </w:r>
      <w:r>
        <w:t></w:t>
      </w:r>
      <w:r>
        <w:rPr>
          <w:rFonts w:hint="eastAsia"/>
        </w:rPr>
        <w:t>ПФГ</w:t>
      </w:r>
      <w:r>
        <w:t></w:t>
      </w:r>
      <w:r>
        <w:t></w:t>
      </w:r>
      <w:r>
        <w:rPr>
          <w:rFonts w:hint="eastAsia"/>
        </w:rPr>
        <w:t>визначено</w:t>
      </w:r>
      <w:r>
        <w:t></w:t>
      </w:r>
      <w:r>
        <w:rPr>
          <w:rFonts w:hint="eastAsia"/>
        </w:rPr>
        <w:t>роль</w:t>
      </w:r>
      <w:r>
        <w:t></w:t>
      </w:r>
      <w:r>
        <w:rPr>
          <w:rFonts w:hint="eastAsia"/>
        </w:rPr>
        <w:t>навчання</w:t>
      </w:r>
      <w:r>
        <w:t></w:t>
      </w:r>
      <w:r>
        <w:rPr>
          <w:rFonts w:hint="eastAsia"/>
        </w:rPr>
        <w:t>як</w:t>
      </w:r>
      <w:r>
        <w:t></w:t>
      </w:r>
      <w:r>
        <w:rPr>
          <w:rFonts w:hint="eastAsia"/>
        </w:rPr>
        <w:t>механізму</w:t>
      </w:r>
      <w:r>
        <w:t></w:t>
      </w:r>
      <w:r>
        <w:rPr>
          <w:rFonts w:hint="eastAsia"/>
        </w:rPr>
        <w:t>заохочення</w:t>
      </w:r>
      <w:r>
        <w:t></w:t>
      </w:r>
      <w:r>
        <w:rPr>
          <w:rFonts w:hint="eastAsia"/>
        </w:rPr>
        <w:t>персоналу</w:t>
      </w:r>
      <w:r>
        <w:t></w:t>
      </w:r>
      <w:r>
        <w:rPr>
          <w:rFonts w:hint="eastAsia"/>
        </w:rPr>
        <w:t>підприємств</w:t>
      </w:r>
      <w:r>
        <w:t></w:t>
      </w:r>
      <w:r>
        <w:rPr>
          <w:rFonts w:hint="eastAsia"/>
        </w:rPr>
        <w:t>групи</w:t>
      </w:r>
      <w:r>
        <w:t></w:t>
      </w:r>
      <w:r>
        <w:rPr>
          <w:rFonts w:hint="eastAsia"/>
        </w:rPr>
        <w:t>до</w:t>
      </w:r>
      <w:r>
        <w:t></w:t>
      </w:r>
      <w:r>
        <w:rPr>
          <w:rFonts w:hint="eastAsia"/>
        </w:rPr>
        <w:t>науково</w:t>
      </w:r>
      <w:r>
        <w:t></w:t>
      </w:r>
      <w:r>
        <w:rPr>
          <w:rFonts w:hint="eastAsia"/>
        </w:rPr>
        <w:t>дослідної</w:t>
      </w:r>
      <w:r>
        <w:t></w:t>
      </w:r>
      <w:r>
        <w:rPr>
          <w:rFonts w:hint="eastAsia"/>
        </w:rPr>
        <w:t>діяльності</w:t>
      </w:r>
      <w:r>
        <w:t></w:t>
      </w:r>
      <w:r>
        <w:t></w:t>
      </w:r>
      <w:r>
        <w:rPr>
          <w:rFonts w:hint="eastAsia"/>
        </w:rPr>
        <w:t>сформовано</w:t>
      </w:r>
      <w:r>
        <w:t></w:t>
      </w:r>
      <w:r>
        <w:rPr>
          <w:rFonts w:hint="eastAsia"/>
        </w:rPr>
        <w:t>концепцію</w:t>
      </w:r>
      <w:r>
        <w:t></w:t>
      </w:r>
      <w:r>
        <w:rPr>
          <w:rFonts w:hint="eastAsia"/>
        </w:rPr>
        <w:t>конкурентоспроможності</w:t>
      </w:r>
      <w:r>
        <w:t></w:t>
      </w:r>
      <w:r>
        <w:rPr>
          <w:rFonts w:hint="eastAsia"/>
        </w:rPr>
        <w:t>підприємства</w:t>
      </w:r>
      <w:r>
        <w:t></w:t>
      </w:r>
      <w:r>
        <w:rPr>
          <w:rFonts w:hint="eastAsia"/>
        </w:rPr>
        <w:t>в</w:t>
      </w:r>
      <w:r>
        <w:t></w:t>
      </w:r>
      <w:r>
        <w:rPr>
          <w:rFonts w:hint="eastAsia"/>
        </w:rPr>
        <w:t>ринкових</w:t>
      </w:r>
      <w:r>
        <w:t></w:t>
      </w:r>
      <w:r>
        <w:rPr>
          <w:rFonts w:hint="eastAsia"/>
        </w:rPr>
        <w:t>умовах</w:t>
      </w:r>
      <w:r>
        <w:t></w:t>
      </w:r>
      <w:r>
        <w:t></w:t>
      </w:r>
      <w:r>
        <w:rPr>
          <w:rFonts w:hint="eastAsia"/>
        </w:rPr>
        <w:t>в</w:t>
      </w:r>
      <w:r>
        <w:t></w:t>
      </w:r>
      <w:r>
        <w:rPr>
          <w:rFonts w:hint="eastAsia"/>
        </w:rPr>
        <w:t>основі</w:t>
      </w:r>
      <w:r>
        <w:t></w:t>
      </w:r>
      <w:r>
        <w:rPr>
          <w:rFonts w:hint="eastAsia"/>
        </w:rPr>
        <w:t>якої</w:t>
      </w:r>
      <w:r>
        <w:t></w:t>
      </w:r>
      <w:r>
        <w:rPr>
          <w:rFonts w:hint="eastAsia"/>
        </w:rPr>
        <w:t>знаходяться</w:t>
      </w:r>
      <w:r>
        <w:t></w:t>
      </w:r>
      <w:r>
        <w:rPr>
          <w:rFonts w:hint="eastAsia"/>
        </w:rPr>
        <w:t>наука</w:t>
      </w:r>
      <w:r>
        <w:t></w:t>
      </w:r>
      <w:r>
        <w:t></w:t>
      </w:r>
      <w:r>
        <w:rPr>
          <w:rFonts w:hint="eastAsia"/>
        </w:rPr>
        <w:t>освіта</w:t>
      </w:r>
      <w:r>
        <w:t></w:t>
      </w:r>
      <w:r>
        <w:rPr>
          <w:rFonts w:hint="eastAsia"/>
        </w:rPr>
        <w:t>та</w:t>
      </w:r>
      <w:r>
        <w:t></w:t>
      </w:r>
      <w:r>
        <w:rPr>
          <w:rFonts w:hint="eastAsia"/>
        </w:rPr>
        <w:t>інновації</w:t>
      </w:r>
      <w:r>
        <w:t></w:t>
      </w:r>
      <w:bookmarkEnd w:id="0"/>
    </w:p>
    <w:sectPr w:rsidR="00F73C47" w:rsidRPr="00F73C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9CC" w:rsidRDefault="00A419CC">
      <w:pPr>
        <w:spacing w:after="0" w:line="240" w:lineRule="auto"/>
      </w:pPr>
      <w:r>
        <w:separator/>
      </w:r>
    </w:p>
  </w:endnote>
  <w:endnote w:type="continuationSeparator" w:id="0">
    <w:p w:rsidR="00A419CC" w:rsidRDefault="00A4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9CC" w:rsidRDefault="00A419CC"/>
    <w:p w:rsidR="00A419CC" w:rsidRDefault="00A419CC"/>
    <w:p w:rsidR="00A419CC" w:rsidRDefault="00A419CC"/>
    <w:p w:rsidR="00A419CC" w:rsidRDefault="00A419CC"/>
    <w:p w:rsidR="00A419CC" w:rsidRDefault="00A419CC"/>
    <w:p w:rsidR="00A419CC" w:rsidRDefault="00A419CC"/>
    <w:p w:rsidR="00A419CC" w:rsidRDefault="00A419C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9CC" w:rsidRDefault="00A419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19CC" w:rsidRDefault="00A419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19CC" w:rsidRDefault="00A419CC"/>
    <w:p w:rsidR="00A419CC" w:rsidRDefault="00A419CC"/>
    <w:p w:rsidR="00A419CC" w:rsidRDefault="00A419C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9CC" w:rsidRDefault="00A419CC"/>
                          <w:p w:rsidR="00A419CC" w:rsidRDefault="00A419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19CC" w:rsidRDefault="00A419CC"/>
                    <w:p w:rsidR="00A419CC" w:rsidRDefault="00A419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19CC" w:rsidRDefault="00A419CC"/>
    <w:p w:rsidR="00A419CC" w:rsidRDefault="00A419CC">
      <w:pPr>
        <w:rPr>
          <w:sz w:val="2"/>
          <w:szCs w:val="2"/>
        </w:rPr>
      </w:pPr>
    </w:p>
    <w:p w:rsidR="00A419CC" w:rsidRDefault="00A419CC"/>
    <w:p w:rsidR="00A419CC" w:rsidRDefault="00A419CC">
      <w:pPr>
        <w:spacing w:after="0" w:line="240" w:lineRule="auto"/>
      </w:pPr>
    </w:p>
  </w:footnote>
  <w:footnote w:type="continuationSeparator" w:id="0">
    <w:p w:rsidR="00A419CC" w:rsidRDefault="00A4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9CC"/>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E293-5FC8-47A9-8CE7-EB990A93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16357</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583</cp:revision>
  <cp:lastPrinted>2009-02-06T05:36:00Z</cp:lastPrinted>
  <dcterms:created xsi:type="dcterms:W3CDTF">2023-09-07T12:38:00Z</dcterms:created>
  <dcterms:modified xsi:type="dcterms:W3CDTF">2023-11-18T08:27:00Z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