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CCF8B" w14:textId="31E6308A" w:rsidR="00B31BAD" w:rsidRDefault="00220EBF" w:rsidP="00220EBF">
      <w:pPr>
        <w:rPr>
          <w:lang w:val="ru-RU"/>
        </w:rPr>
      </w:pPr>
      <w:r w:rsidRPr="00220EBF">
        <w:rPr>
          <w:rFonts w:hint="eastAsia"/>
          <w:lang w:val="ru-RU"/>
        </w:rPr>
        <w:t>Совершенствование</w:t>
      </w:r>
      <w:r w:rsidRPr="00220EBF">
        <w:rPr>
          <w:lang w:val="ru-RU"/>
        </w:rPr>
        <w:t xml:space="preserve"> </w:t>
      </w:r>
      <w:r w:rsidRPr="00220EBF">
        <w:rPr>
          <w:rFonts w:hint="eastAsia"/>
          <w:lang w:val="ru-RU"/>
        </w:rPr>
        <w:t>организации</w:t>
      </w:r>
      <w:r w:rsidRPr="00220EBF">
        <w:rPr>
          <w:lang w:val="ru-RU"/>
        </w:rPr>
        <w:t xml:space="preserve"> </w:t>
      </w:r>
      <w:r w:rsidRPr="00220EBF">
        <w:rPr>
          <w:rFonts w:hint="eastAsia"/>
          <w:lang w:val="ru-RU"/>
        </w:rPr>
        <w:t>и</w:t>
      </w:r>
      <w:r w:rsidRPr="00220EBF">
        <w:rPr>
          <w:lang w:val="ru-RU"/>
        </w:rPr>
        <w:t xml:space="preserve"> </w:t>
      </w:r>
      <w:r w:rsidRPr="00220EBF">
        <w:rPr>
          <w:rFonts w:hint="eastAsia"/>
          <w:lang w:val="ru-RU"/>
        </w:rPr>
        <w:t>управления</w:t>
      </w:r>
      <w:r w:rsidRPr="00220EBF">
        <w:rPr>
          <w:lang w:val="ru-RU"/>
        </w:rPr>
        <w:t xml:space="preserve"> </w:t>
      </w:r>
      <w:r w:rsidRPr="00220EBF">
        <w:rPr>
          <w:rFonts w:hint="eastAsia"/>
          <w:lang w:val="ru-RU"/>
        </w:rPr>
        <w:t>медицинской</w:t>
      </w:r>
      <w:r w:rsidRPr="00220EBF">
        <w:rPr>
          <w:lang w:val="ru-RU"/>
        </w:rPr>
        <w:t xml:space="preserve"> </w:t>
      </w:r>
      <w:r w:rsidRPr="00220EBF">
        <w:rPr>
          <w:rFonts w:hint="eastAsia"/>
          <w:lang w:val="ru-RU"/>
        </w:rPr>
        <w:t>помощью</w:t>
      </w:r>
      <w:r w:rsidRPr="00220EBF">
        <w:rPr>
          <w:lang w:val="ru-RU"/>
        </w:rPr>
        <w:t xml:space="preserve"> </w:t>
      </w:r>
      <w:r w:rsidRPr="00220EBF">
        <w:rPr>
          <w:rFonts w:hint="eastAsia"/>
          <w:lang w:val="ru-RU"/>
        </w:rPr>
        <w:t>в</w:t>
      </w:r>
      <w:r w:rsidRPr="00220EBF">
        <w:rPr>
          <w:lang w:val="ru-RU"/>
        </w:rPr>
        <w:t xml:space="preserve"> </w:t>
      </w:r>
      <w:r w:rsidRPr="00220EBF">
        <w:rPr>
          <w:rFonts w:hint="eastAsia"/>
          <w:lang w:val="ru-RU"/>
        </w:rPr>
        <w:t>отделении</w:t>
      </w:r>
      <w:r w:rsidRPr="00220EBF">
        <w:rPr>
          <w:lang w:val="ru-RU"/>
        </w:rPr>
        <w:t xml:space="preserve"> </w:t>
      </w:r>
      <w:r w:rsidRPr="00220EBF">
        <w:rPr>
          <w:rFonts w:hint="eastAsia"/>
          <w:lang w:val="ru-RU"/>
        </w:rPr>
        <w:t>восстановительного</w:t>
      </w:r>
      <w:r w:rsidRPr="00220EBF">
        <w:rPr>
          <w:lang w:val="ru-RU"/>
        </w:rPr>
        <w:t xml:space="preserve"> </w:t>
      </w:r>
      <w:r w:rsidRPr="00220EBF">
        <w:rPr>
          <w:rFonts w:hint="eastAsia"/>
          <w:lang w:val="ru-RU"/>
        </w:rPr>
        <w:t>лечения</w:t>
      </w:r>
      <w:r>
        <w:rPr>
          <w:lang w:val="ru-RU"/>
        </w:rPr>
        <w:t xml:space="preserve"> </w:t>
      </w:r>
      <w:r w:rsidRPr="00220EBF">
        <w:rPr>
          <w:rFonts w:hint="eastAsia"/>
          <w:lang w:val="ru-RU"/>
        </w:rPr>
        <w:t>Москалева</w:t>
      </w:r>
      <w:r w:rsidRPr="00220EBF">
        <w:rPr>
          <w:lang w:val="ru-RU"/>
        </w:rPr>
        <w:t xml:space="preserve">, </w:t>
      </w:r>
      <w:r w:rsidRPr="00220EBF">
        <w:rPr>
          <w:rFonts w:hint="eastAsia"/>
          <w:lang w:val="ru-RU"/>
        </w:rPr>
        <w:t>Ольга</w:t>
      </w:r>
      <w:r w:rsidRPr="00220EBF">
        <w:rPr>
          <w:lang w:val="ru-RU"/>
        </w:rPr>
        <w:t xml:space="preserve"> </w:t>
      </w:r>
      <w:r w:rsidRPr="00220EBF">
        <w:rPr>
          <w:rFonts w:hint="eastAsia"/>
          <w:lang w:val="ru-RU"/>
        </w:rPr>
        <w:t>Валентиновна</w:t>
      </w:r>
    </w:p>
    <w:p w14:paraId="5631C644" w14:textId="77777777" w:rsidR="00220EBF" w:rsidRDefault="00220EBF" w:rsidP="00220EBF">
      <w:r>
        <w:rPr>
          <w:rFonts w:hint="eastAsia"/>
        </w:rPr>
        <w:t>ОГЛАВЛЕНИЕ</w:t>
      </w:r>
      <w:r>
        <w:t xml:space="preserve"> </w:t>
      </w:r>
      <w:r>
        <w:rPr>
          <w:rFonts w:hint="eastAsia"/>
        </w:rPr>
        <w:t>ДИССЕРТАЦИИ</w:t>
      </w:r>
    </w:p>
    <w:p w14:paraId="4E90014F" w14:textId="77777777" w:rsidR="00220EBF" w:rsidRDefault="00220EBF" w:rsidP="00220EBF">
      <w:r>
        <w:rPr>
          <w:rFonts w:hint="eastAsia"/>
        </w:rPr>
        <w:t>кандидат</w:t>
      </w:r>
      <w:r>
        <w:t xml:space="preserve"> </w:t>
      </w:r>
      <w:r>
        <w:rPr>
          <w:rFonts w:hint="eastAsia"/>
        </w:rPr>
        <w:t>наук</w:t>
      </w:r>
      <w:r>
        <w:t xml:space="preserve"> </w:t>
      </w:r>
      <w:r>
        <w:rPr>
          <w:rFonts w:hint="eastAsia"/>
        </w:rPr>
        <w:t>Москалева</w:t>
      </w:r>
      <w:r>
        <w:t xml:space="preserve">, </w:t>
      </w:r>
      <w:r>
        <w:rPr>
          <w:rFonts w:hint="eastAsia"/>
        </w:rPr>
        <w:t>Ольга</w:t>
      </w:r>
      <w:r>
        <w:t xml:space="preserve"> </w:t>
      </w:r>
      <w:r>
        <w:rPr>
          <w:rFonts w:hint="eastAsia"/>
        </w:rPr>
        <w:t>Валентиновна</w:t>
      </w:r>
    </w:p>
    <w:p w14:paraId="058F0F0A" w14:textId="77777777" w:rsidR="00220EBF" w:rsidRDefault="00220EBF" w:rsidP="00220EBF">
      <w:r>
        <w:rPr>
          <w:rFonts w:hint="eastAsia"/>
        </w:rPr>
        <w:t>СОДЕРЖАНИЕ</w:t>
      </w:r>
    </w:p>
    <w:p w14:paraId="5C40B637" w14:textId="77777777" w:rsidR="00220EBF" w:rsidRDefault="00220EBF" w:rsidP="00220EBF"/>
    <w:p w14:paraId="399B560A" w14:textId="77777777" w:rsidR="00220EBF" w:rsidRDefault="00220EBF" w:rsidP="00220EBF">
      <w:r>
        <w:rPr>
          <w:rFonts w:hint="eastAsia"/>
        </w:rPr>
        <w:t>Наименование</w:t>
      </w:r>
      <w:r>
        <w:t xml:space="preserve"> </w:t>
      </w:r>
      <w:r>
        <w:rPr>
          <w:rFonts w:hint="eastAsia"/>
        </w:rPr>
        <w:t>раздела</w:t>
      </w:r>
      <w:r>
        <w:t xml:space="preserve">: </w:t>
      </w:r>
      <w:r>
        <w:rPr>
          <w:rFonts w:hint="eastAsia"/>
        </w:rPr>
        <w:t>Страница</w:t>
      </w:r>
    </w:p>
    <w:p w14:paraId="1740935B" w14:textId="77777777" w:rsidR="00220EBF" w:rsidRDefault="00220EBF" w:rsidP="00220EBF"/>
    <w:p w14:paraId="2361B5BE" w14:textId="77777777" w:rsidR="00220EBF" w:rsidRDefault="00220EBF" w:rsidP="00220EBF">
      <w:r>
        <w:t>10</w:t>
      </w:r>
    </w:p>
    <w:p w14:paraId="76860FE3" w14:textId="77777777" w:rsidR="00220EBF" w:rsidRDefault="00220EBF" w:rsidP="00220EBF"/>
    <w:p w14:paraId="101C7DD1" w14:textId="77777777" w:rsidR="00220EBF" w:rsidRDefault="00220EBF" w:rsidP="00220EBF">
      <w:r>
        <w:rPr>
          <w:rFonts w:hint="eastAsia"/>
        </w:rPr>
        <w:t>ВВЕДЕНИЕ</w:t>
      </w:r>
    </w:p>
    <w:p w14:paraId="30136244" w14:textId="77777777" w:rsidR="00220EBF" w:rsidRDefault="00220EBF" w:rsidP="00220EBF"/>
    <w:p w14:paraId="72AD8C0A" w14:textId="77777777" w:rsidR="00220EBF" w:rsidRDefault="00220EBF" w:rsidP="00220EBF">
      <w:r>
        <w:rPr>
          <w:rFonts w:hint="eastAsia"/>
        </w:rPr>
        <w:t>Глава</w:t>
      </w:r>
      <w:r>
        <w:t xml:space="preserve"> 1 </w:t>
      </w:r>
      <w:r>
        <w:rPr>
          <w:rFonts w:hint="eastAsia"/>
        </w:rPr>
        <w:t>АКТУАЛЬНЫЕ</w:t>
      </w:r>
      <w:r>
        <w:t xml:space="preserve"> </w:t>
      </w:r>
      <w:r>
        <w:rPr>
          <w:rFonts w:hint="eastAsia"/>
        </w:rPr>
        <w:t>ПРОБЛЕМЫ</w:t>
      </w:r>
      <w:r>
        <w:t xml:space="preserve"> </w:t>
      </w:r>
      <w:r>
        <w:rPr>
          <w:rFonts w:hint="eastAsia"/>
        </w:rPr>
        <w:t>ВОССТАНОВИТЕЛЬНОЙ</w:t>
      </w:r>
    </w:p>
    <w:p w14:paraId="06E24476" w14:textId="77777777" w:rsidR="00220EBF" w:rsidRDefault="00220EBF" w:rsidP="00220EBF"/>
    <w:p w14:paraId="31691AD7" w14:textId="77777777" w:rsidR="00220EBF" w:rsidRDefault="00220EBF" w:rsidP="00220EBF">
      <w:r>
        <w:rPr>
          <w:rFonts w:hint="eastAsia"/>
        </w:rPr>
        <w:t>МЕДИЦИНЫ</w:t>
      </w:r>
      <w:r>
        <w:t xml:space="preserve"> </w:t>
      </w:r>
      <w:r>
        <w:rPr>
          <w:rFonts w:hint="eastAsia"/>
        </w:rPr>
        <w:t>И</w:t>
      </w:r>
      <w:r>
        <w:t xml:space="preserve"> </w:t>
      </w:r>
      <w:r>
        <w:rPr>
          <w:rFonts w:hint="eastAsia"/>
        </w:rPr>
        <w:t>РЕАБИЛИТАЦИИ</w:t>
      </w:r>
    </w:p>
    <w:p w14:paraId="283777E2" w14:textId="77777777" w:rsidR="00220EBF" w:rsidRDefault="00220EBF" w:rsidP="00220EBF"/>
    <w:p w14:paraId="72FEE168" w14:textId="77777777" w:rsidR="00220EBF" w:rsidRDefault="00220EBF" w:rsidP="00220EBF">
      <w:r>
        <w:rPr>
          <w:rFonts w:hint="eastAsia"/>
        </w:rPr>
        <w:t>Глава</w:t>
      </w:r>
      <w:r>
        <w:t xml:space="preserve"> 2 </w:t>
      </w:r>
      <w:r>
        <w:rPr>
          <w:rFonts w:hint="eastAsia"/>
        </w:rPr>
        <w:t>ОРГАНИЗАЦИЯ</w:t>
      </w:r>
      <w:r>
        <w:t xml:space="preserve">, </w:t>
      </w:r>
      <w:r>
        <w:rPr>
          <w:rFonts w:hint="eastAsia"/>
        </w:rPr>
        <w:t>МАТЕРИАЛ</w:t>
      </w:r>
      <w:r>
        <w:t xml:space="preserve"> </w:t>
      </w:r>
      <w:r>
        <w:rPr>
          <w:rFonts w:hint="eastAsia"/>
        </w:rPr>
        <w:t>И</w:t>
      </w:r>
      <w:r>
        <w:t xml:space="preserve"> </w:t>
      </w:r>
      <w:r>
        <w:rPr>
          <w:rFonts w:hint="eastAsia"/>
        </w:rPr>
        <w:t>МЕТОДЫ</w:t>
      </w:r>
      <w:r>
        <w:t xml:space="preserve"> 42 </w:t>
      </w:r>
      <w:r>
        <w:rPr>
          <w:rFonts w:hint="eastAsia"/>
        </w:rPr>
        <w:t>ИССЛЕДОВАНИЯ</w:t>
      </w:r>
    </w:p>
    <w:p w14:paraId="371A377C" w14:textId="77777777" w:rsidR="00220EBF" w:rsidRDefault="00220EBF" w:rsidP="00220EBF"/>
    <w:p w14:paraId="03CF6EAF" w14:textId="77777777" w:rsidR="00220EBF" w:rsidRDefault="00220EBF" w:rsidP="00220EBF">
      <w:r>
        <w:t xml:space="preserve">2.1 </w:t>
      </w:r>
      <w:r>
        <w:rPr>
          <w:rFonts w:hint="eastAsia"/>
        </w:rPr>
        <w:t>Организация</w:t>
      </w:r>
      <w:r>
        <w:t xml:space="preserve"> </w:t>
      </w:r>
      <w:r>
        <w:rPr>
          <w:rFonts w:hint="eastAsia"/>
        </w:rPr>
        <w:t>исследования</w:t>
      </w:r>
    </w:p>
    <w:p w14:paraId="47D5F2DC" w14:textId="77777777" w:rsidR="00220EBF" w:rsidRDefault="00220EBF" w:rsidP="00220EBF"/>
    <w:p w14:paraId="75D2C01B" w14:textId="77777777" w:rsidR="00220EBF" w:rsidRDefault="00220EBF" w:rsidP="00220EBF">
      <w:r>
        <w:t xml:space="preserve">2.2 </w:t>
      </w:r>
      <w:r>
        <w:rPr>
          <w:rFonts w:hint="eastAsia"/>
        </w:rPr>
        <w:t>Этапность</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3120B203" w14:textId="77777777" w:rsidR="00220EBF" w:rsidRDefault="00220EBF" w:rsidP="00220EBF"/>
    <w:p w14:paraId="4E59EDA3" w14:textId="77777777" w:rsidR="00220EBF" w:rsidRDefault="00220EBF" w:rsidP="00220EBF">
      <w:r>
        <w:rPr>
          <w:rFonts w:hint="eastAsia"/>
        </w:rPr>
        <w:t>Глава</w:t>
      </w:r>
      <w:r>
        <w:t xml:space="preserve"> 3 </w:t>
      </w:r>
      <w:r>
        <w:rPr>
          <w:rFonts w:hint="eastAsia"/>
        </w:rPr>
        <w:t>ХАРАКТЕРИСТИКА</w:t>
      </w:r>
      <w:r>
        <w:t xml:space="preserve"> </w:t>
      </w:r>
      <w:r>
        <w:rPr>
          <w:rFonts w:hint="eastAsia"/>
        </w:rPr>
        <w:t>КОНТИНГЕНТОВ</w:t>
      </w:r>
      <w:r>
        <w:t xml:space="preserve"> </w:t>
      </w:r>
      <w:r>
        <w:rPr>
          <w:rFonts w:hint="eastAsia"/>
        </w:rPr>
        <w:t>БОЛЬНЫХ</w:t>
      </w:r>
      <w:r>
        <w:t xml:space="preserve"> </w:t>
      </w:r>
      <w:r>
        <w:rPr>
          <w:rFonts w:hint="eastAsia"/>
        </w:rPr>
        <w:t>С</w:t>
      </w:r>
      <w:r>
        <w:t xml:space="preserve"> </w:t>
      </w:r>
      <w:r>
        <w:rPr>
          <w:rFonts w:hint="eastAsia"/>
        </w:rPr>
        <w:t>НАРУШЕНИЯМИ</w:t>
      </w:r>
      <w:r>
        <w:t xml:space="preserve"> </w:t>
      </w:r>
      <w:r>
        <w:rPr>
          <w:rFonts w:hint="eastAsia"/>
        </w:rPr>
        <w:t>ФУНКЦИИ</w:t>
      </w:r>
      <w:r>
        <w:t xml:space="preserve"> </w:t>
      </w:r>
      <w:r>
        <w:rPr>
          <w:rFonts w:hint="eastAsia"/>
        </w:rPr>
        <w:t>ОПОРЫ</w:t>
      </w:r>
      <w:r>
        <w:t xml:space="preserve"> </w:t>
      </w:r>
      <w:r>
        <w:rPr>
          <w:rFonts w:hint="eastAsia"/>
        </w:rPr>
        <w:t>И</w:t>
      </w:r>
      <w:r>
        <w:t xml:space="preserve"> </w:t>
      </w:r>
      <w:r>
        <w:rPr>
          <w:rFonts w:hint="eastAsia"/>
        </w:rPr>
        <w:t>ПЕРЕДВИЖЕНИЯ</w:t>
      </w:r>
      <w:r>
        <w:t xml:space="preserve"> </w:t>
      </w:r>
      <w:r>
        <w:rPr>
          <w:rFonts w:hint="eastAsia"/>
        </w:rPr>
        <w:t>И</w:t>
      </w:r>
      <w:r>
        <w:t xml:space="preserve"> </w:t>
      </w:r>
      <w:r>
        <w:rPr>
          <w:rFonts w:hint="eastAsia"/>
        </w:rPr>
        <w:t>„</w:t>
      </w:r>
    </w:p>
    <w:p w14:paraId="6AFE6A2B" w14:textId="77777777" w:rsidR="00220EBF" w:rsidRDefault="00220EBF" w:rsidP="00220EBF"/>
    <w:p w14:paraId="3D3BD94D" w14:textId="77777777" w:rsidR="00220EBF" w:rsidRDefault="00220EBF" w:rsidP="00220EBF">
      <w:r>
        <w:rPr>
          <w:rFonts w:hint="eastAsia"/>
        </w:rPr>
        <w:t>ОСНОВНОЙ</w:t>
      </w:r>
      <w:r>
        <w:t xml:space="preserve"> </w:t>
      </w:r>
      <w:r>
        <w:rPr>
          <w:rFonts w:hint="eastAsia"/>
        </w:rPr>
        <w:t>ТЕХНОЛОГИИ</w:t>
      </w:r>
      <w:r>
        <w:t xml:space="preserve"> </w:t>
      </w:r>
      <w:r>
        <w:rPr>
          <w:rFonts w:hint="eastAsia"/>
        </w:rPr>
        <w:t>КЛИНИЧЕСКОЙ</w:t>
      </w:r>
    </w:p>
    <w:p w14:paraId="3C0C252E" w14:textId="77777777" w:rsidR="00220EBF" w:rsidRDefault="00220EBF" w:rsidP="00220EBF"/>
    <w:p w14:paraId="38FB371E" w14:textId="77777777" w:rsidR="00220EBF" w:rsidRDefault="00220EBF" w:rsidP="00220EBF">
      <w:r>
        <w:rPr>
          <w:rFonts w:hint="eastAsia"/>
        </w:rPr>
        <w:t>РЕАБИЛИТАЦИИ</w:t>
      </w:r>
    </w:p>
    <w:p w14:paraId="187E58D6" w14:textId="77777777" w:rsidR="00220EBF" w:rsidRDefault="00220EBF" w:rsidP="00220EBF"/>
    <w:p w14:paraId="4222C28A" w14:textId="77777777" w:rsidR="00220EBF" w:rsidRDefault="00220EBF" w:rsidP="00220EBF">
      <w:r>
        <w:rPr>
          <w:rFonts w:hint="eastAsia"/>
        </w:rPr>
        <w:t>Глава</w:t>
      </w:r>
      <w:r>
        <w:t xml:space="preserve"> 4 </w:t>
      </w:r>
      <w:r>
        <w:rPr>
          <w:rFonts w:hint="eastAsia"/>
        </w:rPr>
        <w:t>МОДЕЛЬ</w:t>
      </w:r>
      <w:r>
        <w:t xml:space="preserve"> </w:t>
      </w:r>
      <w:r>
        <w:rPr>
          <w:rFonts w:hint="eastAsia"/>
        </w:rPr>
        <w:t>СОВЕРШЕНСТВОВАНИЯ</w:t>
      </w:r>
      <w:r>
        <w:t xml:space="preserve"> </w:t>
      </w:r>
      <w:r>
        <w:rPr>
          <w:rFonts w:hint="eastAsia"/>
        </w:rPr>
        <w:t>ОРГАНИЗАЦИИ</w:t>
      </w:r>
      <w:r>
        <w:t xml:space="preserve"> </w:t>
      </w:r>
      <w:r>
        <w:rPr>
          <w:rFonts w:hint="eastAsia"/>
        </w:rPr>
        <w:t>И</w:t>
      </w:r>
      <w:r>
        <w:t xml:space="preserve"> </w:t>
      </w:r>
      <w:r>
        <w:rPr>
          <w:rFonts w:hint="eastAsia"/>
        </w:rPr>
        <w:t>У</w:t>
      </w:r>
      <w:r>
        <w:rPr>
          <w:rFonts w:hint="eastAsia"/>
        </w:rPr>
        <w:lastRenderedPageBreak/>
        <w:t>ПРАВЛЕНИЯ</w:t>
      </w:r>
      <w:r>
        <w:t xml:space="preserve"> </w:t>
      </w:r>
      <w:r>
        <w:rPr>
          <w:rFonts w:hint="eastAsia"/>
        </w:rPr>
        <w:t>МЕДИЦИНСКОЙ</w:t>
      </w:r>
      <w:r>
        <w:t xml:space="preserve"> </w:t>
      </w:r>
      <w:r>
        <w:rPr>
          <w:rFonts w:hint="eastAsia"/>
        </w:rPr>
        <w:t>ПОМОЩЬЮ</w:t>
      </w:r>
      <w:r>
        <w:t xml:space="preserve"> </w:t>
      </w:r>
      <w:r>
        <w:rPr>
          <w:rFonts w:hint="eastAsia"/>
        </w:rPr>
        <w:t>В</w:t>
      </w:r>
    </w:p>
    <w:p w14:paraId="4A8DF5D5" w14:textId="77777777" w:rsidR="00220EBF" w:rsidRDefault="00220EBF" w:rsidP="00220EBF"/>
    <w:p w14:paraId="431CD414" w14:textId="77777777" w:rsidR="00220EBF" w:rsidRDefault="00220EBF" w:rsidP="00220EBF">
      <w:r>
        <w:rPr>
          <w:rFonts w:hint="eastAsia"/>
        </w:rPr>
        <w:t>ОТДЕЛЕНИИ</w:t>
      </w:r>
      <w:r>
        <w:t xml:space="preserve"> </w:t>
      </w:r>
      <w:r>
        <w:rPr>
          <w:rFonts w:hint="eastAsia"/>
        </w:rPr>
        <w:t>ВОССТАНОВИТЕЛЬНОГО</w:t>
      </w:r>
      <w:r>
        <w:t xml:space="preserve"> </w:t>
      </w:r>
      <w:r>
        <w:rPr>
          <w:rFonts w:hint="eastAsia"/>
        </w:rPr>
        <w:t>ЛЕЧЕНИЯ</w:t>
      </w:r>
      <w:r>
        <w:t xml:space="preserve"> </w:t>
      </w:r>
      <w:r>
        <w:rPr>
          <w:rFonts w:hint="eastAsia"/>
        </w:rPr>
        <w:t>И</w:t>
      </w:r>
    </w:p>
    <w:p w14:paraId="4400EC17" w14:textId="77777777" w:rsidR="00220EBF" w:rsidRDefault="00220EBF" w:rsidP="00220EBF"/>
    <w:p w14:paraId="726E0C9D" w14:textId="77777777" w:rsidR="00220EBF" w:rsidRDefault="00220EBF" w:rsidP="00220EBF">
      <w:r>
        <w:rPr>
          <w:rFonts w:hint="eastAsia"/>
        </w:rPr>
        <w:t>ЭФФЕКТ</w:t>
      </w:r>
      <w:r>
        <w:t xml:space="preserve"> </w:t>
      </w:r>
      <w:r>
        <w:rPr>
          <w:rFonts w:hint="eastAsia"/>
        </w:rPr>
        <w:t>ОТ</w:t>
      </w:r>
      <w:r>
        <w:t xml:space="preserve"> </w:t>
      </w:r>
      <w:r>
        <w:rPr>
          <w:rFonts w:hint="eastAsia"/>
        </w:rPr>
        <w:t>ЕЁ</w:t>
      </w:r>
      <w:r>
        <w:t xml:space="preserve"> </w:t>
      </w:r>
      <w:r>
        <w:rPr>
          <w:rFonts w:hint="eastAsia"/>
        </w:rPr>
        <w:t>ВНЕДРЕНИЯ</w:t>
      </w:r>
    </w:p>
    <w:p w14:paraId="02E6D036" w14:textId="77777777" w:rsidR="00220EBF" w:rsidRDefault="00220EBF" w:rsidP="00220EBF"/>
    <w:p w14:paraId="6BCE4DC1" w14:textId="77777777" w:rsidR="00220EBF" w:rsidRDefault="00220EBF" w:rsidP="00220EBF">
      <w:r>
        <w:rPr>
          <w:rFonts w:hint="eastAsia"/>
        </w:rPr>
        <w:t>ЗАКЛЮЧЕНИЕ</w:t>
      </w:r>
    </w:p>
    <w:p w14:paraId="6489D069" w14:textId="77777777" w:rsidR="00220EBF" w:rsidRDefault="00220EBF" w:rsidP="00220EBF"/>
    <w:p w14:paraId="160D4143" w14:textId="77777777" w:rsidR="00220EBF" w:rsidRDefault="00220EBF" w:rsidP="00220EBF">
      <w:r>
        <w:rPr>
          <w:rFonts w:hint="eastAsia"/>
        </w:rPr>
        <w:t>ВЫВОДЫ</w:t>
      </w:r>
    </w:p>
    <w:p w14:paraId="158D5726" w14:textId="77777777" w:rsidR="00220EBF" w:rsidRDefault="00220EBF" w:rsidP="00220EBF"/>
    <w:p w14:paraId="6A54FBEF" w14:textId="77777777" w:rsidR="00220EBF" w:rsidRDefault="00220EBF" w:rsidP="00220EBF">
      <w:r>
        <w:rPr>
          <w:rFonts w:hint="eastAsia"/>
        </w:rPr>
        <w:t>ПРАКТИЧЕСКИЕ</w:t>
      </w:r>
      <w:r>
        <w:t xml:space="preserve"> </w:t>
      </w:r>
      <w:r>
        <w:rPr>
          <w:rFonts w:hint="eastAsia"/>
        </w:rPr>
        <w:t>РЕКОМЕНДАЦИИ</w:t>
      </w:r>
    </w:p>
    <w:p w14:paraId="5951E354" w14:textId="77777777" w:rsidR="00220EBF" w:rsidRDefault="00220EBF" w:rsidP="00220EBF"/>
    <w:p w14:paraId="358AEFBF" w14:textId="77777777" w:rsidR="00220EBF" w:rsidRDefault="00220EBF" w:rsidP="00220EBF">
      <w:r>
        <w:rPr>
          <w:rFonts w:hint="eastAsia"/>
        </w:rPr>
        <w:t>ПЕРЕЧЕНЬ</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8</w:t>
      </w:r>
      <w:r>
        <w:rPr>
          <w:rFonts w:hint="eastAsia"/>
        </w:rPr>
        <w:t>д</w:t>
      </w:r>
    </w:p>
    <w:p w14:paraId="2E1C513F" w14:textId="77777777" w:rsidR="00220EBF" w:rsidRDefault="00220EBF" w:rsidP="00220EBF"/>
    <w:p w14:paraId="0F65B615" w14:textId="77777777" w:rsidR="00220EBF" w:rsidRDefault="00220EBF" w:rsidP="00220EBF">
      <w:r>
        <w:rPr>
          <w:rFonts w:hint="eastAsia"/>
        </w:rPr>
        <w:t>ОБОЗНАЧЕНИЙ</w:t>
      </w:r>
    </w:p>
    <w:p w14:paraId="4C06EF16" w14:textId="77777777" w:rsidR="00220EBF" w:rsidRDefault="00220EBF" w:rsidP="00220EBF"/>
    <w:p w14:paraId="410F0652" w14:textId="77777777" w:rsidR="00220EBF" w:rsidRDefault="00220EBF" w:rsidP="00220EBF">
      <w:r>
        <w:rPr>
          <w:rFonts w:hint="eastAsia"/>
        </w:rPr>
        <w:t>СПИСОК</w:t>
      </w:r>
      <w:r>
        <w:t xml:space="preserve"> </w:t>
      </w:r>
      <w:r>
        <w:rPr>
          <w:rFonts w:hint="eastAsia"/>
        </w:rPr>
        <w:t>ЛИТЕРАТУРЫ</w:t>
      </w:r>
    </w:p>
    <w:p w14:paraId="78723DC5" w14:textId="77777777" w:rsidR="00220EBF" w:rsidRDefault="00220EBF" w:rsidP="00220EBF"/>
    <w:p w14:paraId="51B8A16E" w14:textId="77777777" w:rsidR="00220EBF" w:rsidRDefault="00220EBF" w:rsidP="00220EBF">
      <w:r>
        <w:rPr>
          <w:rFonts w:hint="eastAsia"/>
        </w:rPr>
        <w:t>Приложение</w:t>
      </w:r>
      <w:r>
        <w:t xml:space="preserve"> 1</w:t>
      </w:r>
    </w:p>
    <w:p w14:paraId="3315E456" w14:textId="77777777" w:rsidR="00220EBF" w:rsidRDefault="00220EBF" w:rsidP="00220EBF"/>
    <w:p w14:paraId="5C5162C3" w14:textId="69E575E1" w:rsidR="00220EBF" w:rsidRPr="00220EBF" w:rsidRDefault="00220EBF" w:rsidP="00220EBF">
      <w:r>
        <w:rPr>
          <w:rFonts w:hint="eastAsia"/>
        </w:rPr>
        <w:t>Приложение</w:t>
      </w:r>
      <w:r>
        <w:t xml:space="preserve"> 2</w:t>
      </w:r>
    </w:p>
    <w:sectPr w:rsidR="00220EBF" w:rsidRPr="00220EBF" w:rsidSect="00387C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17414" w14:textId="77777777" w:rsidR="00387C24" w:rsidRPr="00C66E52" w:rsidRDefault="00387C24">
      <w:pPr>
        <w:spacing w:after="0" w:line="240" w:lineRule="auto"/>
      </w:pPr>
      <w:r w:rsidRPr="00C66E52">
        <w:separator/>
      </w:r>
    </w:p>
  </w:endnote>
  <w:endnote w:type="continuationSeparator" w:id="0">
    <w:p w14:paraId="7817FD41" w14:textId="77777777" w:rsidR="00387C24" w:rsidRPr="00C66E52" w:rsidRDefault="00387C2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57475" w14:textId="77777777" w:rsidR="00387C24" w:rsidRPr="00C66E52" w:rsidRDefault="00387C24"/>
    <w:p w14:paraId="7BA16F90" w14:textId="77777777" w:rsidR="00387C24" w:rsidRPr="00C66E52" w:rsidRDefault="00387C24"/>
    <w:p w14:paraId="7B41D6F4" w14:textId="77777777" w:rsidR="00387C24" w:rsidRPr="00C66E52" w:rsidRDefault="00387C24"/>
    <w:p w14:paraId="27E0415C" w14:textId="77777777" w:rsidR="00387C24" w:rsidRPr="00C66E52" w:rsidRDefault="00387C24"/>
    <w:p w14:paraId="61381D7E" w14:textId="77777777" w:rsidR="00387C24" w:rsidRPr="00C66E52" w:rsidRDefault="00387C24"/>
    <w:p w14:paraId="40D05805" w14:textId="77777777" w:rsidR="00387C24" w:rsidRPr="00C66E52" w:rsidRDefault="00387C24"/>
    <w:p w14:paraId="13CD8B37" w14:textId="77777777" w:rsidR="00387C24" w:rsidRPr="00C66E52" w:rsidRDefault="00387C24">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16ECC57" wp14:editId="32A1EC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AC491" w14:textId="77777777" w:rsidR="00387C24" w:rsidRPr="00C66E52" w:rsidRDefault="00387C2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6ECC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9AC491" w14:textId="77777777" w:rsidR="00387C24" w:rsidRPr="00C66E52" w:rsidRDefault="00387C2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F6276D3" w14:textId="77777777" w:rsidR="00387C24" w:rsidRPr="00C66E52" w:rsidRDefault="00387C24"/>
    <w:p w14:paraId="0F755F30" w14:textId="77777777" w:rsidR="00387C24" w:rsidRPr="00C66E52" w:rsidRDefault="00387C24"/>
    <w:p w14:paraId="24D16272" w14:textId="77777777" w:rsidR="00387C24" w:rsidRPr="00C66E52" w:rsidRDefault="00387C24">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908AA2A" wp14:editId="2C74B2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32BE5" w14:textId="77777777" w:rsidR="00387C24" w:rsidRPr="00C66E52" w:rsidRDefault="00387C24"/>
                          <w:p w14:paraId="1777EE26" w14:textId="77777777" w:rsidR="00387C24" w:rsidRPr="00C66E52" w:rsidRDefault="00387C2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08AA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C32BE5" w14:textId="77777777" w:rsidR="00387C24" w:rsidRPr="00C66E52" w:rsidRDefault="00387C24"/>
                    <w:p w14:paraId="1777EE26" w14:textId="77777777" w:rsidR="00387C24" w:rsidRPr="00C66E52" w:rsidRDefault="00387C2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FBA7720" w14:textId="77777777" w:rsidR="00387C24" w:rsidRPr="00C66E52" w:rsidRDefault="00387C24"/>
    <w:p w14:paraId="7F78B394" w14:textId="77777777" w:rsidR="00387C24" w:rsidRPr="00C66E52" w:rsidRDefault="00387C24">
      <w:pPr>
        <w:rPr>
          <w:sz w:val="2"/>
          <w:szCs w:val="2"/>
        </w:rPr>
      </w:pPr>
    </w:p>
    <w:p w14:paraId="548E345E" w14:textId="77777777" w:rsidR="00387C24" w:rsidRPr="00C66E52" w:rsidRDefault="00387C24"/>
    <w:p w14:paraId="6E7BE0DF" w14:textId="77777777" w:rsidR="00387C24" w:rsidRPr="00C66E52" w:rsidRDefault="00387C24">
      <w:pPr>
        <w:spacing w:after="0" w:line="240" w:lineRule="auto"/>
      </w:pPr>
    </w:p>
  </w:footnote>
  <w:footnote w:type="continuationSeparator" w:id="0">
    <w:p w14:paraId="0FCC1543" w14:textId="77777777" w:rsidR="00387C24" w:rsidRPr="00C66E52" w:rsidRDefault="00387C2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24"/>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26475</TotalTime>
  <Pages>2</Pages>
  <Words>132</Words>
  <Characters>755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3887</cp:revision>
  <cp:lastPrinted>2009-02-06T05:36:00Z</cp:lastPrinted>
  <dcterms:created xsi:type="dcterms:W3CDTF">2024-04-09T10:20:00Z</dcterms:created>
  <dcterms:modified xsi:type="dcterms:W3CDTF">2024-05-09T15:03:00Z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