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40E4" w14:textId="09DCEDDC" w:rsidR="00C43B10" w:rsidRDefault="0040635F" w:rsidP="0040635F">
      <w:pPr>
        <w:rPr>
          <w:rFonts w:ascii="Times New Roman" w:eastAsia="Arial Unicode MS" w:hAnsi="Times New Roman" w:cs="Times New Roman"/>
          <w:b/>
          <w:bCs/>
          <w:color w:val="000000"/>
          <w:kern w:val="0"/>
          <w:sz w:val="28"/>
          <w:szCs w:val="28"/>
          <w:lang w:eastAsia="ru-RU" w:bidi="uk-UA"/>
        </w:rPr>
      </w:pPr>
      <w:proofErr w:type="spellStart"/>
      <w:r w:rsidRPr="0040635F">
        <w:rPr>
          <w:rFonts w:ascii="Times New Roman" w:eastAsia="Arial Unicode MS" w:hAnsi="Times New Roman" w:cs="Times New Roman" w:hint="eastAsia"/>
          <w:b/>
          <w:bCs/>
          <w:color w:val="000000"/>
          <w:kern w:val="0"/>
          <w:sz w:val="28"/>
          <w:szCs w:val="28"/>
          <w:lang w:eastAsia="ru-RU" w:bidi="uk-UA"/>
        </w:rPr>
        <w:t>Игна</w:t>
      </w:r>
      <w:proofErr w:type="spellEnd"/>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Ярослав</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Развитие</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терминологической</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культуры</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учителя</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иностранного</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языка</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в</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процессе</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профессиональной</w:t>
      </w:r>
      <w:r w:rsidRPr="0040635F">
        <w:rPr>
          <w:rFonts w:ascii="Times New Roman" w:eastAsia="Arial Unicode MS" w:hAnsi="Times New Roman" w:cs="Times New Roman"/>
          <w:b/>
          <w:bCs/>
          <w:color w:val="000000"/>
          <w:kern w:val="0"/>
          <w:sz w:val="28"/>
          <w:szCs w:val="28"/>
          <w:lang w:eastAsia="ru-RU" w:bidi="uk-UA"/>
        </w:rPr>
        <w:t xml:space="preserve"> </w:t>
      </w:r>
      <w:r w:rsidRPr="0040635F">
        <w:rPr>
          <w:rFonts w:ascii="Times New Roman" w:eastAsia="Arial Unicode MS" w:hAnsi="Times New Roman" w:cs="Times New Roman" w:hint="eastAsia"/>
          <w:b/>
          <w:bCs/>
          <w:color w:val="000000"/>
          <w:kern w:val="0"/>
          <w:sz w:val="28"/>
          <w:szCs w:val="28"/>
          <w:lang w:eastAsia="ru-RU" w:bidi="uk-UA"/>
        </w:rPr>
        <w:t>подготовки</w:t>
      </w:r>
    </w:p>
    <w:p w14:paraId="77204760" w14:textId="77777777" w:rsidR="0040635F" w:rsidRDefault="0040635F" w:rsidP="0040635F">
      <w:r>
        <w:rPr>
          <w:rFonts w:hint="eastAsia"/>
        </w:rPr>
        <w:t>ОГЛАВЛЕНИЕ</w:t>
      </w:r>
      <w:r>
        <w:t xml:space="preserve"> </w:t>
      </w:r>
      <w:r>
        <w:rPr>
          <w:rFonts w:hint="eastAsia"/>
        </w:rPr>
        <w:t>ДИССЕРТАЦИИ</w:t>
      </w:r>
    </w:p>
    <w:p w14:paraId="2C5F3858" w14:textId="77777777" w:rsidR="0040635F" w:rsidRDefault="0040635F" w:rsidP="0040635F">
      <w:r>
        <w:rPr>
          <w:rFonts w:hint="eastAsia"/>
        </w:rPr>
        <w:t>кандидат</w:t>
      </w:r>
      <w:r>
        <w:t xml:space="preserve"> </w:t>
      </w:r>
      <w:r>
        <w:rPr>
          <w:rFonts w:hint="eastAsia"/>
        </w:rPr>
        <w:t>наук</w:t>
      </w:r>
      <w:r>
        <w:t xml:space="preserve"> </w:t>
      </w:r>
      <w:r>
        <w:rPr>
          <w:rFonts w:hint="eastAsia"/>
        </w:rPr>
        <w:t>Игна</w:t>
      </w:r>
      <w:r>
        <w:t xml:space="preserve"> </w:t>
      </w:r>
      <w:r>
        <w:rPr>
          <w:rFonts w:hint="eastAsia"/>
        </w:rPr>
        <w:t>Ярослав</w:t>
      </w:r>
      <w:r>
        <w:t xml:space="preserve"> </w:t>
      </w:r>
      <w:r>
        <w:rPr>
          <w:rFonts w:hint="eastAsia"/>
        </w:rPr>
        <w:t>Дмитриевич</w:t>
      </w:r>
    </w:p>
    <w:p w14:paraId="5C015538" w14:textId="77777777" w:rsidR="0040635F" w:rsidRDefault="0040635F" w:rsidP="0040635F">
      <w:r>
        <w:rPr>
          <w:rFonts w:hint="eastAsia"/>
        </w:rPr>
        <w:t>Введение</w:t>
      </w:r>
    </w:p>
    <w:p w14:paraId="3A2F2999" w14:textId="77777777" w:rsidR="0040635F" w:rsidRDefault="0040635F" w:rsidP="0040635F"/>
    <w:p w14:paraId="3E5BADC5" w14:textId="77777777" w:rsidR="0040635F" w:rsidRDefault="0040635F" w:rsidP="0040635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терминологической</w:t>
      </w:r>
      <w:r>
        <w:t xml:space="preserve"> </w:t>
      </w:r>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p>
    <w:p w14:paraId="5E263A94" w14:textId="77777777" w:rsidR="0040635F" w:rsidRDefault="0040635F" w:rsidP="0040635F"/>
    <w:p w14:paraId="7BA21BB3" w14:textId="77777777" w:rsidR="0040635F" w:rsidRDefault="0040635F" w:rsidP="0040635F">
      <w:r>
        <w:t xml:space="preserve">1.1. </w:t>
      </w:r>
      <w:r>
        <w:rPr>
          <w:rFonts w:hint="eastAsia"/>
        </w:rPr>
        <w:t>Педагогическая</w:t>
      </w:r>
      <w:r>
        <w:t xml:space="preserve"> </w:t>
      </w:r>
      <w:r>
        <w:rPr>
          <w:rFonts w:hint="eastAsia"/>
        </w:rPr>
        <w:t>терминология</w:t>
      </w:r>
      <w:r>
        <w:t xml:space="preserve"> </w:t>
      </w:r>
      <w:r>
        <w:rPr>
          <w:rFonts w:hint="eastAsia"/>
        </w:rPr>
        <w:t>как</w:t>
      </w:r>
      <w:r>
        <w:t xml:space="preserve"> </w:t>
      </w:r>
      <w:r>
        <w:rPr>
          <w:rFonts w:hint="eastAsia"/>
        </w:rPr>
        <w:t>объект</w:t>
      </w:r>
      <w:r>
        <w:t xml:space="preserve"> </w:t>
      </w:r>
      <w:r>
        <w:rPr>
          <w:rFonts w:hint="eastAsia"/>
        </w:rPr>
        <w:t>научных</w:t>
      </w:r>
      <w:r>
        <w:t xml:space="preserve"> </w:t>
      </w:r>
      <w:r>
        <w:rPr>
          <w:rFonts w:hint="eastAsia"/>
        </w:rPr>
        <w:t>исследований</w:t>
      </w:r>
      <w:r>
        <w:t xml:space="preserve"> </w:t>
      </w:r>
      <w:r>
        <w:rPr>
          <w:rFonts w:hint="eastAsia"/>
        </w:rPr>
        <w:t>и</w:t>
      </w:r>
      <w:r>
        <w:t xml:space="preserve"> </w:t>
      </w:r>
      <w:r>
        <w:rPr>
          <w:rFonts w:hint="eastAsia"/>
        </w:rPr>
        <w:t>изучения</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педагогической</w:t>
      </w:r>
      <w:r>
        <w:t xml:space="preserve"> </w:t>
      </w:r>
      <w:r>
        <w:rPr>
          <w:rFonts w:hint="eastAsia"/>
        </w:rPr>
        <w:t>подготовки</w:t>
      </w:r>
    </w:p>
    <w:p w14:paraId="150D9D5D" w14:textId="77777777" w:rsidR="0040635F" w:rsidRDefault="0040635F" w:rsidP="0040635F"/>
    <w:p w14:paraId="465AABA9" w14:textId="77777777" w:rsidR="0040635F" w:rsidRDefault="0040635F" w:rsidP="0040635F">
      <w:r>
        <w:t xml:space="preserve">1.2. </w:t>
      </w:r>
      <w:r>
        <w:rPr>
          <w:rFonts w:hint="eastAsia"/>
        </w:rPr>
        <w:t>Специфика</w:t>
      </w:r>
      <w:r>
        <w:t xml:space="preserve"> </w:t>
      </w:r>
      <w:r>
        <w:rPr>
          <w:rFonts w:hint="eastAsia"/>
        </w:rPr>
        <w:t>и</w:t>
      </w:r>
      <w:r>
        <w:t xml:space="preserve"> </w:t>
      </w:r>
      <w:r>
        <w:rPr>
          <w:rFonts w:hint="eastAsia"/>
        </w:rPr>
        <w:t>систематизация</w:t>
      </w:r>
      <w:r>
        <w:t xml:space="preserve"> </w:t>
      </w:r>
      <w:r>
        <w:rPr>
          <w:rFonts w:hint="eastAsia"/>
        </w:rPr>
        <w:t>профессиональной</w:t>
      </w:r>
      <w:r>
        <w:t xml:space="preserve"> </w:t>
      </w:r>
      <w:r>
        <w:rPr>
          <w:rFonts w:hint="eastAsia"/>
        </w:rPr>
        <w:t>терминологии</w:t>
      </w:r>
      <w:r>
        <w:t xml:space="preserve"> </w:t>
      </w:r>
      <w:r>
        <w:rPr>
          <w:rFonts w:hint="eastAsia"/>
        </w:rPr>
        <w:t>учителя</w:t>
      </w:r>
      <w:r>
        <w:t xml:space="preserve"> </w:t>
      </w:r>
      <w:r>
        <w:rPr>
          <w:rFonts w:hint="eastAsia"/>
        </w:rPr>
        <w:t>иностранного</w:t>
      </w:r>
      <w:r>
        <w:t xml:space="preserve"> </w:t>
      </w:r>
      <w:r>
        <w:rPr>
          <w:rFonts w:hint="eastAsia"/>
        </w:rPr>
        <w:t>языка</w:t>
      </w:r>
    </w:p>
    <w:p w14:paraId="1F78590C" w14:textId="77777777" w:rsidR="0040635F" w:rsidRDefault="0040635F" w:rsidP="0040635F"/>
    <w:p w14:paraId="66FCF55A" w14:textId="77777777" w:rsidR="0040635F" w:rsidRDefault="0040635F" w:rsidP="0040635F">
      <w:r>
        <w:t xml:space="preserve">1.3. </w:t>
      </w:r>
      <w:r>
        <w:rPr>
          <w:rFonts w:hint="eastAsia"/>
        </w:rPr>
        <w:t>Этапы</w:t>
      </w:r>
      <w:r>
        <w:t xml:space="preserve"> </w:t>
      </w:r>
      <w:r>
        <w:rPr>
          <w:rFonts w:hint="eastAsia"/>
        </w:rPr>
        <w:t>развития</w:t>
      </w:r>
      <w:r>
        <w:t xml:space="preserve">, </w:t>
      </w:r>
      <w:r>
        <w:rPr>
          <w:rFonts w:hint="eastAsia"/>
        </w:rPr>
        <w:t>содержание</w:t>
      </w:r>
      <w:r>
        <w:t xml:space="preserve"> </w:t>
      </w:r>
      <w:r>
        <w:rPr>
          <w:rFonts w:hint="eastAsia"/>
        </w:rPr>
        <w:t>и</w:t>
      </w:r>
      <w:r>
        <w:t xml:space="preserve"> </w:t>
      </w:r>
      <w:r>
        <w:rPr>
          <w:rFonts w:hint="eastAsia"/>
        </w:rPr>
        <w:t>уровни</w:t>
      </w:r>
      <w:r>
        <w:t xml:space="preserve"> </w:t>
      </w:r>
      <w:r>
        <w:rPr>
          <w:rFonts w:hint="eastAsia"/>
        </w:rPr>
        <w:t>терминологической</w:t>
      </w:r>
      <w:r>
        <w:t xml:space="preserve"> </w:t>
      </w:r>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r>
        <w:t xml:space="preserve"> </w:t>
      </w:r>
      <w:r>
        <w:rPr>
          <w:rFonts w:hint="eastAsia"/>
        </w:rPr>
        <w:t>как</w:t>
      </w:r>
      <w:r>
        <w:t xml:space="preserve"> </w:t>
      </w:r>
      <w:r>
        <w:rPr>
          <w:rFonts w:hint="eastAsia"/>
        </w:rPr>
        <w:t>компонента</w:t>
      </w:r>
      <w:r>
        <w:t xml:space="preserve"> </w:t>
      </w:r>
      <w:r>
        <w:rPr>
          <w:rFonts w:hint="eastAsia"/>
        </w:rPr>
        <w:t>его</w:t>
      </w:r>
      <w:r>
        <w:t xml:space="preserve"> </w:t>
      </w:r>
      <w:r>
        <w:rPr>
          <w:rFonts w:hint="eastAsia"/>
        </w:rPr>
        <w:t>профессиональной</w:t>
      </w:r>
    </w:p>
    <w:p w14:paraId="115D6F4A" w14:textId="77777777" w:rsidR="0040635F" w:rsidRDefault="0040635F" w:rsidP="0040635F"/>
    <w:p w14:paraId="48832B72" w14:textId="77777777" w:rsidR="0040635F" w:rsidRDefault="0040635F" w:rsidP="0040635F">
      <w:r>
        <w:rPr>
          <w:rFonts w:hint="eastAsia"/>
        </w:rPr>
        <w:t>культуры</w:t>
      </w:r>
    </w:p>
    <w:p w14:paraId="6B268BC7" w14:textId="77777777" w:rsidR="0040635F" w:rsidRDefault="0040635F" w:rsidP="0040635F"/>
    <w:p w14:paraId="40CD498E" w14:textId="77777777" w:rsidR="0040635F" w:rsidRDefault="0040635F" w:rsidP="0040635F">
      <w:r>
        <w:rPr>
          <w:rFonts w:hint="eastAsia"/>
        </w:rPr>
        <w:t>Выводы</w:t>
      </w:r>
      <w:r>
        <w:t xml:space="preserve"> </w:t>
      </w:r>
      <w:r>
        <w:rPr>
          <w:rFonts w:hint="eastAsia"/>
        </w:rPr>
        <w:t>по</w:t>
      </w:r>
      <w:r>
        <w:t xml:space="preserve"> </w:t>
      </w:r>
      <w:r>
        <w:rPr>
          <w:rFonts w:hint="eastAsia"/>
        </w:rPr>
        <w:t>главе</w:t>
      </w:r>
    </w:p>
    <w:p w14:paraId="1E8B9498" w14:textId="77777777" w:rsidR="0040635F" w:rsidRDefault="0040635F" w:rsidP="0040635F"/>
    <w:p w14:paraId="6BD0540C" w14:textId="77777777" w:rsidR="0040635F" w:rsidRDefault="0040635F" w:rsidP="0040635F">
      <w:r>
        <w:rPr>
          <w:rFonts w:hint="eastAsia"/>
        </w:rPr>
        <w:t>Глава</w:t>
      </w:r>
      <w:r>
        <w:t xml:space="preserve"> 2. </w:t>
      </w:r>
      <w:r>
        <w:rPr>
          <w:rFonts w:hint="eastAsia"/>
        </w:rPr>
        <w:t>Реализация</w:t>
      </w:r>
      <w:r>
        <w:t xml:space="preserve"> </w:t>
      </w:r>
      <w:r>
        <w:rPr>
          <w:rFonts w:hint="eastAsia"/>
        </w:rPr>
        <w:t>основополагающих</w:t>
      </w:r>
      <w:r>
        <w:t xml:space="preserve"> </w:t>
      </w:r>
      <w:r>
        <w:rPr>
          <w:rFonts w:hint="eastAsia"/>
        </w:rPr>
        <w:t>профессионально</w:t>
      </w:r>
      <w:r>
        <w:t>-</w:t>
      </w:r>
      <w:r>
        <w:rPr>
          <w:rFonts w:hint="eastAsia"/>
        </w:rPr>
        <w:t>дидактических</w:t>
      </w:r>
      <w:r>
        <w:t xml:space="preserve"> </w:t>
      </w:r>
      <w:r>
        <w:rPr>
          <w:rFonts w:hint="eastAsia"/>
        </w:rPr>
        <w:t>средств</w:t>
      </w:r>
      <w:r>
        <w:t xml:space="preserve"> </w:t>
      </w:r>
      <w:r>
        <w:rPr>
          <w:rFonts w:hint="eastAsia"/>
        </w:rPr>
        <w:t>развития</w:t>
      </w:r>
      <w:r>
        <w:t xml:space="preserve"> </w:t>
      </w:r>
      <w:r>
        <w:rPr>
          <w:rFonts w:hint="eastAsia"/>
        </w:rPr>
        <w:t>терминологической</w:t>
      </w:r>
      <w:r>
        <w:t xml:space="preserve"> </w:t>
      </w:r>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процессе</w:t>
      </w:r>
      <w:r>
        <w:t xml:space="preserve"> </w:t>
      </w:r>
      <w:r>
        <w:rPr>
          <w:rFonts w:hint="eastAsia"/>
        </w:rPr>
        <w:t>вузовской</w:t>
      </w:r>
      <w:r>
        <w:t xml:space="preserve"> </w:t>
      </w:r>
      <w:r>
        <w:rPr>
          <w:rFonts w:hint="eastAsia"/>
        </w:rPr>
        <w:t>подготовки</w:t>
      </w:r>
    </w:p>
    <w:p w14:paraId="32353F7B" w14:textId="77777777" w:rsidR="0040635F" w:rsidRDefault="0040635F" w:rsidP="0040635F"/>
    <w:p w14:paraId="3FD1138C" w14:textId="77777777" w:rsidR="0040635F" w:rsidRDefault="0040635F" w:rsidP="0040635F">
      <w:r>
        <w:t xml:space="preserve">2.1. </w:t>
      </w:r>
      <w:r>
        <w:rPr>
          <w:rFonts w:hint="eastAsia"/>
        </w:rPr>
        <w:t>Обоснование</w:t>
      </w:r>
      <w:r>
        <w:t xml:space="preserve"> </w:t>
      </w:r>
      <w:r>
        <w:rPr>
          <w:rFonts w:hint="eastAsia"/>
        </w:rPr>
        <w:t>основополагающих</w:t>
      </w:r>
      <w:r>
        <w:t xml:space="preserve"> </w:t>
      </w:r>
      <w:r>
        <w:rPr>
          <w:rFonts w:hint="eastAsia"/>
        </w:rPr>
        <w:t>профессионально</w:t>
      </w:r>
      <w:r>
        <w:t>-</w:t>
      </w:r>
      <w:r>
        <w:rPr>
          <w:rFonts w:hint="eastAsia"/>
        </w:rPr>
        <w:t>дидактических</w:t>
      </w:r>
      <w:r>
        <w:t xml:space="preserve"> </w:t>
      </w:r>
      <w:r>
        <w:rPr>
          <w:rFonts w:hint="eastAsia"/>
        </w:rPr>
        <w:t>средств</w:t>
      </w:r>
      <w:r>
        <w:t xml:space="preserve"> </w:t>
      </w:r>
      <w:r>
        <w:rPr>
          <w:rFonts w:hint="eastAsia"/>
        </w:rPr>
        <w:t>развития</w:t>
      </w:r>
      <w:r>
        <w:t xml:space="preserve"> </w:t>
      </w:r>
      <w:r>
        <w:rPr>
          <w:rFonts w:hint="eastAsia"/>
        </w:rPr>
        <w:t>терминологической</w:t>
      </w:r>
      <w:r>
        <w:t xml:space="preserve"> </w:t>
      </w:r>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p>
    <w:p w14:paraId="52E7AEBC" w14:textId="77777777" w:rsidR="0040635F" w:rsidRDefault="0040635F" w:rsidP="0040635F"/>
    <w:p w14:paraId="1D274A13" w14:textId="77777777" w:rsidR="0040635F" w:rsidRDefault="0040635F" w:rsidP="0040635F">
      <w:r>
        <w:t xml:space="preserve">2.2. </w:t>
      </w:r>
      <w:r>
        <w:rPr>
          <w:rFonts w:hint="eastAsia"/>
        </w:rPr>
        <w:t>Исходный</w:t>
      </w:r>
      <w:r>
        <w:t xml:space="preserve"> </w:t>
      </w:r>
      <w:r>
        <w:rPr>
          <w:rFonts w:hint="eastAsia"/>
        </w:rPr>
        <w:t>уровень</w:t>
      </w:r>
      <w:r>
        <w:t xml:space="preserve"> </w:t>
      </w:r>
      <w:r>
        <w:rPr>
          <w:rFonts w:hint="eastAsia"/>
        </w:rPr>
        <w:t>развития</w:t>
      </w:r>
      <w:r>
        <w:t xml:space="preserve"> </w:t>
      </w:r>
      <w:r>
        <w:rPr>
          <w:rFonts w:hint="eastAsia"/>
        </w:rPr>
        <w:t>терминологической</w:t>
      </w:r>
      <w:r>
        <w:t xml:space="preserve"> </w:t>
      </w:r>
      <w:r>
        <w:rPr>
          <w:rFonts w:hint="eastAsia"/>
        </w:rPr>
        <w:lastRenderedPageBreak/>
        <w:t>культуры</w:t>
      </w:r>
      <w:r>
        <w:t xml:space="preserve"> </w:t>
      </w:r>
      <w:r>
        <w:rPr>
          <w:rFonts w:hint="eastAsia"/>
        </w:rPr>
        <w:t>будущих</w:t>
      </w:r>
      <w:r>
        <w:t xml:space="preserve"> </w:t>
      </w:r>
      <w:r>
        <w:rPr>
          <w:rFonts w:hint="eastAsia"/>
        </w:rPr>
        <w:t>учителей</w:t>
      </w:r>
      <w:r>
        <w:t xml:space="preserve"> </w:t>
      </w:r>
      <w:r>
        <w:rPr>
          <w:rFonts w:hint="eastAsia"/>
        </w:rPr>
        <w:t>иностранного</w:t>
      </w:r>
      <w:r>
        <w:t xml:space="preserve"> </w:t>
      </w:r>
      <w:r>
        <w:rPr>
          <w:rFonts w:hint="eastAsia"/>
        </w:rPr>
        <w:t>языка</w:t>
      </w:r>
    </w:p>
    <w:p w14:paraId="07518456" w14:textId="77777777" w:rsidR="0040635F" w:rsidRDefault="0040635F" w:rsidP="0040635F"/>
    <w:p w14:paraId="5D4E8B04" w14:textId="77777777" w:rsidR="0040635F" w:rsidRDefault="0040635F" w:rsidP="0040635F">
      <w:r>
        <w:t xml:space="preserve">2.3. </w:t>
      </w:r>
      <w:r>
        <w:rPr>
          <w:rFonts w:hint="eastAsia"/>
        </w:rPr>
        <w:t>Апробация</w:t>
      </w:r>
      <w:r>
        <w:t xml:space="preserve"> </w:t>
      </w:r>
      <w:r>
        <w:rPr>
          <w:rFonts w:hint="eastAsia"/>
        </w:rPr>
        <w:t>основополагающих</w:t>
      </w:r>
      <w:r>
        <w:t xml:space="preserve"> </w:t>
      </w:r>
      <w:r>
        <w:rPr>
          <w:rFonts w:hint="eastAsia"/>
        </w:rPr>
        <w:t>профессионально</w:t>
      </w:r>
      <w:r>
        <w:t>-</w:t>
      </w:r>
      <w:r>
        <w:rPr>
          <w:rFonts w:hint="eastAsia"/>
        </w:rPr>
        <w:t>дидактических</w:t>
      </w:r>
      <w:r>
        <w:t xml:space="preserve"> </w:t>
      </w:r>
      <w:r>
        <w:rPr>
          <w:rFonts w:hint="eastAsia"/>
        </w:rPr>
        <w:t>средств</w:t>
      </w:r>
      <w:r>
        <w:t xml:space="preserve"> </w:t>
      </w:r>
      <w:r>
        <w:rPr>
          <w:rFonts w:hint="eastAsia"/>
        </w:rPr>
        <w:t>развития</w:t>
      </w:r>
      <w:r>
        <w:t xml:space="preserve"> </w:t>
      </w:r>
      <w:r>
        <w:rPr>
          <w:rFonts w:hint="eastAsia"/>
        </w:rPr>
        <w:t>терминологической</w:t>
      </w:r>
      <w:r>
        <w:t xml:space="preserve"> </w:t>
      </w:r>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p>
    <w:p w14:paraId="29380600" w14:textId="77777777" w:rsidR="0040635F" w:rsidRDefault="0040635F" w:rsidP="0040635F"/>
    <w:p w14:paraId="654AF6E7" w14:textId="77777777" w:rsidR="0040635F" w:rsidRDefault="0040635F" w:rsidP="0040635F">
      <w:r>
        <w:t xml:space="preserve">2.4. </w:t>
      </w:r>
      <w:r>
        <w:rPr>
          <w:rFonts w:hint="eastAsia"/>
        </w:rPr>
        <w:t>Анализ</w:t>
      </w:r>
      <w:r>
        <w:t xml:space="preserve"> </w:t>
      </w:r>
      <w:r>
        <w:rPr>
          <w:rFonts w:hint="eastAsia"/>
        </w:rPr>
        <w:t>результативности</w:t>
      </w:r>
      <w:r>
        <w:t xml:space="preserve"> </w:t>
      </w:r>
      <w:r>
        <w:rPr>
          <w:rFonts w:hint="eastAsia"/>
        </w:rPr>
        <w:t>использования</w:t>
      </w:r>
      <w:r>
        <w:t xml:space="preserve"> </w:t>
      </w:r>
      <w:r>
        <w:rPr>
          <w:rFonts w:hint="eastAsia"/>
        </w:rPr>
        <w:t>основополагающих</w:t>
      </w:r>
      <w:r>
        <w:t xml:space="preserve"> </w:t>
      </w:r>
      <w:r>
        <w:rPr>
          <w:rFonts w:hint="eastAsia"/>
        </w:rPr>
        <w:t>профессионально</w:t>
      </w:r>
      <w:r>
        <w:t>-</w:t>
      </w:r>
      <w:r>
        <w:rPr>
          <w:rFonts w:hint="eastAsia"/>
        </w:rPr>
        <w:t>дидактических</w:t>
      </w:r>
      <w:r>
        <w:t xml:space="preserve"> </w:t>
      </w:r>
      <w:r>
        <w:rPr>
          <w:rFonts w:hint="eastAsia"/>
        </w:rPr>
        <w:t>средств</w:t>
      </w:r>
      <w:r>
        <w:t xml:space="preserve"> </w:t>
      </w:r>
      <w:r>
        <w:rPr>
          <w:rFonts w:hint="eastAsia"/>
        </w:rPr>
        <w:t>развития</w:t>
      </w:r>
      <w:r>
        <w:t xml:space="preserve"> </w:t>
      </w:r>
      <w:r>
        <w:rPr>
          <w:rFonts w:hint="eastAsia"/>
        </w:rPr>
        <w:t>терминологической</w:t>
      </w:r>
    </w:p>
    <w:p w14:paraId="07EEF202" w14:textId="77777777" w:rsidR="0040635F" w:rsidRDefault="0040635F" w:rsidP="0040635F"/>
    <w:p w14:paraId="74C6F464" w14:textId="77777777" w:rsidR="0040635F" w:rsidRDefault="0040635F" w:rsidP="0040635F">
      <w:r>
        <w:rPr>
          <w:rFonts w:hint="eastAsia"/>
        </w:rPr>
        <w:t>культуры</w:t>
      </w:r>
      <w:r>
        <w:t xml:space="preserve"> </w:t>
      </w:r>
      <w:r>
        <w:rPr>
          <w:rFonts w:hint="eastAsia"/>
        </w:rPr>
        <w:t>учителя</w:t>
      </w:r>
      <w:r>
        <w:t xml:space="preserve"> </w:t>
      </w:r>
      <w:r>
        <w:rPr>
          <w:rFonts w:hint="eastAsia"/>
        </w:rPr>
        <w:t>иностранного</w:t>
      </w:r>
      <w:r>
        <w:t xml:space="preserve"> </w:t>
      </w:r>
      <w:r>
        <w:rPr>
          <w:rFonts w:hint="eastAsia"/>
        </w:rPr>
        <w:t>языка</w:t>
      </w:r>
    </w:p>
    <w:p w14:paraId="0F9A8CFA" w14:textId="77777777" w:rsidR="0040635F" w:rsidRDefault="0040635F" w:rsidP="0040635F"/>
    <w:p w14:paraId="371F14FC" w14:textId="77777777" w:rsidR="0040635F" w:rsidRDefault="0040635F" w:rsidP="0040635F">
      <w:r>
        <w:rPr>
          <w:rFonts w:hint="eastAsia"/>
        </w:rPr>
        <w:t>Выводы</w:t>
      </w:r>
      <w:r>
        <w:t xml:space="preserve"> </w:t>
      </w:r>
      <w:r>
        <w:rPr>
          <w:rFonts w:hint="eastAsia"/>
        </w:rPr>
        <w:t>по</w:t>
      </w:r>
      <w:r>
        <w:t xml:space="preserve"> </w:t>
      </w:r>
      <w:r>
        <w:rPr>
          <w:rFonts w:hint="eastAsia"/>
        </w:rPr>
        <w:t>главе</w:t>
      </w:r>
    </w:p>
    <w:p w14:paraId="3E74C9EF" w14:textId="77777777" w:rsidR="0040635F" w:rsidRDefault="0040635F" w:rsidP="0040635F"/>
    <w:p w14:paraId="2173AD1E" w14:textId="77777777" w:rsidR="0040635F" w:rsidRDefault="0040635F" w:rsidP="0040635F">
      <w:r>
        <w:rPr>
          <w:rFonts w:hint="eastAsia"/>
        </w:rPr>
        <w:t>Заключение</w:t>
      </w:r>
    </w:p>
    <w:p w14:paraId="6DC522D3" w14:textId="77777777" w:rsidR="0040635F" w:rsidRDefault="0040635F" w:rsidP="0040635F"/>
    <w:p w14:paraId="3ED5EB11" w14:textId="77777777" w:rsidR="0040635F" w:rsidRDefault="0040635F" w:rsidP="0040635F">
      <w:r>
        <w:rPr>
          <w:rFonts w:hint="eastAsia"/>
        </w:rPr>
        <w:t>Список</w:t>
      </w:r>
      <w:r>
        <w:t xml:space="preserve"> </w:t>
      </w:r>
      <w:r>
        <w:rPr>
          <w:rFonts w:hint="eastAsia"/>
        </w:rPr>
        <w:t>литературы</w:t>
      </w:r>
    </w:p>
    <w:p w14:paraId="2FA7D31A" w14:textId="77777777" w:rsidR="0040635F" w:rsidRDefault="0040635F" w:rsidP="0040635F"/>
    <w:p w14:paraId="545A63D0" w14:textId="77777777" w:rsidR="0040635F" w:rsidRDefault="0040635F" w:rsidP="0040635F">
      <w:r>
        <w:rPr>
          <w:rFonts w:hint="eastAsia"/>
        </w:rPr>
        <w:t>Список</w:t>
      </w:r>
      <w:r>
        <w:t xml:space="preserve"> </w:t>
      </w:r>
      <w:r>
        <w:rPr>
          <w:rFonts w:hint="eastAsia"/>
        </w:rPr>
        <w:t>иллюстративного</w:t>
      </w:r>
      <w:r>
        <w:t xml:space="preserve"> </w:t>
      </w:r>
      <w:r>
        <w:rPr>
          <w:rFonts w:hint="eastAsia"/>
        </w:rPr>
        <w:t>материала</w:t>
      </w:r>
    </w:p>
    <w:p w14:paraId="2AB3F476" w14:textId="77777777" w:rsidR="0040635F" w:rsidRDefault="0040635F" w:rsidP="0040635F"/>
    <w:p w14:paraId="711F30B8" w14:textId="54B61ACC" w:rsidR="0040635F" w:rsidRPr="0040635F" w:rsidRDefault="0040635F" w:rsidP="0040635F">
      <w:r>
        <w:rPr>
          <w:rFonts w:hint="eastAsia"/>
        </w:rPr>
        <w:t>Приложения</w:t>
      </w:r>
    </w:p>
    <w:sectPr w:rsidR="0040635F" w:rsidRPr="0040635F" w:rsidSect="005827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85DB" w14:textId="77777777" w:rsidR="0058272E" w:rsidRDefault="0058272E">
      <w:pPr>
        <w:spacing w:after="0" w:line="240" w:lineRule="auto"/>
      </w:pPr>
      <w:r>
        <w:separator/>
      </w:r>
    </w:p>
  </w:endnote>
  <w:endnote w:type="continuationSeparator" w:id="0">
    <w:p w14:paraId="3E82B94B" w14:textId="77777777" w:rsidR="0058272E" w:rsidRDefault="0058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7DAE" w14:textId="77777777" w:rsidR="0058272E" w:rsidRDefault="0058272E"/>
    <w:p w14:paraId="3B382F76" w14:textId="77777777" w:rsidR="0058272E" w:rsidRDefault="0058272E"/>
    <w:p w14:paraId="7581A4FF" w14:textId="77777777" w:rsidR="0058272E" w:rsidRDefault="0058272E"/>
    <w:p w14:paraId="09A3BBDB" w14:textId="77777777" w:rsidR="0058272E" w:rsidRDefault="0058272E"/>
    <w:p w14:paraId="696A85B7" w14:textId="77777777" w:rsidR="0058272E" w:rsidRDefault="0058272E"/>
    <w:p w14:paraId="3698B06C" w14:textId="77777777" w:rsidR="0058272E" w:rsidRDefault="0058272E"/>
    <w:p w14:paraId="1AB4EB24" w14:textId="77777777" w:rsidR="0058272E" w:rsidRDefault="005827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1352E" wp14:editId="6E41FC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2F27" w14:textId="77777777" w:rsidR="0058272E" w:rsidRDefault="005827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135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052F27" w14:textId="77777777" w:rsidR="0058272E" w:rsidRDefault="005827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D77A1" w14:textId="77777777" w:rsidR="0058272E" w:rsidRDefault="0058272E"/>
    <w:p w14:paraId="7ED33420" w14:textId="77777777" w:rsidR="0058272E" w:rsidRDefault="0058272E"/>
    <w:p w14:paraId="0783AB43" w14:textId="77777777" w:rsidR="0058272E" w:rsidRDefault="005827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29B11" wp14:editId="5183C0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C953" w14:textId="77777777" w:rsidR="0058272E" w:rsidRDefault="0058272E"/>
                          <w:p w14:paraId="022B264F" w14:textId="77777777" w:rsidR="0058272E" w:rsidRDefault="005827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29B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FC953" w14:textId="77777777" w:rsidR="0058272E" w:rsidRDefault="0058272E"/>
                    <w:p w14:paraId="022B264F" w14:textId="77777777" w:rsidR="0058272E" w:rsidRDefault="005827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DD1B9" w14:textId="77777777" w:rsidR="0058272E" w:rsidRDefault="0058272E"/>
    <w:p w14:paraId="0173A2BE" w14:textId="77777777" w:rsidR="0058272E" w:rsidRDefault="0058272E">
      <w:pPr>
        <w:rPr>
          <w:sz w:val="2"/>
          <w:szCs w:val="2"/>
        </w:rPr>
      </w:pPr>
    </w:p>
    <w:p w14:paraId="4C370227" w14:textId="77777777" w:rsidR="0058272E" w:rsidRDefault="0058272E"/>
    <w:p w14:paraId="755A75AC" w14:textId="77777777" w:rsidR="0058272E" w:rsidRDefault="0058272E">
      <w:pPr>
        <w:spacing w:after="0" w:line="240" w:lineRule="auto"/>
      </w:pPr>
    </w:p>
  </w:footnote>
  <w:footnote w:type="continuationSeparator" w:id="0">
    <w:p w14:paraId="7595B8B3" w14:textId="77777777" w:rsidR="0058272E" w:rsidRDefault="0058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2E"/>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7796</TotalTime>
  <Pages>2</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711</cp:revision>
  <cp:lastPrinted>2009-02-06T05:36:00Z</cp:lastPrinted>
  <dcterms:created xsi:type="dcterms:W3CDTF">2024-01-07T13:43:00Z</dcterms:created>
  <dcterms:modified xsi:type="dcterms:W3CDTF">2024-01-19T13:34:00Z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