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74CB"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Климчык Ануш.</w:t>
      </w:r>
    </w:p>
    <w:p w14:paraId="02995462"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Отношения между Республикой Армения и Российской Федерацией: региональные аспекты стратегического партнерства : диссертация ... кандидата политических наук : 23.00.04. - Москва, 2004. - 196 с. : ил.</w:t>
      </w:r>
    </w:p>
    <w:p w14:paraId="4F46F5C3"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Оглавление диссертациикандидат политических наук Климчык Ануш</w:t>
      </w:r>
    </w:p>
    <w:p w14:paraId="704F2297"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ВВЕДЕНИЕ.</w:t>
      </w:r>
    </w:p>
    <w:p w14:paraId="26EEE927"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ГЛАВА I.</w:t>
      </w:r>
    </w:p>
    <w:p w14:paraId="36733F08"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ГЕОПОЛИТИЧЕСКАЯ КОНФИГУРАЦИЯ КАВКАЗСКОГО РЕГИОНА.</w:t>
      </w:r>
    </w:p>
    <w:p w14:paraId="7E45E2C7"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 1.1. Южный Кавказ: общая характеристика региона и внутренняя ситуация.</w:t>
      </w:r>
    </w:p>
    <w:p w14:paraId="5A19FA6E"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 1.2. Конфликт в Нагорном Карабахе: российское и международное посредничество, позиции сторон и перспективы урегулирования.</w:t>
      </w:r>
    </w:p>
    <w:p w14:paraId="31A93DD4"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 1.3. Армяно-российские отношения как стабилизатор и интегратор внешних воздействий в комплексе региональной политики.</w:t>
      </w:r>
    </w:p>
    <w:p w14:paraId="44B5CF1F"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ГЛАВА II.</w:t>
      </w:r>
    </w:p>
    <w:p w14:paraId="0DD7C1B0"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НАЦИОНАЛЬНАЯ БЕЗОПАСНОСТЬ КАК ГЛАВНЫЙ ПРИОРИТЕТ ВНЕШНИХ ПОЛИТИК АРМЕНИИ И РОССИИ И ОСНОВА СОТРУДНИЧЕСТВА НА КАВКАЗЕ.</w:t>
      </w:r>
    </w:p>
    <w:p w14:paraId="292E4638"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 2.1. Концептуальные основы внешнеполитической стратегии</w:t>
      </w:r>
    </w:p>
    <w:p w14:paraId="6F489E8B"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Республики Армения.84.</w:t>
      </w:r>
    </w:p>
    <w:p w14:paraId="4FF73048"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 2.2. Закавказское измерение внешней политики России.</w:t>
      </w:r>
    </w:p>
    <w:p w14:paraId="590428AD"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 2.3. Военно-политическое сотрудничество.</w:t>
      </w:r>
    </w:p>
    <w:p w14:paraId="0F994B9E"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 2.4. Двустороннее торгово-экономическое сотрудгшчество.</w:t>
      </w:r>
    </w:p>
    <w:p w14:paraId="06F6ACEA" w14:textId="77777777" w:rsidR="0051718F" w:rsidRPr="0051718F" w:rsidRDefault="0051718F" w:rsidP="0051718F">
      <w:pPr>
        <w:rPr>
          <w:rFonts w:ascii="Helvetica" w:eastAsia="Symbol" w:hAnsi="Helvetica" w:cs="Helvetica"/>
          <w:b/>
          <w:bCs/>
          <w:color w:val="222222"/>
          <w:kern w:val="0"/>
          <w:sz w:val="21"/>
          <w:szCs w:val="21"/>
          <w:lang w:eastAsia="ru-RU"/>
        </w:rPr>
      </w:pPr>
      <w:r w:rsidRPr="0051718F">
        <w:rPr>
          <w:rFonts w:ascii="Helvetica" w:eastAsia="Symbol" w:hAnsi="Helvetica" w:cs="Helvetica"/>
          <w:b/>
          <w:bCs/>
          <w:color w:val="222222"/>
          <w:kern w:val="0"/>
          <w:sz w:val="21"/>
          <w:szCs w:val="21"/>
          <w:lang w:eastAsia="ru-RU"/>
        </w:rPr>
        <w:t>§ 2.5. Армянская диаспора как фактор развития армяно-российских отношений: проблемы и перспективы.</w:t>
      </w:r>
    </w:p>
    <w:p w14:paraId="4FDAD129" w14:textId="74BA4CFE" w:rsidR="00BD642D" w:rsidRPr="0051718F" w:rsidRDefault="00BD642D" w:rsidP="0051718F"/>
    <w:sectPr w:rsidR="00BD642D" w:rsidRPr="005171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E140" w14:textId="77777777" w:rsidR="005837AB" w:rsidRDefault="005837AB">
      <w:pPr>
        <w:spacing w:after="0" w:line="240" w:lineRule="auto"/>
      </w:pPr>
      <w:r>
        <w:separator/>
      </w:r>
    </w:p>
  </w:endnote>
  <w:endnote w:type="continuationSeparator" w:id="0">
    <w:p w14:paraId="31A7372F" w14:textId="77777777" w:rsidR="005837AB" w:rsidRDefault="0058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929C" w14:textId="77777777" w:rsidR="005837AB" w:rsidRDefault="005837AB"/>
    <w:p w14:paraId="2B48505A" w14:textId="77777777" w:rsidR="005837AB" w:rsidRDefault="005837AB"/>
    <w:p w14:paraId="103F69D6" w14:textId="77777777" w:rsidR="005837AB" w:rsidRDefault="005837AB"/>
    <w:p w14:paraId="6BCBE1C0" w14:textId="77777777" w:rsidR="005837AB" w:rsidRDefault="005837AB"/>
    <w:p w14:paraId="07A066A2" w14:textId="77777777" w:rsidR="005837AB" w:rsidRDefault="005837AB"/>
    <w:p w14:paraId="2F8E0D46" w14:textId="77777777" w:rsidR="005837AB" w:rsidRDefault="005837AB"/>
    <w:p w14:paraId="77A007A6" w14:textId="77777777" w:rsidR="005837AB" w:rsidRDefault="005837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C5BD39" wp14:editId="13F910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9BC3" w14:textId="77777777" w:rsidR="005837AB" w:rsidRDefault="005837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5BD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FD9BC3" w14:textId="77777777" w:rsidR="005837AB" w:rsidRDefault="005837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52679C" w14:textId="77777777" w:rsidR="005837AB" w:rsidRDefault="005837AB"/>
    <w:p w14:paraId="615DB2B2" w14:textId="77777777" w:rsidR="005837AB" w:rsidRDefault="005837AB"/>
    <w:p w14:paraId="629D4D80" w14:textId="77777777" w:rsidR="005837AB" w:rsidRDefault="005837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FF603A" wp14:editId="641B8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A698" w14:textId="77777777" w:rsidR="005837AB" w:rsidRDefault="005837AB"/>
                          <w:p w14:paraId="428EFB6C" w14:textId="77777777" w:rsidR="005837AB" w:rsidRDefault="005837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F60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07A698" w14:textId="77777777" w:rsidR="005837AB" w:rsidRDefault="005837AB"/>
                    <w:p w14:paraId="428EFB6C" w14:textId="77777777" w:rsidR="005837AB" w:rsidRDefault="005837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B3047C" w14:textId="77777777" w:rsidR="005837AB" w:rsidRDefault="005837AB"/>
    <w:p w14:paraId="39BFF2D9" w14:textId="77777777" w:rsidR="005837AB" w:rsidRDefault="005837AB">
      <w:pPr>
        <w:rPr>
          <w:sz w:val="2"/>
          <w:szCs w:val="2"/>
        </w:rPr>
      </w:pPr>
    </w:p>
    <w:p w14:paraId="13D43498" w14:textId="77777777" w:rsidR="005837AB" w:rsidRDefault="005837AB"/>
    <w:p w14:paraId="4EF262D1" w14:textId="77777777" w:rsidR="005837AB" w:rsidRDefault="005837AB">
      <w:pPr>
        <w:spacing w:after="0" w:line="240" w:lineRule="auto"/>
      </w:pPr>
    </w:p>
  </w:footnote>
  <w:footnote w:type="continuationSeparator" w:id="0">
    <w:p w14:paraId="4A5E3020" w14:textId="77777777" w:rsidR="005837AB" w:rsidRDefault="00583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7AB"/>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91542</TotalTime>
  <Pages>1</Pages>
  <Words>168</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3542</cp:revision>
  <cp:lastPrinted>2009-02-06T05:36:00Z</cp:lastPrinted>
  <dcterms:created xsi:type="dcterms:W3CDTF">2024-01-07T13:43:00Z</dcterms:created>
  <dcterms:modified xsi:type="dcterms:W3CDTF">2025-05-08T09:41:00Z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