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C0A68" w14:textId="77777777" w:rsidR="006805F9" w:rsidRPr="006805F9" w:rsidRDefault="006805F9" w:rsidP="006805F9">
      <w:pPr>
        <w:rPr>
          <w:rFonts w:ascii="Helvetica" w:hAnsi="Helvetica" w:cs="Helvetica"/>
          <w:b/>
          <w:bCs/>
          <w:color w:val="222222"/>
          <w:sz w:val="21"/>
          <w:szCs w:val="21"/>
        </w:rPr>
      </w:pPr>
      <w:r w:rsidRPr="006805F9">
        <w:rPr>
          <w:rFonts w:ascii="Helvetica" w:hAnsi="Helvetica" w:cs="Helvetica" w:hint="eastAsia"/>
          <w:b/>
          <w:bCs/>
          <w:color w:val="222222"/>
          <w:sz w:val="21"/>
          <w:szCs w:val="21"/>
        </w:rPr>
        <w:t>Слонов</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Тимур</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Людинович</w:t>
      </w:r>
      <w:r w:rsidRPr="006805F9">
        <w:rPr>
          <w:rFonts w:ascii="Helvetica" w:hAnsi="Helvetica" w:cs="Helvetica"/>
          <w:b/>
          <w:bCs/>
          <w:color w:val="222222"/>
          <w:sz w:val="21"/>
          <w:szCs w:val="21"/>
        </w:rPr>
        <w:t>.</w:t>
      </w:r>
    </w:p>
    <w:p w14:paraId="154833B7" w14:textId="77777777" w:rsidR="006805F9" w:rsidRPr="006805F9" w:rsidRDefault="006805F9" w:rsidP="006805F9">
      <w:pPr>
        <w:rPr>
          <w:rFonts w:ascii="Helvetica" w:hAnsi="Helvetica" w:cs="Helvetica"/>
          <w:b/>
          <w:bCs/>
          <w:color w:val="222222"/>
          <w:sz w:val="21"/>
          <w:szCs w:val="21"/>
        </w:rPr>
      </w:pPr>
      <w:r w:rsidRPr="006805F9">
        <w:rPr>
          <w:rFonts w:ascii="Helvetica" w:hAnsi="Helvetica" w:cs="Helvetica" w:hint="eastAsia"/>
          <w:b/>
          <w:bCs/>
          <w:color w:val="222222"/>
          <w:sz w:val="21"/>
          <w:szCs w:val="21"/>
        </w:rPr>
        <w:t>Лихенофлора</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Кабардино</w:t>
      </w:r>
      <w:r w:rsidRPr="006805F9">
        <w:rPr>
          <w:rFonts w:ascii="Helvetica" w:hAnsi="Helvetica" w:cs="Helvetica"/>
          <w:b/>
          <w:bCs/>
          <w:color w:val="222222"/>
          <w:sz w:val="21"/>
          <w:szCs w:val="21"/>
        </w:rPr>
        <w:t>-</w:t>
      </w:r>
      <w:r w:rsidRPr="006805F9">
        <w:rPr>
          <w:rFonts w:ascii="Helvetica" w:hAnsi="Helvetica" w:cs="Helvetica" w:hint="eastAsia"/>
          <w:b/>
          <w:bCs/>
          <w:color w:val="222222"/>
          <w:sz w:val="21"/>
          <w:szCs w:val="21"/>
        </w:rPr>
        <w:t>Балкарии</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и</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ее</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анализ</w:t>
      </w:r>
      <w:r w:rsidRPr="006805F9">
        <w:rPr>
          <w:rFonts w:ascii="Helvetica" w:hAnsi="Helvetica" w:cs="Helvetica"/>
          <w:b/>
          <w:bCs/>
          <w:color w:val="222222"/>
          <w:sz w:val="21"/>
          <w:szCs w:val="21"/>
        </w:rPr>
        <w:t xml:space="preserve"> : </w:t>
      </w:r>
      <w:r w:rsidRPr="006805F9">
        <w:rPr>
          <w:rFonts w:ascii="Helvetica" w:hAnsi="Helvetica" w:cs="Helvetica" w:hint="eastAsia"/>
          <w:b/>
          <w:bCs/>
          <w:color w:val="222222"/>
          <w:sz w:val="21"/>
          <w:szCs w:val="21"/>
        </w:rPr>
        <w:t>диссертация</w:t>
      </w:r>
      <w:r w:rsidRPr="006805F9">
        <w:rPr>
          <w:rFonts w:ascii="Helvetica" w:hAnsi="Helvetica" w:cs="Helvetica"/>
          <w:b/>
          <w:bCs/>
          <w:color w:val="222222"/>
          <w:sz w:val="21"/>
          <w:szCs w:val="21"/>
        </w:rPr>
        <w:t xml:space="preserve"> ... </w:t>
      </w:r>
      <w:r w:rsidRPr="006805F9">
        <w:rPr>
          <w:rFonts w:ascii="Helvetica" w:hAnsi="Helvetica" w:cs="Helvetica" w:hint="eastAsia"/>
          <w:b/>
          <w:bCs/>
          <w:color w:val="222222"/>
          <w:sz w:val="21"/>
          <w:szCs w:val="21"/>
        </w:rPr>
        <w:t>кандидата</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биологических</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наук</w:t>
      </w:r>
      <w:r w:rsidRPr="006805F9">
        <w:rPr>
          <w:rFonts w:ascii="Helvetica" w:hAnsi="Helvetica" w:cs="Helvetica"/>
          <w:b/>
          <w:bCs/>
          <w:color w:val="222222"/>
          <w:sz w:val="21"/>
          <w:szCs w:val="21"/>
        </w:rPr>
        <w:t xml:space="preserve"> : 03.00.05. - </w:t>
      </w:r>
      <w:r w:rsidRPr="006805F9">
        <w:rPr>
          <w:rFonts w:ascii="Helvetica" w:hAnsi="Helvetica" w:cs="Helvetica" w:hint="eastAsia"/>
          <w:b/>
          <w:bCs/>
          <w:color w:val="222222"/>
          <w:sz w:val="21"/>
          <w:szCs w:val="21"/>
        </w:rPr>
        <w:t>Нальчик</w:t>
      </w:r>
      <w:r w:rsidRPr="006805F9">
        <w:rPr>
          <w:rFonts w:ascii="Helvetica" w:hAnsi="Helvetica" w:cs="Helvetica"/>
          <w:b/>
          <w:bCs/>
          <w:color w:val="222222"/>
          <w:sz w:val="21"/>
          <w:szCs w:val="21"/>
        </w:rPr>
        <w:t xml:space="preserve">, 1999. - 204 </w:t>
      </w:r>
      <w:r w:rsidRPr="006805F9">
        <w:rPr>
          <w:rFonts w:ascii="Helvetica" w:hAnsi="Helvetica" w:cs="Helvetica" w:hint="eastAsia"/>
          <w:b/>
          <w:bCs/>
          <w:color w:val="222222"/>
          <w:sz w:val="21"/>
          <w:szCs w:val="21"/>
        </w:rPr>
        <w:t>с</w:t>
      </w:r>
      <w:r w:rsidRPr="006805F9">
        <w:rPr>
          <w:rFonts w:ascii="Helvetica" w:hAnsi="Helvetica" w:cs="Helvetica"/>
          <w:b/>
          <w:bCs/>
          <w:color w:val="222222"/>
          <w:sz w:val="21"/>
          <w:szCs w:val="21"/>
        </w:rPr>
        <w:t xml:space="preserve">. : </w:t>
      </w:r>
      <w:r w:rsidRPr="006805F9">
        <w:rPr>
          <w:rFonts w:ascii="Helvetica" w:hAnsi="Helvetica" w:cs="Helvetica" w:hint="eastAsia"/>
          <w:b/>
          <w:bCs/>
          <w:color w:val="222222"/>
          <w:sz w:val="21"/>
          <w:szCs w:val="21"/>
        </w:rPr>
        <w:t>ил</w:t>
      </w:r>
      <w:r w:rsidRPr="006805F9">
        <w:rPr>
          <w:rFonts w:ascii="Helvetica" w:hAnsi="Helvetica" w:cs="Helvetica"/>
          <w:b/>
          <w:bCs/>
          <w:color w:val="222222"/>
          <w:sz w:val="21"/>
          <w:szCs w:val="21"/>
        </w:rPr>
        <w:t>.</w:t>
      </w:r>
    </w:p>
    <w:p w14:paraId="0DF4B7BE" w14:textId="77777777" w:rsidR="006805F9" w:rsidRPr="006805F9" w:rsidRDefault="006805F9" w:rsidP="006805F9">
      <w:pPr>
        <w:rPr>
          <w:rFonts w:ascii="Helvetica" w:hAnsi="Helvetica" w:cs="Helvetica"/>
          <w:b/>
          <w:bCs/>
          <w:color w:val="222222"/>
          <w:sz w:val="21"/>
          <w:szCs w:val="21"/>
        </w:rPr>
      </w:pPr>
      <w:r w:rsidRPr="006805F9">
        <w:rPr>
          <w:rFonts w:ascii="Helvetica" w:hAnsi="Helvetica" w:cs="Helvetica" w:hint="eastAsia"/>
          <w:b/>
          <w:bCs/>
          <w:color w:val="222222"/>
          <w:sz w:val="21"/>
          <w:szCs w:val="21"/>
        </w:rPr>
        <w:t>больше</w:t>
      </w:r>
    </w:p>
    <w:p w14:paraId="0039B9B6" w14:textId="77777777" w:rsidR="006805F9" w:rsidRPr="006805F9" w:rsidRDefault="006805F9" w:rsidP="006805F9">
      <w:pPr>
        <w:rPr>
          <w:rFonts w:ascii="Helvetica" w:hAnsi="Helvetica" w:cs="Helvetica"/>
          <w:b/>
          <w:bCs/>
          <w:color w:val="222222"/>
          <w:sz w:val="21"/>
          <w:szCs w:val="21"/>
        </w:rPr>
      </w:pPr>
      <w:r w:rsidRPr="006805F9">
        <w:rPr>
          <w:rFonts w:ascii="Helvetica" w:hAnsi="Helvetica" w:cs="Helvetica" w:hint="eastAsia"/>
          <w:b/>
          <w:bCs/>
          <w:color w:val="222222"/>
          <w:sz w:val="21"/>
          <w:szCs w:val="21"/>
        </w:rPr>
        <w:t>Цитаты</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из</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текста</w:t>
      </w:r>
      <w:r w:rsidRPr="006805F9">
        <w:rPr>
          <w:rFonts w:ascii="Helvetica" w:hAnsi="Helvetica" w:cs="Helvetica"/>
          <w:b/>
          <w:bCs/>
          <w:color w:val="222222"/>
          <w:sz w:val="21"/>
          <w:szCs w:val="21"/>
        </w:rPr>
        <w:t>:</w:t>
      </w:r>
    </w:p>
    <w:p w14:paraId="41962BBF" w14:textId="77777777" w:rsidR="006805F9" w:rsidRPr="006805F9" w:rsidRDefault="006805F9" w:rsidP="006805F9">
      <w:pPr>
        <w:rPr>
          <w:rFonts w:ascii="Helvetica" w:hAnsi="Helvetica" w:cs="Helvetica"/>
          <w:b/>
          <w:bCs/>
          <w:color w:val="222222"/>
          <w:sz w:val="21"/>
          <w:szCs w:val="21"/>
        </w:rPr>
      </w:pPr>
      <w:r w:rsidRPr="006805F9">
        <w:rPr>
          <w:rFonts w:ascii="Helvetica" w:hAnsi="Helvetica" w:cs="Helvetica" w:hint="eastAsia"/>
          <w:b/>
          <w:bCs/>
          <w:color w:val="222222"/>
          <w:sz w:val="21"/>
          <w:szCs w:val="21"/>
        </w:rPr>
        <w:t>стр</w:t>
      </w:r>
      <w:r w:rsidRPr="006805F9">
        <w:rPr>
          <w:rFonts w:ascii="Helvetica" w:hAnsi="Helvetica" w:cs="Helvetica"/>
          <w:b/>
          <w:bCs/>
          <w:color w:val="222222"/>
          <w:sz w:val="21"/>
          <w:szCs w:val="21"/>
        </w:rPr>
        <w:t>. 1</w:t>
      </w:r>
    </w:p>
    <w:p w14:paraId="391913CF" w14:textId="77777777" w:rsidR="006805F9" w:rsidRPr="006805F9" w:rsidRDefault="006805F9" w:rsidP="006805F9">
      <w:pPr>
        <w:rPr>
          <w:rFonts w:ascii="Helvetica" w:hAnsi="Helvetica" w:cs="Helvetica"/>
          <w:b/>
          <w:bCs/>
          <w:color w:val="222222"/>
          <w:sz w:val="21"/>
          <w:szCs w:val="21"/>
        </w:rPr>
      </w:pPr>
      <w:r w:rsidRPr="006805F9">
        <w:rPr>
          <w:rFonts w:ascii="Helvetica" w:hAnsi="Helvetica" w:cs="Helvetica" w:hint="eastAsia"/>
          <w:b/>
          <w:bCs/>
          <w:color w:val="222222"/>
          <w:sz w:val="21"/>
          <w:szCs w:val="21"/>
        </w:rPr>
        <w:t>МИНИСТЕРСТВО</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ОБЩЕГО</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И</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ПРОФЕССИОНАЛЬНОГО</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ОБРАЗОВАНИЯ</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РОССИЙСКОЙ</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ФЕДЕРАЦИИ</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КАБАРДИНО</w:t>
      </w:r>
      <w:r w:rsidRPr="006805F9">
        <w:rPr>
          <w:rFonts w:ascii="Helvetica" w:hAnsi="Helvetica" w:cs="Helvetica"/>
          <w:b/>
          <w:bCs/>
          <w:color w:val="222222"/>
          <w:sz w:val="21"/>
          <w:szCs w:val="21"/>
        </w:rPr>
        <w:t>-</w:t>
      </w:r>
      <w:r w:rsidRPr="006805F9">
        <w:rPr>
          <w:rFonts w:ascii="Helvetica" w:hAnsi="Helvetica" w:cs="Helvetica" w:hint="eastAsia"/>
          <w:b/>
          <w:bCs/>
          <w:color w:val="222222"/>
          <w:sz w:val="21"/>
          <w:szCs w:val="21"/>
        </w:rPr>
        <w:t>БАЛКАРСКИЙ</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ГОСУДАРСТВЕННЫЙ</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УНИВЕРСИТЕТ</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им</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Х</w:t>
      </w:r>
      <w:r w:rsidRPr="006805F9">
        <w:rPr>
          <w:rFonts w:ascii="Helvetica" w:hAnsi="Helvetica" w:cs="Helvetica"/>
          <w:b/>
          <w:bCs/>
          <w:color w:val="222222"/>
          <w:sz w:val="21"/>
          <w:szCs w:val="21"/>
        </w:rPr>
        <w:t>.</w:t>
      </w:r>
      <w:r w:rsidRPr="006805F9">
        <w:rPr>
          <w:rFonts w:ascii="Helvetica" w:hAnsi="Helvetica" w:cs="Helvetica" w:hint="eastAsia"/>
          <w:b/>
          <w:bCs/>
          <w:color w:val="222222"/>
          <w:sz w:val="21"/>
          <w:szCs w:val="21"/>
        </w:rPr>
        <w:t>М</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Бербекова</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На</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правах</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рукописи</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Слонов</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Тимур</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Людинович</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УДК</w:t>
      </w:r>
      <w:r w:rsidRPr="006805F9">
        <w:rPr>
          <w:rFonts w:ascii="Helvetica" w:hAnsi="Helvetica" w:cs="Helvetica"/>
          <w:b/>
          <w:bCs/>
          <w:color w:val="222222"/>
          <w:sz w:val="21"/>
          <w:szCs w:val="21"/>
        </w:rPr>
        <w:t xml:space="preserve"> 582.29 (474.5) </w:t>
      </w:r>
      <w:r w:rsidRPr="006805F9">
        <w:rPr>
          <w:rFonts w:ascii="Helvetica" w:hAnsi="Helvetica" w:cs="Helvetica" w:hint="eastAsia"/>
          <w:b/>
          <w:bCs/>
          <w:color w:val="222222"/>
          <w:sz w:val="21"/>
          <w:szCs w:val="21"/>
        </w:rPr>
        <w:t>ЛИХЕНОФЛОРА</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КАБАРДИНО</w:t>
      </w:r>
      <w:r w:rsidRPr="006805F9">
        <w:rPr>
          <w:rFonts w:ascii="Helvetica" w:hAnsi="Helvetica" w:cs="Helvetica"/>
          <w:b/>
          <w:bCs/>
          <w:color w:val="222222"/>
          <w:sz w:val="21"/>
          <w:szCs w:val="21"/>
        </w:rPr>
        <w:t>-</w:t>
      </w:r>
      <w:r w:rsidRPr="006805F9">
        <w:rPr>
          <w:rFonts w:ascii="Helvetica" w:hAnsi="Helvetica" w:cs="Helvetica" w:hint="eastAsia"/>
          <w:b/>
          <w:bCs/>
          <w:color w:val="222222"/>
          <w:sz w:val="21"/>
          <w:szCs w:val="21"/>
        </w:rPr>
        <w:t>БАЛКАРИИ</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И</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ЕЕ</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АНАЛИЗ</w:t>
      </w:r>
      <w:r w:rsidRPr="006805F9">
        <w:rPr>
          <w:rFonts w:ascii="Helvetica" w:hAnsi="Helvetica" w:cs="Helvetica"/>
          <w:b/>
          <w:bCs/>
          <w:color w:val="222222"/>
          <w:sz w:val="21"/>
          <w:szCs w:val="21"/>
        </w:rPr>
        <w:t xml:space="preserve"> 03.00.05- </w:t>
      </w:r>
      <w:r w:rsidRPr="006805F9">
        <w:rPr>
          <w:rFonts w:ascii="Helvetica" w:hAnsi="Helvetica" w:cs="Helvetica" w:hint="eastAsia"/>
          <w:b/>
          <w:bCs/>
          <w:color w:val="222222"/>
          <w:sz w:val="21"/>
          <w:szCs w:val="21"/>
        </w:rPr>
        <w:t>Ботаника</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Диссертация</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на</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соискание</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ученой</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степени</w:t>
      </w:r>
    </w:p>
    <w:p w14:paraId="1219B0C3" w14:textId="77777777" w:rsidR="006805F9" w:rsidRPr="006805F9" w:rsidRDefault="006805F9" w:rsidP="006805F9">
      <w:pPr>
        <w:rPr>
          <w:rFonts w:ascii="Helvetica" w:hAnsi="Helvetica" w:cs="Helvetica"/>
          <w:b/>
          <w:bCs/>
          <w:color w:val="222222"/>
          <w:sz w:val="21"/>
          <w:szCs w:val="21"/>
        </w:rPr>
      </w:pPr>
      <w:r w:rsidRPr="006805F9">
        <w:rPr>
          <w:rFonts w:ascii="Helvetica" w:hAnsi="Helvetica" w:cs="Helvetica" w:hint="eastAsia"/>
          <w:b/>
          <w:bCs/>
          <w:color w:val="222222"/>
          <w:sz w:val="21"/>
          <w:szCs w:val="21"/>
        </w:rPr>
        <w:t>стр</w:t>
      </w:r>
      <w:r w:rsidRPr="006805F9">
        <w:rPr>
          <w:rFonts w:ascii="Helvetica" w:hAnsi="Helvetica" w:cs="Helvetica"/>
          <w:b/>
          <w:bCs/>
          <w:color w:val="222222"/>
          <w:sz w:val="21"/>
          <w:szCs w:val="21"/>
        </w:rPr>
        <w:t>. 2</w:t>
      </w:r>
    </w:p>
    <w:p w14:paraId="7E9EE408" w14:textId="77777777" w:rsidR="006805F9" w:rsidRPr="006805F9" w:rsidRDefault="006805F9" w:rsidP="006805F9">
      <w:pPr>
        <w:rPr>
          <w:rFonts w:ascii="Helvetica" w:hAnsi="Helvetica" w:cs="Helvetica"/>
          <w:b/>
          <w:bCs/>
          <w:color w:val="222222"/>
          <w:sz w:val="21"/>
          <w:szCs w:val="21"/>
        </w:rPr>
      </w:pPr>
      <w:r w:rsidRPr="006805F9">
        <w:rPr>
          <w:rFonts w:ascii="Helvetica" w:hAnsi="Helvetica" w:cs="Helvetica" w:hint="eastAsia"/>
          <w:b/>
          <w:bCs/>
          <w:color w:val="222222"/>
          <w:sz w:val="21"/>
          <w:szCs w:val="21"/>
        </w:rPr>
        <w:t>растительного</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мира</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ГЛАВА</w:t>
      </w:r>
      <w:r w:rsidRPr="006805F9">
        <w:rPr>
          <w:rFonts w:ascii="Helvetica" w:hAnsi="Helvetica" w:cs="Helvetica"/>
          <w:b/>
          <w:bCs/>
          <w:color w:val="222222"/>
          <w:sz w:val="21"/>
          <w:szCs w:val="21"/>
        </w:rPr>
        <w:t xml:space="preserve"> 3. </w:t>
      </w:r>
      <w:r w:rsidRPr="006805F9">
        <w:rPr>
          <w:rFonts w:ascii="Helvetica" w:hAnsi="Helvetica" w:cs="Helvetica" w:hint="eastAsia"/>
          <w:b/>
          <w:bCs/>
          <w:color w:val="222222"/>
          <w:sz w:val="21"/>
          <w:szCs w:val="21"/>
        </w:rPr>
        <w:t>Материалы</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и</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методы</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исследований</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ГЛАВА</w:t>
      </w:r>
      <w:r w:rsidRPr="006805F9">
        <w:rPr>
          <w:rFonts w:ascii="Helvetica" w:hAnsi="Helvetica" w:cs="Helvetica"/>
          <w:b/>
          <w:bCs/>
          <w:color w:val="222222"/>
          <w:sz w:val="21"/>
          <w:szCs w:val="21"/>
        </w:rPr>
        <w:t xml:space="preserve"> 4. </w:t>
      </w:r>
      <w:r w:rsidRPr="006805F9">
        <w:rPr>
          <w:rFonts w:ascii="Helvetica" w:hAnsi="Helvetica" w:cs="Helvetica" w:hint="eastAsia"/>
          <w:b/>
          <w:bCs/>
          <w:color w:val="222222"/>
          <w:sz w:val="21"/>
          <w:szCs w:val="21"/>
        </w:rPr>
        <w:t>Конспект</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флоры</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лишайников</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КБР</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ГЛАВА</w:t>
      </w:r>
      <w:r w:rsidRPr="006805F9">
        <w:rPr>
          <w:rFonts w:ascii="Helvetica" w:hAnsi="Helvetica" w:cs="Helvetica"/>
          <w:b/>
          <w:bCs/>
          <w:color w:val="222222"/>
          <w:sz w:val="21"/>
          <w:szCs w:val="21"/>
        </w:rPr>
        <w:t xml:space="preserve"> 5. </w:t>
      </w:r>
      <w:r w:rsidRPr="006805F9">
        <w:rPr>
          <w:rFonts w:ascii="Helvetica" w:hAnsi="Helvetica" w:cs="Helvetica" w:hint="eastAsia"/>
          <w:b/>
          <w:bCs/>
          <w:color w:val="222222"/>
          <w:sz w:val="21"/>
          <w:szCs w:val="21"/>
        </w:rPr>
        <w:t>Анализ</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лихенофлоры</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Кабардино</w:t>
      </w:r>
      <w:r w:rsidRPr="006805F9">
        <w:rPr>
          <w:rFonts w:ascii="Helvetica" w:hAnsi="Helvetica" w:cs="Helvetica"/>
          <w:b/>
          <w:bCs/>
          <w:color w:val="222222"/>
          <w:sz w:val="21"/>
          <w:szCs w:val="21"/>
        </w:rPr>
        <w:t>-</w:t>
      </w:r>
      <w:r w:rsidRPr="006805F9">
        <w:rPr>
          <w:rFonts w:ascii="Helvetica" w:hAnsi="Helvetica" w:cs="Helvetica" w:hint="eastAsia"/>
          <w:b/>
          <w:bCs/>
          <w:color w:val="222222"/>
          <w:sz w:val="21"/>
          <w:szCs w:val="21"/>
        </w:rPr>
        <w:t>Балкарской</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Республики</w:t>
      </w:r>
      <w:r w:rsidRPr="006805F9">
        <w:rPr>
          <w:rFonts w:ascii="Helvetica" w:hAnsi="Helvetica" w:cs="Helvetica"/>
          <w:b/>
          <w:bCs/>
          <w:color w:val="222222"/>
          <w:sz w:val="21"/>
          <w:szCs w:val="21"/>
        </w:rPr>
        <w:t xml:space="preserve"> 5.1. </w:t>
      </w:r>
      <w:r w:rsidRPr="006805F9">
        <w:rPr>
          <w:rFonts w:ascii="Helvetica" w:hAnsi="Helvetica" w:cs="Helvetica" w:hint="eastAsia"/>
          <w:b/>
          <w:bCs/>
          <w:color w:val="222222"/>
          <w:sz w:val="21"/>
          <w:szCs w:val="21"/>
        </w:rPr>
        <w:t>Систематический</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анализ</w:t>
      </w:r>
      <w:r w:rsidRPr="006805F9">
        <w:rPr>
          <w:rFonts w:ascii="Helvetica" w:hAnsi="Helvetica" w:cs="Helvetica"/>
          <w:b/>
          <w:bCs/>
          <w:color w:val="222222"/>
          <w:sz w:val="21"/>
          <w:szCs w:val="21"/>
        </w:rPr>
        <w:t xml:space="preserve"> 5.2. </w:t>
      </w:r>
      <w:r w:rsidRPr="006805F9">
        <w:rPr>
          <w:rFonts w:ascii="Helvetica" w:hAnsi="Helvetica" w:cs="Helvetica" w:hint="eastAsia"/>
          <w:b/>
          <w:bCs/>
          <w:color w:val="222222"/>
          <w:sz w:val="21"/>
          <w:szCs w:val="21"/>
        </w:rPr>
        <w:t>Экологический</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анализ</w:t>
      </w:r>
      <w:r w:rsidRPr="006805F9">
        <w:rPr>
          <w:rFonts w:ascii="Helvetica" w:hAnsi="Helvetica" w:cs="Helvetica"/>
          <w:b/>
          <w:bCs/>
          <w:color w:val="222222"/>
          <w:sz w:val="21"/>
          <w:szCs w:val="21"/>
        </w:rPr>
        <w:t xml:space="preserve"> 5.2.1. </w:t>
      </w:r>
      <w:r w:rsidRPr="006805F9">
        <w:rPr>
          <w:rFonts w:ascii="Helvetica" w:hAnsi="Helvetica" w:cs="Helvetica" w:hint="eastAsia"/>
          <w:b/>
          <w:bCs/>
          <w:color w:val="222222"/>
          <w:sz w:val="21"/>
          <w:szCs w:val="21"/>
        </w:rPr>
        <w:t>Жизненные</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формы</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лишайников</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КБР</w:t>
      </w:r>
      <w:r w:rsidRPr="006805F9">
        <w:rPr>
          <w:rFonts w:ascii="Helvetica" w:hAnsi="Helvetica" w:cs="Helvetica"/>
          <w:b/>
          <w:bCs/>
          <w:color w:val="222222"/>
          <w:sz w:val="21"/>
          <w:szCs w:val="21"/>
        </w:rPr>
        <w:t xml:space="preserve"> 5.2.2. </w:t>
      </w:r>
      <w:r w:rsidRPr="006805F9">
        <w:rPr>
          <w:rFonts w:ascii="Helvetica" w:hAnsi="Helvetica" w:cs="Helvetica" w:hint="eastAsia"/>
          <w:b/>
          <w:bCs/>
          <w:color w:val="222222"/>
          <w:sz w:val="21"/>
          <w:szCs w:val="21"/>
        </w:rPr>
        <w:t>Экологические</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группы</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лишайников</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КБР</w:t>
      </w:r>
      <w:r w:rsidRPr="006805F9">
        <w:rPr>
          <w:rFonts w:ascii="Helvetica" w:hAnsi="Helvetica" w:cs="Helvetica"/>
          <w:b/>
          <w:bCs/>
          <w:color w:val="222222"/>
          <w:sz w:val="21"/>
          <w:szCs w:val="21"/>
        </w:rPr>
        <w:t xml:space="preserve"> 5.3. </w:t>
      </w:r>
      <w:r w:rsidRPr="006805F9">
        <w:rPr>
          <w:rFonts w:ascii="Helvetica" w:hAnsi="Helvetica" w:cs="Helvetica" w:hint="eastAsia"/>
          <w:b/>
          <w:bCs/>
          <w:color w:val="222222"/>
          <w:sz w:val="21"/>
          <w:szCs w:val="21"/>
        </w:rPr>
        <w:t>Географический</w:t>
      </w:r>
    </w:p>
    <w:p w14:paraId="309EF3C7" w14:textId="77777777" w:rsidR="006805F9" w:rsidRPr="006805F9" w:rsidRDefault="006805F9" w:rsidP="006805F9">
      <w:pPr>
        <w:rPr>
          <w:rFonts w:ascii="Helvetica" w:hAnsi="Helvetica" w:cs="Helvetica"/>
          <w:b/>
          <w:bCs/>
          <w:color w:val="222222"/>
          <w:sz w:val="21"/>
          <w:szCs w:val="21"/>
        </w:rPr>
      </w:pPr>
      <w:r w:rsidRPr="006805F9">
        <w:rPr>
          <w:rFonts w:ascii="Helvetica" w:hAnsi="Helvetica" w:cs="Helvetica" w:hint="eastAsia"/>
          <w:b/>
          <w:bCs/>
          <w:color w:val="222222"/>
          <w:sz w:val="21"/>
          <w:szCs w:val="21"/>
        </w:rPr>
        <w:t>стр</w:t>
      </w:r>
      <w:r w:rsidRPr="006805F9">
        <w:rPr>
          <w:rFonts w:ascii="Helvetica" w:hAnsi="Helvetica" w:cs="Helvetica"/>
          <w:b/>
          <w:bCs/>
          <w:color w:val="222222"/>
          <w:sz w:val="21"/>
          <w:szCs w:val="21"/>
        </w:rPr>
        <w:t>. 92</w:t>
      </w:r>
    </w:p>
    <w:p w14:paraId="5CFAF049" w14:textId="77777777" w:rsidR="006805F9" w:rsidRPr="006805F9" w:rsidRDefault="006805F9" w:rsidP="006805F9">
      <w:pPr>
        <w:rPr>
          <w:rFonts w:ascii="Helvetica" w:hAnsi="Helvetica" w:cs="Helvetica"/>
          <w:b/>
          <w:bCs/>
          <w:color w:val="222222"/>
          <w:sz w:val="21"/>
          <w:szCs w:val="21"/>
        </w:rPr>
      </w:pPr>
      <w:r w:rsidRPr="006805F9">
        <w:rPr>
          <w:rFonts w:ascii="Helvetica" w:hAnsi="Helvetica" w:cs="Helvetica" w:hint="eastAsia"/>
          <w:b/>
          <w:bCs/>
          <w:color w:val="222222"/>
          <w:sz w:val="21"/>
          <w:szCs w:val="21"/>
        </w:rPr>
        <w:t>на</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коре</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ясеня</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листо­</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ватый</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встречается</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рассеянно</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Общ</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распр</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Европа</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Кавказ</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Азия</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Сев</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Америка</w:t>
      </w:r>
      <w:r w:rsidRPr="006805F9">
        <w:rPr>
          <w:rFonts w:ascii="Helvetica" w:hAnsi="Helvetica" w:cs="Helvetica"/>
          <w:b/>
          <w:bCs/>
          <w:color w:val="222222"/>
          <w:sz w:val="21"/>
          <w:szCs w:val="21"/>
        </w:rPr>
        <w:t xml:space="preserve">. 93 </w:t>
      </w:r>
      <w:r w:rsidRPr="006805F9">
        <w:rPr>
          <w:rFonts w:ascii="Helvetica" w:hAnsi="Helvetica" w:cs="Helvetica" w:hint="eastAsia"/>
          <w:b/>
          <w:bCs/>
          <w:color w:val="222222"/>
          <w:sz w:val="21"/>
          <w:szCs w:val="21"/>
        </w:rPr>
        <w:t>ГЛАВА</w:t>
      </w:r>
      <w:r w:rsidRPr="006805F9">
        <w:rPr>
          <w:rFonts w:ascii="Helvetica" w:hAnsi="Helvetica" w:cs="Helvetica"/>
          <w:b/>
          <w:bCs/>
          <w:color w:val="222222"/>
          <w:sz w:val="21"/>
          <w:szCs w:val="21"/>
        </w:rPr>
        <w:t xml:space="preserve"> 5. </w:t>
      </w:r>
      <w:r w:rsidRPr="006805F9">
        <w:rPr>
          <w:rFonts w:ascii="Helvetica" w:hAnsi="Helvetica" w:cs="Helvetica" w:hint="eastAsia"/>
          <w:b/>
          <w:bCs/>
          <w:color w:val="222222"/>
          <w:sz w:val="21"/>
          <w:szCs w:val="21"/>
        </w:rPr>
        <w:t>АНАЛИЗ</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ЛИХЕНОФЛОРЫ</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КАБАРДИНО</w:t>
      </w:r>
      <w:r w:rsidRPr="006805F9">
        <w:rPr>
          <w:rFonts w:ascii="Helvetica" w:hAnsi="Helvetica" w:cs="Helvetica"/>
          <w:b/>
          <w:bCs/>
          <w:color w:val="222222"/>
          <w:sz w:val="21"/>
          <w:szCs w:val="21"/>
        </w:rPr>
        <w:t>-</w:t>
      </w:r>
      <w:r w:rsidRPr="006805F9">
        <w:rPr>
          <w:rFonts w:ascii="Helvetica" w:hAnsi="Helvetica" w:cs="Helvetica" w:hint="eastAsia"/>
          <w:b/>
          <w:bCs/>
          <w:color w:val="222222"/>
          <w:sz w:val="21"/>
          <w:szCs w:val="21"/>
        </w:rPr>
        <w:t>БАЛ</w:t>
      </w:r>
      <w:r w:rsidRPr="006805F9">
        <w:rPr>
          <w:rFonts w:ascii="Helvetica" w:hAnsi="Helvetica" w:cs="Helvetica"/>
          <w:b/>
          <w:bCs/>
          <w:color w:val="222222"/>
          <w:sz w:val="21"/>
          <w:szCs w:val="21"/>
        </w:rPr>
        <w:t>1</w:t>
      </w:r>
      <w:r w:rsidRPr="006805F9">
        <w:rPr>
          <w:rFonts w:ascii="Helvetica" w:hAnsi="Helvetica" w:cs="Helvetica" w:hint="eastAsia"/>
          <w:b/>
          <w:bCs/>
          <w:color w:val="222222"/>
          <w:sz w:val="21"/>
          <w:szCs w:val="21"/>
        </w:rPr>
        <w:t>САРСКОЙ</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РЕСПУБЛИКИ</w:t>
      </w:r>
      <w:r w:rsidRPr="006805F9">
        <w:rPr>
          <w:rFonts w:ascii="Helvetica" w:hAnsi="Helvetica" w:cs="Helvetica"/>
          <w:b/>
          <w:bCs/>
          <w:color w:val="222222"/>
          <w:sz w:val="21"/>
          <w:szCs w:val="21"/>
        </w:rPr>
        <w:t xml:space="preserve"> 5.1. </w:t>
      </w:r>
      <w:r w:rsidRPr="006805F9">
        <w:rPr>
          <w:rFonts w:ascii="Helvetica" w:hAnsi="Helvetica" w:cs="Helvetica" w:hint="eastAsia"/>
          <w:b/>
          <w:bCs/>
          <w:color w:val="222222"/>
          <w:sz w:val="21"/>
          <w:szCs w:val="21"/>
        </w:rPr>
        <w:t>Систематический</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анализ</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Учет</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видового</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состава</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флоры</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любой</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страны</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или</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республики</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есть</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од­</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но</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из</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первых</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необходимых</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условий</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научного</w:t>
      </w:r>
    </w:p>
    <w:p w14:paraId="21E0F5F1" w14:textId="77777777" w:rsidR="006805F9" w:rsidRPr="006805F9" w:rsidRDefault="006805F9" w:rsidP="006805F9">
      <w:pPr>
        <w:rPr>
          <w:rFonts w:ascii="Helvetica" w:hAnsi="Helvetica" w:cs="Helvetica"/>
          <w:b/>
          <w:bCs/>
          <w:color w:val="222222"/>
          <w:sz w:val="21"/>
          <w:szCs w:val="21"/>
        </w:rPr>
      </w:pPr>
    </w:p>
    <w:p w14:paraId="4E47D4B9" w14:textId="77777777" w:rsidR="006805F9" w:rsidRPr="006805F9" w:rsidRDefault="006805F9" w:rsidP="006805F9">
      <w:pPr>
        <w:rPr>
          <w:rFonts w:ascii="Helvetica" w:hAnsi="Helvetica" w:cs="Helvetica"/>
          <w:b/>
          <w:bCs/>
          <w:color w:val="222222"/>
          <w:sz w:val="21"/>
          <w:szCs w:val="21"/>
        </w:rPr>
      </w:pPr>
      <w:r w:rsidRPr="006805F9">
        <w:rPr>
          <w:rFonts w:ascii="Helvetica" w:hAnsi="Helvetica" w:cs="Helvetica" w:hint="eastAsia"/>
          <w:b/>
          <w:bCs/>
          <w:color w:val="222222"/>
          <w:sz w:val="21"/>
          <w:szCs w:val="21"/>
        </w:rPr>
        <w:t>Оглавление</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диссертации</w:t>
      </w:r>
    </w:p>
    <w:p w14:paraId="34B8A38F" w14:textId="77777777" w:rsidR="006805F9" w:rsidRPr="006805F9" w:rsidRDefault="006805F9" w:rsidP="006805F9">
      <w:pPr>
        <w:rPr>
          <w:rFonts w:ascii="Helvetica" w:hAnsi="Helvetica" w:cs="Helvetica"/>
          <w:b/>
          <w:bCs/>
          <w:color w:val="222222"/>
          <w:sz w:val="21"/>
          <w:szCs w:val="21"/>
        </w:rPr>
      </w:pPr>
      <w:r w:rsidRPr="006805F9">
        <w:rPr>
          <w:rFonts w:ascii="Helvetica" w:hAnsi="Helvetica" w:cs="Helvetica" w:hint="eastAsia"/>
          <w:b/>
          <w:bCs/>
          <w:color w:val="222222"/>
          <w:sz w:val="21"/>
          <w:szCs w:val="21"/>
        </w:rPr>
        <w:t>кандидат</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биологических</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наук</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Слонов</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Тимур</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Людинович</w:t>
      </w:r>
    </w:p>
    <w:p w14:paraId="2A67836F" w14:textId="77777777" w:rsidR="006805F9" w:rsidRPr="006805F9" w:rsidRDefault="006805F9" w:rsidP="006805F9">
      <w:pPr>
        <w:rPr>
          <w:rFonts w:ascii="Helvetica" w:hAnsi="Helvetica" w:cs="Helvetica"/>
          <w:b/>
          <w:bCs/>
          <w:color w:val="222222"/>
          <w:sz w:val="21"/>
          <w:szCs w:val="21"/>
        </w:rPr>
      </w:pPr>
      <w:r w:rsidRPr="006805F9">
        <w:rPr>
          <w:rFonts w:ascii="Helvetica" w:hAnsi="Helvetica" w:cs="Helvetica" w:hint="eastAsia"/>
          <w:b/>
          <w:bCs/>
          <w:color w:val="222222"/>
          <w:sz w:val="21"/>
          <w:szCs w:val="21"/>
        </w:rPr>
        <w:lastRenderedPageBreak/>
        <w:t>СОДЕРЖАНИЕ</w:t>
      </w:r>
    </w:p>
    <w:p w14:paraId="602A1509" w14:textId="77777777" w:rsidR="006805F9" w:rsidRPr="006805F9" w:rsidRDefault="006805F9" w:rsidP="006805F9">
      <w:pPr>
        <w:rPr>
          <w:rFonts w:ascii="Helvetica" w:hAnsi="Helvetica" w:cs="Helvetica"/>
          <w:b/>
          <w:bCs/>
          <w:color w:val="222222"/>
          <w:sz w:val="21"/>
          <w:szCs w:val="21"/>
        </w:rPr>
      </w:pPr>
    </w:p>
    <w:p w14:paraId="4975E0B2" w14:textId="77777777" w:rsidR="006805F9" w:rsidRPr="006805F9" w:rsidRDefault="006805F9" w:rsidP="006805F9">
      <w:pPr>
        <w:rPr>
          <w:rFonts w:ascii="Helvetica" w:hAnsi="Helvetica" w:cs="Helvetica"/>
          <w:b/>
          <w:bCs/>
          <w:color w:val="222222"/>
          <w:sz w:val="21"/>
          <w:szCs w:val="21"/>
        </w:rPr>
      </w:pPr>
      <w:r w:rsidRPr="006805F9">
        <w:rPr>
          <w:rFonts w:ascii="Helvetica" w:hAnsi="Helvetica" w:cs="Helvetica" w:hint="eastAsia"/>
          <w:b/>
          <w:bCs/>
          <w:color w:val="222222"/>
          <w:sz w:val="21"/>
          <w:szCs w:val="21"/>
        </w:rPr>
        <w:t>ВВЕДЕНИЕ</w:t>
      </w:r>
    </w:p>
    <w:p w14:paraId="4A39F21E" w14:textId="77777777" w:rsidR="006805F9" w:rsidRPr="006805F9" w:rsidRDefault="006805F9" w:rsidP="006805F9">
      <w:pPr>
        <w:rPr>
          <w:rFonts w:ascii="Helvetica" w:hAnsi="Helvetica" w:cs="Helvetica"/>
          <w:b/>
          <w:bCs/>
          <w:color w:val="222222"/>
          <w:sz w:val="21"/>
          <w:szCs w:val="21"/>
        </w:rPr>
      </w:pPr>
    </w:p>
    <w:p w14:paraId="2C0A407E" w14:textId="77777777" w:rsidR="006805F9" w:rsidRPr="006805F9" w:rsidRDefault="006805F9" w:rsidP="006805F9">
      <w:pPr>
        <w:rPr>
          <w:rFonts w:ascii="Helvetica" w:hAnsi="Helvetica" w:cs="Helvetica"/>
          <w:b/>
          <w:bCs/>
          <w:color w:val="222222"/>
          <w:sz w:val="21"/>
          <w:szCs w:val="21"/>
        </w:rPr>
      </w:pPr>
      <w:r w:rsidRPr="006805F9">
        <w:rPr>
          <w:rFonts w:ascii="Helvetica" w:hAnsi="Helvetica" w:cs="Helvetica" w:hint="eastAsia"/>
          <w:b/>
          <w:bCs/>
          <w:color w:val="222222"/>
          <w:sz w:val="21"/>
          <w:szCs w:val="21"/>
        </w:rPr>
        <w:t>ГЛАВА</w:t>
      </w:r>
      <w:r w:rsidRPr="006805F9">
        <w:rPr>
          <w:rFonts w:ascii="Helvetica" w:hAnsi="Helvetica" w:cs="Helvetica"/>
          <w:b/>
          <w:bCs/>
          <w:color w:val="222222"/>
          <w:sz w:val="21"/>
          <w:szCs w:val="21"/>
        </w:rPr>
        <w:t xml:space="preserve"> 1. </w:t>
      </w:r>
      <w:r w:rsidRPr="006805F9">
        <w:rPr>
          <w:rFonts w:ascii="Helvetica" w:hAnsi="Helvetica" w:cs="Helvetica" w:hint="eastAsia"/>
          <w:b/>
          <w:bCs/>
          <w:color w:val="222222"/>
          <w:sz w:val="21"/>
          <w:szCs w:val="21"/>
        </w:rPr>
        <w:t>История</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исследований</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лихенофлоры</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Кавказа</w:t>
      </w:r>
    </w:p>
    <w:p w14:paraId="2058E237" w14:textId="77777777" w:rsidR="006805F9" w:rsidRPr="006805F9" w:rsidRDefault="006805F9" w:rsidP="006805F9">
      <w:pPr>
        <w:rPr>
          <w:rFonts w:ascii="Helvetica" w:hAnsi="Helvetica" w:cs="Helvetica"/>
          <w:b/>
          <w:bCs/>
          <w:color w:val="222222"/>
          <w:sz w:val="21"/>
          <w:szCs w:val="21"/>
        </w:rPr>
      </w:pPr>
    </w:p>
    <w:p w14:paraId="0CEB138D" w14:textId="77777777" w:rsidR="006805F9" w:rsidRPr="006805F9" w:rsidRDefault="006805F9" w:rsidP="006805F9">
      <w:pPr>
        <w:rPr>
          <w:rFonts w:ascii="Helvetica" w:hAnsi="Helvetica" w:cs="Helvetica"/>
          <w:b/>
          <w:bCs/>
          <w:color w:val="222222"/>
          <w:sz w:val="21"/>
          <w:szCs w:val="21"/>
        </w:rPr>
      </w:pPr>
      <w:r w:rsidRPr="006805F9">
        <w:rPr>
          <w:rFonts w:ascii="Helvetica" w:hAnsi="Helvetica" w:cs="Helvetica" w:hint="eastAsia"/>
          <w:b/>
          <w:bCs/>
          <w:color w:val="222222"/>
          <w:sz w:val="21"/>
          <w:szCs w:val="21"/>
        </w:rPr>
        <w:t>ГЛАВА</w:t>
      </w:r>
      <w:r w:rsidRPr="006805F9">
        <w:rPr>
          <w:rFonts w:ascii="Helvetica" w:hAnsi="Helvetica" w:cs="Helvetica"/>
          <w:b/>
          <w:bCs/>
          <w:color w:val="222222"/>
          <w:sz w:val="21"/>
          <w:szCs w:val="21"/>
        </w:rPr>
        <w:t xml:space="preserve"> 2. </w:t>
      </w:r>
      <w:r w:rsidRPr="006805F9">
        <w:rPr>
          <w:rFonts w:ascii="Helvetica" w:hAnsi="Helvetica" w:cs="Helvetica" w:hint="eastAsia"/>
          <w:b/>
          <w:bCs/>
          <w:color w:val="222222"/>
          <w:sz w:val="21"/>
          <w:szCs w:val="21"/>
        </w:rPr>
        <w:t>Краткая</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характеристика</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природных</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условий</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Кабардино</w:t>
      </w:r>
      <w:r w:rsidRPr="006805F9">
        <w:rPr>
          <w:rFonts w:ascii="Helvetica" w:hAnsi="Helvetica" w:cs="Helvetica"/>
          <w:b/>
          <w:bCs/>
          <w:color w:val="222222"/>
          <w:sz w:val="21"/>
          <w:szCs w:val="21"/>
        </w:rPr>
        <w:t>-</w:t>
      </w:r>
      <w:r w:rsidRPr="006805F9">
        <w:rPr>
          <w:rFonts w:ascii="Helvetica" w:hAnsi="Helvetica" w:cs="Helvetica" w:hint="eastAsia"/>
          <w:b/>
          <w:bCs/>
          <w:color w:val="222222"/>
          <w:sz w:val="21"/>
          <w:szCs w:val="21"/>
        </w:rPr>
        <w:t>Балкарской</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Республики</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КБР</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и</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развитие</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ее</w:t>
      </w:r>
    </w:p>
    <w:p w14:paraId="3159CB36" w14:textId="77777777" w:rsidR="006805F9" w:rsidRPr="006805F9" w:rsidRDefault="006805F9" w:rsidP="006805F9">
      <w:pPr>
        <w:rPr>
          <w:rFonts w:ascii="Helvetica" w:hAnsi="Helvetica" w:cs="Helvetica"/>
          <w:b/>
          <w:bCs/>
          <w:color w:val="222222"/>
          <w:sz w:val="21"/>
          <w:szCs w:val="21"/>
        </w:rPr>
      </w:pPr>
    </w:p>
    <w:p w14:paraId="5CD598ED" w14:textId="77777777" w:rsidR="006805F9" w:rsidRPr="006805F9" w:rsidRDefault="006805F9" w:rsidP="006805F9">
      <w:pPr>
        <w:rPr>
          <w:rFonts w:ascii="Helvetica" w:hAnsi="Helvetica" w:cs="Helvetica"/>
          <w:b/>
          <w:bCs/>
          <w:color w:val="222222"/>
          <w:sz w:val="21"/>
          <w:szCs w:val="21"/>
        </w:rPr>
      </w:pPr>
      <w:r w:rsidRPr="006805F9">
        <w:rPr>
          <w:rFonts w:ascii="Helvetica" w:hAnsi="Helvetica" w:cs="Helvetica" w:hint="eastAsia"/>
          <w:b/>
          <w:bCs/>
          <w:color w:val="222222"/>
          <w:sz w:val="21"/>
          <w:szCs w:val="21"/>
        </w:rPr>
        <w:t>растительного</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мира</w:t>
      </w:r>
    </w:p>
    <w:p w14:paraId="0958B2CA" w14:textId="77777777" w:rsidR="006805F9" w:rsidRPr="006805F9" w:rsidRDefault="006805F9" w:rsidP="006805F9">
      <w:pPr>
        <w:rPr>
          <w:rFonts w:ascii="Helvetica" w:hAnsi="Helvetica" w:cs="Helvetica"/>
          <w:b/>
          <w:bCs/>
          <w:color w:val="222222"/>
          <w:sz w:val="21"/>
          <w:szCs w:val="21"/>
        </w:rPr>
      </w:pPr>
    </w:p>
    <w:p w14:paraId="2ACF9812" w14:textId="77777777" w:rsidR="006805F9" w:rsidRPr="006805F9" w:rsidRDefault="006805F9" w:rsidP="006805F9">
      <w:pPr>
        <w:rPr>
          <w:rFonts w:ascii="Helvetica" w:hAnsi="Helvetica" w:cs="Helvetica"/>
          <w:b/>
          <w:bCs/>
          <w:color w:val="222222"/>
          <w:sz w:val="21"/>
          <w:szCs w:val="21"/>
        </w:rPr>
      </w:pPr>
      <w:r w:rsidRPr="006805F9">
        <w:rPr>
          <w:rFonts w:ascii="Helvetica" w:hAnsi="Helvetica" w:cs="Helvetica" w:hint="eastAsia"/>
          <w:b/>
          <w:bCs/>
          <w:color w:val="222222"/>
          <w:sz w:val="21"/>
          <w:szCs w:val="21"/>
        </w:rPr>
        <w:t>ГЛАВА</w:t>
      </w:r>
      <w:r w:rsidRPr="006805F9">
        <w:rPr>
          <w:rFonts w:ascii="Helvetica" w:hAnsi="Helvetica" w:cs="Helvetica"/>
          <w:b/>
          <w:bCs/>
          <w:color w:val="222222"/>
          <w:sz w:val="21"/>
          <w:szCs w:val="21"/>
        </w:rPr>
        <w:t xml:space="preserve"> 3. </w:t>
      </w:r>
      <w:r w:rsidRPr="006805F9">
        <w:rPr>
          <w:rFonts w:ascii="Helvetica" w:hAnsi="Helvetica" w:cs="Helvetica" w:hint="eastAsia"/>
          <w:b/>
          <w:bCs/>
          <w:color w:val="222222"/>
          <w:sz w:val="21"/>
          <w:szCs w:val="21"/>
        </w:rPr>
        <w:t>Материалы</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и</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методы</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исследований</w:t>
      </w:r>
    </w:p>
    <w:p w14:paraId="7909B637" w14:textId="77777777" w:rsidR="006805F9" w:rsidRPr="006805F9" w:rsidRDefault="006805F9" w:rsidP="006805F9">
      <w:pPr>
        <w:rPr>
          <w:rFonts w:ascii="Helvetica" w:hAnsi="Helvetica" w:cs="Helvetica"/>
          <w:b/>
          <w:bCs/>
          <w:color w:val="222222"/>
          <w:sz w:val="21"/>
          <w:szCs w:val="21"/>
        </w:rPr>
      </w:pPr>
    </w:p>
    <w:p w14:paraId="04A0475B" w14:textId="77777777" w:rsidR="006805F9" w:rsidRPr="006805F9" w:rsidRDefault="006805F9" w:rsidP="006805F9">
      <w:pPr>
        <w:rPr>
          <w:rFonts w:ascii="Helvetica" w:hAnsi="Helvetica" w:cs="Helvetica"/>
          <w:b/>
          <w:bCs/>
          <w:color w:val="222222"/>
          <w:sz w:val="21"/>
          <w:szCs w:val="21"/>
        </w:rPr>
      </w:pPr>
      <w:r w:rsidRPr="006805F9">
        <w:rPr>
          <w:rFonts w:ascii="Helvetica" w:hAnsi="Helvetica" w:cs="Helvetica" w:hint="eastAsia"/>
          <w:b/>
          <w:bCs/>
          <w:color w:val="222222"/>
          <w:sz w:val="21"/>
          <w:szCs w:val="21"/>
        </w:rPr>
        <w:t>ГЛАВА</w:t>
      </w:r>
      <w:r w:rsidRPr="006805F9">
        <w:rPr>
          <w:rFonts w:ascii="Helvetica" w:hAnsi="Helvetica" w:cs="Helvetica"/>
          <w:b/>
          <w:bCs/>
          <w:color w:val="222222"/>
          <w:sz w:val="21"/>
          <w:szCs w:val="21"/>
        </w:rPr>
        <w:t xml:space="preserve"> 4. </w:t>
      </w:r>
      <w:r w:rsidRPr="006805F9">
        <w:rPr>
          <w:rFonts w:ascii="Helvetica" w:hAnsi="Helvetica" w:cs="Helvetica" w:hint="eastAsia"/>
          <w:b/>
          <w:bCs/>
          <w:color w:val="222222"/>
          <w:sz w:val="21"/>
          <w:szCs w:val="21"/>
        </w:rPr>
        <w:t>Конспект</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флоры</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лишайников</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КБР</w:t>
      </w:r>
    </w:p>
    <w:p w14:paraId="13DE2CC7" w14:textId="77777777" w:rsidR="006805F9" w:rsidRPr="006805F9" w:rsidRDefault="006805F9" w:rsidP="006805F9">
      <w:pPr>
        <w:rPr>
          <w:rFonts w:ascii="Helvetica" w:hAnsi="Helvetica" w:cs="Helvetica"/>
          <w:b/>
          <w:bCs/>
          <w:color w:val="222222"/>
          <w:sz w:val="21"/>
          <w:szCs w:val="21"/>
        </w:rPr>
      </w:pPr>
    </w:p>
    <w:p w14:paraId="4D68830B" w14:textId="77777777" w:rsidR="006805F9" w:rsidRPr="006805F9" w:rsidRDefault="006805F9" w:rsidP="006805F9">
      <w:pPr>
        <w:rPr>
          <w:rFonts w:ascii="Helvetica" w:hAnsi="Helvetica" w:cs="Helvetica"/>
          <w:b/>
          <w:bCs/>
          <w:color w:val="222222"/>
          <w:sz w:val="21"/>
          <w:szCs w:val="21"/>
        </w:rPr>
      </w:pPr>
      <w:r w:rsidRPr="006805F9">
        <w:rPr>
          <w:rFonts w:ascii="Helvetica" w:hAnsi="Helvetica" w:cs="Helvetica" w:hint="eastAsia"/>
          <w:b/>
          <w:bCs/>
          <w:color w:val="222222"/>
          <w:sz w:val="21"/>
          <w:szCs w:val="21"/>
        </w:rPr>
        <w:t>ГЛАВА</w:t>
      </w:r>
      <w:r w:rsidRPr="006805F9">
        <w:rPr>
          <w:rFonts w:ascii="Helvetica" w:hAnsi="Helvetica" w:cs="Helvetica"/>
          <w:b/>
          <w:bCs/>
          <w:color w:val="222222"/>
          <w:sz w:val="21"/>
          <w:szCs w:val="21"/>
        </w:rPr>
        <w:t xml:space="preserve"> 5. </w:t>
      </w:r>
      <w:r w:rsidRPr="006805F9">
        <w:rPr>
          <w:rFonts w:ascii="Helvetica" w:hAnsi="Helvetica" w:cs="Helvetica" w:hint="eastAsia"/>
          <w:b/>
          <w:bCs/>
          <w:color w:val="222222"/>
          <w:sz w:val="21"/>
          <w:szCs w:val="21"/>
        </w:rPr>
        <w:t>Анализ</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лихенофлоры</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Кабардино</w:t>
      </w:r>
      <w:r w:rsidRPr="006805F9">
        <w:rPr>
          <w:rFonts w:ascii="Helvetica" w:hAnsi="Helvetica" w:cs="Helvetica"/>
          <w:b/>
          <w:bCs/>
          <w:color w:val="222222"/>
          <w:sz w:val="21"/>
          <w:szCs w:val="21"/>
        </w:rPr>
        <w:t>-</w:t>
      </w:r>
      <w:r w:rsidRPr="006805F9">
        <w:rPr>
          <w:rFonts w:ascii="Helvetica" w:hAnsi="Helvetica" w:cs="Helvetica" w:hint="eastAsia"/>
          <w:b/>
          <w:bCs/>
          <w:color w:val="222222"/>
          <w:sz w:val="21"/>
          <w:szCs w:val="21"/>
        </w:rPr>
        <w:t>Балкарской</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Республики</w:t>
      </w:r>
    </w:p>
    <w:p w14:paraId="3D78120A" w14:textId="77777777" w:rsidR="006805F9" w:rsidRPr="006805F9" w:rsidRDefault="006805F9" w:rsidP="006805F9">
      <w:pPr>
        <w:rPr>
          <w:rFonts w:ascii="Helvetica" w:hAnsi="Helvetica" w:cs="Helvetica"/>
          <w:b/>
          <w:bCs/>
          <w:color w:val="222222"/>
          <w:sz w:val="21"/>
          <w:szCs w:val="21"/>
        </w:rPr>
      </w:pPr>
    </w:p>
    <w:p w14:paraId="4258E9B1" w14:textId="77777777" w:rsidR="006805F9" w:rsidRPr="006805F9" w:rsidRDefault="006805F9" w:rsidP="006805F9">
      <w:pPr>
        <w:rPr>
          <w:rFonts w:ascii="Helvetica" w:hAnsi="Helvetica" w:cs="Helvetica"/>
          <w:b/>
          <w:bCs/>
          <w:color w:val="222222"/>
          <w:sz w:val="21"/>
          <w:szCs w:val="21"/>
        </w:rPr>
      </w:pPr>
      <w:r w:rsidRPr="006805F9">
        <w:rPr>
          <w:rFonts w:ascii="Helvetica" w:hAnsi="Helvetica" w:cs="Helvetica"/>
          <w:b/>
          <w:bCs/>
          <w:color w:val="222222"/>
          <w:sz w:val="21"/>
          <w:szCs w:val="21"/>
        </w:rPr>
        <w:t xml:space="preserve">5.1. </w:t>
      </w:r>
      <w:r w:rsidRPr="006805F9">
        <w:rPr>
          <w:rFonts w:ascii="Helvetica" w:hAnsi="Helvetica" w:cs="Helvetica" w:hint="eastAsia"/>
          <w:b/>
          <w:bCs/>
          <w:color w:val="222222"/>
          <w:sz w:val="21"/>
          <w:szCs w:val="21"/>
        </w:rPr>
        <w:t>Систематический</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анализ</w:t>
      </w:r>
    </w:p>
    <w:p w14:paraId="6809FFE5" w14:textId="77777777" w:rsidR="006805F9" w:rsidRPr="006805F9" w:rsidRDefault="006805F9" w:rsidP="006805F9">
      <w:pPr>
        <w:rPr>
          <w:rFonts w:ascii="Helvetica" w:hAnsi="Helvetica" w:cs="Helvetica"/>
          <w:b/>
          <w:bCs/>
          <w:color w:val="222222"/>
          <w:sz w:val="21"/>
          <w:szCs w:val="21"/>
        </w:rPr>
      </w:pPr>
    </w:p>
    <w:p w14:paraId="62AAD0CD" w14:textId="77777777" w:rsidR="006805F9" w:rsidRPr="006805F9" w:rsidRDefault="006805F9" w:rsidP="006805F9">
      <w:pPr>
        <w:rPr>
          <w:rFonts w:ascii="Helvetica" w:hAnsi="Helvetica" w:cs="Helvetica"/>
          <w:b/>
          <w:bCs/>
          <w:color w:val="222222"/>
          <w:sz w:val="21"/>
          <w:szCs w:val="21"/>
        </w:rPr>
      </w:pPr>
      <w:r w:rsidRPr="006805F9">
        <w:rPr>
          <w:rFonts w:ascii="Helvetica" w:hAnsi="Helvetica" w:cs="Helvetica"/>
          <w:b/>
          <w:bCs/>
          <w:color w:val="222222"/>
          <w:sz w:val="21"/>
          <w:szCs w:val="21"/>
        </w:rPr>
        <w:t xml:space="preserve">5.2. </w:t>
      </w:r>
      <w:r w:rsidRPr="006805F9">
        <w:rPr>
          <w:rFonts w:ascii="Helvetica" w:hAnsi="Helvetica" w:cs="Helvetica" w:hint="eastAsia"/>
          <w:b/>
          <w:bCs/>
          <w:color w:val="222222"/>
          <w:sz w:val="21"/>
          <w:szCs w:val="21"/>
        </w:rPr>
        <w:t>Экологический</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анализ</w:t>
      </w:r>
    </w:p>
    <w:p w14:paraId="4E1935CB" w14:textId="77777777" w:rsidR="006805F9" w:rsidRPr="006805F9" w:rsidRDefault="006805F9" w:rsidP="006805F9">
      <w:pPr>
        <w:rPr>
          <w:rFonts w:ascii="Helvetica" w:hAnsi="Helvetica" w:cs="Helvetica"/>
          <w:b/>
          <w:bCs/>
          <w:color w:val="222222"/>
          <w:sz w:val="21"/>
          <w:szCs w:val="21"/>
        </w:rPr>
      </w:pPr>
    </w:p>
    <w:p w14:paraId="3831871C" w14:textId="77777777" w:rsidR="006805F9" w:rsidRPr="006805F9" w:rsidRDefault="006805F9" w:rsidP="006805F9">
      <w:pPr>
        <w:rPr>
          <w:rFonts w:ascii="Helvetica" w:hAnsi="Helvetica" w:cs="Helvetica"/>
          <w:b/>
          <w:bCs/>
          <w:color w:val="222222"/>
          <w:sz w:val="21"/>
          <w:szCs w:val="21"/>
        </w:rPr>
      </w:pPr>
      <w:r w:rsidRPr="006805F9">
        <w:rPr>
          <w:rFonts w:ascii="Helvetica" w:hAnsi="Helvetica" w:cs="Helvetica"/>
          <w:b/>
          <w:bCs/>
          <w:color w:val="222222"/>
          <w:sz w:val="21"/>
          <w:szCs w:val="21"/>
        </w:rPr>
        <w:t xml:space="preserve">5.2.1. </w:t>
      </w:r>
      <w:r w:rsidRPr="006805F9">
        <w:rPr>
          <w:rFonts w:ascii="Helvetica" w:hAnsi="Helvetica" w:cs="Helvetica" w:hint="eastAsia"/>
          <w:b/>
          <w:bCs/>
          <w:color w:val="222222"/>
          <w:sz w:val="21"/>
          <w:szCs w:val="21"/>
        </w:rPr>
        <w:t>Жизненные</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формы</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лишайников</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КБР</w:t>
      </w:r>
    </w:p>
    <w:p w14:paraId="5F191942" w14:textId="77777777" w:rsidR="006805F9" w:rsidRPr="006805F9" w:rsidRDefault="006805F9" w:rsidP="006805F9">
      <w:pPr>
        <w:rPr>
          <w:rFonts w:ascii="Helvetica" w:hAnsi="Helvetica" w:cs="Helvetica"/>
          <w:b/>
          <w:bCs/>
          <w:color w:val="222222"/>
          <w:sz w:val="21"/>
          <w:szCs w:val="21"/>
        </w:rPr>
      </w:pPr>
    </w:p>
    <w:p w14:paraId="60EADBE1" w14:textId="77777777" w:rsidR="006805F9" w:rsidRPr="006805F9" w:rsidRDefault="006805F9" w:rsidP="006805F9">
      <w:pPr>
        <w:rPr>
          <w:rFonts w:ascii="Helvetica" w:hAnsi="Helvetica" w:cs="Helvetica"/>
          <w:b/>
          <w:bCs/>
          <w:color w:val="222222"/>
          <w:sz w:val="21"/>
          <w:szCs w:val="21"/>
        </w:rPr>
      </w:pPr>
      <w:r w:rsidRPr="006805F9">
        <w:rPr>
          <w:rFonts w:ascii="Helvetica" w:hAnsi="Helvetica" w:cs="Helvetica"/>
          <w:b/>
          <w:bCs/>
          <w:color w:val="222222"/>
          <w:sz w:val="21"/>
          <w:szCs w:val="21"/>
        </w:rPr>
        <w:t xml:space="preserve">5.2.2. </w:t>
      </w:r>
      <w:r w:rsidRPr="006805F9">
        <w:rPr>
          <w:rFonts w:ascii="Helvetica" w:hAnsi="Helvetica" w:cs="Helvetica" w:hint="eastAsia"/>
          <w:b/>
          <w:bCs/>
          <w:color w:val="222222"/>
          <w:sz w:val="21"/>
          <w:szCs w:val="21"/>
        </w:rPr>
        <w:t>Экологические</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группы</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лишайников</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КБР</w:t>
      </w:r>
    </w:p>
    <w:p w14:paraId="2D023DF3" w14:textId="77777777" w:rsidR="006805F9" w:rsidRPr="006805F9" w:rsidRDefault="006805F9" w:rsidP="006805F9">
      <w:pPr>
        <w:rPr>
          <w:rFonts w:ascii="Helvetica" w:hAnsi="Helvetica" w:cs="Helvetica"/>
          <w:b/>
          <w:bCs/>
          <w:color w:val="222222"/>
          <w:sz w:val="21"/>
          <w:szCs w:val="21"/>
        </w:rPr>
      </w:pPr>
    </w:p>
    <w:p w14:paraId="4A0F6CBE" w14:textId="77777777" w:rsidR="006805F9" w:rsidRPr="006805F9" w:rsidRDefault="006805F9" w:rsidP="006805F9">
      <w:pPr>
        <w:rPr>
          <w:rFonts w:ascii="Helvetica" w:hAnsi="Helvetica" w:cs="Helvetica"/>
          <w:b/>
          <w:bCs/>
          <w:color w:val="222222"/>
          <w:sz w:val="21"/>
          <w:szCs w:val="21"/>
        </w:rPr>
      </w:pPr>
      <w:r w:rsidRPr="006805F9">
        <w:rPr>
          <w:rFonts w:ascii="Helvetica" w:hAnsi="Helvetica" w:cs="Helvetica"/>
          <w:b/>
          <w:bCs/>
          <w:color w:val="222222"/>
          <w:sz w:val="21"/>
          <w:szCs w:val="21"/>
        </w:rPr>
        <w:lastRenderedPageBreak/>
        <w:t xml:space="preserve">5.3. </w:t>
      </w:r>
      <w:r w:rsidRPr="006805F9">
        <w:rPr>
          <w:rFonts w:ascii="Helvetica" w:hAnsi="Helvetica" w:cs="Helvetica" w:hint="eastAsia"/>
          <w:b/>
          <w:bCs/>
          <w:color w:val="222222"/>
          <w:sz w:val="21"/>
          <w:szCs w:val="21"/>
        </w:rPr>
        <w:t>Географический</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анализ</w:t>
      </w:r>
    </w:p>
    <w:p w14:paraId="4CCB8A37" w14:textId="77777777" w:rsidR="006805F9" w:rsidRPr="006805F9" w:rsidRDefault="006805F9" w:rsidP="006805F9">
      <w:pPr>
        <w:rPr>
          <w:rFonts w:ascii="Helvetica" w:hAnsi="Helvetica" w:cs="Helvetica"/>
          <w:b/>
          <w:bCs/>
          <w:color w:val="222222"/>
          <w:sz w:val="21"/>
          <w:szCs w:val="21"/>
        </w:rPr>
      </w:pPr>
    </w:p>
    <w:p w14:paraId="37824DFA" w14:textId="77777777" w:rsidR="006805F9" w:rsidRPr="006805F9" w:rsidRDefault="006805F9" w:rsidP="006805F9">
      <w:pPr>
        <w:rPr>
          <w:rFonts w:ascii="Helvetica" w:hAnsi="Helvetica" w:cs="Helvetica"/>
          <w:b/>
          <w:bCs/>
          <w:color w:val="222222"/>
          <w:sz w:val="21"/>
          <w:szCs w:val="21"/>
        </w:rPr>
      </w:pPr>
      <w:r w:rsidRPr="006805F9">
        <w:rPr>
          <w:rFonts w:ascii="Helvetica" w:hAnsi="Helvetica" w:cs="Helvetica" w:hint="eastAsia"/>
          <w:b/>
          <w:bCs/>
          <w:color w:val="222222"/>
          <w:sz w:val="21"/>
          <w:szCs w:val="21"/>
        </w:rPr>
        <w:t>ГЛАВА</w:t>
      </w:r>
      <w:r w:rsidRPr="006805F9">
        <w:rPr>
          <w:rFonts w:ascii="Helvetica" w:hAnsi="Helvetica" w:cs="Helvetica"/>
          <w:b/>
          <w:bCs/>
          <w:color w:val="222222"/>
          <w:sz w:val="21"/>
          <w:szCs w:val="21"/>
        </w:rPr>
        <w:t xml:space="preserve"> 6. </w:t>
      </w:r>
      <w:r w:rsidRPr="006805F9">
        <w:rPr>
          <w:rFonts w:ascii="Helvetica" w:hAnsi="Helvetica" w:cs="Helvetica" w:hint="eastAsia"/>
          <w:b/>
          <w:bCs/>
          <w:color w:val="222222"/>
          <w:sz w:val="21"/>
          <w:szCs w:val="21"/>
        </w:rPr>
        <w:t>Распределение</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лишайников</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по</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растительным</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поясам</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КБР</w:t>
      </w:r>
    </w:p>
    <w:p w14:paraId="1CF63C2D" w14:textId="77777777" w:rsidR="006805F9" w:rsidRPr="006805F9" w:rsidRDefault="006805F9" w:rsidP="006805F9">
      <w:pPr>
        <w:rPr>
          <w:rFonts w:ascii="Helvetica" w:hAnsi="Helvetica" w:cs="Helvetica"/>
          <w:b/>
          <w:bCs/>
          <w:color w:val="222222"/>
          <w:sz w:val="21"/>
          <w:szCs w:val="21"/>
        </w:rPr>
      </w:pPr>
    </w:p>
    <w:p w14:paraId="2D6F4159" w14:textId="77777777" w:rsidR="006805F9" w:rsidRPr="006805F9" w:rsidRDefault="006805F9" w:rsidP="006805F9">
      <w:pPr>
        <w:rPr>
          <w:rFonts w:ascii="Helvetica" w:hAnsi="Helvetica" w:cs="Helvetica"/>
          <w:b/>
          <w:bCs/>
          <w:color w:val="222222"/>
          <w:sz w:val="21"/>
          <w:szCs w:val="21"/>
        </w:rPr>
      </w:pPr>
      <w:r w:rsidRPr="006805F9">
        <w:rPr>
          <w:rFonts w:ascii="Helvetica" w:hAnsi="Helvetica" w:cs="Helvetica" w:hint="eastAsia"/>
          <w:b/>
          <w:bCs/>
          <w:color w:val="222222"/>
          <w:sz w:val="21"/>
          <w:szCs w:val="21"/>
        </w:rPr>
        <w:t>ГЛАВА</w:t>
      </w:r>
      <w:r w:rsidRPr="006805F9">
        <w:rPr>
          <w:rFonts w:ascii="Helvetica" w:hAnsi="Helvetica" w:cs="Helvetica"/>
          <w:b/>
          <w:bCs/>
          <w:color w:val="222222"/>
          <w:sz w:val="21"/>
          <w:szCs w:val="21"/>
        </w:rPr>
        <w:t xml:space="preserve"> 7. </w:t>
      </w:r>
      <w:r w:rsidRPr="006805F9">
        <w:rPr>
          <w:rFonts w:ascii="Helvetica" w:hAnsi="Helvetica" w:cs="Helvetica" w:hint="eastAsia"/>
          <w:b/>
          <w:bCs/>
          <w:color w:val="222222"/>
          <w:sz w:val="21"/>
          <w:szCs w:val="21"/>
        </w:rPr>
        <w:t>Редкие</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виды</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лишайников</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КБР</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и</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проблема</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их</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охраны</w:t>
      </w:r>
    </w:p>
    <w:p w14:paraId="202AB340" w14:textId="77777777" w:rsidR="006805F9" w:rsidRPr="006805F9" w:rsidRDefault="006805F9" w:rsidP="006805F9">
      <w:pPr>
        <w:rPr>
          <w:rFonts w:ascii="Helvetica" w:hAnsi="Helvetica" w:cs="Helvetica"/>
          <w:b/>
          <w:bCs/>
          <w:color w:val="222222"/>
          <w:sz w:val="21"/>
          <w:szCs w:val="21"/>
        </w:rPr>
      </w:pPr>
    </w:p>
    <w:p w14:paraId="212B4F68" w14:textId="77777777" w:rsidR="006805F9" w:rsidRPr="006805F9" w:rsidRDefault="006805F9" w:rsidP="006805F9">
      <w:pPr>
        <w:rPr>
          <w:rFonts w:ascii="Helvetica" w:hAnsi="Helvetica" w:cs="Helvetica"/>
          <w:b/>
          <w:bCs/>
          <w:color w:val="222222"/>
          <w:sz w:val="21"/>
          <w:szCs w:val="21"/>
        </w:rPr>
      </w:pPr>
      <w:r w:rsidRPr="006805F9">
        <w:rPr>
          <w:rFonts w:ascii="Helvetica" w:hAnsi="Helvetica" w:cs="Helvetica" w:hint="eastAsia"/>
          <w:b/>
          <w:bCs/>
          <w:color w:val="222222"/>
          <w:sz w:val="21"/>
          <w:szCs w:val="21"/>
        </w:rPr>
        <w:t>ВЫВОДЫ</w:t>
      </w:r>
    </w:p>
    <w:p w14:paraId="15920241" w14:textId="77777777" w:rsidR="006805F9" w:rsidRPr="006805F9" w:rsidRDefault="006805F9" w:rsidP="006805F9">
      <w:pPr>
        <w:rPr>
          <w:rFonts w:ascii="Helvetica" w:hAnsi="Helvetica" w:cs="Helvetica"/>
          <w:b/>
          <w:bCs/>
          <w:color w:val="222222"/>
          <w:sz w:val="21"/>
          <w:szCs w:val="21"/>
        </w:rPr>
      </w:pPr>
    </w:p>
    <w:p w14:paraId="0C1B29AA" w14:textId="1D6D374E" w:rsidR="008A0C40" w:rsidRPr="006805F9" w:rsidRDefault="006805F9" w:rsidP="006805F9">
      <w:r w:rsidRPr="006805F9">
        <w:rPr>
          <w:rFonts w:ascii="Helvetica" w:hAnsi="Helvetica" w:cs="Helvetica" w:hint="eastAsia"/>
          <w:b/>
          <w:bCs/>
          <w:color w:val="222222"/>
          <w:sz w:val="21"/>
          <w:szCs w:val="21"/>
        </w:rPr>
        <w:t>СПИСОК</w:t>
      </w:r>
      <w:r w:rsidRPr="006805F9">
        <w:rPr>
          <w:rFonts w:ascii="Helvetica" w:hAnsi="Helvetica" w:cs="Helvetica"/>
          <w:b/>
          <w:bCs/>
          <w:color w:val="222222"/>
          <w:sz w:val="21"/>
          <w:szCs w:val="21"/>
        </w:rPr>
        <w:t xml:space="preserve"> </w:t>
      </w:r>
      <w:r w:rsidRPr="006805F9">
        <w:rPr>
          <w:rFonts w:ascii="Helvetica" w:hAnsi="Helvetica" w:cs="Helvetica" w:hint="eastAsia"/>
          <w:b/>
          <w:bCs/>
          <w:color w:val="222222"/>
          <w:sz w:val="21"/>
          <w:szCs w:val="21"/>
        </w:rPr>
        <w:t>ЛИТЕРАТУРЫ</w:t>
      </w:r>
    </w:p>
    <w:sectPr w:rsidR="008A0C40" w:rsidRPr="006805F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A128D" w14:textId="77777777" w:rsidR="001D7D0F" w:rsidRDefault="001D7D0F">
      <w:pPr>
        <w:spacing w:after="0" w:line="240" w:lineRule="auto"/>
      </w:pPr>
      <w:r>
        <w:separator/>
      </w:r>
    </w:p>
  </w:endnote>
  <w:endnote w:type="continuationSeparator" w:id="0">
    <w:p w14:paraId="7BD5A988" w14:textId="77777777" w:rsidR="001D7D0F" w:rsidRDefault="001D7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67CCB" w14:textId="77777777" w:rsidR="001D7D0F" w:rsidRDefault="001D7D0F"/>
    <w:p w14:paraId="1DEE2468" w14:textId="77777777" w:rsidR="001D7D0F" w:rsidRDefault="001D7D0F"/>
    <w:p w14:paraId="53F76726" w14:textId="77777777" w:rsidR="001D7D0F" w:rsidRDefault="001D7D0F"/>
    <w:p w14:paraId="553CED94" w14:textId="77777777" w:rsidR="001D7D0F" w:rsidRDefault="001D7D0F"/>
    <w:p w14:paraId="1D731944" w14:textId="77777777" w:rsidR="001D7D0F" w:rsidRDefault="001D7D0F"/>
    <w:p w14:paraId="639CF8A7" w14:textId="77777777" w:rsidR="001D7D0F" w:rsidRDefault="001D7D0F"/>
    <w:p w14:paraId="17FC0C4A" w14:textId="77777777" w:rsidR="001D7D0F" w:rsidRDefault="001D7D0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1C172E7" wp14:editId="0561E15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E24194" w14:textId="77777777" w:rsidR="001D7D0F" w:rsidRDefault="001D7D0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C172E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EE24194" w14:textId="77777777" w:rsidR="001D7D0F" w:rsidRDefault="001D7D0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B7042C2" w14:textId="77777777" w:rsidR="001D7D0F" w:rsidRDefault="001D7D0F"/>
    <w:p w14:paraId="5CBDD814" w14:textId="77777777" w:rsidR="001D7D0F" w:rsidRDefault="001D7D0F"/>
    <w:p w14:paraId="7A175BAB" w14:textId="77777777" w:rsidR="001D7D0F" w:rsidRDefault="001D7D0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70D61ED" wp14:editId="77728CD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4C6939" w14:textId="77777777" w:rsidR="001D7D0F" w:rsidRDefault="001D7D0F"/>
                          <w:p w14:paraId="596D7B29" w14:textId="77777777" w:rsidR="001D7D0F" w:rsidRDefault="001D7D0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0D61E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74C6939" w14:textId="77777777" w:rsidR="001D7D0F" w:rsidRDefault="001D7D0F"/>
                    <w:p w14:paraId="596D7B29" w14:textId="77777777" w:rsidR="001D7D0F" w:rsidRDefault="001D7D0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D24983E" w14:textId="77777777" w:rsidR="001D7D0F" w:rsidRDefault="001D7D0F"/>
    <w:p w14:paraId="2FF17CBC" w14:textId="77777777" w:rsidR="001D7D0F" w:rsidRDefault="001D7D0F">
      <w:pPr>
        <w:rPr>
          <w:sz w:val="2"/>
          <w:szCs w:val="2"/>
        </w:rPr>
      </w:pPr>
    </w:p>
    <w:p w14:paraId="5E4AF5A9" w14:textId="77777777" w:rsidR="001D7D0F" w:rsidRDefault="001D7D0F"/>
    <w:p w14:paraId="7CBF4B87" w14:textId="77777777" w:rsidR="001D7D0F" w:rsidRDefault="001D7D0F">
      <w:pPr>
        <w:spacing w:after="0" w:line="240" w:lineRule="auto"/>
      </w:pPr>
    </w:p>
  </w:footnote>
  <w:footnote w:type="continuationSeparator" w:id="0">
    <w:p w14:paraId="088DA005" w14:textId="77777777" w:rsidR="001D7D0F" w:rsidRDefault="001D7D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0F"/>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16840</TotalTime>
  <Pages>3</Pages>
  <Words>276</Words>
  <Characters>1576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742</cp:revision>
  <cp:lastPrinted>2009-02-06T05:36:00Z</cp:lastPrinted>
  <dcterms:created xsi:type="dcterms:W3CDTF">2025-11-25T20:19:00Z</dcterms:created>
  <dcterms:modified xsi:type="dcterms:W3CDTF">2025-12-22T19:36:00Z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