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06E9" w14:textId="77777777" w:rsidR="00C70951" w:rsidRDefault="00C70951" w:rsidP="00C70951">
      <w:pPr>
        <w:pStyle w:val="afffffffffffffffffffffffffff5"/>
        <w:rPr>
          <w:rFonts w:ascii="Verdana" w:hAnsi="Verdana"/>
          <w:color w:val="000000"/>
          <w:sz w:val="21"/>
          <w:szCs w:val="21"/>
        </w:rPr>
      </w:pPr>
      <w:r>
        <w:rPr>
          <w:rFonts w:ascii="Helvetica" w:hAnsi="Helvetica" w:cs="Helvetica"/>
          <w:b/>
          <w:bCs w:val="0"/>
          <w:color w:val="222222"/>
          <w:sz w:val="21"/>
          <w:szCs w:val="21"/>
        </w:rPr>
        <w:t>Эрд, Теэт Аугустович.</w:t>
      </w:r>
    </w:p>
    <w:p w14:paraId="4A9FE393" w14:textId="77777777" w:rsidR="00C70951" w:rsidRDefault="00C70951" w:rsidP="00C70951">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магнитоиндуцированных явлений в сегнетоэлектриках типа смещения : диссертация ... кандидата физико-математических наук : 01.04.07. - Тарту, 1984. - 211 с. : ил.</w:t>
      </w:r>
    </w:p>
    <w:p w14:paraId="72EA4A74" w14:textId="77777777" w:rsidR="00C70951" w:rsidRDefault="00C70951" w:rsidP="00C7095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Эрд, Теэт Аугустович</w:t>
      </w:r>
    </w:p>
    <w:p w14:paraId="21372BFE"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9F7FD2"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6DF77F3E"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Вибронная теория структурных фазовых переходов</w:t>
      </w:r>
    </w:p>
    <w:p w14:paraId="4AD95333"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внешнего магнитного поля на свойства сегнетоэлектриков</w:t>
      </w:r>
    </w:p>
    <w:p w14:paraId="0E59B81A"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Зависимости характеристик сегнето-электрика-полупроводника от внешнего магнитного поля.</w:t>
      </w:r>
    </w:p>
    <w:p w14:paraId="22F8787E"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Гамильтониан и перенормированные вибронным взаимодействием электронные спектры в магнитном поле.</w:t>
      </w:r>
    </w:p>
    <w:p w14:paraId="31333258"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Характеристики вибронных СЭ фазовых переходов типа смещения во внешнем магнитном поле</w:t>
      </w:r>
    </w:p>
    <w:p w14:paraId="141F3921"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Случай узких электронных зон.</w:t>
      </w:r>
    </w:p>
    <w:p w14:paraId="0CDF74B1"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принципиальной возможности возникновения СЭ фазового перехода первого рода в сильном магнитном поле</w:t>
      </w:r>
    </w:p>
    <w:p w14:paraId="738C6BA3"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Случай полупроводников с изотропными параболическими энергетическими спектрами валентной зоны и зоны проводимости</w:t>
      </w:r>
    </w:p>
    <w:p w14:paraId="6D0A3509"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Магнитоиндуцированные сдвиги частоты мягкой моды и Т. в многодолинных системах.</w:t>
      </w:r>
    </w:p>
    <w:p w14:paraId="3BA19EF8"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Учет дисперсии вибронной константы</w:t>
      </w:r>
    </w:p>
    <w:p w14:paraId="425C5DF2"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10.Влияние магнитного поля на СЭ фазовые переходы первого рода.</w:t>
      </w:r>
    </w:p>
    <w:p w14:paraId="6C8CDC30"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П.Магнитогистерезисный эффект</w:t>
      </w:r>
    </w:p>
    <w:p w14:paraId="72E7FE04"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Влияние примесных носителей на зависимости сегнетоэлектрических характеристик полупроводников от магнитного поля</w:t>
      </w:r>
    </w:p>
    <w:p w14:paraId="4908E4E6"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12.Свободная энергия и частота мягкой моды</w:t>
      </w:r>
    </w:p>
    <w:p w14:paraId="754238B9"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Случай вырожденных сегнетоэлектриковполупро водников.ПО</w:t>
      </w:r>
    </w:p>
    <w:p w14:paraId="08870400"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14.Случай невыровденных сегнетоэлектриковполупроводников</w:t>
      </w:r>
    </w:p>
    <w:p w14:paraId="3EB131F7"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Влияние внешнего магнитного поля на сегнетоэлектрические фазовые переходы в системах типа</w:t>
      </w:r>
    </w:p>
    <w:p w14:paraId="2ED6B2E3"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15.Гамильтониан, затравочные электронные спектры и константы вибронного взаимодействия во внешнем магнитном поле</w:t>
      </w:r>
    </w:p>
    <w:p w14:paraId="7D99865A"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16.Случай смешивания Д^ и - электронных состояний - колебанием.</w:t>
      </w:r>
    </w:p>
    <w:p w14:paraId="05C42D60"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17.Частота мягкой моды в параэлектрической фазе.</w:t>
      </w:r>
    </w:p>
    <w:p w14:paraId="520D66F5"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В.кГс</w:t>
      </w:r>
    </w:p>
    <w:p w14:paraId="6733AFD9"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Рис.20. Зависимость точки Кюри невырожденного сегнето-электрика-полупроводника от индукции магнитного поля при /Н . Параметры: ^ =40; А =0,6 эВ; X =0,1 V =2 эвЯ-1; Е0 -18 эВ; Тл£--0) =290 К. Кривая I - VI =0; 2 - =3-Ю~5; 3 - = 5*Ю~5; 4 -УМ -7-10"^.</w:t>
      </w:r>
    </w:p>
    <w:p w14:paraId="44EE18C9"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Свободная энергия и характеристики СЭ фаз во внешнем магнитном поле.</w:t>
      </w:r>
    </w:p>
    <w:p w14:paraId="7D39A1A5" w14:textId="77777777" w:rsidR="00C70951" w:rsidRDefault="00C70951" w:rsidP="00C709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Магнитный сдвиг температуры СЭ фазового перехода</w:t>
      </w:r>
    </w:p>
    <w:p w14:paraId="071EBB05" w14:textId="32D8A506" w:rsidR="00E67B85" w:rsidRPr="00C70951" w:rsidRDefault="00E67B85" w:rsidP="00C70951"/>
    <w:sectPr w:rsidR="00E67B85" w:rsidRPr="00C709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C19D" w14:textId="77777777" w:rsidR="00402DF5" w:rsidRDefault="00402DF5">
      <w:pPr>
        <w:spacing w:after="0" w:line="240" w:lineRule="auto"/>
      </w:pPr>
      <w:r>
        <w:separator/>
      </w:r>
    </w:p>
  </w:endnote>
  <w:endnote w:type="continuationSeparator" w:id="0">
    <w:p w14:paraId="561C0925" w14:textId="77777777" w:rsidR="00402DF5" w:rsidRDefault="0040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E265" w14:textId="77777777" w:rsidR="00402DF5" w:rsidRDefault="00402DF5"/>
    <w:p w14:paraId="38411961" w14:textId="77777777" w:rsidR="00402DF5" w:rsidRDefault="00402DF5"/>
    <w:p w14:paraId="34776C2A" w14:textId="77777777" w:rsidR="00402DF5" w:rsidRDefault="00402DF5"/>
    <w:p w14:paraId="647D5D80" w14:textId="77777777" w:rsidR="00402DF5" w:rsidRDefault="00402DF5"/>
    <w:p w14:paraId="3878D3F6" w14:textId="77777777" w:rsidR="00402DF5" w:rsidRDefault="00402DF5"/>
    <w:p w14:paraId="0E6863C1" w14:textId="77777777" w:rsidR="00402DF5" w:rsidRDefault="00402DF5"/>
    <w:p w14:paraId="55C79F5B" w14:textId="77777777" w:rsidR="00402DF5" w:rsidRDefault="00402D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93E7BD" wp14:editId="7E2DF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ED78" w14:textId="77777777" w:rsidR="00402DF5" w:rsidRDefault="00402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3E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F3ED78" w14:textId="77777777" w:rsidR="00402DF5" w:rsidRDefault="00402D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394165" w14:textId="77777777" w:rsidR="00402DF5" w:rsidRDefault="00402DF5"/>
    <w:p w14:paraId="3D8EA9A4" w14:textId="77777777" w:rsidR="00402DF5" w:rsidRDefault="00402DF5"/>
    <w:p w14:paraId="250ECC46" w14:textId="77777777" w:rsidR="00402DF5" w:rsidRDefault="00402D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91117D" wp14:editId="0C58C6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137E" w14:textId="77777777" w:rsidR="00402DF5" w:rsidRDefault="00402DF5"/>
                          <w:p w14:paraId="5735AE00" w14:textId="77777777" w:rsidR="00402DF5" w:rsidRDefault="00402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11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61137E" w14:textId="77777777" w:rsidR="00402DF5" w:rsidRDefault="00402DF5"/>
                    <w:p w14:paraId="5735AE00" w14:textId="77777777" w:rsidR="00402DF5" w:rsidRDefault="00402D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BF6F26" w14:textId="77777777" w:rsidR="00402DF5" w:rsidRDefault="00402DF5"/>
    <w:p w14:paraId="2217D6DA" w14:textId="77777777" w:rsidR="00402DF5" w:rsidRDefault="00402DF5">
      <w:pPr>
        <w:rPr>
          <w:sz w:val="2"/>
          <w:szCs w:val="2"/>
        </w:rPr>
      </w:pPr>
    </w:p>
    <w:p w14:paraId="079A3F11" w14:textId="77777777" w:rsidR="00402DF5" w:rsidRDefault="00402DF5"/>
    <w:p w14:paraId="437228CC" w14:textId="77777777" w:rsidR="00402DF5" w:rsidRDefault="00402DF5">
      <w:pPr>
        <w:spacing w:after="0" w:line="240" w:lineRule="auto"/>
      </w:pPr>
    </w:p>
  </w:footnote>
  <w:footnote w:type="continuationSeparator" w:id="0">
    <w:p w14:paraId="5C157B00" w14:textId="77777777" w:rsidR="00402DF5" w:rsidRDefault="0040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DF5"/>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115066</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2239</cp:revision>
  <cp:lastPrinted>2009-02-06T05:36:00Z</cp:lastPrinted>
  <dcterms:created xsi:type="dcterms:W3CDTF">2024-01-07T13:43:00Z</dcterms:created>
  <dcterms:modified xsi:type="dcterms:W3CDTF">2025-06-16T22:06:00Z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