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C4A" w:rsidRPr="00504C4A" w:rsidRDefault="00504C4A" w:rsidP="00504C4A">
      <w:pPr>
        <w:rPr>
          <w:rFonts w:ascii="Times New Roman" w:eastAsia="Times New Roman" w:hAnsi="Times New Roman" w:cs="Times New Roman"/>
          <w:kern w:val="0"/>
          <w:sz w:val="28"/>
          <w:szCs w:val="28"/>
          <w:lang w:eastAsia="ru-RU"/>
        </w:rPr>
      </w:pPr>
      <w:r w:rsidRPr="00504C4A">
        <w:rPr>
          <w:rFonts w:ascii="Times New Roman" w:eastAsia="Times New Roman" w:hAnsi="Times New Roman" w:cs="Times New Roman" w:hint="eastAsia"/>
          <w:kern w:val="0"/>
          <w:sz w:val="28"/>
          <w:szCs w:val="28"/>
          <w:lang w:eastAsia="ru-RU"/>
        </w:rPr>
        <w:t>НИЖЕГОРОДСКИЙ</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ГОСУДАРСТВЕННЫЙ</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ПЕДАГОГИЧЕСКИЙ</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УНИВЕРСИТЕТ</w:t>
      </w:r>
    </w:p>
    <w:p w:rsidR="00504C4A" w:rsidRPr="00504C4A" w:rsidRDefault="00504C4A" w:rsidP="00504C4A">
      <w:pPr>
        <w:rPr>
          <w:rFonts w:ascii="Times New Roman" w:eastAsia="Times New Roman" w:hAnsi="Times New Roman" w:cs="Times New Roman"/>
          <w:kern w:val="0"/>
          <w:sz w:val="28"/>
          <w:szCs w:val="28"/>
          <w:lang w:eastAsia="ru-RU"/>
        </w:rPr>
      </w:pPr>
      <w:r w:rsidRPr="00504C4A">
        <w:rPr>
          <w:rFonts w:ascii="Times New Roman" w:eastAsia="Times New Roman" w:hAnsi="Times New Roman" w:cs="Times New Roman" w:hint="eastAsia"/>
          <w:kern w:val="0"/>
          <w:sz w:val="28"/>
          <w:szCs w:val="28"/>
          <w:lang w:eastAsia="ru-RU"/>
        </w:rPr>
        <w:t>На</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правах</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рукописи</w:t>
      </w:r>
    </w:p>
    <w:p w:rsidR="00504C4A" w:rsidRPr="00504C4A" w:rsidRDefault="00504C4A" w:rsidP="00504C4A">
      <w:pPr>
        <w:rPr>
          <w:rFonts w:ascii="Times New Roman" w:eastAsia="Times New Roman" w:hAnsi="Times New Roman" w:cs="Times New Roman"/>
          <w:kern w:val="0"/>
          <w:sz w:val="28"/>
          <w:szCs w:val="28"/>
          <w:lang w:eastAsia="ru-RU"/>
        </w:rPr>
      </w:pPr>
      <w:r w:rsidRPr="00504C4A">
        <w:rPr>
          <w:rFonts w:ascii="Times New Roman" w:eastAsia="Times New Roman" w:hAnsi="Times New Roman" w:cs="Times New Roman" w:hint="eastAsia"/>
          <w:kern w:val="0"/>
          <w:sz w:val="28"/>
          <w:szCs w:val="28"/>
          <w:lang w:eastAsia="ru-RU"/>
        </w:rPr>
        <w:t>Волохова</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Евгения</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Сергеевна</w:t>
      </w:r>
    </w:p>
    <w:p w:rsidR="00504C4A" w:rsidRPr="00504C4A" w:rsidRDefault="00504C4A" w:rsidP="00504C4A">
      <w:pPr>
        <w:rPr>
          <w:rFonts w:ascii="Times New Roman" w:eastAsia="Times New Roman" w:hAnsi="Times New Roman" w:cs="Times New Roman"/>
          <w:kern w:val="0"/>
          <w:sz w:val="28"/>
          <w:szCs w:val="28"/>
          <w:lang w:eastAsia="ru-RU"/>
        </w:rPr>
      </w:pPr>
      <w:r w:rsidRPr="00504C4A">
        <w:rPr>
          <w:rFonts w:ascii="Times New Roman" w:eastAsia="Times New Roman" w:hAnsi="Times New Roman" w:cs="Times New Roman" w:hint="eastAsia"/>
          <w:kern w:val="0"/>
          <w:sz w:val="28"/>
          <w:szCs w:val="28"/>
          <w:lang w:eastAsia="ru-RU"/>
        </w:rPr>
        <w:t>ПОЭТИКА</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АКТОРИАЛЬНОГО</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ПОВЕСТВОВАНИЯ</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РОМАН</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МАЙКЛА</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КАННИНГЕМА</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«ЧАСЫ»</w:t>
      </w:r>
      <w:r w:rsidRPr="00504C4A">
        <w:rPr>
          <w:rFonts w:ascii="Times New Roman" w:eastAsia="Times New Roman" w:hAnsi="Times New Roman" w:cs="Times New Roman"/>
          <w:kern w:val="0"/>
          <w:sz w:val="28"/>
          <w:szCs w:val="28"/>
          <w:lang w:eastAsia="ru-RU"/>
        </w:rPr>
        <w:t>)</w:t>
      </w:r>
    </w:p>
    <w:p w:rsidR="00504C4A" w:rsidRPr="00504C4A" w:rsidRDefault="00504C4A" w:rsidP="00504C4A">
      <w:pPr>
        <w:rPr>
          <w:rFonts w:ascii="Times New Roman" w:eastAsia="Times New Roman" w:hAnsi="Times New Roman" w:cs="Times New Roman"/>
          <w:kern w:val="0"/>
          <w:sz w:val="28"/>
          <w:szCs w:val="28"/>
          <w:lang w:eastAsia="ru-RU"/>
        </w:rPr>
      </w:pPr>
      <w:r w:rsidRPr="00504C4A">
        <w:rPr>
          <w:rFonts w:ascii="Times New Roman" w:eastAsia="Times New Roman" w:hAnsi="Times New Roman" w:cs="Times New Roman"/>
          <w:kern w:val="0"/>
          <w:sz w:val="28"/>
          <w:szCs w:val="28"/>
          <w:lang w:eastAsia="ru-RU"/>
        </w:rPr>
        <w:t xml:space="preserve">I0.0l.03 - </w:t>
      </w:r>
      <w:r w:rsidRPr="00504C4A">
        <w:rPr>
          <w:rFonts w:ascii="Times New Roman" w:eastAsia="Times New Roman" w:hAnsi="Times New Roman" w:cs="Times New Roman" w:hint="eastAsia"/>
          <w:kern w:val="0"/>
          <w:sz w:val="28"/>
          <w:szCs w:val="28"/>
          <w:lang w:eastAsia="ru-RU"/>
        </w:rPr>
        <w:t>Литература</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народов</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стран</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зарубежья</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американская</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литература</w:t>
      </w:r>
      <w:r w:rsidRPr="00504C4A">
        <w:rPr>
          <w:rFonts w:ascii="Times New Roman" w:eastAsia="Times New Roman" w:hAnsi="Times New Roman" w:cs="Times New Roman"/>
          <w:kern w:val="0"/>
          <w:sz w:val="28"/>
          <w:szCs w:val="28"/>
          <w:lang w:eastAsia="ru-RU"/>
        </w:rPr>
        <w:t>)</w:t>
      </w:r>
    </w:p>
    <w:p w:rsidR="00504C4A" w:rsidRPr="00504C4A" w:rsidRDefault="00504C4A" w:rsidP="00504C4A">
      <w:pPr>
        <w:rPr>
          <w:rFonts w:ascii="Times New Roman" w:eastAsia="Times New Roman" w:hAnsi="Times New Roman" w:cs="Times New Roman"/>
          <w:kern w:val="0"/>
          <w:sz w:val="28"/>
          <w:szCs w:val="28"/>
          <w:lang w:eastAsia="ru-RU"/>
        </w:rPr>
      </w:pPr>
      <w:r w:rsidRPr="00504C4A">
        <w:rPr>
          <w:rFonts w:ascii="Times New Roman" w:eastAsia="Times New Roman" w:hAnsi="Times New Roman" w:cs="Times New Roman" w:hint="eastAsia"/>
          <w:kern w:val="0"/>
          <w:sz w:val="28"/>
          <w:szCs w:val="28"/>
          <w:lang w:eastAsia="ru-RU"/>
        </w:rPr>
        <w:t>Диссертация</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на</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соискание</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ученой</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степени</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кандидата</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филологических</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наук</w:t>
      </w:r>
    </w:p>
    <w:p w:rsidR="00504C4A" w:rsidRPr="00504C4A" w:rsidRDefault="00504C4A" w:rsidP="00504C4A">
      <w:pPr>
        <w:rPr>
          <w:rFonts w:ascii="Times New Roman" w:eastAsia="Times New Roman" w:hAnsi="Times New Roman" w:cs="Times New Roman"/>
          <w:kern w:val="0"/>
          <w:sz w:val="28"/>
          <w:szCs w:val="28"/>
          <w:lang w:eastAsia="ru-RU"/>
        </w:rPr>
      </w:pPr>
      <w:r w:rsidRPr="00504C4A">
        <w:rPr>
          <w:rFonts w:ascii="Times New Roman" w:eastAsia="Times New Roman" w:hAnsi="Times New Roman" w:cs="Times New Roman" w:hint="eastAsia"/>
          <w:kern w:val="0"/>
          <w:sz w:val="28"/>
          <w:szCs w:val="28"/>
          <w:lang w:eastAsia="ru-RU"/>
        </w:rPr>
        <w:t>Научный</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руководитель</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доктор</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филологических</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наук</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профессор</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Фортунатова</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В</w:t>
      </w:r>
      <w:r w:rsidRPr="00504C4A">
        <w:rPr>
          <w:rFonts w:ascii="Times New Roman" w:eastAsia="Times New Roman" w:hAnsi="Times New Roman" w:cs="Times New Roman"/>
          <w:kern w:val="0"/>
          <w:sz w:val="28"/>
          <w:szCs w:val="28"/>
          <w:lang w:eastAsia="ru-RU"/>
        </w:rPr>
        <w:t>.</w:t>
      </w:r>
      <w:r w:rsidRPr="00504C4A">
        <w:rPr>
          <w:rFonts w:ascii="Times New Roman" w:eastAsia="Times New Roman" w:hAnsi="Times New Roman" w:cs="Times New Roman" w:hint="eastAsia"/>
          <w:kern w:val="0"/>
          <w:sz w:val="28"/>
          <w:szCs w:val="28"/>
          <w:lang w:eastAsia="ru-RU"/>
        </w:rPr>
        <w:t>А</w:t>
      </w:r>
      <w:r w:rsidRPr="00504C4A">
        <w:rPr>
          <w:rFonts w:ascii="Times New Roman" w:eastAsia="Times New Roman" w:hAnsi="Times New Roman" w:cs="Times New Roman"/>
          <w:kern w:val="0"/>
          <w:sz w:val="28"/>
          <w:szCs w:val="28"/>
          <w:lang w:eastAsia="ru-RU"/>
        </w:rPr>
        <w:t>.</w:t>
      </w:r>
    </w:p>
    <w:p w:rsidR="00504C4A" w:rsidRPr="00504C4A" w:rsidRDefault="00504C4A" w:rsidP="00504C4A">
      <w:pPr>
        <w:rPr>
          <w:rFonts w:ascii="Times New Roman" w:eastAsia="Times New Roman" w:hAnsi="Times New Roman" w:cs="Times New Roman"/>
          <w:kern w:val="0"/>
          <w:sz w:val="28"/>
          <w:szCs w:val="28"/>
          <w:lang w:eastAsia="ru-RU"/>
        </w:rPr>
      </w:pPr>
      <w:r w:rsidRPr="00504C4A">
        <w:rPr>
          <w:rFonts w:ascii="Times New Roman" w:eastAsia="Times New Roman" w:hAnsi="Times New Roman" w:cs="Times New Roman" w:hint="eastAsia"/>
          <w:kern w:val="0"/>
          <w:sz w:val="28"/>
          <w:szCs w:val="28"/>
          <w:lang w:eastAsia="ru-RU"/>
        </w:rPr>
        <w:t>Нижний</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Новгород</w:t>
      </w:r>
      <w:r w:rsidRPr="00504C4A">
        <w:rPr>
          <w:rFonts w:ascii="Times New Roman" w:eastAsia="Times New Roman" w:hAnsi="Times New Roman" w:cs="Times New Roman"/>
          <w:kern w:val="0"/>
          <w:sz w:val="28"/>
          <w:szCs w:val="28"/>
          <w:lang w:eastAsia="ru-RU"/>
        </w:rPr>
        <w:t xml:space="preserve"> - 2005</w:t>
      </w:r>
    </w:p>
    <w:p w:rsidR="00504C4A" w:rsidRPr="00504C4A" w:rsidRDefault="00504C4A" w:rsidP="00504C4A">
      <w:pPr>
        <w:rPr>
          <w:rFonts w:ascii="Times New Roman" w:eastAsia="Times New Roman" w:hAnsi="Times New Roman" w:cs="Times New Roman"/>
          <w:kern w:val="0"/>
          <w:sz w:val="28"/>
          <w:szCs w:val="28"/>
          <w:lang w:eastAsia="ru-RU"/>
        </w:rPr>
      </w:pPr>
      <w:r w:rsidRPr="00504C4A">
        <w:rPr>
          <w:rFonts w:ascii="Times New Roman" w:eastAsia="Times New Roman" w:hAnsi="Times New Roman" w:cs="Times New Roman"/>
          <w:kern w:val="0"/>
          <w:sz w:val="28"/>
          <w:szCs w:val="28"/>
          <w:lang w:eastAsia="ru-RU"/>
        </w:rPr>
        <w:t xml:space="preserve"> </w:t>
      </w:r>
    </w:p>
    <w:p w:rsidR="00504C4A" w:rsidRPr="00504C4A" w:rsidRDefault="00504C4A" w:rsidP="00504C4A">
      <w:pPr>
        <w:rPr>
          <w:rFonts w:ascii="Times New Roman" w:eastAsia="Times New Roman" w:hAnsi="Times New Roman" w:cs="Times New Roman"/>
          <w:kern w:val="0"/>
          <w:sz w:val="28"/>
          <w:szCs w:val="28"/>
          <w:lang w:eastAsia="ru-RU"/>
        </w:rPr>
      </w:pPr>
      <w:r w:rsidRPr="00504C4A">
        <w:rPr>
          <w:rFonts w:ascii="Times New Roman" w:eastAsia="Times New Roman" w:hAnsi="Times New Roman" w:cs="Times New Roman" w:hint="eastAsia"/>
          <w:kern w:val="0"/>
          <w:sz w:val="28"/>
          <w:szCs w:val="28"/>
          <w:lang w:eastAsia="ru-RU"/>
        </w:rPr>
        <w:t>Введение</w:t>
      </w:r>
    </w:p>
    <w:p w:rsidR="00504C4A" w:rsidRPr="00504C4A" w:rsidRDefault="00504C4A" w:rsidP="00504C4A">
      <w:pPr>
        <w:rPr>
          <w:rFonts w:ascii="Times New Roman" w:eastAsia="Times New Roman" w:hAnsi="Times New Roman" w:cs="Times New Roman"/>
          <w:kern w:val="0"/>
          <w:sz w:val="28"/>
          <w:szCs w:val="28"/>
          <w:lang w:eastAsia="ru-RU"/>
        </w:rPr>
      </w:pPr>
      <w:r w:rsidRPr="00504C4A">
        <w:rPr>
          <w:rFonts w:ascii="Times New Roman" w:eastAsia="Times New Roman" w:hAnsi="Times New Roman" w:cs="Times New Roman" w:hint="eastAsia"/>
          <w:kern w:val="0"/>
          <w:sz w:val="28"/>
          <w:szCs w:val="28"/>
          <w:lang w:eastAsia="ru-RU"/>
        </w:rPr>
        <w:t>СОДЕРЖАНИЕ</w:t>
      </w:r>
    </w:p>
    <w:p w:rsidR="00504C4A" w:rsidRPr="00504C4A" w:rsidRDefault="00504C4A" w:rsidP="00504C4A">
      <w:pPr>
        <w:rPr>
          <w:rFonts w:ascii="Times New Roman" w:eastAsia="Times New Roman" w:hAnsi="Times New Roman" w:cs="Times New Roman"/>
          <w:kern w:val="0"/>
          <w:sz w:val="28"/>
          <w:szCs w:val="28"/>
          <w:lang w:eastAsia="ru-RU"/>
        </w:rPr>
      </w:pPr>
      <w:r w:rsidRPr="00504C4A">
        <w:rPr>
          <w:rFonts w:ascii="Times New Roman" w:eastAsia="Times New Roman" w:hAnsi="Times New Roman" w:cs="Times New Roman" w:hint="eastAsia"/>
          <w:kern w:val="0"/>
          <w:sz w:val="28"/>
          <w:szCs w:val="28"/>
          <w:lang w:eastAsia="ru-RU"/>
        </w:rPr>
        <w:t>З</w:t>
      </w:r>
    </w:p>
    <w:p w:rsidR="00504C4A" w:rsidRPr="00504C4A" w:rsidRDefault="00504C4A" w:rsidP="00504C4A">
      <w:pPr>
        <w:rPr>
          <w:rFonts w:ascii="Times New Roman" w:eastAsia="Times New Roman" w:hAnsi="Times New Roman" w:cs="Times New Roman"/>
          <w:kern w:val="0"/>
          <w:sz w:val="28"/>
          <w:szCs w:val="28"/>
          <w:lang w:eastAsia="ru-RU"/>
        </w:rPr>
      </w:pPr>
      <w:r w:rsidRPr="00504C4A">
        <w:rPr>
          <w:rFonts w:ascii="Times New Roman" w:eastAsia="Times New Roman" w:hAnsi="Times New Roman" w:cs="Times New Roman" w:hint="eastAsia"/>
          <w:kern w:val="0"/>
          <w:sz w:val="28"/>
          <w:szCs w:val="28"/>
          <w:lang w:eastAsia="ru-RU"/>
        </w:rPr>
        <w:t>Глава</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первая</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Категориальные</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основы</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воплощения</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нарратологичеких</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исследований</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в</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аспекте</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творческой</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сущности</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М</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Каннингема</w:t>
      </w:r>
      <w:r w:rsidRPr="00504C4A">
        <w:rPr>
          <w:rFonts w:ascii="Times New Roman" w:eastAsia="Times New Roman" w:hAnsi="Times New Roman" w:cs="Times New Roman"/>
          <w:kern w:val="0"/>
          <w:sz w:val="28"/>
          <w:szCs w:val="28"/>
          <w:lang w:eastAsia="ru-RU"/>
        </w:rPr>
        <w:tab/>
        <w:t>15</w:t>
      </w:r>
    </w:p>
    <w:p w:rsidR="00504C4A" w:rsidRPr="00504C4A" w:rsidRDefault="00504C4A" w:rsidP="00504C4A">
      <w:pPr>
        <w:rPr>
          <w:rFonts w:ascii="Times New Roman" w:eastAsia="Times New Roman" w:hAnsi="Times New Roman" w:cs="Times New Roman"/>
          <w:kern w:val="0"/>
          <w:sz w:val="28"/>
          <w:szCs w:val="28"/>
          <w:lang w:eastAsia="ru-RU"/>
        </w:rPr>
      </w:pPr>
      <w:r w:rsidRPr="00504C4A">
        <w:rPr>
          <w:rFonts w:ascii="Times New Roman" w:eastAsia="Times New Roman" w:hAnsi="Times New Roman" w:cs="Times New Roman"/>
          <w:kern w:val="0"/>
          <w:sz w:val="28"/>
          <w:szCs w:val="28"/>
          <w:lang w:eastAsia="ru-RU"/>
        </w:rPr>
        <w:t>1.1.</w:t>
      </w:r>
      <w:r w:rsidRPr="00504C4A">
        <w:rPr>
          <w:rFonts w:ascii="Times New Roman" w:eastAsia="Times New Roman" w:hAnsi="Times New Roman" w:cs="Times New Roman"/>
          <w:kern w:val="0"/>
          <w:sz w:val="28"/>
          <w:szCs w:val="28"/>
          <w:lang w:eastAsia="ru-RU"/>
        </w:rPr>
        <w:tab/>
        <w:t xml:space="preserve"> </w:t>
      </w:r>
      <w:r w:rsidRPr="00504C4A">
        <w:rPr>
          <w:rFonts w:ascii="Times New Roman" w:eastAsia="Times New Roman" w:hAnsi="Times New Roman" w:cs="Times New Roman" w:hint="eastAsia"/>
          <w:kern w:val="0"/>
          <w:sz w:val="28"/>
          <w:szCs w:val="28"/>
          <w:lang w:eastAsia="ru-RU"/>
        </w:rPr>
        <w:t>Тип</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личности</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и</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поэтический</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микромир</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писателя</w:t>
      </w:r>
      <w:r w:rsidRPr="00504C4A">
        <w:rPr>
          <w:rFonts w:ascii="Times New Roman" w:eastAsia="Times New Roman" w:hAnsi="Times New Roman" w:cs="Times New Roman"/>
          <w:kern w:val="0"/>
          <w:sz w:val="28"/>
          <w:szCs w:val="28"/>
          <w:lang w:eastAsia="ru-RU"/>
        </w:rPr>
        <w:tab/>
        <w:t>15</w:t>
      </w:r>
    </w:p>
    <w:p w:rsidR="00504C4A" w:rsidRPr="00504C4A" w:rsidRDefault="00504C4A" w:rsidP="00504C4A">
      <w:pPr>
        <w:rPr>
          <w:rFonts w:ascii="Times New Roman" w:eastAsia="Times New Roman" w:hAnsi="Times New Roman" w:cs="Times New Roman"/>
          <w:kern w:val="0"/>
          <w:sz w:val="28"/>
          <w:szCs w:val="28"/>
          <w:lang w:eastAsia="ru-RU"/>
        </w:rPr>
      </w:pPr>
      <w:r w:rsidRPr="00504C4A">
        <w:rPr>
          <w:rFonts w:ascii="Times New Roman" w:eastAsia="Times New Roman" w:hAnsi="Times New Roman" w:cs="Times New Roman"/>
          <w:kern w:val="0"/>
          <w:sz w:val="28"/>
          <w:szCs w:val="28"/>
          <w:lang w:eastAsia="ru-RU"/>
        </w:rPr>
        <w:t>1.2.</w:t>
      </w:r>
      <w:r w:rsidRPr="00504C4A">
        <w:rPr>
          <w:rFonts w:ascii="Times New Roman" w:eastAsia="Times New Roman" w:hAnsi="Times New Roman" w:cs="Times New Roman"/>
          <w:kern w:val="0"/>
          <w:sz w:val="28"/>
          <w:szCs w:val="28"/>
          <w:lang w:eastAsia="ru-RU"/>
        </w:rPr>
        <w:tab/>
        <w:t xml:space="preserve"> </w:t>
      </w:r>
      <w:r w:rsidRPr="00504C4A">
        <w:rPr>
          <w:rFonts w:ascii="Times New Roman" w:eastAsia="Times New Roman" w:hAnsi="Times New Roman" w:cs="Times New Roman" w:hint="eastAsia"/>
          <w:kern w:val="0"/>
          <w:sz w:val="28"/>
          <w:szCs w:val="28"/>
          <w:lang w:eastAsia="ru-RU"/>
        </w:rPr>
        <w:t>Нарратология</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как</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междисциплинарный</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подход</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к</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изучению</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литературного</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текста</w:t>
      </w:r>
      <w:r w:rsidRPr="00504C4A">
        <w:rPr>
          <w:rFonts w:ascii="Times New Roman" w:eastAsia="Times New Roman" w:hAnsi="Times New Roman" w:cs="Times New Roman"/>
          <w:kern w:val="0"/>
          <w:sz w:val="28"/>
          <w:szCs w:val="28"/>
          <w:lang w:eastAsia="ru-RU"/>
        </w:rPr>
        <w:tab/>
        <w:t>30</w:t>
      </w:r>
    </w:p>
    <w:p w:rsidR="00504C4A" w:rsidRPr="00504C4A" w:rsidRDefault="00504C4A" w:rsidP="00504C4A">
      <w:pPr>
        <w:rPr>
          <w:rFonts w:ascii="Times New Roman" w:eastAsia="Times New Roman" w:hAnsi="Times New Roman" w:cs="Times New Roman"/>
          <w:kern w:val="0"/>
          <w:sz w:val="28"/>
          <w:szCs w:val="28"/>
          <w:lang w:eastAsia="ru-RU"/>
        </w:rPr>
      </w:pPr>
      <w:r w:rsidRPr="00504C4A">
        <w:rPr>
          <w:rFonts w:ascii="Times New Roman" w:eastAsia="Times New Roman" w:hAnsi="Times New Roman" w:cs="Times New Roman"/>
          <w:kern w:val="0"/>
          <w:sz w:val="28"/>
          <w:szCs w:val="28"/>
          <w:lang w:eastAsia="ru-RU"/>
        </w:rPr>
        <w:t>1.3.</w:t>
      </w:r>
      <w:r w:rsidRPr="00504C4A">
        <w:rPr>
          <w:rFonts w:ascii="Times New Roman" w:eastAsia="Times New Roman" w:hAnsi="Times New Roman" w:cs="Times New Roman"/>
          <w:kern w:val="0"/>
          <w:sz w:val="28"/>
          <w:szCs w:val="28"/>
          <w:lang w:eastAsia="ru-RU"/>
        </w:rPr>
        <w:tab/>
        <w:t xml:space="preserve"> </w:t>
      </w:r>
      <w:r w:rsidRPr="00504C4A">
        <w:rPr>
          <w:rFonts w:ascii="Times New Roman" w:eastAsia="Times New Roman" w:hAnsi="Times New Roman" w:cs="Times New Roman" w:hint="eastAsia"/>
          <w:kern w:val="0"/>
          <w:sz w:val="28"/>
          <w:szCs w:val="28"/>
          <w:lang w:eastAsia="ru-RU"/>
        </w:rPr>
        <w:t>Принципы</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и</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условия</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акториального</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повествования</w:t>
      </w:r>
      <w:r w:rsidRPr="00504C4A">
        <w:rPr>
          <w:rFonts w:ascii="Times New Roman" w:eastAsia="Times New Roman" w:hAnsi="Times New Roman" w:cs="Times New Roman"/>
          <w:kern w:val="0"/>
          <w:sz w:val="28"/>
          <w:szCs w:val="28"/>
          <w:lang w:eastAsia="ru-RU"/>
        </w:rPr>
        <w:tab/>
        <w:t>44</w:t>
      </w:r>
    </w:p>
    <w:p w:rsidR="00504C4A" w:rsidRPr="00504C4A" w:rsidRDefault="00504C4A" w:rsidP="00504C4A">
      <w:pPr>
        <w:rPr>
          <w:rFonts w:ascii="Times New Roman" w:eastAsia="Times New Roman" w:hAnsi="Times New Roman" w:cs="Times New Roman"/>
          <w:kern w:val="0"/>
          <w:sz w:val="28"/>
          <w:szCs w:val="28"/>
          <w:lang w:eastAsia="ru-RU"/>
        </w:rPr>
      </w:pPr>
      <w:r w:rsidRPr="00504C4A">
        <w:rPr>
          <w:rFonts w:ascii="Times New Roman" w:eastAsia="Times New Roman" w:hAnsi="Times New Roman" w:cs="Times New Roman" w:hint="eastAsia"/>
          <w:kern w:val="0"/>
          <w:sz w:val="28"/>
          <w:szCs w:val="28"/>
          <w:lang w:eastAsia="ru-RU"/>
        </w:rPr>
        <w:t>Глава</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вторая</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Типология</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акториально</w:t>
      </w:r>
      <w:r w:rsidRPr="00504C4A">
        <w:rPr>
          <w:rFonts w:ascii="Times New Roman" w:eastAsia="Times New Roman" w:hAnsi="Times New Roman" w:cs="Times New Roman"/>
          <w:kern w:val="0"/>
          <w:sz w:val="28"/>
          <w:szCs w:val="28"/>
          <w:lang w:eastAsia="ru-RU"/>
        </w:rPr>
        <w:t>-</w:t>
      </w:r>
      <w:r w:rsidRPr="00504C4A">
        <w:rPr>
          <w:rFonts w:ascii="Times New Roman" w:eastAsia="Times New Roman" w:hAnsi="Times New Roman" w:cs="Times New Roman" w:hint="eastAsia"/>
          <w:kern w:val="0"/>
          <w:sz w:val="28"/>
          <w:szCs w:val="28"/>
          <w:lang w:eastAsia="ru-RU"/>
        </w:rPr>
        <w:t>семантических</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компонентов</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в</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романе</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М</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Каннингема</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«Часы»</w:t>
      </w:r>
      <w:r w:rsidRPr="00504C4A">
        <w:rPr>
          <w:rFonts w:ascii="Times New Roman" w:eastAsia="Times New Roman" w:hAnsi="Times New Roman" w:cs="Times New Roman"/>
          <w:kern w:val="0"/>
          <w:sz w:val="28"/>
          <w:szCs w:val="28"/>
          <w:lang w:eastAsia="ru-RU"/>
        </w:rPr>
        <w:tab/>
        <w:t>57</w:t>
      </w:r>
    </w:p>
    <w:p w:rsidR="00504C4A" w:rsidRPr="00504C4A" w:rsidRDefault="00504C4A" w:rsidP="00504C4A">
      <w:pPr>
        <w:rPr>
          <w:rFonts w:ascii="Times New Roman" w:eastAsia="Times New Roman" w:hAnsi="Times New Roman" w:cs="Times New Roman"/>
          <w:kern w:val="0"/>
          <w:sz w:val="28"/>
          <w:szCs w:val="28"/>
          <w:lang w:eastAsia="ru-RU"/>
        </w:rPr>
      </w:pPr>
      <w:r w:rsidRPr="00504C4A">
        <w:rPr>
          <w:rFonts w:ascii="Times New Roman" w:eastAsia="Times New Roman" w:hAnsi="Times New Roman" w:cs="Times New Roman"/>
          <w:kern w:val="0"/>
          <w:sz w:val="28"/>
          <w:szCs w:val="28"/>
          <w:lang w:eastAsia="ru-RU"/>
        </w:rPr>
        <w:t>2.1.</w:t>
      </w:r>
      <w:r w:rsidRPr="00504C4A">
        <w:rPr>
          <w:rFonts w:ascii="Times New Roman" w:eastAsia="Times New Roman" w:hAnsi="Times New Roman" w:cs="Times New Roman"/>
          <w:kern w:val="0"/>
          <w:sz w:val="28"/>
          <w:szCs w:val="28"/>
          <w:lang w:eastAsia="ru-RU"/>
        </w:rPr>
        <w:tab/>
        <w:t xml:space="preserve"> </w:t>
      </w:r>
      <w:r w:rsidRPr="00504C4A">
        <w:rPr>
          <w:rFonts w:ascii="Times New Roman" w:eastAsia="Times New Roman" w:hAnsi="Times New Roman" w:cs="Times New Roman" w:hint="eastAsia"/>
          <w:kern w:val="0"/>
          <w:sz w:val="28"/>
          <w:szCs w:val="28"/>
          <w:lang w:eastAsia="ru-RU"/>
        </w:rPr>
        <w:t>Романтический</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конфликт</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и</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его</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постмодернистское</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разрешение</w:t>
      </w:r>
      <w:r w:rsidRPr="00504C4A">
        <w:rPr>
          <w:rFonts w:ascii="Times New Roman" w:eastAsia="Times New Roman" w:hAnsi="Times New Roman" w:cs="Times New Roman"/>
          <w:kern w:val="0"/>
          <w:sz w:val="28"/>
          <w:szCs w:val="28"/>
          <w:lang w:eastAsia="ru-RU"/>
        </w:rPr>
        <w:t xml:space="preserve"> 57</w:t>
      </w:r>
    </w:p>
    <w:p w:rsidR="00504C4A" w:rsidRPr="00504C4A" w:rsidRDefault="00504C4A" w:rsidP="00504C4A">
      <w:pPr>
        <w:rPr>
          <w:rFonts w:ascii="Times New Roman" w:eastAsia="Times New Roman" w:hAnsi="Times New Roman" w:cs="Times New Roman"/>
          <w:kern w:val="0"/>
          <w:sz w:val="28"/>
          <w:szCs w:val="28"/>
          <w:lang w:eastAsia="ru-RU"/>
        </w:rPr>
      </w:pPr>
      <w:r w:rsidRPr="00504C4A">
        <w:rPr>
          <w:rFonts w:ascii="Times New Roman" w:eastAsia="Times New Roman" w:hAnsi="Times New Roman" w:cs="Times New Roman"/>
          <w:kern w:val="0"/>
          <w:sz w:val="28"/>
          <w:szCs w:val="28"/>
          <w:lang w:eastAsia="ru-RU"/>
        </w:rPr>
        <w:t>2.2.</w:t>
      </w:r>
      <w:r w:rsidRPr="00504C4A">
        <w:rPr>
          <w:rFonts w:ascii="Times New Roman" w:eastAsia="Times New Roman" w:hAnsi="Times New Roman" w:cs="Times New Roman"/>
          <w:kern w:val="0"/>
          <w:sz w:val="28"/>
          <w:szCs w:val="28"/>
          <w:lang w:eastAsia="ru-RU"/>
        </w:rPr>
        <w:tab/>
        <w:t xml:space="preserve"> </w:t>
      </w:r>
      <w:r w:rsidRPr="00504C4A">
        <w:rPr>
          <w:rFonts w:ascii="Times New Roman" w:eastAsia="Times New Roman" w:hAnsi="Times New Roman" w:cs="Times New Roman" w:hint="eastAsia"/>
          <w:kern w:val="0"/>
          <w:sz w:val="28"/>
          <w:szCs w:val="28"/>
          <w:lang w:eastAsia="ru-RU"/>
        </w:rPr>
        <w:t>Акториальные</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модели</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женских</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характеров</w:t>
      </w:r>
      <w:r w:rsidRPr="00504C4A">
        <w:rPr>
          <w:rFonts w:ascii="Times New Roman" w:eastAsia="Times New Roman" w:hAnsi="Times New Roman" w:cs="Times New Roman"/>
          <w:kern w:val="0"/>
          <w:sz w:val="28"/>
          <w:szCs w:val="28"/>
          <w:lang w:eastAsia="ru-RU"/>
        </w:rPr>
        <w:tab/>
        <w:t>67</w:t>
      </w:r>
    </w:p>
    <w:p w:rsidR="00504C4A" w:rsidRPr="00504C4A" w:rsidRDefault="00504C4A" w:rsidP="00504C4A">
      <w:pPr>
        <w:rPr>
          <w:rFonts w:ascii="Times New Roman" w:eastAsia="Times New Roman" w:hAnsi="Times New Roman" w:cs="Times New Roman"/>
          <w:kern w:val="0"/>
          <w:sz w:val="28"/>
          <w:szCs w:val="28"/>
          <w:lang w:eastAsia="ru-RU"/>
        </w:rPr>
      </w:pPr>
      <w:r w:rsidRPr="00504C4A">
        <w:rPr>
          <w:rFonts w:ascii="Times New Roman" w:eastAsia="Times New Roman" w:hAnsi="Times New Roman" w:cs="Times New Roman"/>
          <w:kern w:val="0"/>
          <w:sz w:val="28"/>
          <w:szCs w:val="28"/>
          <w:lang w:eastAsia="ru-RU"/>
        </w:rPr>
        <w:t>2.3.</w:t>
      </w:r>
      <w:r w:rsidRPr="00504C4A">
        <w:rPr>
          <w:rFonts w:ascii="Times New Roman" w:eastAsia="Times New Roman" w:hAnsi="Times New Roman" w:cs="Times New Roman"/>
          <w:kern w:val="0"/>
          <w:sz w:val="28"/>
          <w:szCs w:val="28"/>
          <w:lang w:eastAsia="ru-RU"/>
        </w:rPr>
        <w:tab/>
        <w:t xml:space="preserve"> </w:t>
      </w:r>
      <w:r w:rsidRPr="00504C4A">
        <w:rPr>
          <w:rFonts w:ascii="Times New Roman" w:eastAsia="Times New Roman" w:hAnsi="Times New Roman" w:cs="Times New Roman" w:hint="eastAsia"/>
          <w:kern w:val="0"/>
          <w:sz w:val="28"/>
          <w:szCs w:val="28"/>
          <w:lang w:eastAsia="ru-RU"/>
        </w:rPr>
        <w:t>Трансформационные</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модели</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акториальных</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подобий</w:t>
      </w:r>
      <w:r w:rsidRPr="00504C4A">
        <w:rPr>
          <w:rFonts w:ascii="Times New Roman" w:eastAsia="Times New Roman" w:hAnsi="Times New Roman" w:cs="Times New Roman"/>
          <w:kern w:val="0"/>
          <w:sz w:val="28"/>
          <w:szCs w:val="28"/>
          <w:lang w:eastAsia="ru-RU"/>
        </w:rPr>
        <w:t xml:space="preserve"> - </w:t>
      </w:r>
      <w:r w:rsidRPr="00504C4A">
        <w:rPr>
          <w:rFonts w:ascii="Times New Roman" w:eastAsia="Times New Roman" w:hAnsi="Times New Roman" w:cs="Times New Roman" w:hint="eastAsia"/>
          <w:kern w:val="0"/>
          <w:sz w:val="28"/>
          <w:szCs w:val="28"/>
          <w:lang w:eastAsia="ru-RU"/>
        </w:rPr>
        <w:t>мужские</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и</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детские</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образы</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в</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романе</w:t>
      </w:r>
      <w:r w:rsidRPr="00504C4A">
        <w:rPr>
          <w:rFonts w:ascii="Times New Roman" w:eastAsia="Times New Roman" w:hAnsi="Times New Roman" w:cs="Times New Roman"/>
          <w:kern w:val="0"/>
          <w:sz w:val="28"/>
          <w:szCs w:val="28"/>
          <w:lang w:eastAsia="ru-RU"/>
        </w:rPr>
        <w:tab/>
        <w:t>105</w:t>
      </w:r>
    </w:p>
    <w:p w:rsidR="00504C4A" w:rsidRPr="00504C4A" w:rsidRDefault="00504C4A" w:rsidP="00504C4A">
      <w:pPr>
        <w:rPr>
          <w:rFonts w:ascii="Times New Roman" w:eastAsia="Times New Roman" w:hAnsi="Times New Roman" w:cs="Times New Roman"/>
          <w:kern w:val="0"/>
          <w:sz w:val="28"/>
          <w:szCs w:val="28"/>
          <w:lang w:eastAsia="ru-RU"/>
        </w:rPr>
      </w:pPr>
      <w:r w:rsidRPr="00504C4A">
        <w:rPr>
          <w:rFonts w:ascii="Times New Roman" w:eastAsia="Times New Roman" w:hAnsi="Times New Roman" w:cs="Times New Roman" w:hint="eastAsia"/>
          <w:kern w:val="0"/>
          <w:sz w:val="28"/>
          <w:szCs w:val="28"/>
          <w:lang w:eastAsia="ru-RU"/>
        </w:rPr>
        <w:t>Глава</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третья</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Художественно</w:t>
      </w:r>
      <w:r w:rsidRPr="00504C4A">
        <w:rPr>
          <w:rFonts w:ascii="Times New Roman" w:eastAsia="Times New Roman" w:hAnsi="Times New Roman" w:cs="Times New Roman"/>
          <w:kern w:val="0"/>
          <w:sz w:val="28"/>
          <w:szCs w:val="28"/>
          <w:lang w:eastAsia="ru-RU"/>
        </w:rPr>
        <w:t>-</w:t>
      </w:r>
      <w:r w:rsidRPr="00504C4A">
        <w:rPr>
          <w:rFonts w:ascii="Times New Roman" w:eastAsia="Times New Roman" w:hAnsi="Times New Roman" w:cs="Times New Roman" w:hint="eastAsia"/>
          <w:kern w:val="0"/>
          <w:sz w:val="28"/>
          <w:szCs w:val="28"/>
          <w:lang w:eastAsia="ru-RU"/>
        </w:rPr>
        <w:t>стилевая</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когезия</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романной</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структуры</w:t>
      </w:r>
      <w:r w:rsidRPr="00504C4A">
        <w:rPr>
          <w:rFonts w:ascii="Times New Roman" w:eastAsia="Times New Roman" w:hAnsi="Times New Roman" w:cs="Times New Roman"/>
          <w:kern w:val="0"/>
          <w:sz w:val="28"/>
          <w:szCs w:val="28"/>
          <w:lang w:eastAsia="ru-RU"/>
        </w:rPr>
        <w:t>_129</w:t>
      </w:r>
    </w:p>
    <w:p w:rsidR="00504C4A" w:rsidRPr="00504C4A" w:rsidRDefault="00504C4A" w:rsidP="00504C4A">
      <w:pPr>
        <w:rPr>
          <w:rFonts w:ascii="Times New Roman" w:eastAsia="Times New Roman" w:hAnsi="Times New Roman" w:cs="Times New Roman"/>
          <w:kern w:val="0"/>
          <w:sz w:val="28"/>
          <w:szCs w:val="28"/>
          <w:lang w:eastAsia="ru-RU"/>
        </w:rPr>
      </w:pPr>
      <w:r w:rsidRPr="00504C4A">
        <w:rPr>
          <w:rFonts w:ascii="Times New Roman" w:eastAsia="Times New Roman" w:hAnsi="Times New Roman" w:cs="Times New Roman"/>
          <w:kern w:val="0"/>
          <w:sz w:val="28"/>
          <w:szCs w:val="28"/>
          <w:lang w:eastAsia="ru-RU"/>
        </w:rPr>
        <w:t>3.1.</w:t>
      </w:r>
      <w:r w:rsidRPr="00504C4A">
        <w:rPr>
          <w:rFonts w:ascii="Times New Roman" w:eastAsia="Times New Roman" w:hAnsi="Times New Roman" w:cs="Times New Roman"/>
          <w:kern w:val="0"/>
          <w:sz w:val="28"/>
          <w:szCs w:val="28"/>
          <w:lang w:eastAsia="ru-RU"/>
        </w:rPr>
        <w:tab/>
        <w:t xml:space="preserve"> </w:t>
      </w:r>
      <w:r w:rsidRPr="00504C4A">
        <w:rPr>
          <w:rFonts w:ascii="Times New Roman" w:eastAsia="Times New Roman" w:hAnsi="Times New Roman" w:cs="Times New Roman" w:hint="eastAsia"/>
          <w:kern w:val="0"/>
          <w:sz w:val="28"/>
          <w:szCs w:val="28"/>
          <w:lang w:eastAsia="ru-RU"/>
        </w:rPr>
        <w:t>Хронообраз</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в</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контексте</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остановившегося</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времени</w:t>
      </w:r>
      <w:r w:rsidRPr="00504C4A">
        <w:rPr>
          <w:rFonts w:ascii="Times New Roman" w:eastAsia="Times New Roman" w:hAnsi="Times New Roman" w:cs="Times New Roman"/>
          <w:kern w:val="0"/>
          <w:sz w:val="28"/>
          <w:szCs w:val="28"/>
          <w:lang w:eastAsia="ru-RU"/>
        </w:rPr>
        <w:tab/>
        <w:t>129</w:t>
      </w:r>
    </w:p>
    <w:p w:rsidR="00504C4A" w:rsidRPr="00504C4A" w:rsidRDefault="00504C4A" w:rsidP="00504C4A">
      <w:pPr>
        <w:rPr>
          <w:rFonts w:ascii="Times New Roman" w:eastAsia="Times New Roman" w:hAnsi="Times New Roman" w:cs="Times New Roman"/>
          <w:kern w:val="0"/>
          <w:sz w:val="28"/>
          <w:szCs w:val="28"/>
          <w:lang w:eastAsia="ru-RU"/>
        </w:rPr>
      </w:pPr>
      <w:r w:rsidRPr="00504C4A">
        <w:rPr>
          <w:rFonts w:ascii="Times New Roman" w:eastAsia="Times New Roman" w:hAnsi="Times New Roman" w:cs="Times New Roman"/>
          <w:kern w:val="0"/>
          <w:sz w:val="28"/>
          <w:szCs w:val="28"/>
          <w:lang w:eastAsia="ru-RU"/>
        </w:rPr>
        <w:t>3.2.</w:t>
      </w:r>
      <w:r w:rsidRPr="00504C4A">
        <w:rPr>
          <w:rFonts w:ascii="Times New Roman" w:eastAsia="Times New Roman" w:hAnsi="Times New Roman" w:cs="Times New Roman"/>
          <w:kern w:val="0"/>
          <w:sz w:val="28"/>
          <w:szCs w:val="28"/>
          <w:lang w:eastAsia="ru-RU"/>
        </w:rPr>
        <w:tab/>
        <w:t xml:space="preserve"> </w:t>
      </w:r>
      <w:r w:rsidRPr="00504C4A">
        <w:rPr>
          <w:rFonts w:ascii="Times New Roman" w:eastAsia="Times New Roman" w:hAnsi="Times New Roman" w:cs="Times New Roman" w:hint="eastAsia"/>
          <w:kern w:val="0"/>
          <w:sz w:val="28"/>
          <w:szCs w:val="28"/>
          <w:lang w:eastAsia="ru-RU"/>
        </w:rPr>
        <w:t>Полисемия</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литературной</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основы</w:t>
      </w:r>
      <w:r w:rsidRPr="00504C4A">
        <w:rPr>
          <w:rFonts w:ascii="Times New Roman" w:eastAsia="Times New Roman" w:hAnsi="Times New Roman" w:cs="Times New Roman"/>
          <w:kern w:val="0"/>
          <w:sz w:val="28"/>
          <w:szCs w:val="28"/>
          <w:lang w:eastAsia="ru-RU"/>
        </w:rPr>
        <w:tab/>
        <w:t>138</w:t>
      </w:r>
    </w:p>
    <w:p w:rsidR="00504C4A" w:rsidRPr="00504C4A" w:rsidRDefault="00504C4A" w:rsidP="00504C4A">
      <w:pPr>
        <w:rPr>
          <w:rFonts w:ascii="Times New Roman" w:eastAsia="Times New Roman" w:hAnsi="Times New Roman" w:cs="Times New Roman"/>
          <w:kern w:val="0"/>
          <w:sz w:val="28"/>
          <w:szCs w:val="28"/>
          <w:lang w:eastAsia="ru-RU"/>
        </w:rPr>
      </w:pPr>
      <w:r w:rsidRPr="00504C4A">
        <w:rPr>
          <w:rFonts w:ascii="Times New Roman" w:eastAsia="Times New Roman" w:hAnsi="Times New Roman" w:cs="Times New Roman"/>
          <w:kern w:val="0"/>
          <w:sz w:val="28"/>
          <w:szCs w:val="28"/>
          <w:lang w:eastAsia="ru-RU"/>
        </w:rPr>
        <w:lastRenderedPageBreak/>
        <w:t>3.3.</w:t>
      </w:r>
      <w:r w:rsidRPr="00504C4A">
        <w:rPr>
          <w:rFonts w:ascii="Times New Roman" w:eastAsia="Times New Roman" w:hAnsi="Times New Roman" w:cs="Times New Roman"/>
          <w:kern w:val="0"/>
          <w:sz w:val="28"/>
          <w:szCs w:val="28"/>
          <w:lang w:eastAsia="ru-RU"/>
        </w:rPr>
        <w:tab/>
        <w:t xml:space="preserve"> </w:t>
      </w:r>
      <w:r w:rsidRPr="00504C4A">
        <w:rPr>
          <w:rFonts w:ascii="Times New Roman" w:eastAsia="Times New Roman" w:hAnsi="Times New Roman" w:cs="Times New Roman" w:hint="eastAsia"/>
          <w:kern w:val="0"/>
          <w:sz w:val="28"/>
          <w:szCs w:val="28"/>
          <w:lang w:eastAsia="ru-RU"/>
        </w:rPr>
        <w:t>Функции</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актантных</w:t>
      </w:r>
      <w:r w:rsidRPr="00504C4A">
        <w:rPr>
          <w:rFonts w:ascii="Times New Roman" w:eastAsia="Times New Roman" w:hAnsi="Times New Roman" w:cs="Times New Roman"/>
          <w:kern w:val="0"/>
          <w:sz w:val="28"/>
          <w:szCs w:val="28"/>
          <w:lang w:eastAsia="ru-RU"/>
        </w:rPr>
        <w:t xml:space="preserve"> </w:t>
      </w:r>
      <w:r w:rsidRPr="00504C4A">
        <w:rPr>
          <w:rFonts w:ascii="Times New Roman" w:eastAsia="Times New Roman" w:hAnsi="Times New Roman" w:cs="Times New Roman" w:hint="eastAsia"/>
          <w:kern w:val="0"/>
          <w:sz w:val="28"/>
          <w:szCs w:val="28"/>
          <w:lang w:eastAsia="ru-RU"/>
        </w:rPr>
        <w:t>лейтмотивов</w:t>
      </w:r>
      <w:proofErr w:type="gramStart"/>
      <w:r w:rsidRPr="00504C4A">
        <w:rPr>
          <w:rFonts w:ascii="Times New Roman" w:eastAsia="Times New Roman" w:hAnsi="Times New Roman" w:cs="Times New Roman"/>
          <w:kern w:val="0"/>
          <w:sz w:val="28"/>
          <w:szCs w:val="28"/>
          <w:lang w:eastAsia="ru-RU"/>
        </w:rPr>
        <w:tab/>
        <w:t xml:space="preserve">  162</w:t>
      </w:r>
      <w:proofErr w:type="gramEnd"/>
    </w:p>
    <w:p w:rsidR="00504C4A" w:rsidRPr="00504C4A" w:rsidRDefault="00504C4A" w:rsidP="00504C4A">
      <w:pPr>
        <w:rPr>
          <w:rFonts w:ascii="Times New Roman" w:eastAsia="Times New Roman" w:hAnsi="Times New Roman" w:cs="Times New Roman"/>
          <w:kern w:val="0"/>
          <w:sz w:val="28"/>
          <w:szCs w:val="28"/>
          <w:lang w:eastAsia="ru-RU"/>
        </w:rPr>
      </w:pPr>
      <w:r w:rsidRPr="00504C4A">
        <w:rPr>
          <w:rFonts w:ascii="Times New Roman" w:eastAsia="Times New Roman" w:hAnsi="Times New Roman" w:cs="Times New Roman" w:hint="eastAsia"/>
          <w:kern w:val="0"/>
          <w:sz w:val="28"/>
          <w:szCs w:val="28"/>
          <w:lang w:eastAsia="ru-RU"/>
        </w:rPr>
        <w:t>Заключение</w:t>
      </w:r>
      <w:r w:rsidRPr="00504C4A">
        <w:rPr>
          <w:rFonts w:ascii="Times New Roman" w:eastAsia="Times New Roman" w:hAnsi="Times New Roman" w:cs="Times New Roman"/>
          <w:kern w:val="0"/>
          <w:sz w:val="28"/>
          <w:szCs w:val="28"/>
          <w:lang w:eastAsia="ru-RU"/>
        </w:rPr>
        <w:tab/>
        <w:t>175</w:t>
      </w:r>
    </w:p>
    <w:p w:rsidR="00504C4A" w:rsidRPr="00504C4A" w:rsidRDefault="00504C4A" w:rsidP="00504C4A">
      <w:pPr>
        <w:rPr>
          <w:rFonts w:ascii="Times New Roman" w:eastAsia="Times New Roman" w:hAnsi="Times New Roman" w:cs="Times New Roman"/>
          <w:kern w:val="0"/>
          <w:sz w:val="28"/>
          <w:szCs w:val="28"/>
          <w:lang w:eastAsia="ru-RU"/>
        </w:rPr>
      </w:pPr>
      <w:r w:rsidRPr="00504C4A">
        <w:rPr>
          <w:rFonts w:ascii="Times New Roman" w:eastAsia="Times New Roman" w:hAnsi="Times New Roman" w:cs="Times New Roman" w:hint="eastAsia"/>
          <w:kern w:val="0"/>
          <w:sz w:val="28"/>
          <w:szCs w:val="28"/>
          <w:lang w:eastAsia="ru-RU"/>
        </w:rPr>
        <w:t>Библиография</w:t>
      </w:r>
      <w:r w:rsidRPr="00504C4A">
        <w:rPr>
          <w:rFonts w:ascii="Times New Roman" w:eastAsia="Times New Roman" w:hAnsi="Times New Roman" w:cs="Times New Roman"/>
          <w:kern w:val="0"/>
          <w:sz w:val="28"/>
          <w:szCs w:val="28"/>
          <w:lang w:eastAsia="ru-RU"/>
        </w:rPr>
        <w:tab/>
        <w:t>179</w:t>
      </w:r>
    </w:p>
    <w:p w:rsidR="00504C4A" w:rsidRPr="00504C4A" w:rsidRDefault="00504C4A" w:rsidP="00504C4A">
      <w:pPr>
        <w:rPr>
          <w:rFonts w:ascii="Times New Roman" w:eastAsia="Times New Roman" w:hAnsi="Times New Roman" w:cs="Times New Roman"/>
          <w:kern w:val="0"/>
          <w:sz w:val="28"/>
          <w:szCs w:val="28"/>
          <w:lang w:eastAsia="ru-RU"/>
        </w:rPr>
      </w:pPr>
      <w:r w:rsidRPr="00504C4A">
        <w:rPr>
          <w:rFonts w:ascii="Times New Roman" w:eastAsia="Times New Roman" w:hAnsi="Times New Roman" w:cs="Times New Roman"/>
          <w:kern w:val="0"/>
          <w:sz w:val="28"/>
          <w:szCs w:val="28"/>
          <w:lang w:eastAsia="ru-RU"/>
        </w:rPr>
        <w:t>2</w:t>
      </w:r>
    </w:p>
    <w:p w:rsidR="00504C4A" w:rsidRPr="00504C4A" w:rsidRDefault="00504C4A" w:rsidP="00504C4A">
      <w:pPr>
        <w:rPr>
          <w:rFonts w:ascii="Times New Roman" w:eastAsia="Times New Roman" w:hAnsi="Times New Roman" w:cs="Times New Roman"/>
          <w:kern w:val="0"/>
          <w:sz w:val="28"/>
          <w:szCs w:val="28"/>
          <w:lang w:eastAsia="ru-RU"/>
        </w:rPr>
      </w:pPr>
      <w:r w:rsidRPr="00504C4A">
        <w:rPr>
          <w:rFonts w:ascii="Times New Roman" w:eastAsia="Times New Roman" w:hAnsi="Times New Roman" w:cs="Times New Roman"/>
          <w:kern w:val="0"/>
          <w:sz w:val="28"/>
          <w:szCs w:val="28"/>
          <w:lang w:eastAsia="ru-RU"/>
        </w:rPr>
        <w:t xml:space="preserve"> </w:t>
      </w:r>
    </w:p>
    <w:p w:rsidR="00FC23A7" w:rsidRDefault="00504C4A" w:rsidP="00504C4A">
      <w:pPr>
        <w:rPr>
          <w:rFonts w:ascii="Times New Roman" w:eastAsia="Times New Roman" w:hAnsi="Times New Roman" w:cs="Times New Roman"/>
          <w:kern w:val="0"/>
          <w:sz w:val="28"/>
          <w:szCs w:val="28"/>
          <w:lang w:eastAsia="ru-RU"/>
        </w:rPr>
      </w:pPr>
      <w:r w:rsidRPr="00504C4A">
        <w:rPr>
          <w:rFonts w:ascii="Times New Roman" w:eastAsia="Times New Roman" w:hAnsi="Times New Roman" w:cs="Times New Roman" w:hint="eastAsia"/>
          <w:kern w:val="0"/>
          <w:sz w:val="28"/>
          <w:szCs w:val="28"/>
          <w:lang w:eastAsia="ru-RU"/>
        </w:rPr>
        <w:t>«</w:t>
      </w:r>
    </w:p>
    <w:p w:rsidR="00504C4A" w:rsidRDefault="00504C4A" w:rsidP="00504C4A"/>
    <w:p w:rsidR="00504C4A" w:rsidRDefault="00504C4A" w:rsidP="00504C4A"/>
    <w:p w:rsidR="00D61FBB" w:rsidRDefault="00D61FBB" w:rsidP="00D61FBB">
      <w:r>
        <w:rPr>
          <w:rFonts w:hint="eastAsia"/>
        </w:rPr>
        <w:t>Заключение</w:t>
      </w:r>
    </w:p>
    <w:p w:rsidR="00D61FBB" w:rsidRDefault="00D61FBB" w:rsidP="00D61FBB">
      <w:r>
        <w:rPr>
          <w:rFonts w:hint="eastAsia"/>
        </w:rPr>
        <w:t>Современная</w:t>
      </w:r>
      <w:r>
        <w:t></w:t>
      </w:r>
      <w:r>
        <w:rPr>
          <w:rFonts w:hint="eastAsia"/>
        </w:rPr>
        <w:t>проза</w:t>
      </w:r>
      <w:r>
        <w:t></w:t>
      </w:r>
      <w:r>
        <w:rPr>
          <w:rFonts w:hint="eastAsia"/>
        </w:rPr>
        <w:t>находится</w:t>
      </w:r>
      <w:r>
        <w:t></w:t>
      </w:r>
      <w:r>
        <w:rPr>
          <w:rFonts w:hint="eastAsia"/>
        </w:rPr>
        <w:t>между</w:t>
      </w:r>
      <w:r>
        <w:t></w:t>
      </w:r>
      <w:r>
        <w:rPr>
          <w:rFonts w:hint="eastAsia"/>
        </w:rPr>
        <w:t>своими</w:t>
      </w:r>
      <w:r>
        <w:t></w:t>
      </w:r>
      <w:r>
        <w:rPr>
          <w:rFonts w:hint="eastAsia"/>
        </w:rPr>
        <w:t>полярными</w:t>
      </w:r>
      <w:r>
        <w:t></w:t>
      </w:r>
      <w:r>
        <w:rPr>
          <w:rFonts w:hint="eastAsia"/>
        </w:rPr>
        <w:t>составляющими</w:t>
      </w:r>
      <w:r>
        <w:t></w:t>
      </w:r>
      <w:r>
        <w:t></w:t>
      </w:r>
      <w:r>
        <w:t></w:t>
      </w:r>
      <w:r>
        <w:rPr>
          <w:rFonts w:hint="eastAsia"/>
        </w:rPr>
        <w:t>сознательным</w:t>
      </w:r>
      <w:r>
        <w:t></w:t>
      </w:r>
      <w:r>
        <w:rPr>
          <w:rFonts w:hint="eastAsia"/>
        </w:rPr>
        <w:t>и</w:t>
      </w:r>
      <w:r>
        <w:t></w:t>
      </w:r>
      <w:r>
        <w:rPr>
          <w:rFonts w:hint="eastAsia"/>
        </w:rPr>
        <w:t>бессознательным</w:t>
      </w:r>
      <w:r>
        <w:t></w:t>
      </w:r>
      <w:r>
        <w:t></w:t>
      </w:r>
      <w:r>
        <w:rPr>
          <w:rFonts w:hint="eastAsia"/>
        </w:rPr>
        <w:t>реальным</w:t>
      </w:r>
      <w:r>
        <w:t></w:t>
      </w:r>
      <w:r>
        <w:rPr>
          <w:rFonts w:hint="eastAsia"/>
        </w:rPr>
        <w:t>и</w:t>
      </w:r>
      <w:r>
        <w:t></w:t>
      </w:r>
      <w:r>
        <w:rPr>
          <w:rFonts w:hint="eastAsia"/>
        </w:rPr>
        <w:t>ирреальным</w:t>
      </w:r>
      <w:r>
        <w:t></w:t>
      </w:r>
      <w:r>
        <w:t></w:t>
      </w:r>
      <w:r>
        <w:rPr>
          <w:rFonts w:hint="eastAsia"/>
        </w:rPr>
        <w:t>коллективным</w:t>
      </w:r>
      <w:r>
        <w:t></w:t>
      </w:r>
      <w:r>
        <w:rPr>
          <w:rFonts w:hint="eastAsia"/>
        </w:rPr>
        <w:t>и</w:t>
      </w:r>
      <w:r>
        <w:t></w:t>
      </w:r>
      <w:r>
        <w:rPr>
          <w:rFonts w:hint="eastAsia"/>
        </w:rPr>
        <w:t>индивидуальным</w:t>
      </w:r>
      <w:r>
        <w:t></w:t>
      </w:r>
      <w:r>
        <w:t></w:t>
      </w:r>
      <w:r>
        <w:rPr>
          <w:rFonts w:hint="eastAsia"/>
        </w:rPr>
        <w:t>объективным</w:t>
      </w:r>
      <w:r>
        <w:t></w:t>
      </w:r>
      <w:r>
        <w:rPr>
          <w:rFonts w:hint="eastAsia"/>
        </w:rPr>
        <w:t>и</w:t>
      </w:r>
      <w:r>
        <w:t></w:t>
      </w:r>
      <w:r>
        <w:rPr>
          <w:rFonts w:hint="eastAsia"/>
        </w:rPr>
        <w:t>глубоко</w:t>
      </w:r>
      <w:r>
        <w:t></w:t>
      </w:r>
      <w:r>
        <w:rPr>
          <w:rFonts w:hint="eastAsia"/>
        </w:rPr>
        <w:t>субъективным</w:t>
      </w:r>
      <w:r>
        <w:t></w:t>
      </w:r>
    </w:p>
    <w:p w:rsidR="00D61FBB" w:rsidRDefault="00D61FBB" w:rsidP="00D61FBB">
      <w:r>
        <w:rPr>
          <w:rFonts w:hint="eastAsia"/>
        </w:rPr>
        <w:t>Это</w:t>
      </w:r>
      <w:r>
        <w:t></w:t>
      </w:r>
      <w:r>
        <w:rPr>
          <w:rFonts w:hint="eastAsia"/>
        </w:rPr>
        <w:t>нахождение</w:t>
      </w:r>
      <w:r>
        <w:t></w:t>
      </w:r>
      <w:r>
        <w:t></w:t>
      </w:r>
      <w:r>
        <w:rPr>
          <w:rFonts w:hint="eastAsia"/>
        </w:rPr>
        <w:t>между</w:t>
      </w:r>
      <w:r>
        <w:t></w:t>
      </w:r>
      <w:r>
        <w:t></w:t>
      </w:r>
      <w:r>
        <w:rPr>
          <w:rFonts w:hint="eastAsia"/>
        </w:rPr>
        <w:t>диктует</w:t>
      </w:r>
      <w:r>
        <w:t></w:t>
      </w:r>
      <w:r>
        <w:rPr>
          <w:rFonts w:hint="eastAsia"/>
        </w:rPr>
        <w:t>необходимость</w:t>
      </w:r>
      <w:r>
        <w:t></w:t>
      </w:r>
      <w:r>
        <w:rPr>
          <w:rFonts w:hint="eastAsia"/>
        </w:rPr>
        <w:t>активного</w:t>
      </w:r>
      <w:r>
        <w:t></w:t>
      </w:r>
      <w:r>
        <w:rPr>
          <w:rFonts w:hint="eastAsia"/>
        </w:rPr>
        <w:t>обновления</w:t>
      </w:r>
      <w:r>
        <w:t></w:t>
      </w:r>
      <w:r>
        <w:rPr>
          <w:rFonts w:hint="eastAsia"/>
        </w:rPr>
        <w:t>литературоведческих</w:t>
      </w:r>
      <w:r>
        <w:t></w:t>
      </w:r>
      <w:r>
        <w:rPr>
          <w:rFonts w:hint="eastAsia"/>
        </w:rPr>
        <w:t>методик</w:t>
      </w:r>
      <w:r>
        <w:t></w:t>
      </w:r>
      <w:r>
        <w:rPr>
          <w:rFonts w:hint="eastAsia"/>
        </w:rPr>
        <w:t>анализа</w:t>
      </w:r>
      <w:r>
        <w:t></w:t>
      </w:r>
      <w:r>
        <w:rPr>
          <w:rFonts w:hint="eastAsia"/>
        </w:rPr>
        <w:t>текста</w:t>
      </w:r>
      <w:r>
        <w:t></w:t>
      </w:r>
      <w:r>
        <w:t></w:t>
      </w:r>
      <w:r>
        <w:rPr>
          <w:rFonts w:hint="eastAsia"/>
        </w:rPr>
        <w:t>Роман</w:t>
      </w:r>
      <w:r>
        <w:t></w:t>
      </w:r>
      <w:r>
        <w:rPr>
          <w:rFonts w:hint="eastAsia"/>
        </w:rPr>
        <w:t>американского</w:t>
      </w:r>
      <w:r>
        <w:t></w:t>
      </w:r>
      <w:r>
        <w:rPr>
          <w:rFonts w:hint="eastAsia"/>
        </w:rPr>
        <w:t>писателя</w:t>
      </w:r>
      <w:r>
        <w:t></w:t>
      </w:r>
      <w:r>
        <w:rPr>
          <w:rFonts w:hint="eastAsia"/>
        </w:rPr>
        <w:t>М</w:t>
      </w:r>
      <w:r>
        <w:t></w:t>
      </w:r>
      <w:r>
        <w:t></w:t>
      </w:r>
      <w:r>
        <w:rPr>
          <w:rFonts w:hint="eastAsia"/>
        </w:rPr>
        <w:t>Каннингема</w:t>
      </w:r>
      <w:r>
        <w:t></w:t>
      </w:r>
      <w:r>
        <w:t></w:t>
      </w:r>
      <w:r>
        <w:rPr>
          <w:rFonts w:hint="eastAsia"/>
        </w:rPr>
        <w:t>Часы</w:t>
      </w:r>
      <w:r>
        <w:t></w:t>
      </w:r>
      <w:r>
        <w:t></w:t>
      </w:r>
      <w:r>
        <w:rPr>
          <w:rFonts w:hint="eastAsia"/>
        </w:rPr>
        <w:t>представляет</w:t>
      </w:r>
      <w:r>
        <w:t></w:t>
      </w:r>
      <w:r>
        <w:rPr>
          <w:rFonts w:hint="eastAsia"/>
        </w:rPr>
        <w:t>широкую</w:t>
      </w:r>
      <w:r>
        <w:t></w:t>
      </w:r>
      <w:r>
        <w:rPr>
          <w:rFonts w:hint="eastAsia"/>
        </w:rPr>
        <w:t>возможность</w:t>
      </w:r>
      <w:r>
        <w:t></w:t>
      </w:r>
      <w:r>
        <w:rPr>
          <w:rFonts w:hint="eastAsia"/>
        </w:rPr>
        <w:t>для</w:t>
      </w:r>
      <w:r>
        <w:t></w:t>
      </w:r>
      <w:r>
        <w:rPr>
          <w:rFonts w:hint="eastAsia"/>
        </w:rPr>
        <w:t>этого</w:t>
      </w:r>
      <w:r>
        <w:t></w:t>
      </w:r>
    </w:p>
    <w:p w:rsidR="00D61FBB" w:rsidRDefault="00D61FBB" w:rsidP="00D61FBB">
      <w:r>
        <w:rPr>
          <w:rFonts w:hint="eastAsia"/>
        </w:rPr>
        <w:t>Прежде</w:t>
      </w:r>
      <w:r>
        <w:t></w:t>
      </w:r>
      <w:r>
        <w:rPr>
          <w:rFonts w:hint="eastAsia"/>
        </w:rPr>
        <w:t>всего</w:t>
      </w:r>
      <w:r>
        <w:t></w:t>
      </w:r>
      <w:r>
        <w:t></w:t>
      </w:r>
      <w:r>
        <w:rPr>
          <w:rFonts w:hint="eastAsia"/>
        </w:rPr>
        <w:t>это</w:t>
      </w:r>
      <w:r>
        <w:t></w:t>
      </w:r>
      <w:r>
        <w:rPr>
          <w:rFonts w:hint="eastAsia"/>
        </w:rPr>
        <w:t>касается</w:t>
      </w:r>
      <w:r>
        <w:t></w:t>
      </w:r>
      <w:r>
        <w:rPr>
          <w:rFonts w:hint="eastAsia"/>
        </w:rPr>
        <w:t>состояния</w:t>
      </w:r>
      <w:r>
        <w:t></w:t>
      </w:r>
      <w:r>
        <w:rPr>
          <w:rFonts w:hint="eastAsia"/>
        </w:rPr>
        <w:t>сюжета</w:t>
      </w:r>
      <w:r>
        <w:t></w:t>
      </w:r>
      <w:r>
        <w:t></w:t>
      </w:r>
      <w:r>
        <w:rPr>
          <w:rFonts w:hint="eastAsia"/>
        </w:rPr>
        <w:t>который</w:t>
      </w:r>
      <w:r>
        <w:t></w:t>
      </w:r>
      <w:r>
        <w:rPr>
          <w:rFonts w:hint="eastAsia"/>
        </w:rPr>
        <w:t>требует</w:t>
      </w:r>
      <w:r>
        <w:t></w:t>
      </w:r>
      <w:r>
        <w:rPr>
          <w:rFonts w:hint="eastAsia"/>
        </w:rPr>
        <w:t>смены</w:t>
      </w:r>
      <w:r>
        <w:t></w:t>
      </w:r>
      <w:r>
        <w:rPr>
          <w:rFonts w:hint="eastAsia"/>
        </w:rPr>
        <w:t>риторической</w:t>
      </w:r>
      <w:r>
        <w:t></w:t>
      </w:r>
      <w:r>
        <w:rPr>
          <w:rFonts w:hint="eastAsia"/>
        </w:rPr>
        <w:t>модели</w:t>
      </w:r>
      <w:r>
        <w:t></w:t>
      </w:r>
      <w:r>
        <w:t></w:t>
      </w:r>
      <w:r>
        <w:t></w:t>
      </w:r>
      <w:r>
        <w:rPr>
          <w:rFonts w:hint="eastAsia"/>
        </w:rPr>
        <w:t>не</w:t>
      </w:r>
      <w:r>
        <w:t></w:t>
      </w:r>
      <w:r>
        <w:rPr>
          <w:rFonts w:hint="eastAsia"/>
        </w:rPr>
        <w:t>описание</w:t>
      </w:r>
      <w:r>
        <w:t></w:t>
      </w:r>
      <w:r>
        <w:rPr>
          <w:rFonts w:hint="eastAsia"/>
        </w:rPr>
        <w:t>случившегося</w:t>
      </w:r>
      <w:r>
        <w:t></w:t>
      </w:r>
      <w:r>
        <w:t></w:t>
      </w:r>
      <w:r>
        <w:rPr>
          <w:rFonts w:hint="eastAsia"/>
        </w:rPr>
        <w:t>а</w:t>
      </w:r>
      <w:r>
        <w:t></w:t>
      </w:r>
      <w:r>
        <w:rPr>
          <w:rFonts w:hint="eastAsia"/>
        </w:rPr>
        <w:t>многоголосный</w:t>
      </w:r>
      <w:r>
        <w:t></w:t>
      </w:r>
      <w:r>
        <w:rPr>
          <w:rFonts w:hint="eastAsia"/>
        </w:rPr>
        <w:t>комментарий</w:t>
      </w:r>
      <w:r>
        <w:t></w:t>
      </w:r>
      <w:r>
        <w:rPr>
          <w:rFonts w:hint="eastAsia"/>
        </w:rPr>
        <w:t>на</w:t>
      </w:r>
      <w:r>
        <w:t></w:t>
      </w:r>
      <w:r>
        <w:rPr>
          <w:rFonts w:hint="eastAsia"/>
        </w:rPr>
        <w:t>уровне</w:t>
      </w:r>
      <w:r>
        <w:t></w:t>
      </w:r>
      <w:r>
        <w:rPr>
          <w:rFonts w:hint="eastAsia"/>
        </w:rPr>
        <w:t>субъективных</w:t>
      </w:r>
      <w:r>
        <w:t></w:t>
      </w:r>
      <w:r>
        <w:rPr>
          <w:rFonts w:hint="eastAsia"/>
        </w:rPr>
        <w:t>предчувствий</w:t>
      </w:r>
      <w:r>
        <w:t></w:t>
      </w:r>
      <w:r>
        <w:t></w:t>
      </w:r>
      <w:r>
        <w:rPr>
          <w:rFonts w:hint="eastAsia"/>
        </w:rPr>
        <w:t>вины</w:t>
      </w:r>
      <w:r>
        <w:t></w:t>
      </w:r>
      <w:r>
        <w:t></w:t>
      </w:r>
      <w:r>
        <w:rPr>
          <w:rFonts w:hint="eastAsia"/>
        </w:rPr>
        <w:t>подавленных</w:t>
      </w:r>
      <w:r>
        <w:t></w:t>
      </w:r>
      <w:r>
        <w:rPr>
          <w:rFonts w:hint="eastAsia"/>
        </w:rPr>
        <w:t>желаний</w:t>
      </w:r>
      <w:r>
        <w:t></w:t>
      </w:r>
      <w:r>
        <w:rPr>
          <w:rFonts w:hint="eastAsia"/>
        </w:rPr>
        <w:t>и</w:t>
      </w:r>
      <w:r>
        <w:t></w:t>
      </w:r>
      <w:r>
        <w:rPr>
          <w:rFonts w:hint="eastAsia"/>
        </w:rPr>
        <w:t>прочих</w:t>
      </w:r>
      <w:r>
        <w:t></w:t>
      </w:r>
      <w:r>
        <w:rPr>
          <w:rFonts w:hint="eastAsia"/>
        </w:rPr>
        <w:t>элементов</w:t>
      </w:r>
      <w:r>
        <w:t></w:t>
      </w:r>
      <w:r>
        <w:rPr>
          <w:rFonts w:hint="eastAsia"/>
        </w:rPr>
        <w:t>внутреннего</w:t>
      </w:r>
      <w:r>
        <w:t></w:t>
      </w:r>
      <w:r>
        <w:rPr>
          <w:rFonts w:hint="eastAsia"/>
        </w:rPr>
        <w:t>мира</w:t>
      </w:r>
      <w:r>
        <w:t></w:t>
      </w:r>
      <w:r>
        <w:rPr>
          <w:rFonts w:hint="eastAsia"/>
        </w:rPr>
        <w:t>человека</w:t>
      </w:r>
      <w:r>
        <w:t></w:t>
      </w:r>
      <w:r>
        <w:t></w:t>
      </w:r>
      <w:r>
        <w:rPr>
          <w:rFonts w:hint="eastAsia"/>
        </w:rPr>
        <w:t>которые</w:t>
      </w:r>
      <w:r>
        <w:t></w:t>
      </w:r>
      <w:r>
        <w:rPr>
          <w:rFonts w:hint="eastAsia"/>
        </w:rPr>
        <w:t>долгое</w:t>
      </w:r>
      <w:r>
        <w:t></w:t>
      </w:r>
      <w:r>
        <w:rPr>
          <w:rFonts w:hint="eastAsia"/>
        </w:rPr>
        <w:t>время</w:t>
      </w:r>
      <w:r>
        <w:t></w:t>
      </w:r>
      <w:r>
        <w:rPr>
          <w:rFonts w:hint="eastAsia"/>
        </w:rPr>
        <w:t>считались</w:t>
      </w:r>
      <w:r>
        <w:t></w:t>
      </w:r>
      <w:r>
        <w:rPr>
          <w:rFonts w:hint="eastAsia"/>
        </w:rPr>
        <w:t>несущественными</w:t>
      </w:r>
      <w:r>
        <w:t></w:t>
      </w:r>
      <w:r>
        <w:rPr>
          <w:rFonts w:hint="eastAsia"/>
        </w:rPr>
        <w:t>и</w:t>
      </w:r>
      <w:r>
        <w:t></w:t>
      </w:r>
      <w:r>
        <w:rPr>
          <w:rFonts w:hint="eastAsia"/>
        </w:rPr>
        <w:t>выносились</w:t>
      </w:r>
      <w:r>
        <w:t></w:t>
      </w:r>
      <w:r>
        <w:rPr>
          <w:rFonts w:hint="eastAsia"/>
        </w:rPr>
        <w:t>за</w:t>
      </w:r>
      <w:r>
        <w:t></w:t>
      </w:r>
      <w:r>
        <w:rPr>
          <w:rFonts w:hint="eastAsia"/>
        </w:rPr>
        <w:t>рамки</w:t>
      </w:r>
      <w:r>
        <w:t></w:t>
      </w:r>
      <w:r>
        <w:rPr>
          <w:rFonts w:hint="eastAsia"/>
        </w:rPr>
        <w:t>текста</w:t>
      </w:r>
      <w:r>
        <w:t></w:t>
      </w:r>
      <w:r>
        <w:t></w:t>
      </w:r>
      <w:r>
        <w:rPr>
          <w:rFonts w:hint="eastAsia"/>
        </w:rPr>
        <w:t>Психоаналитический</w:t>
      </w:r>
      <w:r>
        <w:t></w:t>
      </w:r>
      <w:r>
        <w:rPr>
          <w:rFonts w:hint="eastAsia"/>
        </w:rPr>
        <w:t>дискурс</w:t>
      </w:r>
      <w:r>
        <w:t></w:t>
      </w:r>
      <w:r>
        <w:rPr>
          <w:rFonts w:hint="eastAsia"/>
        </w:rPr>
        <w:t>обогащается</w:t>
      </w:r>
      <w:r>
        <w:t></w:t>
      </w:r>
      <w:r>
        <w:t></w:t>
      </w:r>
      <w:r>
        <w:tab/>
      </w:r>
      <w:r>
        <w:rPr>
          <w:rFonts w:hint="eastAsia"/>
        </w:rPr>
        <w:t>множеством</w:t>
      </w:r>
      <w:r>
        <w:tab/>
      </w:r>
      <w:r>
        <w:rPr>
          <w:rFonts w:hint="eastAsia"/>
        </w:rPr>
        <w:t>литературных</w:t>
      </w:r>
      <w:r>
        <w:t></w:t>
      </w:r>
      <w:r>
        <w:rPr>
          <w:rFonts w:hint="eastAsia"/>
        </w:rPr>
        <w:t>аллюзий</w:t>
      </w:r>
      <w:r>
        <w:t></w:t>
      </w:r>
      <w:r>
        <w:t></w:t>
      </w:r>
      <w:r>
        <w:rPr>
          <w:rFonts w:hint="eastAsia"/>
        </w:rPr>
        <w:t>биографическим</w:t>
      </w:r>
      <w:r>
        <w:t></w:t>
      </w:r>
      <w:r>
        <w:rPr>
          <w:rFonts w:hint="eastAsia"/>
        </w:rPr>
        <w:t>материалом</w:t>
      </w:r>
      <w:r>
        <w:t></w:t>
      </w:r>
    </w:p>
    <w:p w:rsidR="00D61FBB" w:rsidRDefault="00D61FBB" w:rsidP="00D61FBB">
      <w:r>
        <w:rPr>
          <w:rFonts w:hint="eastAsia"/>
        </w:rPr>
        <w:t>актуальной</w:t>
      </w:r>
      <w:r>
        <w:t></w:t>
      </w:r>
      <w:r>
        <w:rPr>
          <w:rFonts w:hint="eastAsia"/>
        </w:rPr>
        <w:t>фактографией</w:t>
      </w:r>
      <w:r>
        <w:t></w:t>
      </w:r>
    </w:p>
    <w:p w:rsidR="00D61FBB" w:rsidRDefault="00D61FBB" w:rsidP="00D61FBB">
      <w:r>
        <w:rPr>
          <w:rFonts w:hint="eastAsia"/>
        </w:rPr>
        <w:t>Особая</w:t>
      </w:r>
      <w:r>
        <w:t></w:t>
      </w:r>
      <w:r>
        <w:rPr>
          <w:rFonts w:hint="eastAsia"/>
        </w:rPr>
        <w:t>новизна</w:t>
      </w:r>
      <w:r>
        <w:t></w:t>
      </w:r>
      <w:r>
        <w:rPr>
          <w:rFonts w:hint="eastAsia"/>
        </w:rPr>
        <w:t>авторского</w:t>
      </w:r>
      <w:r>
        <w:t></w:t>
      </w:r>
      <w:r>
        <w:rPr>
          <w:rFonts w:hint="eastAsia"/>
        </w:rPr>
        <w:t>стиля</w:t>
      </w:r>
      <w:r>
        <w:t></w:t>
      </w:r>
      <w:r>
        <w:rPr>
          <w:rFonts w:hint="eastAsia"/>
        </w:rPr>
        <w:t>М</w:t>
      </w:r>
      <w:r>
        <w:t></w:t>
      </w:r>
      <w:r>
        <w:t></w:t>
      </w:r>
      <w:r>
        <w:rPr>
          <w:rFonts w:hint="eastAsia"/>
        </w:rPr>
        <w:t>Каннингема</w:t>
      </w:r>
      <w:r>
        <w:t></w:t>
      </w:r>
      <w:r>
        <w:rPr>
          <w:rFonts w:hint="eastAsia"/>
        </w:rPr>
        <w:t>распространяется</w:t>
      </w:r>
      <w:r>
        <w:t></w:t>
      </w:r>
      <w:r>
        <w:rPr>
          <w:rFonts w:hint="eastAsia"/>
        </w:rPr>
        <w:t>на</w:t>
      </w:r>
      <w:r>
        <w:t></w:t>
      </w:r>
      <w:r>
        <w:rPr>
          <w:rFonts w:hint="eastAsia"/>
        </w:rPr>
        <w:t>создание</w:t>
      </w:r>
      <w:r>
        <w:t></w:t>
      </w:r>
      <w:r>
        <w:rPr>
          <w:rFonts w:hint="eastAsia"/>
        </w:rPr>
        <w:t>нового</w:t>
      </w:r>
      <w:r>
        <w:t></w:t>
      </w:r>
      <w:r>
        <w:rPr>
          <w:rFonts w:hint="eastAsia"/>
        </w:rPr>
        <w:t>типа</w:t>
      </w:r>
      <w:r>
        <w:t></w:t>
      </w:r>
      <w:r>
        <w:rPr>
          <w:rFonts w:hint="eastAsia"/>
        </w:rPr>
        <w:t>героя</w:t>
      </w:r>
      <w:r>
        <w:t></w:t>
      </w:r>
      <w:r>
        <w:t></w:t>
      </w:r>
      <w:r>
        <w:t></w:t>
      </w:r>
      <w:r>
        <w:rPr>
          <w:rFonts w:hint="eastAsia"/>
        </w:rPr>
        <w:t>актора</w:t>
      </w:r>
      <w:r>
        <w:t></w:t>
      </w:r>
      <w:r>
        <w:t></w:t>
      </w:r>
      <w:r>
        <w:rPr>
          <w:rFonts w:hint="eastAsia"/>
        </w:rPr>
        <w:t>вобравшего</w:t>
      </w:r>
      <w:r>
        <w:t></w:t>
      </w:r>
      <w:r>
        <w:rPr>
          <w:rFonts w:hint="eastAsia"/>
        </w:rPr>
        <w:t>в</w:t>
      </w:r>
      <w:r>
        <w:t></w:t>
      </w:r>
      <w:r>
        <w:rPr>
          <w:rFonts w:hint="eastAsia"/>
        </w:rPr>
        <w:t>себя</w:t>
      </w:r>
      <w:r>
        <w:t></w:t>
      </w:r>
      <w:r>
        <w:rPr>
          <w:rFonts w:hint="eastAsia"/>
        </w:rPr>
        <w:t>историко</w:t>
      </w:r>
      <w:r>
        <w:t></w:t>
      </w:r>
      <w:r>
        <w:rPr>
          <w:rFonts w:hint="eastAsia"/>
        </w:rPr>
        <w:t>теоретическое</w:t>
      </w:r>
      <w:r>
        <w:t></w:t>
      </w:r>
      <w:r>
        <w:rPr>
          <w:rFonts w:hint="eastAsia"/>
        </w:rPr>
        <w:t>обобщение</w:t>
      </w:r>
      <w:r>
        <w:t></w:t>
      </w:r>
      <w:r>
        <w:t></w:t>
      </w:r>
      <w:r>
        <w:rPr>
          <w:rFonts w:hint="eastAsia"/>
        </w:rPr>
        <w:t>аналитический</w:t>
      </w:r>
      <w:r>
        <w:t></w:t>
      </w:r>
      <w:r>
        <w:rPr>
          <w:rFonts w:hint="eastAsia"/>
        </w:rPr>
        <w:t>комплекс</w:t>
      </w:r>
      <w:r>
        <w:t></w:t>
      </w:r>
      <w:r>
        <w:rPr>
          <w:rFonts w:hint="eastAsia"/>
        </w:rPr>
        <w:t>проблем</w:t>
      </w:r>
      <w:r>
        <w:t></w:t>
      </w:r>
      <w:r>
        <w:t></w:t>
      </w:r>
      <w:r>
        <w:rPr>
          <w:rFonts w:hint="eastAsia"/>
        </w:rPr>
        <w:t>фрагментарность</w:t>
      </w:r>
      <w:r>
        <w:t></w:t>
      </w:r>
      <w:r>
        <w:rPr>
          <w:rFonts w:hint="eastAsia"/>
        </w:rPr>
        <w:t>изложения</w:t>
      </w:r>
      <w:r>
        <w:t></w:t>
      </w:r>
      <w:r>
        <w:rPr>
          <w:rFonts w:hint="eastAsia"/>
        </w:rPr>
        <w:t>собственных</w:t>
      </w:r>
      <w:r>
        <w:t></w:t>
      </w:r>
      <w:r>
        <w:rPr>
          <w:rFonts w:hint="eastAsia"/>
        </w:rPr>
        <w:t>субъективных</w:t>
      </w:r>
      <w:r>
        <w:t></w:t>
      </w:r>
      <w:r>
        <w:rPr>
          <w:rFonts w:hint="eastAsia"/>
        </w:rPr>
        <w:t>взглядов</w:t>
      </w:r>
      <w:r>
        <w:t></w:t>
      </w:r>
    </w:p>
    <w:p w:rsidR="00D61FBB" w:rsidRDefault="00D61FBB" w:rsidP="00D61FBB">
      <w:r>
        <w:rPr>
          <w:rFonts w:hint="eastAsia"/>
        </w:rPr>
        <w:t>Нарратология</w:t>
      </w:r>
      <w:r>
        <w:t></w:t>
      </w:r>
      <w:r>
        <w:t></w:t>
      </w:r>
      <w:r>
        <w:rPr>
          <w:rFonts w:hint="eastAsia"/>
        </w:rPr>
        <w:t>накопившая</w:t>
      </w:r>
      <w:r>
        <w:t></w:t>
      </w:r>
      <w:r>
        <w:rPr>
          <w:rFonts w:hint="eastAsia"/>
        </w:rPr>
        <w:t>большой</w:t>
      </w:r>
      <w:r>
        <w:t></w:t>
      </w:r>
      <w:r>
        <w:rPr>
          <w:rFonts w:hint="eastAsia"/>
        </w:rPr>
        <w:t>научно</w:t>
      </w:r>
      <w:r>
        <w:t></w:t>
      </w:r>
      <w:r>
        <w:rPr>
          <w:rFonts w:hint="eastAsia"/>
        </w:rPr>
        <w:t>теоретический</w:t>
      </w:r>
      <w:r>
        <w:t></w:t>
      </w:r>
      <w:r>
        <w:rPr>
          <w:rFonts w:hint="eastAsia"/>
        </w:rPr>
        <w:t>опыт</w:t>
      </w:r>
      <w:r>
        <w:t></w:t>
      </w:r>
      <w:r>
        <w:t></w:t>
      </w:r>
      <w:r>
        <w:rPr>
          <w:rFonts w:hint="eastAsia"/>
        </w:rPr>
        <w:t>обогащает</w:t>
      </w:r>
      <w:r>
        <w:t></w:t>
      </w:r>
      <w:r>
        <w:rPr>
          <w:rFonts w:hint="eastAsia"/>
        </w:rPr>
        <w:t>изучение</w:t>
      </w:r>
      <w:r>
        <w:t></w:t>
      </w:r>
      <w:r>
        <w:rPr>
          <w:rFonts w:hint="eastAsia"/>
        </w:rPr>
        <w:t>художественного</w:t>
      </w:r>
      <w:r>
        <w:t></w:t>
      </w:r>
      <w:r>
        <w:rPr>
          <w:rFonts w:hint="eastAsia"/>
        </w:rPr>
        <w:t>вымысла</w:t>
      </w:r>
      <w:r>
        <w:t></w:t>
      </w:r>
      <w:r>
        <w:t></w:t>
      </w:r>
      <w:r>
        <w:rPr>
          <w:rFonts w:hint="eastAsia"/>
        </w:rPr>
        <w:t>углубляет</w:t>
      </w:r>
      <w:r>
        <w:t></w:t>
      </w:r>
      <w:r>
        <w:rPr>
          <w:rFonts w:hint="eastAsia"/>
        </w:rPr>
        <w:t>постижение</w:t>
      </w:r>
      <w:r>
        <w:t></w:t>
      </w:r>
      <w:r>
        <w:rPr>
          <w:rFonts w:hint="eastAsia"/>
        </w:rPr>
        <w:t>творческого</w:t>
      </w:r>
      <w:r>
        <w:t></w:t>
      </w:r>
      <w:r>
        <w:rPr>
          <w:rFonts w:hint="eastAsia"/>
        </w:rPr>
        <w:t>процесса</w:t>
      </w:r>
      <w:r>
        <w:t></w:t>
      </w:r>
      <w:r>
        <w:t></w:t>
      </w:r>
      <w:r>
        <w:rPr>
          <w:rFonts w:hint="eastAsia"/>
        </w:rPr>
        <w:t>раздвигает</w:t>
      </w:r>
      <w:r>
        <w:t></w:t>
      </w:r>
      <w:r>
        <w:rPr>
          <w:rFonts w:hint="eastAsia"/>
        </w:rPr>
        <w:t>привычные</w:t>
      </w:r>
      <w:r>
        <w:t></w:t>
      </w:r>
      <w:r>
        <w:rPr>
          <w:rFonts w:hint="eastAsia"/>
        </w:rPr>
        <w:t>границы</w:t>
      </w:r>
      <w:r>
        <w:t></w:t>
      </w:r>
      <w:r>
        <w:rPr>
          <w:rFonts w:hint="eastAsia"/>
        </w:rPr>
        <w:t>исследования</w:t>
      </w:r>
      <w:r>
        <w:t></w:t>
      </w:r>
      <w:r>
        <w:rPr>
          <w:rFonts w:hint="eastAsia"/>
        </w:rPr>
        <w:t>текста</w:t>
      </w:r>
      <w:r>
        <w:t></w:t>
      </w:r>
    </w:p>
    <w:p w:rsidR="00D61FBB" w:rsidRDefault="00D61FBB" w:rsidP="00D61FBB">
      <w:r>
        <w:rPr>
          <w:rFonts w:hint="eastAsia"/>
        </w:rPr>
        <w:lastRenderedPageBreak/>
        <w:t>Актант</w:t>
      </w:r>
      <w:r>
        <w:t></w:t>
      </w:r>
      <w:r>
        <w:t></w:t>
      </w:r>
      <w:r>
        <w:t></w:t>
      </w:r>
      <w:r>
        <w:rPr>
          <w:rFonts w:hint="eastAsia"/>
        </w:rPr>
        <w:t>актор</w:t>
      </w:r>
      <w:r>
        <w:t></w:t>
      </w:r>
      <w:r>
        <w:t></w:t>
      </w:r>
      <w:r>
        <w:t></w:t>
      </w:r>
      <w:r>
        <w:rPr>
          <w:rFonts w:hint="eastAsia"/>
        </w:rPr>
        <w:t>наратор</w:t>
      </w:r>
      <w:r>
        <w:t></w:t>
      </w:r>
      <w:r>
        <w:t></w:t>
      </w:r>
      <w:r>
        <w:rPr>
          <w:rFonts w:hint="eastAsia"/>
        </w:rPr>
        <w:t>то</w:t>
      </w:r>
      <w:r>
        <w:t></w:t>
      </w:r>
      <w:r>
        <w:rPr>
          <w:rFonts w:hint="eastAsia"/>
        </w:rPr>
        <w:t>есть</w:t>
      </w:r>
      <w:r>
        <w:t></w:t>
      </w:r>
      <w:r>
        <w:rPr>
          <w:rFonts w:hint="eastAsia"/>
        </w:rPr>
        <w:t>идея</w:t>
      </w:r>
      <w:r>
        <w:t></w:t>
      </w:r>
      <w:r>
        <w:t></w:t>
      </w:r>
      <w:r>
        <w:t></w:t>
      </w:r>
      <w:r>
        <w:rPr>
          <w:rFonts w:hint="eastAsia"/>
        </w:rPr>
        <w:t>герой</w:t>
      </w:r>
      <w:r>
        <w:t></w:t>
      </w:r>
      <w:r>
        <w:t></w:t>
      </w:r>
      <w:r>
        <w:t></w:t>
      </w:r>
      <w:r>
        <w:rPr>
          <w:rFonts w:hint="eastAsia"/>
        </w:rPr>
        <w:t>автор</w:t>
      </w:r>
      <w:r>
        <w:t></w:t>
      </w:r>
      <w:r>
        <w:t></w:t>
      </w:r>
      <w:r>
        <w:rPr>
          <w:rFonts w:hint="eastAsia"/>
        </w:rPr>
        <w:t>образуют</w:t>
      </w:r>
      <w:r>
        <w:t></w:t>
      </w:r>
      <w:r>
        <w:rPr>
          <w:rFonts w:hint="eastAsia"/>
        </w:rPr>
        <w:t>художественное</w:t>
      </w:r>
      <w:r>
        <w:t></w:t>
      </w:r>
      <w:r>
        <w:rPr>
          <w:rFonts w:hint="eastAsia"/>
        </w:rPr>
        <w:t>триединство</w:t>
      </w:r>
      <w:r>
        <w:t></w:t>
      </w:r>
      <w:r>
        <w:t></w:t>
      </w:r>
      <w:r>
        <w:rPr>
          <w:rFonts w:hint="eastAsia"/>
        </w:rPr>
        <w:t>если</w:t>
      </w:r>
      <w:r>
        <w:t></w:t>
      </w:r>
      <w:r>
        <w:rPr>
          <w:rFonts w:hint="eastAsia"/>
        </w:rPr>
        <w:t>даже</w:t>
      </w:r>
      <w:r>
        <w:t></w:t>
      </w:r>
      <w:r>
        <w:rPr>
          <w:rFonts w:hint="eastAsia"/>
        </w:rPr>
        <w:t>одно</w:t>
      </w:r>
      <w:r>
        <w:t></w:t>
      </w:r>
      <w:r>
        <w:rPr>
          <w:rFonts w:hint="eastAsia"/>
        </w:rPr>
        <w:t>из</w:t>
      </w:r>
      <w:r>
        <w:t></w:t>
      </w:r>
      <w:r>
        <w:rPr>
          <w:rFonts w:hint="eastAsia"/>
        </w:rPr>
        <w:t>звеньев</w:t>
      </w:r>
      <w:r>
        <w:t></w:t>
      </w:r>
      <w:r>
        <w:rPr>
          <w:rFonts w:hint="eastAsia"/>
        </w:rPr>
        <w:t>этой</w:t>
      </w:r>
      <w:r>
        <w:t></w:t>
      </w:r>
      <w:r>
        <w:rPr>
          <w:rFonts w:hint="eastAsia"/>
        </w:rPr>
        <w:t>неразрывной</w:t>
      </w:r>
      <w:r>
        <w:t></w:t>
      </w:r>
      <w:r>
        <w:rPr>
          <w:rFonts w:hint="eastAsia"/>
        </w:rPr>
        <w:t>цепи</w:t>
      </w:r>
      <w:r>
        <w:t></w:t>
      </w:r>
      <w:r>
        <w:rPr>
          <w:rFonts w:hint="eastAsia"/>
        </w:rPr>
        <w:t>имеет</w:t>
      </w:r>
      <w:r>
        <w:t></w:t>
      </w:r>
      <w:r>
        <w:rPr>
          <w:rFonts w:hint="eastAsia"/>
        </w:rPr>
        <w:t>неявный</w:t>
      </w:r>
      <w:r>
        <w:t></w:t>
      </w:r>
      <w:r>
        <w:rPr>
          <w:rFonts w:hint="eastAsia"/>
        </w:rPr>
        <w:t>характер</w:t>
      </w:r>
      <w:r>
        <w:t></w:t>
      </w:r>
      <w:r>
        <w:rPr>
          <w:rFonts w:hint="eastAsia"/>
        </w:rPr>
        <w:t>воплощения</w:t>
      </w:r>
      <w:r>
        <w:t></w:t>
      </w:r>
      <w:r>
        <w:t></w:t>
      </w:r>
      <w:r>
        <w:rPr>
          <w:rFonts w:hint="eastAsia"/>
        </w:rPr>
        <w:t>В</w:t>
      </w:r>
      <w:r>
        <w:t></w:t>
      </w:r>
      <w:r>
        <w:rPr>
          <w:rFonts w:hint="eastAsia"/>
        </w:rPr>
        <w:t>романе</w:t>
      </w:r>
      <w:r>
        <w:t></w:t>
      </w:r>
      <w:r>
        <w:t></w:t>
      </w:r>
      <w:r>
        <w:rPr>
          <w:rFonts w:hint="eastAsia"/>
        </w:rPr>
        <w:t>Часы</w:t>
      </w:r>
      <w:r>
        <w:t></w:t>
      </w:r>
      <w:r>
        <w:t></w:t>
      </w:r>
      <w:r>
        <w:rPr>
          <w:rFonts w:hint="eastAsia"/>
        </w:rPr>
        <w:t>наратор</w:t>
      </w:r>
    </w:p>
    <w:p w:rsidR="00D61FBB" w:rsidRDefault="00D61FBB" w:rsidP="00D61FBB">
      <w:r>
        <w:t></w:t>
      </w:r>
      <w:r>
        <w:t></w:t>
      </w:r>
      <w:r>
        <w:t></w:t>
      </w:r>
    </w:p>
    <w:p w:rsidR="00D61FBB" w:rsidRDefault="00D61FBB" w:rsidP="00D61FBB">
      <w:r>
        <w:t></w:t>
      </w:r>
    </w:p>
    <w:p w:rsidR="00D61FBB" w:rsidRDefault="00D61FBB" w:rsidP="00D61FBB">
      <w:r>
        <w:rPr>
          <w:rFonts w:hint="eastAsia"/>
        </w:rPr>
        <w:t>уходит</w:t>
      </w:r>
      <w:r>
        <w:t></w:t>
      </w:r>
      <w:r>
        <w:t></w:t>
      </w:r>
      <w:r>
        <w:rPr>
          <w:rFonts w:hint="eastAsia"/>
        </w:rPr>
        <w:t>в</w:t>
      </w:r>
      <w:r>
        <w:t></w:t>
      </w:r>
      <w:r>
        <w:rPr>
          <w:rFonts w:hint="eastAsia"/>
        </w:rPr>
        <w:t>тень</w:t>
      </w:r>
      <w:r>
        <w:t></w:t>
      </w:r>
      <w:r>
        <w:t></w:t>
      </w:r>
      <w:r>
        <w:t></w:t>
      </w:r>
      <w:r>
        <w:rPr>
          <w:rFonts w:hint="eastAsia"/>
        </w:rPr>
        <w:t>но</w:t>
      </w:r>
      <w:r>
        <w:t></w:t>
      </w:r>
      <w:r>
        <w:rPr>
          <w:rFonts w:hint="eastAsia"/>
        </w:rPr>
        <w:t>связан</w:t>
      </w:r>
      <w:r>
        <w:t></w:t>
      </w:r>
      <w:r>
        <w:rPr>
          <w:rFonts w:hint="eastAsia"/>
        </w:rPr>
        <w:t>отношениями</w:t>
      </w:r>
      <w:r>
        <w:t></w:t>
      </w:r>
      <w:r>
        <w:rPr>
          <w:rFonts w:hint="eastAsia"/>
        </w:rPr>
        <w:t>модальности</w:t>
      </w:r>
      <w:r>
        <w:t></w:t>
      </w:r>
      <w:r>
        <w:rPr>
          <w:rFonts w:hint="eastAsia"/>
        </w:rPr>
        <w:t>и</w:t>
      </w:r>
      <w:r>
        <w:t></w:t>
      </w:r>
      <w:r>
        <w:rPr>
          <w:rFonts w:hint="eastAsia"/>
        </w:rPr>
        <w:t>лирической</w:t>
      </w:r>
      <w:r>
        <w:t></w:t>
      </w:r>
      <w:r>
        <w:rPr>
          <w:rFonts w:hint="eastAsia"/>
        </w:rPr>
        <w:t>исповедальности</w:t>
      </w:r>
      <w:r>
        <w:t></w:t>
      </w:r>
      <w:r>
        <w:rPr>
          <w:rFonts w:hint="eastAsia"/>
        </w:rPr>
        <w:t>с</w:t>
      </w:r>
      <w:r>
        <w:t></w:t>
      </w:r>
      <w:r>
        <w:rPr>
          <w:rFonts w:hint="eastAsia"/>
        </w:rPr>
        <w:t>различными</w:t>
      </w:r>
      <w:r>
        <w:t></w:t>
      </w:r>
      <w:r>
        <w:rPr>
          <w:rFonts w:hint="eastAsia"/>
        </w:rPr>
        <w:t>акторами</w:t>
      </w:r>
      <w:r>
        <w:t></w:t>
      </w:r>
    </w:p>
    <w:p w:rsidR="00D61FBB" w:rsidRDefault="00D61FBB" w:rsidP="00D61FBB">
      <w:r>
        <w:rPr>
          <w:rFonts w:hint="eastAsia"/>
        </w:rPr>
        <w:t>Акториальный</w:t>
      </w:r>
      <w:r>
        <w:t></w:t>
      </w:r>
      <w:r>
        <w:rPr>
          <w:rFonts w:hint="eastAsia"/>
        </w:rPr>
        <w:t>тип</w:t>
      </w:r>
      <w:r>
        <w:t></w:t>
      </w:r>
      <w:r>
        <w:rPr>
          <w:rFonts w:hint="eastAsia"/>
        </w:rPr>
        <w:t>повествования</w:t>
      </w:r>
      <w:r>
        <w:t></w:t>
      </w:r>
      <w:r>
        <w:rPr>
          <w:rFonts w:hint="eastAsia"/>
        </w:rPr>
        <w:t>рождает</w:t>
      </w:r>
      <w:r>
        <w:t></w:t>
      </w:r>
      <w:r>
        <w:rPr>
          <w:rFonts w:hint="eastAsia"/>
        </w:rPr>
        <w:t>особый</w:t>
      </w:r>
      <w:r>
        <w:t></w:t>
      </w:r>
      <w:r>
        <w:rPr>
          <w:rFonts w:hint="eastAsia"/>
        </w:rPr>
        <w:t>конфликт</w:t>
      </w:r>
      <w:r>
        <w:t></w:t>
      </w:r>
      <w:r>
        <w:t></w:t>
      </w:r>
      <w:r>
        <w:t></w:t>
      </w:r>
      <w:r>
        <w:rPr>
          <w:rFonts w:hint="eastAsia"/>
        </w:rPr>
        <w:t>примиряющий</w:t>
      </w:r>
      <w:r>
        <w:t></w:t>
      </w:r>
      <w:r>
        <w:t></w:t>
      </w:r>
      <w:r>
        <w:rPr>
          <w:rFonts w:hint="eastAsia"/>
        </w:rPr>
        <w:t>антагонистичность</w:t>
      </w:r>
      <w:r>
        <w:t></w:t>
      </w:r>
      <w:r>
        <w:rPr>
          <w:rFonts w:hint="eastAsia"/>
        </w:rPr>
        <w:t>романтизма</w:t>
      </w:r>
      <w:r>
        <w:t></w:t>
      </w:r>
      <w:r>
        <w:rPr>
          <w:rFonts w:hint="eastAsia"/>
        </w:rPr>
        <w:t>и</w:t>
      </w:r>
      <w:r>
        <w:t></w:t>
      </w:r>
      <w:r>
        <w:rPr>
          <w:rFonts w:hint="eastAsia"/>
        </w:rPr>
        <w:t>реализма</w:t>
      </w:r>
      <w:r>
        <w:t></w:t>
      </w:r>
      <w:r>
        <w:t></w:t>
      </w:r>
      <w:r>
        <w:rPr>
          <w:rFonts w:hint="eastAsia"/>
        </w:rPr>
        <w:t>Его</w:t>
      </w:r>
      <w:r>
        <w:t></w:t>
      </w:r>
      <w:r>
        <w:rPr>
          <w:rFonts w:hint="eastAsia"/>
        </w:rPr>
        <w:t>художественная</w:t>
      </w:r>
      <w:r>
        <w:t></w:t>
      </w:r>
      <w:r>
        <w:rPr>
          <w:rFonts w:hint="eastAsia"/>
        </w:rPr>
        <w:t>гетерогенность</w:t>
      </w:r>
      <w:r>
        <w:t></w:t>
      </w:r>
      <w:r>
        <w:rPr>
          <w:rFonts w:hint="eastAsia"/>
        </w:rPr>
        <w:t>опережает</w:t>
      </w:r>
      <w:r>
        <w:t></w:t>
      </w:r>
      <w:r>
        <w:rPr>
          <w:rFonts w:hint="eastAsia"/>
        </w:rPr>
        <w:t>специфику</w:t>
      </w:r>
      <w:r>
        <w:t></w:t>
      </w:r>
      <w:r>
        <w:rPr>
          <w:rFonts w:hint="eastAsia"/>
        </w:rPr>
        <w:t>современной</w:t>
      </w:r>
      <w:r>
        <w:t></w:t>
      </w:r>
      <w:r>
        <w:rPr>
          <w:rFonts w:hint="eastAsia"/>
        </w:rPr>
        <w:t>культуры</w:t>
      </w:r>
      <w:r>
        <w:t></w:t>
      </w:r>
      <w:r>
        <w:t></w:t>
      </w:r>
      <w:r>
        <w:rPr>
          <w:rFonts w:hint="eastAsia"/>
        </w:rPr>
        <w:t>неопределенно</w:t>
      </w:r>
      <w:r>
        <w:t></w:t>
      </w:r>
      <w:r>
        <w:rPr>
          <w:rFonts w:hint="eastAsia"/>
        </w:rPr>
        <w:t>именуемой</w:t>
      </w:r>
      <w:r>
        <w:t></w:t>
      </w:r>
      <w:r>
        <w:t></w:t>
      </w:r>
      <w:r>
        <w:rPr>
          <w:rFonts w:hint="eastAsia"/>
        </w:rPr>
        <w:t>постмодернизмом</w:t>
      </w:r>
      <w:r>
        <w:t></w:t>
      </w:r>
      <w:r>
        <w:t></w:t>
      </w:r>
      <w:r>
        <w:t></w:t>
      </w:r>
      <w:r>
        <w:rPr>
          <w:rFonts w:hint="eastAsia"/>
        </w:rPr>
        <w:t>и</w:t>
      </w:r>
      <w:r>
        <w:t></w:t>
      </w:r>
      <w:r>
        <w:rPr>
          <w:rFonts w:hint="eastAsia"/>
        </w:rPr>
        <w:t>в</w:t>
      </w:r>
      <w:r>
        <w:t></w:t>
      </w:r>
      <w:r>
        <w:rPr>
          <w:rFonts w:hint="eastAsia"/>
        </w:rPr>
        <w:t>действительности</w:t>
      </w:r>
      <w:r>
        <w:t></w:t>
      </w:r>
      <w:r>
        <w:rPr>
          <w:rFonts w:hint="eastAsia"/>
        </w:rPr>
        <w:t>означающей</w:t>
      </w:r>
      <w:r>
        <w:t></w:t>
      </w:r>
      <w:r>
        <w:rPr>
          <w:rFonts w:hint="eastAsia"/>
        </w:rPr>
        <w:t>стремление</w:t>
      </w:r>
      <w:r>
        <w:t></w:t>
      </w:r>
      <w:r>
        <w:rPr>
          <w:rFonts w:hint="eastAsia"/>
        </w:rPr>
        <w:t>к</w:t>
      </w:r>
      <w:r>
        <w:t></w:t>
      </w:r>
      <w:r>
        <w:rPr>
          <w:rFonts w:hint="eastAsia"/>
        </w:rPr>
        <w:t>снятию</w:t>
      </w:r>
      <w:r>
        <w:t></w:t>
      </w:r>
      <w:r>
        <w:rPr>
          <w:rFonts w:hint="eastAsia"/>
        </w:rPr>
        <w:t>противоречий</w:t>
      </w:r>
      <w:r>
        <w:t></w:t>
      </w:r>
      <w:r>
        <w:t></w:t>
      </w:r>
      <w:r>
        <w:rPr>
          <w:rFonts w:hint="eastAsia"/>
        </w:rPr>
        <w:t>антагонизмов</w:t>
      </w:r>
      <w:r>
        <w:t></w:t>
      </w:r>
      <w:r>
        <w:t></w:t>
      </w:r>
      <w:r>
        <w:rPr>
          <w:rFonts w:hint="eastAsia"/>
        </w:rPr>
        <w:t>противопоставлений</w:t>
      </w:r>
      <w:r>
        <w:t></w:t>
      </w:r>
      <w:r>
        <w:rPr>
          <w:rFonts w:hint="eastAsia"/>
        </w:rPr>
        <w:t>на</w:t>
      </w:r>
      <w:r>
        <w:t></w:t>
      </w:r>
      <w:r>
        <w:rPr>
          <w:rFonts w:hint="eastAsia"/>
        </w:rPr>
        <w:t>всех</w:t>
      </w:r>
      <w:r>
        <w:t></w:t>
      </w:r>
      <w:r>
        <w:rPr>
          <w:rFonts w:hint="eastAsia"/>
        </w:rPr>
        <w:t>уровнях</w:t>
      </w:r>
      <w:r>
        <w:t></w:t>
      </w:r>
      <w:r>
        <w:rPr>
          <w:rFonts w:hint="eastAsia"/>
        </w:rPr>
        <w:t>бытия</w:t>
      </w:r>
      <w:r>
        <w:t></w:t>
      </w:r>
    </w:p>
    <w:p w:rsidR="00D61FBB" w:rsidRDefault="00D61FBB" w:rsidP="00D61FBB">
      <w:r>
        <w:t></w:t>
      </w:r>
      <w:r>
        <w:t></w:t>
      </w:r>
      <w:r>
        <w:t></w:t>
      </w:r>
      <w:r>
        <w:t></w:t>
      </w:r>
      <w:r>
        <w:rPr>
          <w:rFonts w:hint="eastAsia"/>
        </w:rPr>
        <w:t>век</w:t>
      </w:r>
      <w:r>
        <w:t></w:t>
      </w:r>
      <w:r>
        <w:rPr>
          <w:rFonts w:hint="eastAsia"/>
        </w:rPr>
        <w:t>определяют</w:t>
      </w:r>
      <w:r>
        <w:t></w:t>
      </w:r>
      <w:r>
        <w:rPr>
          <w:rFonts w:hint="eastAsia"/>
        </w:rPr>
        <w:t>как</w:t>
      </w:r>
      <w:r>
        <w:t></w:t>
      </w:r>
      <w:r>
        <w:rPr>
          <w:rFonts w:hint="eastAsia"/>
        </w:rPr>
        <w:t>грядущее</w:t>
      </w:r>
      <w:r>
        <w:t></w:t>
      </w:r>
      <w:r>
        <w:rPr>
          <w:rFonts w:hint="eastAsia"/>
        </w:rPr>
        <w:t>возникновение</w:t>
      </w:r>
      <w:r>
        <w:t></w:t>
      </w:r>
      <w:r>
        <w:t></w:t>
      </w:r>
      <w:r>
        <w:rPr>
          <w:rFonts w:hint="eastAsia"/>
        </w:rPr>
        <w:t>нового</w:t>
      </w:r>
      <w:r>
        <w:t></w:t>
      </w:r>
      <w:r>
        <w:rPr>
          <w:rFonts w:hint="eastAsia"/>
        </w:rPr>
        <w:t>матриархата</w:t>
      </w:r>
      <w:r>
        <w:t></w:t>
      </w:r>
      <w:r>
        <w:t></w:t>
      </w:r>
      <w:r>
        <w:t></w:t>
      </w:r>
      <w:r>
        <w:rPr>
          <w:rFonts w:hint="eastAsia"/>
        </w:rPr>
        <w:t>как</w:t>
      </w:r>
      <w:r>
        <w:t></w:t>
      </w:r>
      <w:r>
        <w:rPr>
          <w:rFonts w:hint="eastAsia"/>
        </w:rPr>
        <w:t>обращение</w:t>
      </w:r>
      <w:r>
        <w:t></w:t>
      </w:r>
      <w:r>
        <w:rPr>
          <w:rFonts w:hint="eastAsia"/>
        </w:rPr>
        <w:t>к</w:t>
      </w:r>
      <w:r>
        <w:t></w:t>
      </w:r>
      <w:r>
        <w:rPr>
          <w:rFonts w:hint="eastAsia"/>
        </w:rPr>
        <w:t>Женщине</w:t>
      </w:r>
      <w:r>
        <w:t></w:t>
      </w:r>
      <w:r>
        <w:t></w:t>
      </w:r>
      <w:r>
        <w:rPr>
          <w:rFonts w:hint="eastAsia"/>
        </w:rPr>
        <w:t>способной</w:t>
      </w:r>
      <w:r>
        <w:t></w:t>
      </w:r>
      <w:r>
        <w:rPr>
          <w:rFonts w:hint="eastAsia"/>
        </w:rPr>
        <w:t>устранить</w:t>
      </w:r>
      <w:r>
        <w:t></w:t>
      </w:r>
      <w:r>
        <w:rPr>
          <w:rFonts w:hint="eastAsia"/>
        </w:rPr>
        <w:t>катаклизмы</w:t>
      </w:r>
      <w:r>
        <w:t></w:t>
      </w:r>
      <w:r>
        <w:rPr>
          <w:rFonts w:hint="eastAsia"/>
        </w:rPr>
        <w:t>мужского</w:t>
      </w:r>
      <w:r>
        <w:t></w:t>
      </w:r>
      <w:r>
        <w:rPr>
          <w:rFonts w:hint="eastAsia"/>
        </w:rPr>
        <w:t>мира</w:t>
      </w:r>
      <w:r>
        <w:t></w:t>
      </w:r>
      <w:r>
        <w:t></w:t>
      </w:r>
      <w:r>
        <w:rPr>
          <w:rFonts w:hint="eastAsia"/>
        </w:rPr>
        <w:t>Вот</w:t>
      </w:r>
      <w:r>
        <w:t></w:t>
      </w:r>
      <w:r>
        <w:rPr>
          <w:rFonts w:hint="eastAsia"/>
        </w:rPr>
        <w:t>почему</w:t>
      </w:r>
      <w:r>
        <w:t></w:t>
      </w:r>
      <w:r>
        <w:rPr>
          <w:rFonts w:hint="eastAsia"/>
        </w:rPr>
        <w:t>роман</w:t>
      </w:r>
      <w:r>
        <w:t></w:t>
      </w:r>
      <w:r>
        <w:t></w:t>
      </w:r>
      <w:r>
        <w:rPr>
          <w:rFonts w:hint="eastAsia"/>
        </w:rPr>
        <w:t>Часы</w:t>
      </w:r>
      <w:r>
        <w:t></w:t>
      </w:r>
      <w:r>
        <w:t></w:t>
      </w:r>
      <w:r>
        <w:t></w:t>
      </w:r>
      <w:r>
        <w:rPr>
          <w:rFonts w:hint="eastAsia"/>
        </w:rPr>
        <w:t>появившийся</w:t>
      </w:r>
      <w:r>
        <w:t></w:t>
      </w:r>
      <w:r>
        <w:rPr>
          <w:rFonts w:hint="eastAsia"/>
        </w:rPr>
        <w:t>в</w:t>
      </w:r>
      <w:r>
        <w:t></w:t>
      </w:r>
      <w:r>
        <w:rPr>
          <w:rFonts w:hint="eastAsia"/>
        </w:rPr>
        <w:t>канун</w:t>
      </w:r>
      <w:r>
        <w:t></w:t>
      </w:r>
      <w:r>
        <w:rPr>
          <w:rFonts w:hint="eastAsia"/>
        </w:rPr>
        <w:t>этого</w:t>
      </w:r>
      <w:r>
        <w:t></w:t>
      </w:r>
      <w:r>
        <w:rPr>
          <w:rFonts w:hint="eastAsia"/>
        </w:rPr>
        <w:t>тысячелетия</w:t>
      </w:r>
      <w:r>
        <w:t></w:t>
      </w:r>
      <w:r>
        <w:t></w:t>
      </w:r>
      <w:r>
        <w:rPr>
          <w:rFonts w:hint="eastAsia"/>
        </w:rPr>
        <w:t>имеет</w:t>
      </w:r>
      <w:r>
        <w:t></w:t>
      </w:r>
      <w:r>
        <w:rPr>
          <w:rFonts w:hint="eastAsia"/>
        </w:rPr>
        <w:t>остроактуальный</w:t>
      </w:r>
      <w:r>
        <w:t></w:t>
      </w:r>
      <w:r>
        <w:rPr>
          <w:rFonts w:hint="eastAsia"/>
        </w:rPr>
        <w:t>и</w:t>
      </w:r>
      <w:r>
        <w:t></w:t>
      </w:r>
      <w:r>
        <w:t></w:t>
      </w:r>
      <w:r>
        <w:rPr>
          <w:rFonts w:hint="eastAsia"/>
        </w:rPr>
        <w:t>вместе</w:t>
      </w:r>
      <w:r>
        <w:t></w:t>
      </w:r>
      <w:r>
        <w:rPr>
          <w:rFonts w:hint="eastAsia"/>
        </w:rPr>
        <w:t>с</w:t>
      </w:r>
      <w:r>
        <w:t></w:t>
      </w:r>
      <w:r>
        <w:rPr>
          <w:rFonts w:hint="eastAsia"/>
        </w:rPr>
        <w:t>тем</w:t>
      </w:r>
      <w:r>
        <w:t></w:t>
      </w:r>
      <w:r>
        <w:t></w:t>
      </w:r>
      <w:r>
        <w:rPr>
          <w:rFonts w:hint="eastAsia"/>
        </w:rPr>
        <w:t>прогностический</w:t>
      </w:r>
      <w:r>
        <w:t></w:t>
      </w:r>
      <w:r>
        <w:rPr>
          <w:rFonts w:hint="eastAsia"/>
        </w:rPr>
        <w:t>характер</w:t>
      </w:r>
      <w:r>
        <w:t></w:t>
      </w:r>
    </w:p>
    <w:p w:rsidR="00D61FBB" w:rsidRDefault="00D61FBB" w:rsidP="00D61FBB">
      <w:r>
        <w:rPr>
          <w:rFonts w:hint="eastAsia"/>
        </w:rPr>
        <w:t>Типология</w:t>
      </w:r>
      <w:r>
        <w:t></w:t>
      </w:r>
      <w:r>
        <w:rPr>
          <w:rFonts w:hint="eastAsia"/>
        </w:rPr>
        <w:t>женских</w:t>
      </w:r>
      <w:r>
        <w:t></w:t>
      </w:r>
      <w:r>
        <w:rPr>
          <w:rFonts w:hint="eastAsia"/>
        </w:rPr>
        <w:t>актантных</w:t>
      </w:r>
      <w:r>
        <w:t></w:t>
      </w:r>
      <w:r>
        <w:rPr>
          <w:rFonts w:hint="eastAsia"/>
        </w:rPr>
        <w:t>моделей</w:t>
      </w:r>
      <w:r>
        <w:t></w:t>
      </w:r>
      <w:r>
        <w:rPr>
          <w:rFonts w:hint="eastAsia"/>
        </w:rPr>
        <w:t>в</w:t>
      </w:r>
      <w:r>
        <w:t></w:t>
      </w:r>
      <w:r>
        <w:rPr>
          <w:rFonts w:hint="eastAsia"/>
        </w:rPr>
        <w:t>романе</w:t>
      </w:r>
      <w:r>
        <w:t></w:t>
      </w:r>
      <w:r>
        <w:rPr>
          <w:rFonts w:hint="eastAsia"/>
        </w:rPr>
        <w:t>отчетливо</w:t>
      </w:r>
      <w:r>
        <w:t></w:t>
      </w:r>
      <w:r>
        <w:rPr>
          <w:rFonts w:hint="eastAsia"/>
        </w:rPr>
        <w:t>выявляет</w:t>
      </w:r>
      <w:r>
        <w:t></w:t>
      </w:r>
      <w:r>
        <w:rPr>
          <w:rFonts w:hint="eastAsia"/>
        </w:rPr>
        <w:t>главное</w:t>
      </w:r>
      <w:r>
        <w:t></w:t>
      </w:r>
      <w:r>
        <w:rPr>
          <w:rFonts w:hint="eastAsia"/>
        </w:rPr>
        <w:t>свойство</w:t>
      </w:r>
      <w:r>
        <w:t></w:t>
      </w:r>
      <w:r>
        <w:rPr>
          <w:rFonts w:hint="eastAsia"/>
        </w:rPr>
        <w:t>в</w:t>
      </w:r>
      <w:r>
        <w:t></w:t>
      </w:r>
      <w:r>
        <w:rPr>
          <w:rFonts w:hint="eastAsia"/>
        </w:rPr>
        <w:t>положении</w:t>
      </w:r>
      <w:r>
        <w:t></w:t>
      </w:r>
      <w:r>
        <w:rPr>
          <w:rFonts w:hint="eastAsia"/>
        </w:rPr>
        <w:t>женщины</w:t>
      </w:r>
      <w:r>
        <w:t></w:t>
      </w:r>
      <w:r>
        <w:rPr>
          <w:rFonts w:hint="eastAsia"/>
        </w:rPr>
        <w:t>—</w:t>
      </w:r>
      <w:r>
        <w:t></w:t>
      </w:r>
      <w:r>
        <w:rPr>
          <w:rFonts w:hint="eastAsia"/>
        </w:rPr>
        <w:t>невозможность</w:t>
      </w:r>
      <w:r>
        <w:t></w:t>
      </w:r>
      <w:r>
        <w:rPr>
          <w:rFonts w:hint="eastAsia"/>
        </w:rPr>
        <w:t>осуществления</w:t>
      </w:r>
      <w:r>
        <w:t></w:t>
      </w:r>
      <w:r>
        <w:rPr>
          <w:rFonts w:hint="eastAsia"/>
        </w:rPr>
        <w:t>модели</w:t>
      </w:r>
      <w:r>
        <w:t></w:t>
      </w:r>
      <w:r>
        <w:rPr>
          <w:rFonts w:hint="eastAsia"/>
        </w:rPr>
        <w:t>успешной</w:t>
      </w:r>
      <w:r>
        <w:t></w:t>
      </w:r>
      <w:r>
        <w:rPr>
          <w:rFonts w:hint="eastAsia"/>
        </w:rPr>
        <w:t>феминности</w:t>
      </w:r>
      <w:r>
        <w:t></w:t>
      </w:r>
      <w:r>
        <w:rPr>
          <w:rFonts w:hint="eastAsia"/>
        </w:rPr>
        <w:t>в</w:t>
      </w:r>
      <w:r>
        <w:t></w:t>
      </w:r>
      <w:r>
        <w:rPr>
          <w:rFonts w:hint="eastAsia"/>
        </w:rPr>
        <w:t>наши</w:t>
      </w:r>
      <w:r>
        <w:t></w:t>
      </w:r>
      <w:r>
        <w:rPr>
          <w:rFonts w:hint="eastAsia"/>
        </w:rPr>
        <w:t>дни</w:t>
      </w:r>
      <w:r>
        <w:t></w:t>
      </w:r>
      <w:r>
        <w:t></w:t>
      </w:r>
      <w:r>
        <w:rPr>
          <w:rFonts w:hint="eastAsia"/>
        </w:rPr>
        <w:t>вытесняя</w:t>
      </w:r>
      <w:r>
        <w:t></w:t>
      </w:r>
      <w:r>
        <w:rPr>
          <w:rFonts w:hint="eastAsia"/>
        </w:rPr>
        <w:t>на</w:t>
      </w:r>
      <w:r>
        <w:t></w:t>
      </w:r>
      <w:r>
        <w:rPr>
          <w:rFonts w:hint="eastAsia"/>
        </w:rPr>
        <w:t>вторые</w:t>
      </w:r>
      <w:r>
        <w:t></w:t>
      </w:r>
      <w:r>
        <w:rPr>
          <w:rFonts w:hint="eastAsia"/>
        </w:rPr>
        <w:t>роли</w:t>
      </w:r>
      <w:r>
        <w:t></w:t>
      </w:r>
      <w:r>
        <w:rPr>
          <w:rFonts w:hint="eastAsia"/>
        </w:rPr>
        <w:t>личные</w:t>
      </w:r>
      <w:r>
        <w:t></w:t>
      </w:r>
      <w:r>
        <w:rPr>
          <w:rFonts w:hint="eastAsia"/>
        </w:rPr>
        <w:t>желания</w:t>
      </w:r>
      <w:r>
        <w:t></w:t>
      </w:r>
      <w:r>
        <w:t></w:t>
      </w:r>
      <w:r>
        <w:rPr>
          <w:rFonts w:hint="eastAsia"/>
        </w:rPr>
        <w:t>возможности</w:t>
      </w:r>
      <w:r>
        <w:t></w:t>
      </w:r>
      <w:r>
        <w:rPr>
          <w:rFonts w:hint="eastAsia"/>
        </w:rPr>
        <w:t>и</w:t>
      </w:r>
      <w:r>
        <w:t></w:t>
      </w:r>
      <w:r>
        <w:rPr>
          <w:rFonts w:hint="eastAsia"/>
        </w:rPr>
        <w:t>цели</w:t>
      </w:r>
      <w:r>
        <w:t></w:t>
      </w:r>
    </w:p>
    <w:p w:rsidR="00D61FBB" w:rsidRDefault="00D61FBB" w:rsidP="00D61FBB">
      <w:r>
        <w:rPr>
          <w:rFonts w:hint="eastAsia"/>
        </w:rPr>
        <w:t>Гендерный</w:t>
      </w:r>
      <w:r>
        <w:t></w:t>
      </w:r>
      <w:r>
        <w:t></w:t>
      </w:r>
      <w:r>
        <w:rPr>
          <w:rFonts w:hint="eastAsia"/>
        </w:rPr>
        <w:t>постмодернизм</w:t>
      </w:r>
      <w:r>
        <w:t></w:t>
      </w:r>
      <w:r>
        <w:t></w:t>
      </w:r>
      <w:r>
        <w:t></w:t>
      </w:r>
      <w:r>
        <w:rPr>
          <w:rFonts w:hint="eastAsia"/>
        </w:rPr>
        <w:t>по</w:t>
      </w:r>
      <w:r>
        <w:t></w:t>
      </w:r>
      <w:r>
        <w:rPr>
          <w:rFonts w:hint="eastAsia"/>
        </w:rPr>
        <w:t>мнению</w:t>
      </w:r>
      <w:r>
        <w:t></w:t>
      </w:r>
      <w:r>
        <w:rPr>
          <w:rFonts w:hint="eastAsia"/>
        </w:rPr>
        <w:t>М</w:t>
      </w:r>
      <w:r>
        <w:t></w:t>
      </w:r>
      <w:r>
        <w:t></w:t>
      </w:r>
      <w:r>
        <w:rPr>
          <w:rFonts w:hint="eastAsia"/>
        </w:rPr>
        <w:t>Каннингема</w:t>
      </w:r>
      <w:r>
        <w:t></w:t>
      </w:r>
      <w:r>
        <w:t></w:t>
      </w:r>
      <w:r>
        <w:rPr>
          <w:rFonts w:hint="eastAsia"/>
        </w:rPr>
        <w:t>является</w:t>
      </w:r>
      <w:r>
        <w:t></w:t>
      </w:r>
      <w:r>
        <w:rPr>
          <w:rFonts w:hint="eastAsia"/>
        </w:rPr>
        <w:t>кризисной</w:t>
      </w:r>
      <w:r>
        <w:t></w:t>
      </w:r>
      <w:r>
        <w:rPr>
          <w:rFonts w:hint="eastAsia"/>
        </w:rPr>
        <w:t>реакцией</w:t>
      </w:r>
      <w:r>
        <w:t></w:t>
      </w:r>
      <w:r>
        <w:rPr>
          <w:rFonts w:hint="eastAsia"/>
        </w:rPr>
        <w:t>на</w:t>
      </w:r>
      <w:r>
        <w:t></w:t>
      </w:r>
      <w:r>
        <w:rPr>
          <w:rFonts w:hint="eastAsia"/>
        </w:rPr>
        <w:t>феминизацию</w:t>
      </w:r>
      <w:r>
        <w:t></w:t>
      </w:r>
      <w:r>
        <w:rPr>
          <w:rFonts w:hint="eastAsia"/>
        </w:rPr>
        <w:t>культуры</w:t>
      </w:r>
      <w:r>
        <w:t></w:t>
      </w:r>
      <w:r>
        <w:t></w:t>
      </w:r>
      <w:r>
        <w:rPr>
          <w:rFonts w:hint="eastAsia"/>
        </w:rPr>
        <w:t>на</w:t>
      </w:r>
      <w:r>
        <w:t></w:t>
      </w:r>
      <w:r>
        <w:rPr>
          <w:rFonts w:hint="eastAsia"/>
        </w:rPr>
        <w:t>поиск</w:t>
      </w:r>
      <w:r>
        <w:t></w:t>
      </w:r>
      <w:r>
        <w:rPr>
          <w:rFonts w:hint="eastAsia"/>
        </w:rPr>
        <w:t>андрогина</w:t>
      </w:r>
      <w:r>
        <w:t></w:t>
      </w:r>
      <w:r>
        <w:t></w:t>
      </w:r>
      <w:r>
        <w:rPr>
          <w:rFonts w:hint="eastAsia"/>
        </w:rPr>
        <w:t>который</w:t>
      </w:r>
      <w:r>
        <w:t></w:t>
      </w:r>
      <w:r>
        <w:rPr>
          <w:rFonts w:hint="eastAsia"/>
        </w:rPr>
        <w:t>вбирает</w:t>
      </w:r>
      <w:r>
        <w:t></w:t>
      </w:r>
      <w:r>
        <w:rPr>
          <w:rFonts w:hint="eastAsia"/>
        </w:rPr>
        <w:t>в</w:t>
      </w:r>
      <w:r>
        <w:t></w:t>
      </w:r>
      <w:r>
        <w:rPr>
          <w:rFonts w:hint="eastAsia"/>
        </w:rPr>
        <w:t>себя</w:t>
      </w:r>
      <w:r>
        <w:t></w:t>
      </w:r>
      <w:r>
        <w:rPr>
          <w:rFonts w:hint="eastAsia"/>
        </w:rPr>
        <w:t>все</w:t>
      </w:r>
      <w:r>
        <w:t></w:t>
      </w:r>
      <w:r>
        <w:rPr>
          <w:rFonts w:hint="eastAsia"/>
        </w:rPr>
        <w:t>намеченные</w:t>
      </w:r>
      <w:r>
        <w:t></w:t>
      </w:r>
      <w:r>
        <w:rPr>
          <w:rFonts w:hint="eastAsia"/>
        </w:rPr>
        <w:t>в</w:t>
      </w:r>
      <w:r>
        <w:t></w:t>
      </w:r>
      <w:r>
        <w:rPr>
          <w:rFonts w:hint="eastAsia"/>
        </w:rPr>
        <w:t>романе</w:t>
      </w:r>
      <w:r>
        <w:t></w:t>
      </w:r>
      <w:r>
        <w:rPr>
          <w:rFonts w:hint="eastAsia"/>
        </w:rPr>
        <w:t>актантные</w:t>
      </w:r>
      <w:r>
        <w:t></w:t>
      </w:r>
      <w:r>
        <w:rPr>
          <w:rFonts w:hint="eastAsia"/>
        </w:rPr>
        <w:t>модели</w:t>
      </w:r>
      <w:r>
        <w:t></w:t>
      </w:r>
    </w:p>
    <w:p w:rsidR="00D61FBB" w:rsidRDefault="00D61FBB" w:rsidP="00D61FBB">
      <w:r>
        <w:rPr>
          <w:rFonts w:hint="eastAsia"/>
        </w:rPr>
        <w:t>Вирджиния</w:t>
      </w:r>
      <w:r>
        <w:t></w:t>
      </w:r>
      <w:r>
        <w:t></w:t>
      </w:r>
      <w:r>
        <w:t></w:t>
      </w:r>
      <w:r>
        <w:rPr>
          <w:rFonts w:hint="eastAsia"/>
        </w:rPr>
        <w:t>Лора</w:t>
      </w:r>
      <w:r>
        <w:t></w:t>
      </w:r>
      <w:r>
        <w:rPr>
          <w:rFonts w:hint="eastAsia"/>
        </w:rPr>
        <w:t>—</w:t>
      </w:r>
      <w:r>
        <w:t></w:t>
      </w:r>
      <w:r>
        <w:rPr>
          <w:rFonts w:hint="eastAsia"/>
        </w:rPr>
        <w:t>Кларисса</w:t>
      </w:r>
      <w:r>
        <w:t></w:t>
      </w:r>
      <w:r>
        <w:rPr>
          <w:rFonts w:hint="eastAsia"/>
        </w:rPr>
        <w:t>означают</w:t>
      </w:r>
      <w:r>
        <w:t></w:t>
      </w:r>
      <w:r>
        <w:rPr>
          <w:rFonts w:hint="eastAsia"/>
        </w:rPr>
        <w:t>три</w:t>
      </w:r>
      <w:r>
        <w:t></w:t>
      </w:r>
      <w:r>
        <w:rPr>
          <w:rFonts w:hint="eastAsia"/>
        </w:rPr>
        <w:t>ипостаси</w:t>
      </w:r>
      <w:r>
        <w:t></w:t>
      </w:r>
      <w:r>
        <w:rPr>
          <w:rFonts w:hint="eastAsia"/>
        </w:rPr>
        <w:t>современной</w:t>
      </w:r>
      <w:r>
        <w:t></w:t>
      </w:r>
      <w:r>
        <w:rPr>
          <w:rFonts w:hint="eastAsia"/>
        </w:rPr>
        <w:t>Женщины</w:t>
      </w:r>
      <w:r>
        <w:t></w:t>
      </w:r>
      <w:r>
        <w:rPr>
          <w:rFonts w:hint="eastAsia"/>
        </w:rPr>
        <w:t>вообще</w:t>
      </w:r>
      <w:r>
        <w:t></w:t>
      </w:r>
      <w:r>
        <w:t></w:t>
      </w:r>
      <w:r>
        <w:rPr>
          <w:rFonts w:hint="eastAsia"/>
        </w:rPr>
        <w:t>но</w:t>
      </w:r>
      <w:r>
        <w:t></w:t>
      </w:r>
      <w:r>
        <w:rPr>
          <w:rFonts w:hint="eastAsia"/>
        </w:rPr>
        <w:t>сходство</w:t>
      </w:r>
      <w:r>
        <w:t></w:t>
      </w:r>
      <w:r>
        <w:rPr>
          <w:rFonts w:hint="eastAsia"/>
        </w:rPr>
        <w:t>их</w:t>
      </w:r>
      <w:r>
        <w:t></w:t>
      </w:r>
      <w:r>
        <w:rPr>
          <w:rFonts w:hint="eastAsia"/>
        </w:rPr>
        <w:t>трагического</w:t>
      </w:r>
      <w:r>
        <w:t></w:t>
      </w:r>
      <w:r>
        <w:rPr>
          <w:rFonts w:hint="eastAsia"/>
        </w:rPr>
        <w:t>мироощущения</w:t>
      </w:r>
      <w:r>
        <w:t></w:t>
      </w:r>
      <w:r>
        <w:rPr>
          <w:rFonts w:hint="eastAsia"/>
        </w:rPr>
        <w:t>завершается</w:t>
      </w:r>
      <w:r>
        <w:t></w:t>
      </w:r>
      <w:r>
        <w:rPr>
          <w:rFonts w:hint="eastAsia"/>
        </w:rPr>
        <w:t>в</w:t>
      </w:r>
      <w:r>
        <w:t></w:t>
      </w:r>
      <w:r>
        <w:rPr>
          <w:rFonts w:hint="eastAsia"/>
        </w:rPr>
        <w:t>фокусе</w:t>
      </w:r>
      <w:r>
        <w:t></w:t>
      </w:r>
      <w:r>
        <w:rPr>
          <w:rFonts w:hint="eastAsia"/>
        </w:rPr>
        <w:t>американских</w:t>
      </w:r>
      <w:r>
        <w:t></w:t>
      </w:r>
      <w:r>
        <w:rPr>
          <w:rFonts w:hint="eastAsia"/>
        </w:rPr>
        <w:t>идей</w:t>
      </w:r>
      <w:r>
        <w:t></w:t>
      </w:r>
      <w:r>
        <w:rPr>
          <w:rFonts w:hint="eastAsia"/>
        </w:rPr>
        <w:t>политкорректности</w:t>
      </w:r>
      <w:r>
        <w:t></w:t>
      </w:r>
      <w:r>
        <w:t></w:t>
      </w:r>
      <w:r>
        <w:rPr>
          <w:rFonts w:hint="eastAsia"/>
        </w:rPr>
        <w:t>толерантности</w:t>
      </w:r>
      <w:r>
        <w:t></w:t>
      </w:r>
      <w:r>
        <w:t></w:t>
      </w:r>
      <w:r>
        <w:rPr>
          <w:rFonts w:hint="eastAsia"/>
        </w:rPr>
        <w:t>оптимизма</w:t>
      </w:r>
      <w:r>
        <w:t></w:t>
      </w:r>
      <w:r>
        <w:rPr>
          <w:rFonts w:hint="eastAsia"/>
        </w:rPr>
        <w:t>при</w:t>
      </w:r>
      <w:r>
        <w:t></w:t>
      </w:r>
      <w:r>
        <w:rPr>
          <w:rFonts w:hint="eastAsia"/>
        </w:rPr>
        <w:t>любых</w:t>
      </w:r>
      <w:r>
        <w:t></w:t>
      </w:r>
      <w:r>
        <w:rPr>
          <w:rFonts w:hint="eastAsia"/>
        </w:rPr>
        <w:t>обстоятельствах</w:t>
      </w:r>
      <w:r>
        <w:t></w:t>
      </w:r>
    </w:p>
    <w:p w:rsidR="00D61FBB" w:rsidRDefault="00D61FBB" w:rsidP="00D61FBB">
      <w:r>
        <w:rPr>
          <w:rFonts w:hint="eastAsia"/>
        </w:rPr>
        <w:t>Биологическая</w:t>
      </w:r>
      <w:r>
        <w:t></w:t>
      </w:r>
      <w:r>
        <w:t></w:t>
      </w:r>
      <w:r>
        <w:rPr>
          <w:rFonts w:hint="eastAsia"/>
        </w:rPr>
        <w:t>психологическая</w:t>
      </w:r>
      <w:r>
        <w:t></w:t>
      </w:r>
      <w:r>
        <w:t></w:t>
      </w:r>
      <w:r>
        <w:rPr>
          <w:rFonts w:hint="eastAsia"/>
        </w:rPr>
        <w:t>социальная</w:t>
      </w:r>
      <w:r>
        <w:t></w:t>
      </w:r>
      <w:r>
        <w:rPr>
          <w:rFonts w:hint="eastAsia"/>
        </w:rPr>
        <w:t>и</w:t>
      </w:r>
      <w:r>
        <w:t></w:t>
      </w:r>
      <w:r>
        <w:rPr>
          <w:rFonts w:hint="eastAsia"/>
        </w:rPr>
        <w:t>т</w:t>
      </w:r>
      <w:r>
        <w:t></w:t>
      </w:r>
      <w:r>
        <w:rPr>
          <w:rFonts w:hint="eastAsia"/>
        </w:rPr>
        <w:t>д</w:t>
      </w:r>
      <w:r>
        <w:t></w:t>
      </w:r>
      <w:r>
        <w:t></w:t>
      </w:r>
      <w:r>
        <w:rPr>
          <w:rFonts w:hint="eastAsia"/>
        </w:rPr>
        <w:t>определенность</w:t>
      </w:r>
      <w:r>
        <w:t></w:t>
      </w:r>
      <w:r>
        <w:rPr>
          <w:rFonts w:hint="eastAsia"/>
        </w:rPr>
        <w:t>лишается</w:t>
      </w:r>
      <w:r>
        <w:t></w:t>
      </w:r>
      <w:r>
        <w:rPr>
          <w:rFonts w:hint="eastAsia"/>
        </w:rPr>
        <w:t>оценочного</w:t>
      </w:r>
      <w:r>
        <w:t></w:t>
      </w:r>
      <w:r>
        <w:rPr>
          <w:rFonts w:hint="eastAsia"/>
        </w:rPr>
        <w:t>пространства</w:t>
      </w:r>
      <w:r>
        <w:t></w:t>
      </w:r>
      <w:r>
        <w:t></w:t>
      </w:r>
      <w:r>
        <w:rPr>
          <w:rFonts w:hint="eastAsia"/>
        </w:rPr>
        <w:t>не</w:t>
      </w:r>
      <w:r>
        <w:t></w:t>
      </w:r>
      <w:r>
        <w:rPr>
          <w:rFonts w:hint="eastAsia"/>
        </w:rPr>
        <w:t>означает</w:t>
      </w:r>
      <w:r>
        <w:t></w:t>
      </w:r>
      <w:r>
        <w:t></w:t>
      </w:r>
      <w:r>
        <w:rPr>
          <w:rFonts w:hint="eastAsia"/>
        </w:rPr>
        <w:t>хорошо</w:t>
      </w:r>
      <w:r>
        <w:t></w:t>
      </w:r>
      <w:r>
        <w:t></w:t>
      </w:r>
      <w:r>
        <w:t></w:t>
      </w:r>
      <w:r>
        <w:rPr>
          <w:rFonts w:hint="eastAsia"/>
        </w:rPr>
        <w:t>плохо</w:t>
      </w:r>
      <w:r>
        <w:t></w:t>
      </w:r>
      <w:r>
        <w:t></w:t>
      </w:r>
    </w:p>
    <w:p w:rsidR="00D61FBB" w:rsidRDefault="00D61FBB" w:rsidP="00D61FBB">
      <w:r>
        <w:rPr>
          <w:rFonts w:hint="eastAsia"/>
        </w:rPr>
        <w:t>Женщина</w:t>
      </w:r>
      <w:r>
        <w:t></w:t>
      </w:r>
      <w:r>
        <w:t></w:t>
      </w:r>
      <w:r>
        <w:rPr>
          <w:rFonts w:hint="eastAsia"/>
        </w:rPr>
        <w:t>утратившая</w:t>
      </w:r>
      <w:r>
        <w:t></w:t>
      </w:r>
      <w:r>
        <w:t></w:t>
      </w:r>
      <w:r>
        <w:rPr>
          <w:rFonts w:hint="eastAsia"/>
        </w:rPr>
        <w:t>правильную</w:t>
      </w:r>
      <w:r>
        <w:t></w:t>
      </w:r>
      <w:r>
        <w:rPr>
          <w:rFonts w:hint="eastAsia"/>
        </w:rPr>
        <w:t>ориентацию</w:t>
      </w:r>
      <w:r>
        <w:t></w:t>
      </w:r>
      <w:r>
        <w:t></w:t>
      </w:r>
      <w:r>
        <w:t></w:t>
      </w:r>
      <w:r>
        <w:rPr>
          <w:rFonts w:hint="eastAsia"/>
        </w:rPr>
        <w:t>обретает</w:t>
      </w:r>
      <w:r>
        <w:t></w:t>
      </w:r>
      <w:r>
        <w:rPr>
          <w:rFonts w:hint="eastAsia"/>
        </w:rPr>
        <w:t>ее</w:t>
      </w:r>
      <w:r>
        <w:t></w:t>
      </w:r>
      <w:r>
        <w:rPr>
          <w:rFonts w:hint="eastAsia"/>
        </w:rPr>
        <w:t>в</w:t>
      </w:r>
      <w:r>
        <w:t></w:t>
      </w:r>
      <w:r>
        <w:rPr>
          <w:rFonts w:hint="eastAsia"/>
        </w:rPr>
        <w:t>ходе</w:t>
      </w:r>
      <w:r>
        <w:t></w:t>
      </w:r>
      <w:r>
        <w:rPr>
          <w:rFonts w:hint="eastAsia"/>
        </w:rPr>
        <w:t>развития</w:t>
      </w:r>
      <w:r>
        <w:t></w:t>
      </w:r>
      <w:r>
        <w:rPr>
          <w:rFonts w:hint="eastAsia"/>
        </w:rPr>
        <w:t>своего</w:t>
      </w:r>
      <w:r>
        <w:t></w:t>
      </w:r>
      <w:r>
        <w:rPr>
          <w:rFonts w:hint="eastAsia"/>
        </w:rPr>
        <w:t>жизненного</w:t>
      </w:r>
      <w:r>
        <w:t></w:t>
      </w:r>
      <w:r>
        <w:rPr>
          <w:rFonts w:hint="eastAsia"/>
        </w:rPr>
        <w:t>сценари</w:t>
      </w:r>
      <w:r>
        <w:rPr>
          <w:rFonts w:hint="eastAsia"/>
        </w:rPr>
        <w:lastRenderedPageBreak/>
        <w:t>я</w:t>
      </w:r>
      <w:r>
        <w:t></w:t>
      </w:r>
      <w:r>
        <w:t></w:t>
      </w:r>
      <w:r>
        <w:rPr>
          <w:rFonts w:hint="eastAsia"/>
        </w:rPr>
        <w:t>И</w:t>
      </w:r>
      <w:r>
        <w:t></w:t>
      </w:r>
      <w:r>
        <w:rPr>
          <w:rFonts w:hint="eastAsia"/>
        </w:rPr>
        <w:t>в</w:t>
      </w:r>
      <w:r>
        <w:t></w:t>
      </w:r>
      <w:r>
        <w:rPr>
          <w:rFonts w:hint="eastAsia"/>
        </w:rPr>
        <w:t>этом</w:t>
      </w:r>
      <w:r>
        <w:t></w:t>
      </w:r>
      <w:r>
        <w:rPr>
          <w:rFonts w:hint="eastAsia"/>
        </w:rPr>
        <w:t>смысле</w:t>
      </w:r>
      <w:r>
        <w:t></w:t>
      </w:r>
      <w:r>
        <w:rPr>
          <w:rFonts w:hint="eastAsia"/>
        </w:rPr>
        <w:t>роман</w:t>
      </w:r>
      <w:r>
        <w:t></w:t>
      </w:r>
      <w:r>
        <w:t></w:t>
      </w:r>
      <w:r>
        <w:rPr>
          <w:rFonts w:hint="eastAsia"/>
        </w:rPr>
        <w:t>несмотря</w:t>
      </w:r>
      <w:r>
        <w:t></w:t>
      </w:r>
      <w:r>
        <w:rPr>
          <w:rFonts w:hint="eastAsia"/>
        </w:rPr>
        <w:t>на</w:t>
      </w:r>
      <w:r>
        <w:t></w:t>
      </w:r>
      <w:r>
        <w:rPr>
          <w:rFonts w:hint="eastAsia"/>
        </w:rPr>
        <w:t>трагический</w:t>
      </w:r>
      <w:r>
        <w:t></w:t>
      </w:r>
      <w:r>
        <w:rPr>
          <w:rFonts w:hint="eastAsia"/>
        </w:rPr>
        <w:t>сюжетный</w:t>
      </w:r>
      <w:r>
        <w:t></w:t>
      </w:r>
      <w:r>
        <w:rPr>
          <w:rFonts w:hint="eastAsia"/>
        </w:rPr>
        <w:t>ход</w:t>
      </w:r>
      <w:r>
        <w:t></w:t>
      </w:r>
      <w:r>
        <w:t></w:t>
      </w:r>
      <w:r>
        <w:rPr>
          <w:rFonts w:hint="eastAsia"/>
        </w:rPr>
        <w:t>отличается</w:t>
      </w:r>
      <w:r>
        <w:t></w:t>
      </w:r>
      <w:r>
        <w:rPr>
          <w:rFonts w:hint="eastAsia"/>
        </w:rPr>
        <w:t>оптимизмом</w:t>
      </w:r>
      <w:r>
        <w:t></w:t>
      </w:r>
      <w:r>
        <w:rPr>
          <w:rFonts w:hint="eastAsia"/>
        </w:rPr>
        <w:t>возможного</w:t>
      </w:r>
      <w:r>
        <w:t></w:t>
      </w:r>
      <w:r>
        <w:t></w:t>
      </w:r>
      <w:r>
        <w:rPr>
          <w:rFonts w:hint="eastAsia"/>
        </w:rPr>
        <w:t>оказывающим</w:t>
      </w:r>
      <w:r>
        <w:t></w:t>
      </w:r>
      <w:r>
        <w:rPr>
          <w:rFonts w:hint="eastAsia"/>
        </w:rPr>
        <w:t>активное</w:t>
      </w:r>
      <w:r>
        <w:t></w:t>
      </w:r>
      <w:r>
        <w:rPr>
          <w:rFonts w:hint="eastAsia"/>
        </w:rPr>
        <w:t>воздействие</w:t>
      </w:r>
      <w:r>
        <w:t></w:t>
      </w:r>
      <w:r>
        <w:rPr>
          <w:rFonts w:hint="eastAsia"/>
        </w:rPr>
        <w:t>на</w:t>
      </w:r>
      <w:r>
        <w:t></w:t>
      </w:r>
      <w:r>
        <w:rPr>
          <w:rFonts w:hint="eastAsia"/>
        </w:rPr>
        <w:t>читателя</w:t>
      </w:r>
      <w:r>
        <w:t></w:t>
      </w:r>
    </w:p>
    <w:p w:rsidR="00D61FBB" w:rsidRDefault="00D61FBB" w:rsidP="00D61FBB">
      <w:r>
        <w:t></w:t>
      </w:r>
    </w:p>
    <w:p w:rsidR="00D61FBB" w:rsidRDefault="00D61FBB" w:rsidP="00D61FBB">
      <w:r>
        <w:rPr>
          <w:rFonts w:hint="eastAsia"/>
        </w:rPr>
        <w:t>Актантные</w:t>
      </w:r>
      <w:r>
        <w:t></w:t>
      </w:r>
      <w:r>
        <w:rPr>
          <w:rFonts w:hint="eastAsia"/>
        </w:rPr>
        <w:t>модели</w:t>
      </w:r>
      <w:r>
        <w:t></w:t>
      </w:r>
      <w:r>
        <w:rPr>
          <w:rFonts w:hint="eastAsia"/>
        </w:rPr>
        <w:t>женских</w:t>
      </w:r>
      <w:r>
        <w:t></w:t>
      </w:r>
      <w:r>
        <w:rPr>
          <w:rFonts w:hint="eastAsia"/>
        </w:rPr>
        <w:t>характеров</w:t>
      </w:r>
      <w:r>
        <w:t></w:t>
      </w:r>
      <w:r>
        <w:rPr>
          <w:rFonts w:hint="eastAsia"/>
        </w:rPr>
        <w:t>ориентированы</w:t>
      </w:r>
      <w:r>
        <w:t></w:t>
      </w:r>
      <w:r>
        <w:rPr>
          <w:rFonts w:hint="eastAsia"/>
        </w:rPr>
        <w:t>на</w:t>
      </w:r>
      <w:r>
        <w:t></w:t>
      </w:r>
      <w:r>
        <w:rPr>
          <w:rFonts w:hint="eastAsia"/>
        </w:rPr>
        <w:t>современную</w:t>
      </w:r>
      <w:r>
        <w:t></w:t>
      </w:r>
      <w:r>
        <w:rPr>
          <w:rFonts w:hint="eastAsia"/>
        </w:rPr>
        <w:t>действительность</w:t>
      </w:r>
      <w:r>
        <w:t></w:t>
      </w:r>
      <w:r>
        <w:rPr>
          <w:rFonts w:hint="eastAsia"/>
        </w:rPr>
        <w:t>и</w:t>
      </w:r>
      <w:r>
        <w:t></w:t>
      </w:r>
      <w:r>
        <w:rPr>
          <w:rFonts w:hint="eastAsia"/>
        </w:rPr>
        <w:t>ее</w:t>
      </w:r>
      <w:r>
        <w:t></w:t>
      </w:r>
      <w:r>
        <w:rPr>
          <w:rFonts w:hint="eastAsia"/>
        </w:rPr>
        <w:t>явления</w:t>
      </w:r>
      <w:r>
        <w:t></w:t>
      </w:r>
      <w:r>
        <w:t></w:t>
      </w:r>
      <w:r>
        <w:rPr>
          <w:rFonts w:hint="eastAsia"/>
        </w:rPr>
        <w:t>а</w:t>
      </w:r>
      <w:r>
        <w:t></w:t>
      </w:r>
      <w:r>
        <w:rPr>
          <w:rFonts w:hint="eastAsia"/>
        </w:rPr>
        <w:t>также</w:t>
      </w:r>
      <w:r>
        <w:t></w:t>
      </w:r>
      <w:r>
        <w:rPr>
          <w:rFonts w:hint="eastAsia"/>
        </w:rPr>
        <w:t>и</w:t>
      </w:r>
      <w:r>
        <w:t></w:t>
      </w:r>
      <w:r>
        <w:rPr>
          <w:rFonts w:hint="eastAsia"/>
        </w:rPr>
        <w:t>на</w:t>
      </w:r>
      <w:r>
        <w:t></w:t>
      </w:r>
      <w:r>
        <w:rPr>
          <w:rFonts w:hint="eastAsia"/>
        </w:rPr>
        <w:t>самих</w:t>
      </w:r>
      <w:r>
        <w:t></w:t>
      </w:r>
      <w:r>
        <w:rPr>
          <w:rFonts w:hint="eastAsia"/>
        </w:rPr>
        <w:t>себя</w:t>
      </w:r>
      <w:r>
        <w:t></w:t>
      </w:r>
      <w:r>
        <w:t></w:t>
      </w:r>
      <w:r>
        <w:rPr>
          <w:rFonts w:hint="eastAsia"/>
        </w:rPr>
        <w:t>Но</w:t>
      </w:r>
      <w:r>
        <w:t></w:t>
      </w:r>
      <w:r>
        <w:rPr>
          <w:rFonts w:hint="eastAsia"/>
        </w:rPr>
        <w:t>в</w:t>
      </w:r>
      <w:r>
        <w:t></w:t>
      </w:r>
      <w:r>
        <w:rPr>
          <w:rFonts w:hint="eastAsia"/>
        </w:rPr>
        <w:t>романе</w:t>
      </w:r>
      <w:r>
        <w:t></w:t>
      </w:r>
      <w:r>
        <w:rPr>
          <w:rFonts w:hint="eastAsia"/>
        </w:rPr>
        <w:t>существуют</w:t>
      </w:r>
      <w:r>
        <w:t></w:t>
      </w:r>
      <w:r>
        <w:rPr>
          <w:rFonts w:hint="eastAsia"/>
        </w:rPr>
        <w:t>также</w:t>
      </w:r>
      <w:r>
        <w:t></w:t>
      </w:r>
      <w:r>
        <w:rPr>
          <w:rFonts w:hint="eastAsia"/>
        </w:rPr>
        <w:t>и</w:t>
      </w:r>
      <w:r>
        <w:t></w:t>
      </w:r>
      <w:r>
        <w:rPr>
          <w:rFonts w:hint="eastAsia"/>
        </w:rPr>
        <w:t>другие</w:t>
      </w:r>
      <w:r>
        <w:t></w:t>
      </w:r>
      <w:r>
        <w:rPr>
          <w:rFonts w:hint="eastAsia"/>
        </w:rPr>
        <w:t>модели</w:t>
      </w:r>
      <w:r>
        <w:t></w:t>
      </w:r>
      <w:r>
        <w:t></w:t>
      </w:r>
      <w:r>
        <w:rPr>
          <w:rFonts w:hint="eastAsia"/>
        </w:rPr>
        <w:t>трансформирующие</w:t>
      </w:r>
      <w:r>
        <w:t></w:t>
      </w:r>
      <w:r>
        <w:rPr>
          <w:rFonts w:hint="eastAsia"/>
        </w:rPr>
        <w:t>действительность</w:t>
      </w:r>
      <w:r>
        <w:t></w:t>
      </w:r>
      <w:r>
        <w:t></w:t>
      </w:r>
      <w:r>
        <w:rPr>
          <w:rFonts w:hint="eastAsia"/>
        </w:rPr>
        <w:t>представляющие</w:t>
      </w:r>
      <w:r>
        <w:t></w:t>
      </w:r>
      <w:r>
        <w:rPr>
          <w:rFonts w:hint="eastAsia"/>
        </w:rPr>
        <w:t>характер</w:t>
      </w:r>
      <w:r>
        <w:t></w:t>
      </w:r>
      <w:r>
        <w:rPr>
          <w:rFonts w:hint="eastAsia"/>
        </w:rPr>
        <w:t>произошедших</w:t>
      </w:r>
      <w:r>
        <w:t></w:t>
      </w:r>
      <w:r>
        <w:rPr>
          <w:rFonts w:hint="eastAsia"/>
        </w:rPr>
        <w:t>в</w:t>
      </w:r>
      <w:r>
        <w:t></w:t>
      </w:r>
      <w:r>
        <w:rPr>
          <w:rFonts w:hint="eastAsia"/>
        </w:rPr>
        <w:t>мире</w:t>
      </w:r>
      <w:r>
        <w:t></w:t>
      </w:r>
      <w:r>
        <w:rPr>
          <w:rFonts w:hint="eastAsia"/>
        </w:rPr>
        <w:t>изменений</w:t>
      </w:r>
      <w:r>
        <w:t></w:t>
      </w:r>
      <w:r>
        <w:rPr>
          <w:rFonts w:hint="eastAsia"/>
        </w:rPr>
        <w:t>в</w:t>
      </w:r>
      <w:r>
        <w:t></w:t>
      </w:r>
      <w:r>
        <w:rPr>
          <w:rFonts w:hint="eastAsia"/>
        </w:rPr>
        <w:t>положении</w:t>
      </w:r>
      <w:r>
        <w:t></w:t>
      </w:r>
      <w:r>
        <w:rPr>
          <w:rFonts w:hint="eastAsia"/>
        </w:rPr>
        <w:t>людей</w:t>
      </w:r>
      <w:r>
        <w:t></w:t>
      </w:r>
      <w:r>
        <w:t></w:t>
      </w:r>
      <w:r>
        <w:rPr>
          <w:rFonts w:hint="eastAsia"/>
        </w:rPr>
        <w:t>в</w:t>
      </w:r>
      <w:r>
        <w:t></w:t>
      </w:r>
      <w:r>
        <w:rPr>
          <w:rFonts w:hint="eastAsia"/>
        </w:rPr>
        <w:t>человеческих</w:t>
      </w:r>
      <w:r>
        <w:t></w:t>
      </w:r>
      <w:r>
        <w:rPr>
          <w:rFonts w:hint="eastAsia"/>
        </w:rPr>
        <w:t>взаимоотношениях</w:t>
      </w:r>
      <w:r>
        <w:t></w:t>
      </w:r>
      <w:r>
        <w:t></w:t>
      </w:r>
      <w:r>
        <w:t></w:t>
      </w:r>
      <w:r>
        <w:t></w:t>
      </w:r>
      <w:r>
        <w:rPr>
          <w:rFonts w:hint="eastAsia"/>
        </w:rPr>
        <w:t>это</w:t>
      </w:r>
      <w:r>
        <w:t></w:t>
      </w:r>
      <w:r>
        <w:rPr>
          <w:rFonts w:hint="eastAsia"/>
        </w:rPr>
        <w:t>мужские</w:t>
      </w:r>
      <w:r>
        <w:t></w:t>
      </w:r>
      <w:r>
        <w:rPr>
          <w:rFonts w:hint="eastAsia"/>
        </w:rPr>
        <w:t>и</w:t>
      </w:r>
      <w:r>
        <w:t></w:t>
      </w:r>
      <w:r>
        <w:rPr>
          <w:rFonts w:hint="eastAsia"/>
        </w:rPr>
        <w:t>детские</w:t>
      </w:r>
      <w:r>
        <w:t></w:t>
      </w:r>
      <w:r>
        <w:rPr>
          <w:rFonts w:hint="eastAsia"/>
        </w:rPr>
        <w:t>образы</w:t>
      </w:r>
      <w:r>
        <w:t></w:t>
      </w:r>
      <w:r>
        <w:t></w:t>
      </w:r>
      <w:r>
        <w:rPr>
          <w:rFonts w:hint="eastAsia"/>
        </w:rPr>
        <w:t>Они</w:t>
      </w:r>
      <w:r>
        <w:t></w:t>
      </w:r>
      <w:r>
        <w:rPr>
          <w:rFonts w:hint="eastAsia"/>
        </w:rPr>
        <w:t>обладают</w:t>
      </w:r>
      <w:r>
        <w:t></w:t>
      </w:r>
      <w:r>
        <w:rPr>
          <w:rFonts w:hint="eastAsia"/>
        </w:rPr>
        <w:t>крайне</w:t>
      </w:r>
      <w:r>
        <w:t></w:t>
      </w:r>
      <w:r>
        <w:rPr>
          <w:rFonts w:hint="eastAsia"/>
        </w:rPr>
        <w:t>ограниченными</w:t>
      </w:r>
      <w:r>
        <w:t></w:t>
      </w:r>
      <w:r>
        <w:rPr>
          <w:rFonts w:hint="eastAsia"/>
        </w:rPr>
        <w:t>репрезентативными</w:t>
      </w:r>
      <w:r>
        <w:t></w:t>
      </w:r>
      <w:r>
        <w:rPr>
          <w:rFonts w:hint="eastAsia"/>
        </w:rPr>
        <w:t>и</w:t>
      </w:r>
      <w:r>
        <w:t></w:t>
      </w:r>
      <w:r>
        <w:rPr>
          <w:rFonts w:hint="eastAsia"/>
        </w:rPr>
        <w:t>выразительными</w:t>
      </w:r>
      <w:r>
        <w:t></w:t>
      </w:r>
      <w:r>
        <w:rPr>
          <w:rFonts w:hint="eastAsia"/>
        </w:rPr>
        <w:t>возможностями</w:t>
      </w:r>
      <w:r>
        <w:t></w:t>
      </w:r>
      <w:r>
        <w:t></w:t>
      </w:r>
      <w:r>
        <w:rPr>
          <w:rFonts w:hint="eastAsia"/>
        </w:rPr>
        <w:t>тем</w:t>
      </w:r>
      <w:r>
        <w:t></w:t>
      </w:r>
      <w:r>
        <w:rPr>
          <w:rFonts w:hint="eastAsia"/>
        </w:rPr>
        <w:t>не</w:t>
      </w:r>
      <w:r>
        <w:t></w:t>
      </w:r>
      <w:r>
        <w:rPr>
          <w:rFonts w:hint="eastAsia"/>
        </w:rPr>
        <w:t>менее</w:t>
      </w:r>
      <w:r>
        <w:t></w:t>
      </w:r>
      <w:r>
        <w:t></w:t>
      </w:r>
      <w:r>
        <w:rPr>
          <w:rFonts w:hint="eastAsia"/>
        </w:rPr>
        <w:t>структурно</w:t>
      </w:r>
      <w:r>
        <w:t></w:t>
      </w:r>
      <w:r>
        <w:rPr>
          <w:rFonts w:hint="eastAsia"/>
        </w:rPr>
        <w:t>очевидна</w:t>
      </w:r>
      <w:r>
        <w:t></w:t>
      </w:r>
      <w:r>
        <w:rPr>
          <w:rFonts w:hint="eastAsia"/>
        </w:rPr>
        <w:t>их</w:t>
      </w:r>
      <w:r>
        <w:t></w:t>
      </w:r>
      <w:r>
        <w:rPr>
          <w:rFonts w:hint="eastAsia"/>
        </w:rPr>
        <w:t>соотнесенность</w:t>
      </w:r>
      <w:r>
        <w:t></w:t>
      </w:r>
      <w:r>
        <w:rPr>
          <w:rFonts w:hint="eastAsia"/>
        </w:rPr>
        <w:t>с</w:t>
      </w:r>
      <w:r>
        <w:t></w:t>
      </w:r>
      <w:r>
        <w:rPr>
          <w:rFonts w:hint="eastAsia"/>
        </w:rPr>
        <w:t>главными</w:t>
      </w:r>
      <w:r>
        <w:t></w:t>
      </w:r>
      <w:r>
        <w:rPr>
          <w:rFonts w:hint="eastAsia"/>
        </w:rPr>
        <w:t>героинями</w:t>
      </w:r>
      <w:r>
        <w:t></w:t>
      </w:r>
      <w:r>
        <w:t></w:t>
      </w:r>
      <w:r>
        <w:rPr>
          <w:rFonts w:hint="eastAsia"/>
        </w:rPr>
        <w:t>Здесь</w:t>
      </w:r>
      <w:r>
        <w:t></w:t>
      </w:r>
      <w:r>
        <w:rPr>
          <w:rFonts w:hint="eastAsia"/>
        </w:rPr>
        <w:t>наблюдается</w:t>
      </w:r>
      <w:r>
        <w:t></w:t>
      </w:r>
      <w:r>
        <w:rPr>
          <w:rFonts w:hint="eastAsia"/>
        </w:rPr>
        <w:t>художественный</w:t>
      </w:r>
      <w:r>
        <w:t></w:t>
      </w:r>
      <w:r>
        <w:rPr>
          <w:rFonts w:hint="eastAsia"/>
        </w:rPr>
        <w:t>эффект</w:t>
      </w:r>
      <w:r>
        <w:t></w:t>
      </w:r>
      <w:r>
        <w:rPr>
          <w:rFonts w:hint="eastAsia"/>
        </w:rPr>
        <w:t>сжатия</w:t>
      </w:r>
      <w:r>
        <w:t></w:t>
      </w:r>
      <w:r>
        <w:rPr>
          <w:rFonts w:hint="eastAsia"/>
        </w:rPr>
        <w:t>и</w:t>
      </w:r>
      <w:r>
        <w:t></w:t>
      </w:r>
      <w:r>
        <w:rPr>
          <w:rFonts w:hint="eastAsia"/>
        </w:rPr>
        <w:t>трансформации</w:t>
      </w:r>
      <w:r>
        <w:t></w:t>
      </w:r>
      <w:r>
        <w:rPr>
          <w:rFonts w:hint="eastAsia"/>
        </w:rPr>
        <w:t>определенных</w:t>
      </w:r>
      <w:r>
        <w:t></w:t>
      </w:r>
      <w:r>
        <w:rPr>
          <w:rFonts w:hint="eastAsia"/>
        </w:rPr>
        <w:t>устойчивых</w:t>
      </w:r>
      <w:r>
        <w:t></w:t>
      </w:r>
      <w:r>
        <w:rPr>
          <w:rFonts w:hint="eastAsia"/>
        </w:rPr>
        <w:t>представлений</w:t>
      </w:r>
      <w:r>
        <w:t></w:t>
      </w:r>
      <w:r>
        <w:rPr>
          <w:rFonts w:hint="eastAsia"/>
        </w:rPr>
        <w:t>о</w:t>
      </w:r>
      <w:r>
        <w:t></w:t>
      </w:r>
      <w:r>
        <w:rPr>
          <w:rFonts w:hint="eastAsia"/>
        </w:rPr>
        <w:t>мужчине</w:t>
      </w:r>
      <w:r>
        <w:t></w:t>
      </w:r>
      <w:r>
        <w:rPr>
          <w:rFonts w:hint="eastAsia"/>
        </w:rPr>
        <w:t>или</w:t>
      </w:r>
      <w:r>
        <w:t></w:t>
      </w:r>
      <w:r>
        <w:rPr>
          <w:rFonts w:hint="eastAsia"/>
        </w:rPr>
        <w:t>ребенке</w:t>
      </w:r>
      <w:r>
        <w:t></w:t>
      </w:r>
      <w:r>
        <w:rPr>
          <w:rFonts w:hint="eastAsia"/>
        </w:rPr>
        <w:t>в</w:t>
      </w:r>
      <w:r>
        <w:t></w:t>
      </w:r>
      <w:r>
        <w:rPr>
          <w:rFonts w:hint="eastAsia"/>
        </w:rPr>
        <w:t>литературе</w:t>
      </w:r>
      <w:r>
        <w:t></w:t>
      </w:r>
    </w:p>
    <w:p w:rsidR="00D61FBB" w:rsidRDefault="00D61FBB" w:rsidP="00D61FBB">
      <w:r>
        <w:rPr>
          <w:rFonts w:hint="eastAsia"/>
        </w:rPr>
        <w:t>Тип</w:t>
      </w:r>
      <w:r>
        <w:t></w:t>
      </w:r>
      <w:r>
        <w:rPr>
          <w:rFonts w:hint="eastAsia"/>
        </w:rPr>
        <w:t>героя</w:t>
      </w:r>
      <w:r>
        <w:t></w:t>
      </w:r>
      <w:r>
        <w:rPr>
          <w:rFonts w:hint="eastAsia"/>
        </w:rPr>
        <w:t>оказывает</w:t>
      </w:r>
      <w:r>
        <w:t></w:t>
      </w:r>
      <w:r>
        <w:rPr>
          <w:rFonts w:hint="eastAsia"/>
        </w:rPr>
        <w:t>существенное</w:t>
      </w:r>
      <w:r>
        <w:t></w:t>
      </w:r>
      <w:r>
        <w:rPr>
          <w:rFonts w:hint="eastAsia"/>
        </w:rPr>
        <w:t>воздействие</w:t>
      </w:r>
      <w:r>
        <w:t></w:t>
      </w:r>
      <w:r>
        <w:rPr>
          <w:rFonts w:hint="eastAsia"/>
        </w:rPr>
        <w:t>на</w:t>
      </w:r>
      <w:r>
        <w:t></w:t>
      </w:r>
      <w:r>
        <w:rPr>
          <w:rFonts w:hint="eastAsia"/>
        </w:rPr>
        <w:t>романную</w:t>
      </w:r>
      <w:r>
        <w:t></w:t>
      </w:r>
      <w:r>
        <w:rPr>
          <w:rFonts w:hint="eastAsia"/>
        </w:rPr>
        <w:t>стилистику</w:t>
      </w:r>
      <w:r>
        <w:t></w:t>
      </w:r>
      <w:r>
        <w:t></w:t>
      </w:r>
      <w:r>
        <w:rPr>
          <w:rFonts w:hint="eastAsia"/>
        </w:rPr>
        <w:t>на</w:t>
      </w:r>
      <w:r>
        <w:t></w:t>
      </w:r>
      <w:r>
        <w:rPr>
          <w:rFonts w:hint="eastAsia"/>
        </w:rPr>
        <w:t>особенности</w:t>
      </w:r>
      <w:r>
        <w:t></w:t>
      </w:r>
      <w:r>
        <w:rPr>
          <w:rFonts w:hint="eastAsia"/>
        </w:rPr>
        <w:t>авторского</w:t>
      </w:r>
      <w:r>
        <w:t></w:t>
      </w:r>
      <w:r>
        <w:rPr>
          <w:rFonts w:hint="eastAsia"/>
        </w:rPr>
        <w:t>стиля</w:t>
      </w:r>
      <w:r>
        <w:t></w:t>
      </w:r>
      <w:r>
        <w:t></w:t>
      </w:r>
      <w:r>
        <w:rPr>
          <w:rFonts w:hint="eastAsia"/>
        </w:rPr>
        <w:t>на</w:t>
      </w:r>
      <w:r>
        <w:t></w:t>
      </w:r>
      <w:r>
        <w:rPr>
          <w:rFonts w:hint="eastAsia"/>
        </w:rPr>
        <w:t>используемые</w:t>
      </w:r>
      <w:r>
        <w:t></w:t>
      </w:r>
      <w:r>
        <w:rPr>
          <w:rFonts w:hint="eastAsia"/>
        </w:rPr>
        <w:t>в</w:t>
      </w:r>
      <w:r>
        <w:t></w:t>
      </w:r>
      <w:r>
        <w:rPr>
          <w:rFonts w:hint="eastAsia"/>
        </w:rPr>
        <w:t>романе</w:t>
      </w:r>
      <w:r>
        <w:t></w:t>
      </w:r>
      <w:r>
        <w:rPr>
          <w:rFonts w:hint="eastAsia"/>
        </w:rPr>
        <w:t>художественные</w:t>
      </w:r>
      <w:r>
        <w:t></w:t>
      </w:r>
      <w:r>
        <w:rPr>
          <w:rFonts w:hint="eastAsia"/>
        </w:rPr>
        <w:t>приемы</w:t>
      </w:r>
      <w:r>
        <w:t></w:t>
      </w:r>
    </w:p>
    <w:p w:rsidR="00D61FBB" w:rsidRDefault="00D61FBB" w:rsidP="00D61FBB">
      <w:r>
        <w:rPr>
          <w:rFonts w:hint="eastAsia"/>
        </w:rPr>
        <w:t>Структурообразующим</w:t>
      </w:r>
      <w:r>
        <w:t></w:t>
      </w:r>
      <w:r>
        <w:rPr>
          <w:rFonts w:hint="eastAsia"/>
        </w:rPr>
        <w:t>хронообразом</w:t>
      </w:r>
      <w:r>
        <w:t></w:t>
      </w:r>
      <w:r>
        <w:rPr>
          <w:rFonts w:hint="eastAsia"/>
        </w:rPr>
        <w:t>в</w:t>
      </w:r>
      <w:r>
        <w:t></w:t>
      </w:r>
      <w:r>
        <w:rPr>
          <w:rFonts w:hint="eastAsia"/>
        </w:rPr>
        <w:t>романе</w:t>
      </w:r>
      <w:r>
        <w:t></w:t>
      </w:r>
      <w:r>
        <w:rPr>
          <w:rFonts w:hint="eastAsia"/>
        </w:rPr>
        <w:t>М</w:t>
      </w:r>
      <w:r>
        <w:t></w:t>
      </w:r>
      <w:r>
        <w:t></w:t>
      </w:r>
      <w:r>
        <w:rPr>
          <w:rFonts w:hint="eastAsia"/>
        </w:rPr>
        <w:t>Каннингема</w:t>
      </w:r>
      <w:r>
        <w:t></w:t>
      </w:r>
      <w:r>
        <w:rPr>
          <w:rFonts w:hint="eastAsia"/>
        </w:rPr>
        <w:t>является</w:t>
      </w:r>
      <w:r>
        <w:t></w:t>
      </w:r>
      <w:r>
        <w:rPr>
          <w:rFonts w:hint="eastAsia"/>
        </w:rPr>
        <w:t>образ</w:t>
      </w:r>
      <w:r>
        <w:t></w:t>
      </w:r>
      <w:r>
        <w:rPr>
          <w:rFonts w:hint="eastAsia"/>
        </w:rPr>
        <w:t>часов</w:t>
      </w:r>
      <w:r>
        <w:t></w:t>
      </w:r>
      <w:r>
        <w:t></w:t>
      </w:r>
      <w:r>
        <w:rPr>
          <w:rFonts w:hint="eastAsia"/>
        </w:rPr>
        <w:t>Это</w:t>
      </w:r>
      <w:r>
        <w:t></w:t>
      </w:r>
      <w:r>
        <w:rPr>
          <w:rFonts w:hint="eastAsia"/>
        </w:rPr>
        <w:t>не</w:t>
      </w:r>
      <w:r>
        <w:t></w:t>
      </w:r>
      <w:r>
        <w:rPr>
          <w:rFonts w:hint="eastAsia"/>
        </w:rPr>
        <w:t>только</w:t>
      </w:r>
      <w:r>
        <w:t></w:t>
      </w:r>
      <w:r>
        <w:rPr>
          <w:rFonts w:hint="eastAsia"/>
        </w:rPr>
        <w:t>эпистемологическая</w:t>
      </w:r>
      <w:r>
        <w:t></w:t>
      </w:r>
      <w:r>
        <w:rPr>
          <w:rFonts w:hint="eastAsia"/>
        </w:rPr>
        <w:t>метафора</w:t>
      </w:r>
      <w:r>
        <w:t></w:t>
      </w:r>
      <w:r>
        <w:t></w:t>
      </w:r>
      <w:r>
        <w:rPr>
          <w:rFonts w:hint="eastAsia"/>
        </w:rPr>
        <w:t>но</w:t>
      </w:r>
      <w:r>
        <w:t></w:t>
      </w:r>
      <w:r>
        <w:rPr>
          <w:rFonts w:hint="eastAsia"/>
        </w:rPr>
        <w:t>и</w:t>
      </w:r>
      <w:r>
        <w:t></w:t>
      </w:r>
      <w:r>
        <w:rPr>
          <w:rFonts w:hint="eastAsia"/>
        </w:rPr>
        <w:t>овеществленный</w:t>
      </w:r>
      <w:r>
        <w:t></w:t>
      </w:r>
      <w:r>
        <w:rPr>
          <w:rFonts w:hint="eastAsia"/>
        </w:rPr>
        <w:t>образ</w:t>
      </w:r>
      <w:r>
        <w:t></w:t>
      </w:r>
      <w:r>
        <w:rPr>
          <w:rFonts w:hint="eastAsia"/>
        </w:rPr>
        <w:t>реальности</w:t>
      </w:r>
      <w:r>
        <w:t></w:t>
      </w:r>
      <w:r>
        <w:t></w:t>
      </w:r>
      <w:r>
        <w:rPr>
          <w:rFonts w:hint="eastAsia"/>
        </w:rPr>
        <w:t>доминантная</w:t>
      </w:r>
      <w:r>
        <w:t></w:t>
      </w:r>
      <w:r>
        <w:rPr>
          <w:rFonts w:hint="eastAsia"/>
        </w:rPr>
        <w:t>точка</w:t>
      </w:r>
      <w:r>
        <w:t></w:t>
      </w:r>
      <w:r>
        <w:t></w:t>
      </w:r>
      <w:r>
        <w:rPr>
          <w:rFonts w:hint="eastAsia"/>
        </w:rPr>
        <w:t>задающая</w:t>
      </w:r>
      <w:r>
        <w:t></w:t>
      </w:r>
      <w:r>
        <w:rPr>
          <w:rFonts w:hint="eastAsia"/>
        </w:rPr>
        <w:t>и</w:t>
      </w:r>
      <w:r>
        <w:t></w:t>
      </w:r>
      <w:r>
        <w:rPr>
          <w:rFonts w:hint="eastAsia"/>
        </w:rPr>
        <w:t>удерживающая</w:t>
      </w:r>
      <w:r>
        <w:t></w:t>
      </w:r>
      <w:r>
        <w:rPr>
          <w:rFonts w:hint="eastAsia"/>
        </w:rPr>
        <w:t>действительность</w:t>
      </w:r>
      <w:r>
        <w:t></w:t>
      </w:r>
      <w:r>
        <w:rPr>
          <w:rFonts w:hint="eastAsia"/>
        </w:rPr>
        <w:t>в</w:t>
      </w:r>
      <w:r>
        <w:t></w:t>
      </w:r>
      <w:r>
        <w:rPr>
          <w:rFonts w:hint="eastAsia"/>
        </w:rPr>
        <w:t>ее</w:t>
      </w:r>
      <w:r>
        <w:t></w:t>
      </w:r>
      <w:r>
        <w:rPr>
          <w:rFonts w:hint="eastAsia"/>
        </w:rPr>
        <w:t>единообразии</w:t>
      </w:r>
      <w:r>
        <w:t></w:t>
      </w:r>
      <w:r>
        <w:rPr>
          <w:rFonts w:hint="eastAsia"/>
        </w:rPr>
        <w:t>и</w:t>
      </w:r>
      <w:r>
        <w:t></w:t>
      </w:r>
      <w:r>
        <w:rPr>
          <w:rFonts w:hint="eastAsia"/>
        </w:rPr>
        <w:t>порядке</w:t>
      </w:r>
      <w:r>
        <w:t></w:t>
      </w:r>
      <w:r>
        <w:t></w:t>
      </w:r>
      <w:r>
        <w:rPr>
          <w:rFonts w:hint="eastAsia"/>
        </w:rPr>
        <w:t>Хронотопия</w:t>
      </w:r>
      <w:r>
        <w:t></w:t>
      </w:r>
      <w:r>
        <w:rPr>
          <w:rFonts w:hint="eastAsia"/>
        </w:rPr>
        <w:t>символизирует</w:t>
      </w:r>
      <w:r>
        <w:t></w:t>
      </w:r>
      <w:r>
        <w:rPr>
          <w:rFonts w:hint="eastAsia"/>
        </w:rPr>
        <w:t>авторский</w:t>
      </w:r>
      <w:r>
        <w:t></w:t>
      </w:r>
      <w:r>
        <w:rPr>
          <w:rFonts w:hint="eastAsia"/>
        </w:rPr>
        <w:t>контроль</w:t>
      </w:r>
      <w:r>
        <w:t></w:t>
      </w:r>
      <w:r>
        <w:rPr>
          <w:rFonts w:hint="eastAsia"/>
        </w:rPr>
        <w:t>основными</w:t>
      </w:r>
      <w:r>
        <w:t></w:t>
      </w:r>
      <w:r>
        <w:rPr>
          <w:rFonts w:hint="eastAsia"/>
        </w:rPr>
        <w:t>ресурсами</w:t>
      </w:r>
      <w:r>
        <w:t></w:t>
      </w:r>
      <w:r>
        <w:rPr>
          <w:rFonts w:hint="eastAsia"/>
        </w:rPr>
        <w:t>акториальных</w:t>
      </w:r>
      <w:r>
        <w:t></w:t>
      </w:r>
      <w:r>
        <w:rPr>
          <w:rFonts w:hint="eastAsia"/>
        </w:rPr>
        <w:t>образов</w:t>
      </w:r>
      <w:r>
        <w:t></w:t>
      </w:r>
      <w:r>
        <w:t></w:t>
      </w:r>
      <w:r>
        <w:rPr>
          <w:rFonts w:hint="eastAsia"/>
        </w:rPr>
        <w:t>способных</w:t>
      </w:r>
      <w:r>
        <w:t></w:t>
      </w:r>
      <w:r>
        <w:rPr>
          <w:rFonts w:hint="eastAsia"/>
        </w:rPr>
        <w:t>к</w:t>
      </w:r>
      <w:r>
        <w:t></w:t>
      </w:r>
      <w:r>
        <w:rPr>
          <w:rFonts w:hint="eastAsia"/>
        </w:rPr>
        <w:t>рефлексии</w:t>
      </w:r>
      <w:r>
        <w:t></w:t>
      </w:r>
      <w:r>
        <w:t></w:t>
      </w:r>
      <w:r>
        <w:rPr>
          <w:rFonts w:hint="eastAsia"/>
        </w:rPr>
        <w:t>анализу</w:t>
      </w:r>
      <w:r>
        <w:t></w:t>
      </w:r>
      <w:r>
        <w:t></w:t>
      </w:r>
      <w:r>
        <w:rPr>
          <w:rFonts w:hint="eastAsia"/>
        </w:rPr>
        <w:t>критике</w:t>
      </w:r>
      <w:r>
        <w:t></w:t>
      </w:r>
      <w:r>
        <w:t></w:t>
      </w:r>
      <w:r>
        <w:rPr>
          <w:rFonts w:hint="eastAsia"/>
        </w:rPr>
        <w:t>внесению</w:t>
      </w:r>
      <w:r>
        <w:t></w:t>
      </w:r>
      <w:r>
        <w:rPr>
          <w:rFonts w:hint="eastAsia"/>
        </w:rPr>
        <w:t>импульсов</w:t>
      </w:r>
      <w:r>
        <w:t></w:t>
      </w:r>
      <w:r>
        <w:rPr>
          <w:rFonts w:hint="eastAsia"/>
        </w:rPr>
        <w:t>динамики</w:t>
      </w:r>
      <w:r>
        <w:t></w:t>
      </w:r>
    </w:p>
    <w:p w:rsidR="00D61FBB" w:rsidRDefault="00D61FBB" w:rsidP="00D61FBB">
      <w:r>
        <w:rPr>
          <w:rFonts w:hint="eastAsia"/>
        </w:rPr>
        <w:t>С</w:t>
      </w:r>
      <w:r>
        <w:t></w:t>
      </w:r>
      <w:r>
        <w:rPr>
          <w:rFonts w:hint="eastAsia"/>
        </w:rPr>
        <w:t>хроноструктуральностью</w:t>
      </w:r>
      <w:r>
        <w:t></w:t>
      </w:r>
      <w:r>
        <w:rPr>
          <w:rFonts w:hint="eastAsia"/>
        </w:rPr>
        <w:t>этого</w:t>
      </w:r>
      <w:r>
        <w:t></w:t>
      </w:r>
      <w:r>
        <w:rPr>
          <w:rFonts w:hint="eastAsia"/>
        </w:rPr>
        <w:t>мира</w:t>
      </w:r>
      <w:r>
        <w:t></w:t>
      </w:r>
      <w:r>
        <w:rPr>
          <w:rFonts w:hint="eastAsia"/>
        </w:rPr>
        <w:t>коррелируется</w:t>
      </w:r>
      <w:r>
        <w:t></w:t>
      </w:r>
      <w:r>
        <w:rPr>
          <w:rFonts w:hint="eastAsia"/>
        </w:rPr>
        <w:t>его</w:t>
      </w:r>
      <w:r>
        <w:t></w:t>
      </w:r>
      <w:r>
        <w:rPr>
          <w:rFonts w:hint="eastAsia"/>
        </w:rPr>
        <w:t>предельная</w:t>
      </w:r>
      <w:r>
        <w:t></w:t>
      </w:r>
      <w:r>
        <w:rPr>
          <w:rFonts w:hint="eastAsia"/>
        </w:rPr>
        <w:t>литературная</w:t>
      </w:r>
      <w:r>
        <w:t></w:t>
      </w:r>
      <w:r>
        <w:rPr>
          <w:rFonts w:hint="eastAsia"/>
        </w:rPr>
        <w:t>обобщенность</w:t>
      </w:r>
      <w:r>
        <w:t></w:t>
      </w:r>
      <w:r>
        <w:t></w:t>
      </w:r>
      <w:r>
        <w:t></w:t>
      </w:r>
      <w:r>
        <w:rPr>
          <w:rFonts w:hint="eastAsia"/>
        </w:rPr>
        <w:t>Рецептивная</w:t>
      </w:r>
      <w:r>
        <w:t></w:t>
      </w:r>
      <w:r>
        <w:rPr>
          <w:rFonts w:hint="eastAsia"/>
        </w:rPr>
        <w:t>поэтика</w:t>
      </w:r>
      <w:r>
        <w:t></w:t>
      </w:r>
      <w:r>
        <w:t></w:t>
      </w:r>
      <w:r>
        <w:t></w:t>
      </w:r>
      <w:r>
        <w:rPr>
          <w:rFonts w:hint="eastAsia"/>
        </w:rPr>
        <w:t>В</w:t>
      </w:r>
      <w:r>
        <w:t></w:t>
      </w:r>
      <w:r>
        <w:rPr>
          <w:rFonts w:hint="eastAsia"/>
        </w:rPr>
        <w:t>А</w:t>
      </w:r>
      <w:r>
        <w:t></w:t>
      </w:r>
      <w:r>
        <w:t></w:t>
      </w:r>
      <w:r>
        <w:rPr>
          <w:rFonts w:hint="eastAsia"/>
        </w:rPr>
        <w:t>Фортунатова</w:t>
      </w:r>
      <w:r>
        <w:t></w:t>
      </w:r>
      <w:r>
        <w:t></w:t>
      </w:r>
      <w:r>
        <w:rPr>
          <w:rFonts w:hint="eastAsia"/>
        </w:rPr>
        <w:t>в</w:t>
      </w:r>
      <w:r>
        <w:t></w:t>
      </w:r>
      <w:r>
        <w:rPr>
          <w:rFonts w:hint="eastAsia"/>
        </w:rPr>
        <w:t>этом</w:t>
      </w:r>
      <w:r>
        <w:t></w:t>
      </w:r>
      <w:r>
        <w:rPr>
          <w:rFonts w:hint="eastAsia"/>
        </w:rPr>
        <w:t>романе</w:t>
      </w:r>
      <w:r>
        <w:t></w:t>
      </w:r>
      <w:r>
        <w:rPr>
          <w:rFonts w:hint="eastAsia"/>
        </w:rPr>
        <w:t>поражает</w:t>
      </w:r>
      <w:r>
        <w:t></w:t>
      </w:r>
      <w:r>
        <w:rPr>
          <w:rFonts w:hint="eastAsia"/>
        </w:rPr>
        <w:t>своей</w:t>
      </w:r>
      <w:r>
        <w:t></w:t>
      </w:r>
      <w:r>
        <w:rPr>
          <w:rFonts w:hint="eastAsia"/>
        </w:rPr>
        <w:t>многообразностью</w:t>
      </w:r>
      <w:r>
        <w:t></w:t>
      </w:r>
      <w:r>
        <w:t></w:t>
      </w:r>
      <w:r>
        <w:rPr>
          <w:rFonts w:hint="eastAsia"/>
        </w:rPr>
        <w:t>Здесь</w:t>
      </w:r>
      <w:r>
        <w:t></w:t>
      </w:r>
      <w:r>
        <w:rPr>
          <w:rFonts w:hint="eastAsia"/>
        </w:rPr>
        <w:t>выявляются</w:t>
      </w:r>
      <w:r>
        <w:t></w:t>
      </w:r>
      <w:r>
        <w:rPr>
          <w:rFonts w:hint="eastAsia"/>
        </w:rPr>
        <w:t>художественно</w:t>
      </w:r>
      <w:r>
        <w:t></w:t>
      </w:r>
      <w:r>
        <w:rPr>
          <w:rFonts w:hint="eastAsia"/>
        </w:rPr>
        <w:t>семантические</w:t>
      </w:r>
      <w:r>
        <w:t></w:t>
      </w:r>
      <w:r>
        <w:rPr>
          <w:rFonts w:hint="eastAsia"/>
        </w:rPr>
        <w:t>особенности</w:t>
      </w:r>
      <w:r>
        <w:t></w:t>
      </w:r>
      <w:r>
        <w:rPr>
          <w:rFonts w:hint="eastAsia"/>
        </w:rPr>
        <w:t>литературного</w:t>
      </w:r>
      <w:r>
        <w:t></w:t>
      </w:r>
      <w:r>
        <w:rPr>
          <w:rFonts w:hint="eastAsia"/>
        </w:rPr>
        <w:t>римейка</w:t>
      </w:r>
      <w:r>
        <w:t></w:t>
      </w:r>
    </w:p>
    <w:p w:rsidR="00D61FBB" w:rsidRDefault="00D61FBB" w:rsidP="00D61FBB">
      <w:r>
        <w:rPr>
          <w:rFonts w:hint="eastAsia"/>
        </w:rPr>
        <w:t>Кроме</w:t>
      </w:r>
      <w:r>
        <w:t></w:t>
      </w:r>
      <w:r>
        <w:rPr>
          <w:rFonts w:hint="eastAsia"/>
        </w:rPr>
        <w:t>того</w:t>
      </w:r>
      <w:r>
        <w:t></w:t>
      </w:r>
      <w:r>
        <w:t></w:t>
      </w:r>
      <w:r>
        <w:rPr>
          <w:rFonts w:hint="eastAsia"/>
        </w:rPr>
        <w:t>М</w:t>
      </w:r>
      <w:r>
        <w:t></w:t>
      </w:r>
      <w:r>
        <w:t></w:t>
      </w:r>
      <w:r>
        <w:rPr>
          <w:rFonts w:hint="eastAsia"/>
        </w:rPr>
        <w:t>Каннингем</w:t>
      </w:r>
      <w:r>
        <w:t></w:t>
      </w:r>
      <w:r>
        <w:rPr>
          <w:rFonts w:hint="eastAsia"/>
        </w:rPr>
        <w:t>обращается</w:t>
      </w:r>
      <w:r>
        <w:t></w:t>
      </w:r>
      <w:r>
        <w:rPr>
          <w:rFonts w:hint="eastAsia"/>
        </w:rPr>
        <w:t>к</w:t>
      </w:r>
      <w:r>
        <w:t></w:t>
      </w:r>
      <w:r>
        <w:rPr>
          <w:rFonts w:hint="eastAsia"/>
        </w:rPr>
        <w:t>приему</w:t>
      </w:r>
      <w:r>
        <w:t></w:t>
      </w:r>
      <w:r>
        <w:rPr>
          <w:rFonts w:hint="eastAsia"/>
        </w:rPr>
        <w:t>литературной</w:t>
      </w:r>
      <w:r>
        <w:t></w:t>
      </w:r>
      <w:r>
        <w:rPr>
          <w:rFonts w:hint="eastAsia"/>
        </w:rPr>
        <w:t>деконструкции</w:t>
      </w:r>
      <w:r>
        <w:t></w:t>
      </w:r>
      <w:r>
        <w:t></w:t>
      </w:r>
      <w:r>
        <w:rPr>
          <w:rFonts w:hint="eastAsia"/>
        </w:rPr>
        <w:t>выявляя</w:t>
      </w:r>
      <w:r>
        <w:t></w:t>
      </w:r>
      <w:r>
        <w:t></w:t>
      </w:r>
      <w:r>
        <w:rPr>
          <w:rFonts w:hint="eastAsia"/>
        </w:rPr>
        <w:t>остаточные</w:t>
      </w:r>
      <w:r>
        <w:t></w:t>
      </w:r>
      <w:r>
        <w:rPr>
          <w:rFonts w:hint="eastAsia"/>
        </w:rPr>
        <w:t>смыслы</w:t>
      </w:r>
      <w:r>
        <w:t></w:t>
      </w:r>
      <w:r>
        <w:t></w:t>
      </w:r>
      <w:r>
        <w:t></w:t>
      </w:r>
      <w:r>
        <w:rPr>
          <w:rFonts w:hint="eastAsia"/>
        </w:rPr>
        <w:t>Ж</w:t>
      </w:r>
      <w:r>
        <w:t></w:t>
      </w:r>
      <w:r>
        <w:t></w:t>
      </w:r>
      <w:r>
        <w:rPr>
          <w:rFonts w:hint="eastAsia"/>
        </w:rPr>
        <w:t>Деррида</w:t>
      </w:r>
      <w:r>
        <w:t></w:t>
      </w:r>
      <w:r>
        <w:t></w:t>
      </w:r>
      <w:r>
        <w:rPr>
          <w:rFonts w:hint="eastAsia"/>
        </w:rPr>
        <w:t>в</w:t>
      </w:r>
      <w:r>
        <w:t></w:t>
      </w:r>
      <w:r>
        <w:rPr>
          <w:rFonts w:hint="eastAsia"/>
        </w:rPr>
        <w:t>романе</w:t>
      </w:r>
    </w:p>
    <w:p w:rsidR="00D61FBB" w:rsidRDefault="00D61FBB" w:rsidP="00D61FBB">
      <w:r>
        <w:rPr>
          <w:rFonts w:hint="eastAsia"/>
        </w:rPr>
        <w:t>В</w:t>
      </w:r>
      <w:r>
        <w:t></w:t>
      </w:r>
      <w:r>
        <w:rPr>
          <w:rFonts w:hint="eastAsia"/>
        </w:rPr>
        <w:t>Вулф</w:t>
      </w:r>
      <w:r>
        <w:t></w:t>
      </w:r>
      <w:r>
        <w:rPr>
          <w:rFonts w:hint="eastAsia"/>
        </w:rPr>
        <w:t>и</w:t>
      </w:r>
      <w:r>
        <w:t></w:t>
      </w:r>
      <w:r>
        <w:rPr>
          <w:rFonts w:hint="eastAsia"/>
        </w:rPr>
        <w:t>воплощая</w:t>
      </w:r>
      <w:r>
        <w:t></w:t>
      </w:r>
      <w:r>
        <w:rPr>
          <w:rFonts w:hint="eastAsia"/>
        </w:rPr>
        <w:t>их</w:t>
      </w:r>
      <w:r>
        <w:t></w:t>
      </w:r>
      <w:r>
        <w:rPr>
          <w:rFonts w:hint="eastAsia"/>
        </w:rPr>
        <w:t>в</w:t>
      </w:r>
      <w:r>
        <w:t></w:t>
      </w:r>
      <w:r>
        <w:rPr>
          <w:rFonts w:hint="eastAsia"/>
        </w:rPr>
        <w:t>своем</w:t>
      </w:r>
      <w:r>
        <w:t></w:t>
      </w:r>
      <w:r>
        <w:rPr>
          <w:rFonts w:hint="eastAsia"/>
        </w:rPr>
        <w:t>произведении</w:t>
      </w:r>
      <w:r>
        <w:t></w:t>
      </w:r>
      <w:r>
        <w:t></w:t>
      </w:r>
      <w:r>
        <w:rPr>
          <w:rFonts w:hint="eastAsia"/>
        </w:rPr>
        <w:t>Система</w:t>
      </w:r>
      <w:r>
        <w:t></w:t>
      </w:r>
      <w:r>
        <w:rPr>
          <w:rFonts w:hint="eastAsia"/>
        </w:rPr>
        <w:t>проанализированных</w:t>
      </w:r>
      <w:r>
        <w:t></w:t>
      </w:r>
      <w:r>
        <w:rPr>
          <w:rFonts w:hint="eastAsia"/>
        </w:rPr>
        <w:t>в</w:t>
      </w:r>
      <w:r>
        <w:t></w:t>
      </w:r>
      <w:r>
        <w:rPr>
          <w:rFonts w:hint="eastAsia"/>
        </w:rPr>
        <w:t>диссертации</w:t>
      </w:r>
      <w:r>
        <w:t></w:t>
      </w:r>
      <w:r>
        <w:rPr>
          <w:rFonts w:hint="eastAsia"/>
        </w:rPr>
        <w:t>деконструктивистских</w:t>
      </w:r>
      <w:r>
        <w:t></w:t>
      </w:r>
      <w:r>
        <w:rPr>
          <w:rFonts w:hint="eastAsia"/>
        </w:rPr>
        <w:t>приемов</w:t>
      </w:r>
    </w:p>
    <w:p w:rsidR="00D61FBB" w:rsidRDefault="00D61FBB" w:rsidP="00D61FBB">
      <w:r>
        <w:t></w:t>
      </w:r>
    </w:p>
    <w:p w:rsidR="00D61FBB" w:rsidRDefault="00D61FBB" w:rsidP="00D61FBB">
      <w:r>
        <w:rPr>
          <w:rFonts w:hint="eastAsia"/>
        </w:rPr>
        <w:lastRenderedPageBreak/>
        <w:t>позволяет</w:t>
      </w:r>
      <w:r>
        <w:t></w:t>
      </w:r>
      <w:r>
        <w:rPr>
          <w:rFonts w:hint="eastAsia"/>
        </w:rPr>
        <w:t>установить</w:t>
      </w:r>
      <w:r>
        <w:t></w:t>
      </w:r>
      <w:r>
        <w:rPr>
          <w:rFonts w:hint="eastAsia"/>
        </w:rPr>
        <w:t>дополнительные</w:t>
      </w:r>
      <w:r>
        <w:t></w:t>
      </w:r>
      <w:r>
        <w:rPr>
          <w:rFonts w:hint="eastAsia"/>
        </w:rPr>
        <w:t>смысловые</w:t>
      </w:r>
      <w:r>
        <w:t></w:t>
      </w:r>
      <w:r>
        <w:rPr>
          <w:rFonts w:hint="eastAsia"/>
        </w:rPr>
        <w:t>оттенки</w:t>
      </w:r>
      <w:r>
        <w:t></w:t>
      </w:r>
      <w:r>
        <w:rPr>
          <w:rFonts w:hint="eastAsia"/>
        </w:rPr>
        <w:t>и</w:t>
      </w:r>
      <w:r>
        <w:t></w:t>
      </w:r>
      <w:r>
        <w:rPr>
          <w:rFonts w:hint="eastAsia"/>
        </w:rPr>
        <w:t>особенности</w:t>
      </w:r>
      <w:r>
        <w:t></w:t>
      </w:r>
      <w:r>
        <w:rPr>
          <w:rFonts w:hint="eastAsia"/>
        </w:rPr>
        <w:t>художественного</w:t>
      </w:r>
      <w:r>
        <w:t></w:t>
      </w:r>
      <w:r>
        <w:rPr>
          <w:rFonts w:hint="eastAsia"/>
        </w:rPr>
        <w:t>воздействия</w:t>
      </w:r>
      <w:r>
        <w:t></w:t>
      </w:r>
      <w:r>
        <w:rPr>
          <w:rFonts w:hint="eastAsia"/>
        </w:rPr>
        <w:t>на</w:t>
      </w:r>
      <w:r>
        <w:t></w:t>
      </w:r>
      <w:r>
        <w:rPr>
          <w:rFonts w:hint="eastAsia"/>
        </w:rPr>
        <w:t>читателя</w:t>
      </w:r>
      <w:r>
        <w:t></w:t>
      </w:r>
    </w:p>
    <w:p w:rsidR="00D61FBB" w:rsidRDefault="00D61FBB" w:rsidP="00D61FBB">
      <w:r>
        <w:rPr>
          <w:rFonts w:hint="eastAsia"/>
        </w:rPr>
        <w:t>Специфика</w:t>
      </w:r>
      <w:r>
        <w:t></w:t>
      </w:r>
      <w:r>
        <w:rPr>
          <w:rFonts w:hint="eastAsia"/>
        </w:rPr>
        <w:t>героя</w:t>
      </w:r>
      <w:r>
        <w:t></w:t>
      </w:r>
      <w:r>
        <w:rPr>
          <w:rFonts w:hint="eastAsia"/>
        </w:rPr>
        <w:t>актора</w:t>
      </w:r>
      <w:r>
        <w:t></w:t>
      </w:r>
      <w:r>
        <w:rPr>
          <w:rFonts w:hint="eastAsia"/>
        </w:rPr>
        <w:t>порождает</w:t>
      </w:r>
      <w:r>
        <w:t></w:t>
      </w:r>
      <w:r>
        <w:rPr>
          <w:rFonts w:hint="eastAsia"/>
        </w:rPr>
        <w:t>драматическую</w:t>
      </w:r>
      <w:r>
        <w:t></w:t>
      </w:r>
      <w:r>
        <w:rPr>
          <w:rFonts w:hint="eastAsia"/>
        </w:rPr>
        <w:t>логику</w:t>
      </w:r>
      <w:r>
        <w:t></w:t>
      </w:r>
      <w:r>
        <w:rPr>
          <w:rFonts w:hint="eastAsia"/>
        </w:rPr>
        <w:t>повествования</w:t>
      </w:r>
      <w:r>
        <w:t></w:t>
      </w:r>
      <w:r>
        <w:t></w:t>
      </w:r>
      <w:r>
        <w:rPr>
          <w:rFonts w:hint="eastAsia"/>
        </w:rPr>
        <w:t>особую</w:t>
      </w:r>
      <w:r>
        <w:t></w:t>
      </w:r>
      <w:r>
        <w:rPr>
          <w:rFonts w:hint="eastAsia"/>
        </w:rPr>
        <w:t>театрализацию</w:t>
      </w:r>
      <w:r>
        <w:t></w:t>
      </w:r>
      <w:r>
        <w:rPr>
          <w:rFonts w:hint="eastAsia"/>
        </w:rPr>
        <w:t>происходящего</w:t>
      </w:r>
      <w:r>
        <w:t></w:t>
      </w:r>
      <w:r>
        <w:t></w:t>
      </w:r>
      <w:r>
        <w:rPr>
          <w:rFonts w:hint="eastAsia"/>
        </w:rPr>
        <w:t>Столкновение</w:t>
      </w:r>
      <w:r>
        <w:t></w:t>
      </w:r>
      <w:r>
        <w:rPr>
          <w:rFonts w:hint="eastAsia"/>
        </w:rPr>
        <w:t>различных</w:t>
      </w:r>
      <w:r>
        <w:t></w:t>
      </w:r>
      <w:r>
        <w:rPr>
          <w:rFonts w:hint="eastAsia"/>
        </w:rPr>
        <w:t>возможностей</w:t>
      </w:r>
      <w:r>
        <w:t></w:t>
      </w:r>
      <w:r>
        <w:rPr>
          <w:rFonts w:hint="eastAsia"/>
        </w:rPr>
        <w:t>действия</w:t>
      </w:r>
      <w:r>
        <w:t></w:t>
      </w:r>
      <w:r>
        <w:rPr>
          <w:rFonts w:hint="eastAsia"/>
        </w:rPr>
        <w:t>и</w:t>
      </w:r>
      <w:r>
        <w:t></w:t>
      </w:r>
      <w:r>
        <w:rPr>
          <w:rFonts w:hint="eastAsia"/>
        </w:rPr>
        <w:t>появления</w:t>
      </w:r>
      <w:r>
        <w:t></w:t>
      </w:r>
      <w:r>
        <w:rPr>
          <w:rFonts w:hint="eastAsia"/>
        </w:rPr>
        <w:t>различных</w:t>
      </w:r>
      <w:r>
        <w:t></w:t>
      </w:r>
      <w:r>
        <w:t></w:t>
      </w:r>
      <w:r>
        <w:rPr>
          <w:rFonts w:hint="eastAsia"/>
        </w:rPr>
        <w:t>в</w:t>
      </w:r>
      <w:r>
        <w:t></w:t>
      </w:r>
      <w:r>
        <w:rPr>
          <w:rFonts w:hint="eastAsia"/>
        </w:rPr>
        <w:t>том</w:t>
      </w:r>
      <w:r>
        <w:t></w:t>
      </w:r>
      <w:r>
        <w:rPr>
          <w:rFonts w:hint="eastAsia"/>
        </w:rPr>
        <w:t>числе</w:t>
      </w:r>
      <w:r>
        <w:t></w:t>
      </w:r>
      <w:r>
        <w:rPr>
          <w:rFonts w:hint="eastAsia"/>
        </w:rPr>
        <w:t>и</w:t>
      </w:r>
      <w:r>
        <w:t></w:t>
      </w:r>
      <w:r>
        <w:rPr>
          <w:rFonts w:hint="eastAsia"/>
        </w:rPr>
        <w:t>гипотетических</w:t>
      </w:r>
      <w:r>
        <w:t></w:t>
      </w:r>
      <w:r>
        <w:rPr>
          <w:rFonts w:hint="eastAsia"/>
        </w:rPr>
        <w:t>миров</w:t>
      </w:r>
      <w:r>
        <w:t></w:t>
      </w:r>
      <w:r>
        <w:rPr>
          <w:rFonts w:hint="eastAsia"/>
        </w:rPr>
        <w:t>отражает</w:t>
      </w:r>
      <w:r>
        <w:t></w:t>
      </w:r>
      <w:r>
        <w:rPr>
          <w:rFonts w:hint="eastAsia"/>
        </w:rPr>
        <w:t>семантическую</w:t>
      </w:r>
      <w:r>
        <w:t></w:t>
      </w:r>
      <w:r>
        <w:rPr>
          <w:rFonts w:hint="eastAsia"/>
        </w:rPr>
        <w:t>и</w:t>
      </w:r>
      <w:r>
        <w:t></w:t>
      </w:r>
      <w:r>
        <w:rPr>
          <w:rFonts w:hint="eastAsia"/>
        </w:rPr>
        <w:t>художественную</w:t>
      </w:r>
      <w:r>
        <w:t></w:t>
      </w:r>
      <w:r>
        <w:rPr>
          <w:rFonts w:hint="eastAsia"/>
        </w:rPr>
        <w:t>концепцию</w:t>
      </w:r>
      <w:r>
        <w:t></w:t>
      </w:r>
      <w:r>
        <w:rPr>
          <w:rFonts w:hint="eastAsia"/>
        </w:rPr>
        <w:t>типа</w:t>
      </w:r>
      <w:r>
        <w:t></w:t>
      </w:r>
      <w:r>
        <w:rPr>
          <w:rFonts w:hint="eastAsia"/>
        </w:rPr>
        <w:t>героя</w:t>
      </w:r>
      <w:r>
        <w:t></w:t>
      </w:r>
    </w:p>
    <w:p w:rsidR="00504C4A" w:rsidRPr="00504C4A" w:rsidRDefault="00D61FBB" w:rsidP="00D61FBB">
      <w:r>
        <w:rPr>
          <w:rFonts w:hint="eastAsia"/>
        </w:rPr>
        <w:t>Ассоциативный</w:t>
      </w:r>
      <w:r>
        <w:t></w:t>
      </w:r>
      <w:r>
        <w:rPr>
          <w:rFonts w:hint="eastAsia"/>
        </w:rPr>
        <w:t>монтаж</w:t>
      </w:r>
      <w:r>
        <w:t></w:t>
      </w:r>
      <w:r>
        <w:rPr>
          <w:rFonts w:hint="eastAsia"/>
        </w:rPr>
        <w:t>и</w:t>
      </w:r>
      <w:r>
        <w:t></w:t>
      </w:r>
      <w:r>
        <w:rPr>
          <w:rFonts w:hint="eastAsia"/>
        </w:rPr>
        <w:t>другие</w:t>
      </w:r>
      <w:r>
        <w:t></w:t>
      </w:r>
      <w:r>
        <w:rPr>
          <w:rFonts w:hint="eastAsia"/>
        </w:rPr>
        <w:t>способы</w:t>
      </w:r>
      <w:r>
        <w:t></w:t>
      </w:r>
      <w:r>
        <w:rPr>
          <w:rFonts w:hint="eastAsia"/>
        </w:rPr>
        <w:t>построения</w:t>
      </w:r>
      <w:r>
        <w:t></w:t>
      </w:r>
      <w:r>
        <w:rPr>
          <w:rFonts w:hint="eastAsia"/>
        </w:rPr>
        <w:t>авторского</w:t>
      </w:r>
      <w:r>
        <w:t></w:t>
      </w:r>
      <w:r>
        <w:rPr>
          <w:rFonts w:hint="eastAsia"/>
        </w:rPr>
        <w:t>высказывания</w:t>
      </w:r>
      <w:r>
        <w:t></w:t>
      </w:r>
      <w:r>
        <w:rPr>
          <w:rFonts w:hint="eastAsia"/>
        </w:rPr>
        <w:t>также</w:t>
      </w:r>
      <w:r>
        <w:t></w:t>
      </w:r>
      <w:r>
        <w:rPr>
          <w:rFonts w:hint="eastAsia"/>
        </w:rPr>
        <w:t>раскрывают</w:t>
      </w:r>
      <w:r>
        <w:t></w:t>
      </w:r>
      <w:r>
        <w:rPr>
          <w:rFonts w:hint="eastAsia"/>
        </w:rPr>
        <w:t>специфику</w:t>
      </w:r>
      <w:r>
        <w:t></w:t>
      </w:r>
      <w:r>
        <w:rPr>
          <w:rFonts w:hint="eastAsia"/>
        </w:rPr>
        <w:t>современного</w:t>
      </w:r>
      <w:r>
        <w:t></w:t>
      </w:r>
      <w:r>
        <w:t></w:t>
      </w:r>
      <w:r>
        <w:rPr>
          <w:rFonts w:hint="eastAsia"/>
        </w:rPr>
        <w:t>человека</w:t>
      </w:r>
      <w:r>
        <w:t></w:t>
      </w:r>
      <w:r>
        <w:rPr>
          <w:rFonts w:hint="eastAsia"/>
        </w:rPr>
        <w:t>действия</w:t>
      </w:r>
      <w:r>
        <w:t></w:t>
      </w:r>
      <w:r>
        <w:t></w:t>
      </w:r>
      <w:r>
        <w:rPr>
          <w:rFonts w:hint="eastAsia"/>
        </w:rPr>
        <w:t>независимо</w:t>
      </w:r>
      <w:r>
        <w:t></w:t>
      </w:r>
      <w:r>
        <w:rPr>
          <w:rFonts w:hint="eastAsia"/>
        </w:rPr>
        <w:t>от</w:t>
      </w:r>
      <w:r>
        <w:t></w:t>
      </w:r>
      <w:r>
        <w:rPr>
          <w:rFonts w:hint="eastAsia"/>
        </w:rPr>
        <w:t>того</w:t>
      </w:r>
      <w:r>
        <w:t></w:t>
      </w:r>
      <w:r>
        <w:t></w:t>
      </w:r>
      <w:r>
        <w:rPr>
          <w:rFonts w:hint="eastAsia"/>
        </w:rPr>
        <w:t>одержал</w:t>
      </w:r>
      <w:r>
        <w:t></w:t>
      </w:r>
      <w:r>
        <w:rPr>
          <w:rFonts w:hint="eastAsia"/>
        </w:rPr>
        <w:t>он</w:t>
      </w:r>
      <w:r>
        <w:t></w:t>
      </w:r>
      <w:r>
        <w:rPr>
          <w:rFonts w:hint="eastAsia"/>
        </w:rPr>
        <w:t>победу</w:t>
      </w:r>
      <w:r>
        <w:t></w:t>
      </w:r>
      <w:r>
        <w:rPr>
          <w:rFonts w:hint="eastAsia"/>
        </w:rPr>
        <w:t>в</w:t>
      </w:r>
      <w:r>
        <w:t></w:t>
      </w:r>
      <w:r>
        <w:rPr>
          <w:rFonts w:hint="eastAsia"/>
        </w:rPr>
        <w:t>жизни</w:t>
      </w:r>
      <w:r>
        <w:t></w:t>
      </w:r>
      <w:r>
        <w:rPr>
          <w:rFonts w:hint="eastAsia"/>
        </w:rPr>
        <w:t>или</w:t>
      </w:r>
      <w:r>
        <w:t></w:t>
      </w:r>
      <w:r>
        <w:rPr>
          <w:rFonts w:hint="eastAsia"/>
        </w:rPr>
        <w:t>потерпел</w:t>
      </w:r>
      <w:r>
        <w:t></w:t>
      </w:r>
      <w:r>
        <w:rPr>
          <w:rFonts w:hint="eastAsia"/>
        </w:rPr>
        <w:t>поражение</w:t>
      </w:r>
      <w:r>
        <w:t></w:t>
      </w:r>
      <w:r>
        <w:t></w:t>
      </w:r>
      <w:r>
        <w:rPr>
          <w:rFonts w:hint="eastAsia"/>
        </w:rPr>
        <w:t>Главное</w:t>
      </w:r>
      <w:r>
        <w:t></w:t>
      </w:r>
      <w:r>
        <w:t></w:t>
      </w:r>
      <w:r>
        <w:rPr>
          <w:rFonts w:hint="eastAsia"/>
        </w:rPr>
        <w:t>что</w:t>
      </w:r>
      <w:r>
        <w:t></w:t>
      </w:r>
      <w:r>
        <w:rPr>
          <w:rFonts w:hint="eastAsia"/>
        </w:rPr>
        <w:t>герои</w:t>
      </w:r>
      <w:r>
        <w:t></w:t>
      </w:r>
      <w:r>
        <w:rPr>
          <w:rFonts w:hint="eastAsia"/>
        </w:rPr>
        <w:t>Каннингема</w:t>
      </w:r>
      <w:r>
        <w:t></w:t>
      </w:r>
      <w:r>
        <w:rPr>
          <w:rFonts w:hint="eastAsia"/>
        </w:rPr>
        <w:t>пытаются</w:t>
      </w:r>
      <w:r>
        <w:t></w:t>
      </w:r>
      <w:r>
        <w:rPr>
          <w:rFonts w:hint="eastAsia"/>
        </w:rPr>
        <w:t>преодолеть</w:t>
      </w:r>
      <w:r>
        <w:t></w:t>
      </w:r>
      <w:r>
        <w:rPr>
          <w:rFonts w:hint="eastAsia"/>
        </w:rPr>
        <w:t>бессмысленность</w:t>
      </w:r>
      <w:r>
        <w:t></w:t>
      </w:r>
      <w:r>
        <w:rPr>
          <w:rFonts w:hint="eastAsia"/>
        </w:rPr>
        <w:t>жизни</w:t>
      </w:r>
      <w:r>
        <w:t></w:t>
      </w:r>
      <w:r>
        <w:rPr>
          <w:rFonts w:hint="eastAsia"/>
        </w:rPr>
        <w:t>и</w:t>
      </w:r>
      <w:r>
        <w:t></w:t>
      </w:r>
      <w:r>
        <w:rPr>
          <w:rFonts w:hint="eastAsia"/>
        </w:rPr>
        <w:t>найти</w:t>
      </w:r>
      <w:r>
        <w:t></w:t>
      </w:r>
      <w:r>
        <w:rPr>
          <w:rFonts w:hint="eastAsia"/>
        </w:rPr>
        <w:t>возможность</w:t>
      </w:r>
      <w:r>
        <w:t></w:t>
      </w:r>
      <w:r>
        <w:rPr>
          <w:rFonts w:hint="eastAsia"/>
        </w:rPr>
        <w:t>для</w:t>
      </w:r>
      <w:r>
        <w:t></w:t>
      </w:r>
      <w:r>
        <w:rPr>
          <w:rFonts w:hint="eastAsia"/>
        </w:rPr>
        <w:t>творчества</w:t>
      </w:r>
      <w:r>
        <w:t></w:t>
      </w:r>
      <w:r>
        <w:rPr>
          <w:rFonts w:hint="eastAsia"/>
        </w:rPr>
        <w:t>и</w:t>
      </w:r>
      <w:r>
        <w:t></w:t>
      </w:r>
      <w:r>
        <w:rPr>
          <w:rFonts w:hint="eastAsia"/>
        </w:rPr>
        <w:t>надежды</w:t>
      </w:r>
      <w:r>
        <w:t></w:t>
      </w:r>
      <w:bookmarkStart w:id="0" w:name="_GoBack"/>
      <w:bookmarkEnd w:id="0"/>
    </w:p>
    <w:sectPr w:rsidR="00504C4A" w:rsidRPr="00504C4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FD7" w:rsidRDefault="00B56FD7">
      <w:pPr>
        <w:spacing w:after="0" w:line="240" w:lineRule="auto"/>
      </w:pPr>
      <w:r>
        <w:separator/>
      </w:r>
    </w:p>
  </w:endnote>
  <w:endnote w:type="continuationSeparator" w:id="0">
    <w:p w:rsidR="00B56FD7" w:rsidRDefault="00B56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FD7" w:rsidRDefault="00B56FD7"/>
    <w:p w:rsidR="00B56FD7" w:rsidRDefault="00B56FD7"/>
    <w:p w:rsidR="00B56FD7" w:rsidRDefault="00B56FD7"/>
    <w:p w:rsidR="00B56FD7" w:rsidRDefault="00B56FD7"/>
    <w:p w:rsidR="00B56FD7" w:rsidRDefault="00B56FD7"/>
    <w:p w:rsidR="00B56FD7" w:rsidRDefault="00B56FD7"/>
    <w:p w:rsidR="00B56FD7" w:rsidRDefault="00B56FD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FD7" w:rsidRDefault="00B56F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56FD7" w:rsidRDefault="00B56F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56FD7" w:rsidRDefault="00B56FD7"/>
    <w:p w:rsidR="00B56FD7" w:rsidRDefault="00B56FD7"/>
    <w:p w:rsidR="00B56FD7" w:rsidRDefault="00B56FD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FD7" w:rsidRDefault="00B56FD7"/>
                          <w:p w:rsidR="00B56FD7" w:rsidRDefault="00B56FD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56FD7" w:rsidRDefault="00B56FD7"/>
                    <w:p w:rsidR="00B56FD7" w:rsidRDefault="00B56FD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56FD7" w:rsidRDefault="00B56FD7"/>
    <w:p w:rsidR="00B56FD7" w:rsidRDefault="00B56FD7">
      <w:pPr>
        <w:rPr>
          <w:sz w:val="2"/>
          <w:szCs w:val="2"/>
        </w:rPr>
      </w:pPr>
    </w:p>
    <w:p w:rsidR="00B56FD7" w:rsidRDefault="00B56FD7"/>
    <w:p w:rsidR="00B56FD7" w:rsidRDefault="00B56FD7">
      <w:pPr>
        <w:spacing w:after="0" w:line="240" w:lineRule="auto"/>
      </w:pPr>
    </w:p>
  </w:footnote>
  <w:footnote w:type="continuationSeparator" w:id="0">
    <w:p w:rsidR="00B56FD7" w:rsidRDefault="00B56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6FD7"/>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B202608"/>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31053E-30C8-4F9C-ACC0-C8F3E0B80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9585</TotalTime>
  <Pages>5</Pages>
  <Words>1036</Words>
  <Characters>5910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168</cp:revision>
  <cp:lastPrinted>2009-02-06T05:36:00Z</cp:lastPrinted>
  <dcterms:created xsi:type="dcterms:W3CDTF">2023-09-07T12:38:00Z</dcterms:created>
  <dcterms:modified xsi:type="dcterms:W3CDTF">2023-10-18T09:41:00Z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