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BF9B"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Мыш, Арон Гершонович.</w:t>
      </w:r>
    </w:p>
    <w:p w14:paraId="4F677965"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Теория и расчет сейсмометрических каналов : диссертация ... кандидата физико-математических наук : 01.04.12. - Москва, 1984. - 142 с. : ил.</w:t>
      </w:r>
    </w:p>
    <w:p w14:paraId="4FA8FA99"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Оглавление диссертациикандидат физико-математических наук Мыш, Арон Гершонович</w:t>
      </w:r>
    </w:p>
    <w:p w14:paraId="20A2906F"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Введение</w:t>
      </w:r>
    </w:p>
    <w:p w14:paraId="178BA56E"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Терминология и обозначения</w:t>
      </w:r>
    </w:p>
    <w:p w14:paraId="63561BCA"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Глава I. Анализ одноканалыюго сейсмографа</w:t>
      </w:r>
    </w:p>
    <w:p w14:paraId="79750260"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I Л. Аналоговые схемы, математическая модель и эквивалентные параметры сейсмографа</w:t>
      </w:r>
    </w:p>
    <w:p w14:paraId="18E90F98"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1.2. Частотные характеристики сейсмографа и их анализ</w:t>
      </w:r>
    </w:p>
    <w:p w14:paraId="4007F14B"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1.3. Связь амплитудно-частотной и тазо-частотной характеристик.</w:t>
      </w:r>
    </w:p>
    <w:p w14:paraId="0BC09122"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I.4. Расчет частотных характеристик, годограф сейсмографа</w:t>
      </w:r>
    </w:p>
    <w:p w14:paraId="758C7261"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1.5. Определение временных задержек сейсмографа</w:t>
      </w:r>
    </w:p>
    <w:p w14:paraId="280CF9D0"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1.6. Распределение погрешностей и информативность частотных характеристик сейсмографов</w:t>
      </w:r>
    </w:p>
    <w:p w14:paraId="14D85CBC"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1.7. Исследование характеристического полинома. 44 Г.8. Вывод константы систем с двумя степенями свободы и её приложение к сейсмографу.</w:t>
      </w:r>
    </w:p>
    <w:p w14:paraId="4B6A464D"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1.9. Способ генераторной калибровки сейсмометрических каналов.</w:t>
      </w:r>
    </w:p>
    <w:p w14:paraId="4717E60B"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1.Ю. Контрольное уравнение сейсмографа.</w:t>
      </w:r>
    </w:p>
    <w:p w14:paraId="7AE10750"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I.II. Сейсмограф как система технической кибернетики</w:t>
      </w:r>
    </w:p>
    <w:p w14:paraId="25E287AB"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Г. 12. Стандартизация сейсмографа.</w:t>
      </w:r>
    </w:p>
    <w:p w14:paraId="7E7B6B7B"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Г. 13. Выводы.</w:t>
      </w:r>
    </w:p>
    <w:p w14:paraId="5FD74F02"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Глава II. Систематизированный синтез сейсмографов</w:t>
      </w:r>
    </w:p>
    <w:p w14:paraId="61FEED58"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2.1. Синтез сейсмографов в обобщенных параметрах.</w:t>
      </w:r>
    </w:p>
    <w:p w14:paraId="0BE43F36"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2.2. Синтез сейсмографов с нулевой константой.</w:t>
      </w:r>
    </w:p>
    <w:p w14:paraId="4E599FDB"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2.3. Выводы.</w:t>
      </w:r>
    </w:p>
    <w:p w14:paraId="5F5678F6"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Глава III. Сложные сейсмографы.</w:t>
      </w:r>
    </w:p>
    <w:p w14:paraId="136B5E7F"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3.1. Сейсмографы с последовательной конфигурацией.</w:t>
      </w:r>
    </w:p>
    <w:p w14:paraId="1914DB8C"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3.2. Сейсмографы с параллельной конфигурацией</w:t>
      </w:r>
    </w:p>
    <w:p w14:paraId="5037402F"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3.3. Сейсмограф для инженерных наблюдений.</w:t>
      </w:r>
    </w:p>
    <w:p w14:paraId="72A618FF"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3.4. Сложный сейсмограф с раздельны!,® преобразователями .III</w:t>
      </w:r>
    </w:p>
    <w:p w14:paraId="6919EB3E"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3.5. Выводы.</w:t>
      </w:r>
    </w:p>
    <w:p w14:paraId="22628610"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lastRenderedPageBreak/>
        <w:t>Глава 17. Физическое моделирование сейсмографов.</w:t>
      </w:r>
    </w:p>
    <w:p w14:paraId="38BDD3CD"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4.1. Постановка задачи моделирования</w:t>
      </w:r>
    </w:p>
    <w:p w14:paraId="65733DF5"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 4.2. Достоверность прототипа модели</w:t>
      </w:r>
    </w:p>
    <w:p w14:paraId="111CBBB8"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4.3. Параметры моделирования.</w:t>
      </w:r>
    </w:p>
    <w:p w14:paraId="165A41E9"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4.4. Критерии подобия элементов.</w:t>
      </w:r>
    </w:p>
    <w:p w14:paraId="1F9F46BD"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4.5. Экспериментальная проверка моделирования</w:t>
      </w:r>
    </w:p>
    <w:p w14:paraId="3C6971E3"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4.6. Возможности физического моделирования.</w:t>
      </w:r>
    </w:p>
    <w:p w14:paraId="3442F844" w14:textId="77777777" w:rsidR="00A32119" w:rsidRPr="00A32119" w:rsidRDefault="00A32119" w:rsidP="00A32119">
      <w:pPr>
        <w:rPr>
          <w:rFonts w:ascii="Helvetica" w:eastAsia="Symbol" w:hAnsi="Helvetica" w:cs="Helvetica"/>
          <w:b/>
          <w:bCs/>
          <w:color w:val="222222"/>
          <w:kern w:val="0"/>
          <w:sz w:val="21"/>
          <w:szCs w:val="21"/>
          <w:lang w:eastAsia="ru-RU"/>
        </w:rPr>
      </w:pPr>
      <w:r w:rsidRPr="00A32119">
        <w:rPr>
          <w:rFonts w:ascii="Helvetica" w:eastAsia="Symbol" w:hAnsi="Helvetica" w:cs="Helvetica"/>
          <w:b/>
          <w:bCs/>
          <w:color w:val="222222"/>
          <w:kern w:val="0"/>
          <w:sz w:val="21"/>
          <w:szCs w:val="21"/>
          <w:lang w:eastAsia="ru-RU"/>
        </w:rPr>
        <w:t>4.7. Выводы.</w:t>
      </w:r>
    </w:p>
    <w:p w14:paraId="77FDBE4B" w14:textId="10D3A2E0" w:rsidR="00410372" w:rsidRPr="00A32119" w:rsidRDefault="00410372" w:rsidP="00A32119"/>
    <w:sectPr w:rsidR="00410372" w:rsidRPr="00A321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6FF2" w14:textId="77777777" w:rsidR="006D60F2" w:rsidRDefault="006D60F2">
      <w:pPr>
        <w:spacing w:after="0" w:line="240" w:lineRule="auto"/>
      </w:pPr>
      <w:r>
        <w:separator/>
      </w:r>
    </w:p>
  </w:endnote>
  <w:endnote w:type="continuationSeparator" w:id="0">
    <w:p w14:paraId="58549B5D" w14:textId="77777777" w:rsidR="006D60F2" w:rsidRDefault="006D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7FD6" w14:textId="77777777" w:rsidR="006D60F2" w:rsidRDefault="006D60F2"/>
    <w:p w14:paraId="25E21806" w14:textId="77777777" w:rsidR="006D60F2" w:rsidRDefault="006D60F2"/>
    <w:p w14:paraId="6DC06B81" w14:textId="77777777" w:rsidR="006D60F2" w:rsidRDefault="006D60F2"/>
    <w:p w14:paraId="09E91F17" w14:textId="77777777" w:rsidR="006D60F2" w:rsidRDefault="006D60F2"/>
    <w:p w14:paraId="4F5A6622" w14:textId="77777777" w:rsidR="006D60F2" w:rsidRDefault="006D60F2"/>
    <w:p w14:paraId="5A0D09B5" w14:textId="77777777" w:rsidR="006D60F2" w:rsidRDefault="006D60F2"/>
    <w:p w14:paraId="413A390C" w14:textId="77777777" w:rsidR="006D60F2" w:rsidRDefault="006D60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E037F7" wp14:editId="34CFA9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D4DE3" w14:textId="77777777" w:rsidR="006D60F2" w:rsidRDefault="006D60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037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DD4DE3" w14:textId="77777777" w:rsidR="006D60F2" w:rsidRDefault="006D60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AB6875" w14:textId="77777777" w:rsidR="006D60F2" w:rsidRDefault="006D60F2"/>
    <w:p w14:paraId="57D34E4F" w14:textId="77777777" w:rsidR="006D60F2" w:rsidRDefault="006D60F2"/>
    <w:p w14:paraId="607005A3" w14:textId="77777777" w:rsidR="006D60F2" w:rsidRDefault="006D60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AF9B8B" wp14:editId="74EEE7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507DF" w14:textId="77777777" w:rsidR="006D60F2" w:rsidRDefault="006D60F2"/>
                          <w:p w14:paraId="688BE50E" w14:textId="77777777" w:rsidR="006D60F2" w:rsidRDefault="006D60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AF9B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8507DF" w14:textId="77777777" w:rsidR="006D60F2" w:rsidRDefault="006D60F2"/>
                    <w:p w14:paraId="688BE50E" w14:textId="77777777" w:rsidR="006D60F2" w:rsidRDefault="006D60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952F5B" w14:textId="77777777" w:rsidR="006D60F2" w:rsidRDefault="006D60F2"/>
    <w:p w14:paraId="2A469A8A" w14:textId="77777777" w:rsidR="006D60F2" w:rsidRDefault="006D60F2">
      <w:pPr>
        <w:rPr>
          <w:sz w:val="2"/>
          <w:szCs w:val="2"/>
        </w:rPr>
      </w:pPr>
    </w:p>
    <w:p w14:paraId="71A369DC" w14:textId="77777777" w:rsidR="006D60F2" w:rsidRDefault="006D60F2"/>
    <w:p w14:paraId="252112F0" w14:textId="77777777" w:rsidR="006D60F2" w:rsidRDefault="006D60F2">
      <w:pPr>
        <w:spacing w:after="0" w:line="240" w:lineRule="auto"/>
      </w:pPr>
    </w:p>
  </w:footnote>
  <w:footnote w:type="continuationSeparator" w:id="0">
    <w:p w14:paraId="59F18C99" w14:textId="77777777" w:rsidR="006D60F2" w:rsidRDefault="006D6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F2"/>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138506</TotalTime>
  <Pages>2</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3656</cp:revision>
  <cp:lastPrinted>2009-02-06T05:36:00Z</cp:lastPrinted>
  <dcterms:created xsi:type="dcterms:W3CDTF">2024-01-07T13:43:00Z</dcterms:created>
  <dcterms:modified xsi:type="dcterms:W3CDTF">2025-07-22T08:52:00Z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