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BA70" w14:textId="78F12CAC" w:rsidR="009D2302" w:rsidRDefault="00F73A85" w:rsidP="00F73A85">
      <w:r w:rsidRPr="00F73A85">
        <w:rPr>
          <w:rFonts w:hint="eastAsia"/>
        </w:rPr>
        <w:t>Иммунобиологический</w:t>
      </w:r>
      <w:r w:rsidRPr="00F73A85">
        <w:t xml:space="preserve"> </w:t>
      </w:r>
      <w:r w:rsidRPr="00F73A85">
        <w:rPr>
          <w:rFonts w:hint="eastAsia"/>
        </w:rPr>
        <w:t>статус</w:t>
      </w:r>
      <w:r w:rsidRPr="00F73A85">
        <w:t xml:space="preserve"> </w:t>
      </w:r>
      <w:r w:rsidRPr="00F73A85">
        <w:rPr>
          <w:rFonts w:hint="eastAsia"/>
        </w:rPr>
        <w:t>черно</w:t>
      </w:r>
      <w:r w:rsidRPr="00F73A85">
        <w:t>-</w:t>
      </w:r>
      <w:r w:rsidRPr="00F73A85">
        <w:rPr>
          <w:rFonts w:hint="eastAsia"/>
        </w:rPr>
        <w:t>пестрого</w:t>
      </w:r>
      <w:r w:rsidRPr="00F73A85">
        <w:t xml:space="preserve"> </w:t>
      </w:r>
      <w:r w:rsidRPr="00F73A85">
        <w:rPr>
          <w:rFonts w:hint="eastAsia"/>
        </w:rPr>
        <w:t>скота</w:t>
      </w:r>
      <w:r w:rsidRPr="00F73A85">
        <w:t xml:space="preserve"> </w:t>
      </w:r>
      <w:r w:rsidRPr="00F73A85">
        <w:rPr>
          <w:rFonts w:hint="eastAsia"/>
        </w:rPr>
        <w:t>Восточной</w:t>
      </w:r>
      <w:r w:rsidRPr="00F73A85">
        <w:t xml:space="preserve"> </w:t>
      </w:r>
      <w:r w:rsidRPr="00F73A85">
        <w:rPr>
          <w:rFonts w:hint="eastAsia"/>
        </w:rPr>
        <w:t>Сибири</w:t>
      </w:r>
      <w:r w:rsidRPr="00F73A85">
        <w:t xml:space="preserve"> </w:t>
      </w:r>
      <w:r w:rsidRPr="00F73A85">
        <w:rPr>
          <w:rFonts w:hint="eastAsia"/>
        </w:rPr>
        <w:t>и</w:t>
      </w:r>
      <w:r w:rsidRPr="00F73A85">
        <w:t xml:space="preserve"> </w:t>
      </w:r>
      <w:r w:rsidRPr="00F73A85">
        <w:rPr>
          <w:rFonts w:hint="eastAsia"/>
        </w:rPr>
        <w:t>влияние</w:t>
      </w:r>
      <w:r w:rsidRPr="00F73A85">
        <w:t xml:space="preserve"> </w:t>
      </w:r>
      <w:r w:rsidRPr="00F73A85">
        <w:rPr>
          <w:rFonts w:hint="eastAsia"/>
        </w:rPr>
        <w:t>на</w:t>
      </w:r>
      <w:r w:rsidRPr="00F73A85">
        <w:t xml:space="preserve"> </w:t>
      </w:r>
      <w:r w:rsidRPr="00F73A85">
        <w:rPr>
          <w:rFonts w:hint="eastAsia"/>
        </w:rPr>
        <w:t>него</w:t>
      </w:r>
      <w:r w:rsidRPr="00F73A85">
        <w:t xml:space="preserve"> </w:t>
      </w:r>
      <w:r w:rsidRPr="00F73A85">
        <w:rPr>
          <w:rFonts w:hint="eastAsia"/>
        </w:rPr>
        <w:t>различных</w:t>
      </w:r>
      <w:r w:rsidRPr="00F73A85">
        <w:t xml:space="preserve"> </w:t>
      </w:r>
      <w:r w:rsidRPr="00F73A85">
        <w:rPr>
          <w:rFonts w:hint="eastAsia"/>
        </w:rPr>
        <w:t>аутоэкологических</w:t>
      </w:r>
      <w:r w:rsidRPr="00F73A85">
        <w:t xml:space="preserve"> </w:t>
      </w:r>
      <w:r w:rsidRPr="00F73A85">
        <w:rPr>
          <w:rFonts w:hint="eastAsia"/>
        </w:rPr>
        <w:t>факторов</w:t>
      </w:r>
      <w:r>
        <w:t xml:space="preserve"> </w:t>
      </w:r>
      <w:r w:rsidRPr="00F73A85">
        <w:rPr>
          <w:rFonts w:hint="eastAsia"/>
        </w:rPr>
        <w:t>Смердова</w:t>
      </w:r>
      <w:r w:rsidRPr="00F73A85">
        <w:t xml:space="preserve">, </w:t>
      </w:r>
      <w:r w:rsidRPr="00F73A85">
        <w:rPr>
          <w:rFonts w:hint="eastAsia"/>
        </w:rPr>
        <w:t>Маргарита</w:t>
      </w:r>
      <w:r w:rsidRPr="00F73A85">
        <w:t xml:space="preserve"> </w:t>
      </w:r>
      <w:r w:rsidRPr="00F73A85">
        <w:rPr>
          <w:rFonts w:hint="eastAsia"/>
        </w:rPr>
        <w:t>Дмитриевна</w:t>
      </w:r>
    </w:p>
    <w:p w14:paraId="430DF640" w14:textId="77777777" w:rsidR="00F73A85" w:rsidRDefault="00F73A85" w:rsidP="00F73A85">
      <w:r>
        <w:rPr>
          <w:rFonts w:hint="eastAsia"/>
        </w:rPr>
        <w:t>ОГЛАВЛЕНИЕ</w:t>
      </w:r>
      <w:r>
        <w:t xml:space="preserve"> </w:t>
      </w:r>
      <w:r>
        <w:rPr>
          <w:rFonts w:hint="eastAsia"/>
        </w:rPr>
        <w:t>ДИССЕРТАЦИИ</w:t>
      </w:r>
    </w:p>
    <w:p w14:paraId="09ACC08E" w14:textId="77777777" w:rsidR="00F73A85" w:rsidRDefault="00F73A85" w:rsidP="00F73A85">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Смердова</w:t>
      </w:r>
      <w:r>
        <w:t xml:space="preserve">, </w:t>
      </w:r>
      <w:r>
        <w:rPr>
          <w:rFonts w:hint="eastAsia"/>
        </w:rPr>
        <w:t>Маргарита</w:t>
      </w:r>
      <w:r>
        <w:t xml:space="preserve"> </w:t>
      </w:r>
      <w:r>
        <w:rPr>
          <w:rFonts w:hint="eastAsia"/>
        </w:rPr>
        <w:t>Дмитриевна</w:t>
      </w:r>
    </w:p>
    <w:p w14:paraId="4363D01E" w14:textId="77777777" w:rsidR="00F73A85" w:rsidRDefault="00F73A85" w:rsidP="00F73A85">
      <w:r>
        <w:rPr>
          <w:rFonts w:hint="eastAsia"/>
        </w:rPr>
        <w:t>ВВЕДЕНИЕ</w:t>
      </w:r>
      <w:r>
        <w:t>.</w:t>
      </w:r>
    </w:p>
    <w:p w14:paraId="6733E224" w14:textId="77777777" w:rsidR="00F73A85" w:rsidRDefault="00F73A85" w:rsidP="00F73A85"/>
    <w:p w14:paraId="4C7777B6" w14:textId="77777777" w:rsidR="00F73A85" w:rsidRDefault="00F73A85" w:rsidP="00F73A85">
      <w:r>
        <w:t xml:space="preserve">1. </w:t>
      </w:r>
      <w:r>
        <w:rPr>
          <w:rFonts w:hint="eastAsia"/>
        </w:rPr>
        <w:t>ОБЗОР</w:t>
      </w:r>
      <w:r>
        <w:t xml:space="preserve"> </w:t>
      </w:r>
      <w:r>
        <w:rPr>
          <w:rFonts w:hint="eastAsia"/>
        </w:rPr>
        <w:t>ЛИТЕРАТУРЫ</w:t>
      </w:r>
      <w:r>
        <w:t>.</w:t>
      </w:r>
    </w:p>
    <w:p w14:paraId="1E386BE4" w14:textId="77777777" w:rsidR="00F73A85" w:rsidRDefault="00F73A85" w:rsidP="00F73A85"/>
    <w:p w14:paraId="758FDD72" w14:textId="77777777" w:rsidR="00F73A85" w:rsidRDefault="00F73A85" w:rsidP="00F73A85">
      <w:r>
        <w:t xml:space="preserve">1.1. </w:t>
      </w:r>
      <w:r>
        <w:rPr>
          <w:rFonts w:hint="eastAsia"/>
        </w:rPr>
        <w:t>Концепция</w:t>
      </w:r>
      <w:r>
        <w:t xml:space="preserve"> </w:t>
      </w:r>
      <w:r>
        <w:rPr>
          <w:rFonts w:hint="eastAsia"/>
        </w:rPr>
        <w:t>гомеостаза</w:t>
      </w:r>
      <w:r>
        <w:t xml:space="preserve"> (</w:t>
      </w:r>
      <w:r>
        <w:rPr>
          <w:rFonts w:hint="eastAsia"/>
        </w:rPr>
        <w:t>иммунобиологического</w:t>
      </w:r>
      <w:r>
        <w:t xml:space="preserve"> </w:t>
      </w:r>
      <w:r>
        <w:rPr>
          <w:rFonts w:hint="eastAsia"/>
        </w:rPr>
        <w:t>статуса</w:t>
      </w:r>
      <w:r>
        <w:t xml:space="preserve">) </w:t>
      </w:r>
      <w:r>
        <w:rPr>
          <w:rFonts w:hint="eastAsia"/>
        </w:rPr>
        <w:t>и</w:t>
      </w:r>
      <w:r>
        <w:t xml:space="preserve"> </w:t>
      </w:r>
      <w:r>
        <w:rPr>
          <w:rFonts w:hint="eastAsia"/>
        </w:rPr>
        <w:t>стресса</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при</w:t>
      </w:r>
      <w:r>
        <w:t xml:space="preserve"> </w:t>
      </w:r>
      <w:r>
        <w:rPr>
          <w:rFonts w:hint="eastAsia"/>
        </w:rPr>
        <w:t>развитии</w:t>
      </w:r>
      <w:r>
        <w:t xml:space="preserve"> </w:t>
      </w:r>
      <w:r>
        <w:rPr>
          <w:rFonts w:hint="eastAsia"/>
        </w:rPr>
        <w:t>патологических</w:t>
      </w:r>
      <w:r>
        <w:t xml:space="preserve"> </w:t>
      </w:r>
      <w:r>
        <w:rPr>
          <w:rFonts w:hint="eastAsia"/>
        </w:rPr>
        <w:t>состояний</w:t>
      </w:r>
      <w:r>
        <w:t xml:space="preserve"> </w:t>
      </w:r>
      <w:r>
        <w:rPr>
          <w:rFonts w:hint="eastAsia"/>
        </w:rPr>
        <w:t>у</w:t>
      </w:r>
      <w:r>
        <w:t xml:space="preserve"> </w:t>
      </w:r>
      <w:r>
        <w:rPr>
          <w:rFonts w:hint="eastAsia"/>
        </w:rPr>
        <w:t>животных</w:t>
      </w:r>
      <w:r>
        <w:t xml:space="preserve"> </w:t>
      </w:r>
      <w:r>
        <w:rPr>
          <w:rFonts w:hint="eastAsia"/>
        </w:rPr>
        <w:t>и</w:t>
      </w:r>
      <w:r>
        <w:t xml:space="preserve"> </w:t>
      </w:r>
      <w:r>
        <w:rPr>
          <w:rFonts w:hint="eastAsia"/>
        </w:rPr>
        <w:t>человека</w:t>
      </w:r>
      <w:r>
        <w:t>.</w:t>
      </w:r>
    </w:p>
    <w:p w14:paraId="2B2F5387" w14:textId="77777777" w:rsidR="00F73A85" w:rsidRDefault="00F73A85" w:rsidP="00F73A85"/>
    <w:p w14:paraId="51A43849" w14:textId="77777777" w:rsidR="00F73A85" w:rsidRDefault="00F73A85" w:rsidP="00F73A85">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норме</w:t>
      </w:r>
      <w:r>
        <w:t xml:space="preserve"> </w:t>
      </w:r>
      <w:r>
        <w:rPr>
          <w:rFonts w:hint="eastAsia"/>
        </w:rPr>
        <w:t>и</w:t>
      </w:r>
      <w:r>
        <w:t xml:space="preserve"> </w:t>
      </w:r>
      <w:r>
        <w:rPr>
          <w:rFonts w:hint="eastAsia"/>
        </w:rPr>
        <w:t>патологии</w:t>
      </w:r>
      <w:r>
        <w:t xml:space="preserve"> </w:t>
      </w:r>
      <w:r>
        <w:rPr>
          <w:rFonts w:hint="eastAsia"/>
        </w:rPr>
        <w:t>иммунокомпетентной</w:t>
      </w:r>
      <w:r>
        <w:t xml:space="preserve"> </w:t>
      </w:r>
      <w:r>
        <w:rPr>
          <w:rFonts w:hint="eastAsia"/>
        </w:rPr>
        <w:t>системы</w:t>
      </w:r>
      <w:r>
        <w:t xml:space="preserve"> (</w:t>
      </w:r>
      <w:r>
        <w:rPr>
          <w:rFonts w:hint="eastAsia"/>
        </w:rPr>
        <w:t>ИКС</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животных</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поддержании</w:t>
      </w:r>
      <w:r>
        <w:t xml:space="preserve"> </w:t>
      </w:r>
      <w:r>
        <w:rPr>
          <w:rFonts w:hint="eastAsia"/>
        </w:rPr>
        <w:t>гомеостаза</w:t>
      </w:r>
      <w:r>
        <w:t>.</w:t>
      </w:r>
    </w:p>
    <w:p w14:paraId="241024FC" w14:textId="77777777" w:rsidR="00F73A85" w:rsidRDefault="00F73A85" w:rsidP="00F73A85"/>
    <w:p w14:paraId="1A679092" w14:textId="77777777" w:rsidR="00F73A85" w:rsidRDefault="00F73A85" w:rsidP="00F73A85">
      <w:r>
        <w:t xml:space="preserve">1.2.1. </w:t>
      </w:r>
      <w:r>
        <w:rPr>
          <w:rFonts w:hint="eastAsia"/>
        </w:rPr>
        <w:t>Структурная</w:t>
      </w:r>
      <w:r>
        <w:t xml:space="preserve"> </w:t>
      </w:r>
      <w:r>
        <w:rPr>
          <w:rFonts w:hint="eastAsia"/>
        </w:rPr>
        <w:t>и</w:t>
      </w:r>
      <w:r>
        <w:t xml:space="preserve"> </w:t>
      </w:r>
      <w:r>
        <w:rPr>
          <w:rFonts w:hint="eastAsia"/>
        </w:rPr>
        <w:t>функциональная</w:t>
      </w:r>
      <w:r>
        <w:t xml:space="preserve"> </w:t>
      </w:r>
      <w:r>
        <w:rPr>
          <w:rFonts w:hint="eastAsia"/>
        </w:rPr>
        <w:t>характеристика</w:t>
      </w:r>
      <w:r>
        <w:t xml:space="preserve"> </w:t>
      </w:r>
      <w:r>
        <w:rPr>
          <w:rFonts w:hint="eastAsia"/>
        </w:rPr>
        <w:t>иммунокомпетентной</w:t>
      </w:r>
      <w:r>
        <w:t xml:space="preserve"> </w:t>
      </w:r>
      <w:r>
        <w:rPr>
          <w:rFonts w:hint="eastAsia"/>
        </w:rPr>
        <w:t>системы</w:t>
      </w:r>
      <w:r>
        <w:t xml:space="preserve"> </w:t>
      </w:r>
      <w:r>
        <w:rPr>
          <w:rFonts w:hint="eastAsia"/>
        </w:rPr>
        <w:t>и</w:t>
      </w:r>
      <w:r>
        <w:t xml:space="preserve"> </w:t>
      </w:r>
      <w:r>
        <w:rPr>
          <w:rFonts w:hint="eastAsia"/>
        </w:rPr>
        <w:t>основной</w:t>
      </w:r>
      <w:r>
        <w:t xml:space="preserve"> </w:t>
      </w:r>
      <w:r>
        <w:rPr>
          <w:rFonts w:hint="eastAsia"/>
        </w:rPr>
        <w:t>принцип</w:t>
      </w:r>
      <w:r>
        <w:t xml:space="preserve"> </w:t>
      </w:r>
      <w:r>
        <w:rPr>
          <w:rFonts w:hint="eastAsia"/>
        </w:rPr>
        <w:t>ее</w:t>
      </w:r>
      <w:r>
        <w:t xml:space="preserve"> </w:t>
      </w:r>
      <w:r>
        <w:rPr>
          <w:rFonts w:hint="eastAsia"/>
        </w:rPr>
        <w:t>гомео</w:t>
      </w:r>
      <w:r>
        <w:t>-</w:t>
      </w:r>
      <w:r>
        <w:rPr>
          <w:rFonts w:hint="eastAsia"/>
        </w:rPr>
        <w:t>статического</w:t>
      </w:r>
      <w:r>
        <w:t xml:space="preserve"> </w:t>
      </w:r>
      <w:r>
        <w:rPr>
          <w:rFonts w:hint="eastAsia"/>
        </w:rPr>
        <w:t>механизма</w:t>
      </w:r>
      <w:r>
        <w:t>.</w:t>
      </w:r>
    </w:p>
    <w:p w14:paraId="1221ED49" w14:textId="77777777" w:rsidR="00F73A85" w:rsidRDefault="00F73A85" w:rsidP="00F73A85"/>
    <w:p w14:paraId="3A98BE7F" w14:textId="77777777" w:rsidR="00F73A85" w:rsidRDefault="00F73A85" w:rsidP="00F73A85">
      <w:r>
        <w:t xml:space="preserve">1.2.2. </w:t>
      </w:r>
      <w:r>
        <w:rPr>
          <w:rFonts w:hint="eastAsia"/>
        </w:rPr>
        <w:t>Общая</w:t>
      </w:r>
      <w:r>
        <w:t xml:space="preserve"> </w:t>
      </w:r>
      <w:r>
        <w:rPr>
          <w:rFonts w:hint="eastAsia"/>
        </w:rPr>
        <w:t>характеристика</w:t>
      </w:r>
      <w:r>
        <w:t xml:space="preserve"> </w:t>
      </w:r>
      <w:r>
        <w:rPr>
          <w:rFonts w:hint="eastAsia"/>
        </w:rPr>
        <w:t>особенностей</w:t>
      </w:r>
      <w:r>
        <w:t xml:space="preserve"> </w:t>
      </w:r>
      <w:r>
        <w:rPr>
          <w:rFonts w:hint="eastAsia"/>
        </w:rPr>
        <w:t>иммунобиологического</w:t>
      </w:r>
      <w:r>
        <w:t xml:space="preserve"> </w:t>
      </w:r>
      <w:r>
        <w:rPr>
          <w:rFonts w:hint="eastAsia"/>
        </w:rPr>
        <w:t>статуса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ходе</w:t>
      </w:r>
      <w:r>
        <w:t xml:space="preserve"> </w:t>
      </w:r>
      <w:r>
        <w:rPr>
          <w:rFonts w:hint="eastAsia"/>
        </w:rPr>
        <w:t>онтогенеза</w:t>
      </w:r>
      <w:r>
        <w:t>.</w:t>
      </w:r>
    </w:p>
    <w:p w14:paraId="10D0D1BA" w14:textId="77777777" w:rsidR="00F73A85" w:rsidRDefault="00F73A85" w:rsidP="00F73A85"/>
    <w:p w14:paraId="360A79E7" w14:textId="77777777" w:rsidR="00F73A85" w:rsidRDefault="00F73A85" w:rsidP="00F73A85">
      <w:r>
        <w:t xml:space="preserve">1.2.2.1. </w:t>
      </w:r>
      <w:r>
        <w:rPr>
          <w:rFonts w:hint="eastAsia"/>
        </w:rPr>
        <w:t>Структурные</w:t>
      </w:r>
      <w:r>
        <w:t xml:space="preserve"> </w:t>
      </w:r>
      <w:r>
        <w:rPr>
          <w:rFonts w:hint="eastAsia"/>
        </w:rPr>
        <w:t>особенности</w:t>
      </w:r>
      <w:r>
        <w:t xml:space="preserve"> </w:t>
      </w:r>
      <w:r>
        <w:rPr>
          <w:rFonts w:hint="eastAsia"/>
        </w:rPr>
        <w:t>кроветворно</w:t>
      </w:r>
      <w:r>
        <w:t>-</w:t>
      </w:r>
      <w:r>
        <w:rPr>
          <w:rFonts w:hint="eastAsia"/>
        </w:rPr>
        <w:t>лим</w:t>
      </w:r>
      <w:r>
        <w:t>-</w:t>
      </w:r>
      <w:r>
        <w:rPr>
          <w:rFonts w:hint="eastAsia"/>
        </w:rPr>
        <w:t>фоидной</w:t>
      </w:r>
      <w:r>
        <w:t xml:space="preserve"> </w:t>
      </w:r>
      <w:r>
        <w:rPr>
          <w:rFonts w:hint="eastAsia"/>
        </w:rPr>
        <w:t>системы</w:t>
      </w:r>
      <w:r>
        <w:t xml:space="preserve"> </w:t>
      </w:r>
      <w:r>
        <w:rPr>
          <w:rFonts w:hint="eastAsia"/>
        </w:rPr>
        <w:t>животных</w:t>
      </w:r>
      <w:r>
        <w:t xml:space="preserve"> </w:t>
      </w:r>
      <w:r>
        <w:rPr>
          <w:rFonts w:hint="eastAsia"/>
        </w:rPr>
        <w:t>в</w:t>
      </w:r>
      <w:r>
        <w:t xml:space="preserve"> </w:t>
      </w:r>
      <w:r>
        <w:rPr>
          <w:rFonts w:hint="eastAsia"/>
        </w:rPr>
        <w:t>эмбриональном</w:t>
      </w:r>
      <w:r>
        <w:t xml:space="preserve"> </w:t>
      </w:r>
      <w:r>
        <w:rPr>
          <w:rFonts w:hint="eastAsia"/>
        </w:rPr>
        <w:t>и</w:t>
      </w:r>
      <w:r>
        <w:t xml:space="preserve"> </w:t>
      </w:r>
      <w:r>
        <w:rPr>
          <w:rFonts w:hint="eastAsia"/>
        </w:rPr>
        <w:t>раннем</w:t>
      </w:r>
      <w:r>
        <w:t xml:space="preserve"> </w:t>
      </w:r>
      <w:r>
        <w:rPr>
          <w:rFonts w:hint="eastAsia"/>
        </w:rPr>
        <w:t>пост</w:t>
      </w:r>
      <w:r>
        <w:t>-</w:t>
      </w:r>
      <w:r>
        <w:rPr>
          <w:rFonts w:hint="eastAsia"/>
        </w:rPr>
        <w:t>натальном</w:t>
      </w:r>
      <w:r>
        <w:t xml:space="preserve"> </w:t>
      </w:r>
      <w:r>
        <w:rPr>
          <w:rFonts w:hint="eastAsia"/>
        </w:rPr>
        <w:t>развитии</w:t>
      </w:r>
      <w:r>
        <w:t>.</w:t>
      </w:r>
    </w:p>
    <w:p w14:paraId="4AF368A3" w14:textId="77777777" w:rsidR="00F73A85" w:rsidRDefault="00F73A85" w:rsidP="00F73A85"/>
    <w:p w14:paraId="77020742" w14:textId="77777777" w:rsidR="00F73A85" w:rsidRDefault="00F73A85" w:rsidP="00F73A85">
      <w:r>
        <w:t xml:space="preserve">1.2.2.2. </w:t>
      </w:r>
      <w:r>
        <w:rPr>
          <w:rFonts w:hint="eastAsia"/>
        </w:rPr>
        <w:t>Особенности</w:t>
      </w:r>
      <w:r>
        <w:t xml:space="preserve"> </w:t>
      </w:r>
      <w:r>
        <w:rPr>
          <w:rFonts w:hint="eastAsia"/>
        </w:rPr>
        <w:t>гуморальных</w:t>
      </w:r>
      <w:r>
        <w:t xml:space="preserve"> </w:t>
      </w:r>
      <w:r>
        <w:rPr>
          <w:rFonts w:hint="eastAsia"/>
        </w:rPr>
        <w:t>факторов</w:t>
      </w:r>
      <w:r>
        <w:t xml:space="preserve"> </w:t>
      </w:r>
      <w:r>
        <w:rPr>
          <w:rFonts w:hint="eastAsia"/>
        </w:rPr>
        <w:t>защиты</w:t>
      </w:r>
      <w:r>
        <w:t xml:space="preserve"> </w:t>
      </w:r>
      <w:r>
        <w:rPr>
          <w:rFonts w:hint="eastAsia"/>
        </w:rPr>
        <w:t>у</w:t>
      </w:r>
      <w:r>
        <w:t xml:space="preserve"> </w:t>
      </w:r>
      <w:r>
        <w:rPr>
          <w:rFonts w:hint="eastAsia"/>
        </w:rPr>
        <w:t>животных</w:t>
      </w:r>
      <w:r>
        <w:t xml:space="preserve"> </w:t>
      </w:r>
      <w:r>
        <w:rPr>
          <w:rFonts w:hint="eastAsia"/>
        </w:rPr>
        <w:t>в</w:t>
      </w:r>
      <w:r>
        <w:t xml:space="preserve"> </w:t>
      </w:r>
      <w:r>
        <w:rPr>
          <w:rFonts w:hint="eastAsia"/>
        </w:rPr>
        <w:t>онтогенезе</w:t>
      </w:r>
      <w:r>
        <w:t>.</w:t>
      </w:r>
    </w:p>
    <w:p w14:paraId="23DD6B36" w14:textId="77777777" w:rsidR="00F73A85" w:rsidRDefault="00F73A85" w:rsidP="00F73A85"/>
    <w:p w14:paraId="0066B064" w14:textId="77777777" w:rsidR="00F73A85" w:rsidRDefault="00F73A85" w:rsidP="00F73A85">
      <w:r>
        <w:t xml:space="preserve">1.2.2.3. </w:t>
      </w:r>
      <w:r>
        <w:rPr>
          <w:rFonts w:hint="eastAsia"/>
        </w:rPr>
        <w:t>Общая</w:t>
      </w:r>
      <w:r>
        <w:t xml:space="preserve"> </w:t>
      </w:r>
      <w:r>
        <w:rPr>
          <w:rFonts w:hint="eastAsia"/>
        </w:rPr>
        <w:t>характеристика</w:t>
      </w:r>
      <w:r>
        <w:t xml:space="preserve"> </w:t>
      </w:r>
      <w:r>
        <w:rPr>
          <w:rFonts w:hint="eastAsia"/>
        </w:rPr>
        <w:t>структуры</w:t>
      </w:r>
      <w:r>
        <w:t xml:space="preserve"> </w:t>
      </w:r>
      <w:r>
        <w:rPr>
          <w:rFonts w:hint="eastAsia"/>
        </w:rPr>
        <w:t>и</w:t>
      </w:r>
      <w:r>
        <w:t xml:space="preserve"> </w:t>
      </w:r>
      <w:r>
        <w:rPr>
          <w:rFonts w:hint="eastAsia"/>
        </w:rPr>
        <w:t>функций</w:t>
      </w:r>
      <w:r>
        <w:t xml:space="preserve"> </w:t>
      </w:r>
      <w:r>
        <w:rPr>
          <w:rFonts w:hint="eastAsia"/>
        </w:rPr>
        <w:t>местной</w:t>
      </w:r>
      <w:r>
        <w:t xml:space="preserve"> </w:t>
      </w:r>
      <w:r>
        <w:rPr>
          <w:rFonts w:hint="eastAsia"/>
        </w:rPr>
        <w:t>иммунной</w:t>
      </w:r>
      <w:r>
        <w:t xml:space="preserve"> </w:t>
      </w:r>
      <w:r>
        <w:rPr>
          <w:rFonts w:hint="eastAsia"/>
        </w:rPr>
        <w:t>защиты</w:t>
      </w:r>
      <w:r>
        <w:t xml:space="preserve"> </w:t>
      </w:r>
      <w:r>
        <w:rPr>
          <w:rFonts w:hint="eastAsia"/>
        </w:rPr>
        <w:t>слизистых</w:t>
      </w:r>
      <w:r>
        <w:t xml:space="preserve"> </w:t>
      </w:r>
      <w:r>
        <w:rPr>
          <w:rFonts w:hint="eastAsia"/>
        </w:rPr>
        <w:t>оболочек</w:t>
      </w:r>
      <w:r>
        <w:t>.</w:t>
      </w:r>
    </w:p>
    <w:p w14:paraId="7E89A186" w14:textId="77777777" w:rsidR="00F73A85" w:rsidRDefault="00F73A85" w:rsidP="00F73A85"/>
    <w:p w14:paraId="0106908A" w14:textId="77777777" w:rsidR="00F73A85" w:rsidRDefault="00F73A85" w:rsidP="00F73A85">
      <w:r>
        <w:t xml:space="preserve">1.2.3. </w:t>
      </w:r>
      <w:r>
        <w:rPr>
          <w:rFonts w:hint="eastAsia"/>
        </w:rPr>
        <w:t>Роль</w:t>
      </w:r>
      <w:r>
        <w:t xml:space="preserve"> </w:t>
      </w:r>
      <w:r>
        <w:rPr>
          <w:rFonts w:hint="eastAsia"/>
        </w:rPr>
        <w:t>стресса</w:t>
      </w:r>
      <w:r>
        <w:t xml:space="preserve"> </w:t>
      </w:r>
      <w:r>
        <w:rPr>
          <w:rFonts w:hint="eastAsia"/>
        </w:rPr>
        <w:t>и</w:t>
      </w:r>
      <w:r>
        <w:t xml:space="preserve"> </w:t>
      </w:r>
      <w:r>
        <w:rPr>
          <w:rFonts w:hint="eastAsia"/>
        </w:rPr>
        <w:t>других</w:t>
      </w:r>
      <w:r>
        <w:t xml:space="preserve"> </w:t>
      </w:r>
      <w:r>
        <w:rPr>
          <w:rFonts w:hint="eastAsia"/>
        </w:rPr>
        <w:t>аутоэкологических</w:t>
      </w:r>
      <w:r>
        <w:t xml:space="preserve"> </w:t>
      </w:r>
      <w:r>
        <w:rPr>
          <w:rFonts w:hint="eastAsia"/>
        </w:rPr>
        <w:t>факт</w:t>
      </w:r>
      <w:r>
        <w:rPr>
          <w:rFonts w:hint="eastAsia"/>
        </w:rPr>
        <w:lastRenderedPageBreak/>
        <w:t>оров</w:t>
      </w:r>
      <w:r>
        <w:t xml:space="preserve"> </w:t>
      </w:r>
      <w:r>
        <w:rPr>
          <w:rFonts w:hint="eastAsia"/>
        </w:rPr>
        <w:t>в</w:t>
      </w:r>
      <w:r>
        <w:t xml:space="preserve"> </w:t>
      </w:r>
      <w:r>
        <w:rPr>
          <w:rFonts w:hint="eastAsia"/>
        </w:rPr>
        <w:t>возникновении</w:t>
      </w:r>
      <w:r>
        <w:t xml:space="preserve"> </w:t>
      </w:r>
      <w:r>
        <w:rPr>
          <w:rFonts w:hint="eastAsia"/>
        </w:rPr>
        <w:t>иммунодефицитных</w:t>
      </w:r>
      <w:r>
        <w:t xml:space="preserve"> </w:t>
      </w:r>
      <w:r>
        <w:rPr>
          <w:rFonts w:hint="eastAsia"/>
        </w:rPr>
        <w:t>состояний</w:t>
      </w:r>
      <w:r>
        <w:t xml:space="preserve"> </w:t>
      </w:r>
      <w:r>
        <w:rPr>
          <w:rFonts w:hint="eastAsia"/>
        </w:rPr>
        <w:t>животных</w:t>
      </w:r>
      <w:r>
        <w:t>.</w:t>
      </w:r>
    </w:p>
    <w:p w14:paraId="73E3AD8F" w14:textId="77777777" w:rsidR="00F73A85" w:rsidRDefault="00F73A85" w:rsidP="00F73A85"/>
    <w:p w14:paraId="00864655" w14:textId="77777777" w:rsidR="00F73A85" w:rsidRDefault="00F73A85" w:rsidP="00F73A85">
      <w:r>
        <w:t xml:space="preserve">1.3. </w:t>
      </w:r>
      <w:r>
        <w:rPr>
          <w:rFonts w:hint="eastAsia"/>
        </w:rPr>
        <w:t>Иммунобиологические</w:t>
      </w:r>
      <w:r>
        <w:t xml:space="preserve"> </w:t>
      </w:r>
      <w:r>
        <w:rPr>
          <w:rFonts w:hint="eastAsia"/>
        </w:rPr>
        <w:t>показатели</w:t>
      </w:r>
      <w:r>
        <w:t xml:space="preserve"> </w:t>
      </w:r>
      <w:r>
        <w:rPr>
          <w:rFonts w:hint="eastAsia"/>
        </w:rPr>
        <w:t>организма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w:t>
      </w:r>
      <w:r>
        <w:t xml:space="preserve"> </w:t>
      </w:r>
      <w:r>
        <w:rPr>
          <w:rFonts w:hint="eastAsia"/>
        </w:rPr>
        <w:t>метаболическом</w:t>
      </w:r>
      <w:r>
        <w:t xml:space="preserve"> </w:t>
      </w:r>
      <w:r>
        <w:rPr>
          <w:rFonts w:hint="eastAsia"/>
        </w:rPr>
        <w:t>ацидозе</w:t>
      </w:r>
      <w:r>
        <w:t>.</w:t>
      </w:r>
    </w:p>
    <w:p w14:paraId="3A44E1CD" w14:textId="77777777" w:rsidR="00F73A85" w:rsidRDefault="00F73A85" w:rsidP="00F73A85"/>
    <w:p w14:paraId="7F9754C7" w14:textId="77777777" w:rsidR="00F73A85" w:rsidRDefault="00F73A85" w:rsidP="00F73A85">
      <w:r>
        <w:t xml:space="preserve">1.3.1.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причины</w:t>
      </w:r>
      <w:r>
        <w:t xml:space="preserve"> </w:t>
      </w:r>
      <w:r>
        <w:rPr>
          <w:rFonts w:hint="eastAsia"/>
        </w:rPr>
        <w:t>возникновения</w:t>
      </w:r>
      <w:r>
        <w:t xml:space="preserve"> </w:t>
      </w:r>
      <w:r>
        <w:rPr>
          <w:rFonts w:hint="eastAsia"/>
        </w:rPr>
        <w:t>ацидозов</w:t>
      </w:r>
      <w:r>
        <w:t>.</w:t>
      </w:r>
    </w:p>
    <w:p w14:paraId="6B9C63C1" w14:textId="77777777" w:rsidR="00F73A85" w:rsidRDefault="00F73A85" w:rsidP="00F73A85"/>
    <w:p w14:paraId="69ABE0EA" w14:textId="77777777" w:rsidR="00F73A85" w:rsidRDefault="00F73A85" w:rsidP="00F73A85">
      <w:r>
        <w:t xml:space="preserve">1.3.2. </w:t>
      </w:r>
      <w:r>
        <w:rPr>
          <w:rFonts w:hint="eastAsia"/>
        </w:rPr>
        <w:t>Проявление</w:t>
      </w:r>
      <w:r>
        <w:t xml:space="preserve"> </w:t>
      </w:r>
      <w:r>
        <w:rPr>
          <w:rFonts w:hint="eastAsia"/>
        </w:rPr>
        <w:t>ацидоза</w:t>
      </w:r>
      <w:r>
        <w:t xml:space="preserve"> </w:t>
      </w:r>
      <w:r>
        <w:rPr>
          <w:rFonts w:hint="eastAsia"/>
        </w:rPr>
        <w:t>у</w:t>
      </w:r>
      <w:r>
        <w:t xml:space="preserve"> </w:t>
      </w:r>
      <w:r>
        <w:rPr>
          <w:rFonts w:hint="eastAsia"/>
        </w:rPr>
        <w:t>взрослых</w:t>
      </w:r>
      <w:r>
        <w:t xml:space="preserve"> </w:t>
      </w:r>
      <w:r>
        <w:rPr>
          <w:rFonts w:hint="eastAsia"/>
        </w:rPr>
        <w:t>животных</w:t>
      </w:r>
      <w:r>
        <w:t>.</w:t>
      </w:r>
    </w:p>
    <w:p w14:paraId="01E07051" w14:textId="77777777" w:rsidR="00F73A85" w:rsidRDefault="00F73A85" w:rsidP="00F73A85"/>
    <w:p w14:paraId="1A4177D8" w14:textId="77777777" w:rsidR="00F73A85" w:rsidRDefault="00F73A85" w:rsidP="00F73A85">
      <w:r>
        <w:t xml:space="preserve">1.3.3. </w:t>
      </w:r>
      <w:r>
        <w:rPr>
          <w:rFonts w:hint="eastAsia"/>
        </w:rPr>
        <w:t>Проявление</w:t>
      </w:r>
      <w:r>
        <w:t xml:space="preserve"> </w:t>
      </w:r>
      <w:r>
        <w:rPr>
          <w:rFonts w:hint="eastAsia"/>
        </w:rPr>
        <w:t>ацидоза</w:t>
      </w:r>
      <w:r>
        <w:t xml:space="preserve"> </w:t>
      </w:r>
      <w:r>
        <w:rPr>
          <w:rFonts w:hint="eastAsia"/>
        </w:rPr>
        <w:t>в</w:t>
      </w:r>
      <w:r>
        <w:t xml:space="preserve"> </w:t>
      </w:r>
      <w:r>
        <w:rPr>
          <w:rFonts w:hint="eastAsia"/>
        </w:rPr>
        <w:t>системе</w:t>
      </w:r>
      <w:r>
        <w:t xml:space="preserve">: </w:t>
      </w:r>
      <w:r>
        <w:rPr>
          <w:rFonts w:hint="eastAsia"/>
        </w:rPr>
        <w:t>мать</w:t>
      </w:r>
      <w:r>
        <w:t>-</w:t>
      </w:r>
      <w:r>
        <w:rPr>
          <w:rFonts w:hint="eastAsia"/>
        </w:rPr>
        <w:t>плод</w:t>
      </w:r>
      <w:r>
        <w:t xml:space="preserve"> </w:t>
      </w:r>
      <w:r>
        <w:rPr>
          <w:rFonts w:hint="eastAsia"/>
        </w:rPr>
        <w:t>и</w:t>
      </w:r>
      <w:r>
        <w:t xml:space="preserve"> </w:t>
      </w:r>
      <w:r>
        <w:rPr>
          <w:rFonts w:hint="eastAsia"/>
        </w:rPr>
        <w:t>новорожденный</w:t>
      </w:r>
      <w:r>
        <w:t>.</w:t>
      </w:r>
    </w:p>
    <w:p w14:paraId="5C9F5796" w14:textId="77777777" w:rsidR="00F73A85" w:rsidRDefault="00F73A85" w:rsidP="00F73A85"/>
    <w:p w14:paraId="67EFF639" w14:textId="77777777" w:rsidR="00F73A85" w:rsidRDefault="00F73A85" w:rsidP="00F73A85">
      <w:r>
        <w:t xml:space="preserve">1.4. </w:t>
      </w:r>
      <w:r>
        <w:rPr>
          <w:rFonts w:hint="eastAsia"/>
        </w:rPr>
        <w:t>Принципы</w:t>
      </w:r>
      <w:r>
        <w:t xml:space="preserve"> </w:t>
      </w:r>
      <w:r>
        <w:rPr>
          <w:rFonts w:hint="eastAsia"/>
        </w:rPr>
        <w:t>и</w:t>
      </w:r>
      <w:r>
        <w:t xml:space="preserve"> </w:t>
      </w:r>
      <w:r>
        <w:rPr>
          <w:rFonts w:hint="eastAsia"/>
        </w:rPr>
        <w:t>средства</w:t>
      </w:r>
      <w:r>
        <w:t xml:space="preserve"> </w:t>
      </w:r>
      <w:r>
        <w:rPr>
          <w:rFonts w:hint="eastAsia"/>
        </w:rPr>
        <w:t>коррекции</w:t>
      </w:r>
      <w:r>
        <w:t xml:space="preserve"> </w:t>
      </w:r>
      <w:r>
        <w:rPr>
          <w:rFonts w:hint="eastAsia"/>
        </w:rPr>
        <w:t>иммунного</w:t>
      </w:r>
      <w:r>
        <w:t xml:space="preserve"> </w:t>
      </w:r>
      <w:r>
        <w:rPr>
          <w:rFonts w:hint="eastAsia"/>
        </w:rPr>
        <w:t>и</w:t>
      </w:r>
      <w:r>
        <w:t xml:space="preserve"> </w:t>
      </w:r>
      <w:r>
        <w:rPr>
          <w:rFonts w:hint="eastAsia"/>
        </w:rPr>
        <w:t>кислотно</w:t>
      </w:r>
      <w:r>
        <w:t>-</w:t>
      </w:r>
      <w:r>
        <w:rPr>
          <w:rFonts w:hint="eastAsia"/>
        </w:rPr>
        <w:t>щелочного</w:t>
      </w:r>
      <w:r>
        <w:t xml:space="preserve"> </w:t>
      </w:r>
      <w:r>
        <w:rPr>
          <w:rFonts w:hint="eastAsia"/>
        </w:rPr>
        <w:t>гомеостаза</w:t>
      </w:r>
      <w:r>
        <w:t xml:space="preserve"> </w:t>
      </w:r>
      <w:r>
        <w:rPr>
          <w:rFonts w:hint="eastAsia"/>
        </w:rPr>
        <w:t>животных</w:t>
      </w:r>
      <w:r>
        <w:t xml:space="preserve"> </w:t>
      </w:r>
      <w:r>
        <w:rPr>
          <w:rFonts w:hint="eastAsia"/>
        </w:rPr>
        <w:t>при</w:t>
      </w:r>
      <w:r>
        <w:t xml:space="preserve"> </w:t>
      </w:r>
      <w:r>
        <w:rPr>
          <w:rFonts w:hint="eastAsia"/>
        </w:rPr>
        <w:t>метаболическом</w:t>
      </w:r>
      <w:r>
        <w:t xml:space="preserve"> </w:t>
      </w:r>
      <w:r>
        <w:rPr>
          <w:rFonts w:hint="eastAsia"/>
        </w:rPr>
        <w:t>ацидозе</w:t>
      </w:r>
      <w:r>
        <w:t>.</w:t>
      </w:r>
    </w:p>
    <w:p w14:paraId="7BC5D5A6" w14:textId="77777777" w:rsidR="00F73A85" w:rsidRDefault="00F73A85" w:rsidP="00F73A85"/>
    <w:p w14:paraId="6FA2458D" w14:textId="77777777" w:rsidR="00F73A85" w:rsidRDefault="00F73A85" w:rsidP="00F73A85">
      <w:r>
        <w:t xml:space="preserve">1.4.1. </w:t>
      </w:r>
      <w:r>
        <w:rPr>
          <w:rFonts w:hint="eastAsia"/>
        </w:rPr>
        <w:t>Некоторые</w:t>
      </w:r>
      <w:r>
        <w:t xml:space="preserve"> </w:t>
      </w:r>
      <w:r>
        <w:rPr>
          <w:rFonts w:hint="eastAsia"/>
        </w:rPr>
        <w:t>аспекты</w:t>
      </w:r>
      <w:r>
        <w:t xml:space="preserve"> </w:t>
      </w:r>
      <w:r>
        <w:rPr>
          <w:rFonts w:hint="eastAsia"/>
        </w:rPr>
        <w:t>возможного</w:t>
      </w:r>
      <w:r>
        <w:t xml:space="preserve"> </w:t>
      </w:r>
      <w:r>
        <w:rPr>
          <w:rFonts w:hint="eastAsia"/>
        </w:rPr>
        <w:t>механизма</w:t>
      </w:r>
      <w:r>
        <w:t xml:space="preserve"> </w:t>
      </w:r>
      <w:r>
        <w:rPr>
          <w:rFonts w:hint="eastAsia"/>
        </w:rPr>
        <w:t>действия</w:t>
      </w:r>
      <w:r>
        <w:t xml:space="preserve"> </w:t>
      </w:r>
      <w:r>
        <w:rPr>
          <w:rFonts w:hint="eastAsia"/>
        </w:rPr>
        <w:t>адаптогенов</w:t>
      </w:r>
      <w:r>
        <w:t xml:space="preserve"> </w:t>
      </w:r>
      <w:r>
        <w:rPr>
          <w:rFonts w:hint="eastAsia"/>
        </w:rPr>
        <w:t>растительного</w:t>
      </w:r>
      <w:r>
        <w:t xml:space="preserve"> </w:t>
      </w:r>
      <w:r>
        <w:rPr>
          <w:rFonts w:hint="eastAsia"/>
        </w:rPr>
        <w:t>и</w:t>
      </w:r>
      <w:r>
        <w:t xml:space="preserve"> </w:t>
      </w:r>
      <w:r>
        <w:rPr>
          <w:rFonts w:hint="eastAsia"/>
        </w:rPr>
        <w:t>животного</w:t>
      </w:r>
      <w:r>
        <w:t xml:space="preserve"> </w:t>
      </w:r>
      <w:r>
        <w:rPr>
          <w:rFonts w:hint="eastAsia"/>
        </w:rPr>
        <w:t>происхождения</w:t>
      </w:r>
      <w:r>
        <w:t>.</w:t>
      </w:r>
    </w:p>
    <w:p w14:paraId="3F5322FD" w14:textId="77777777" w:rsidR="00F73A85" w:rsidRDefault="00F73A85" w:rsidP="00F73A85"/>
    <w:p w14:paraId="0D708E9B" w14:textId="73722BFC" w:rsidR="00F73A85" w:rsidRPr="00F73A85" w:rsidRDefault="00F73A85" w:rsidP="00F73A85">
      <w:r>
        <w:t xml:space="preserve">1.5. </w:t>
      </w:r>
      <w:r>
        <w:rPr>
          <w:rFonts w:hint="eastAsia"/>
        </w:rPr>
        <w:t>Способы</w:t>
      </w:r>
      <w:r>
        <w:t xml:space="preserve"> </w:t>
      </w:r>
      <w:r>
        <w:rPr>
          <w:rFonts w:hint="eastAsia"/>
        </w:rPr>
        <w:t>использования</w:t>
      </w:r>
      <w:r>
        <w:t xml:space="preserve"> </w:t>
      </w:r>
      <w:r>
        <w:rPr>
          <w:rFonts w:hint="eastAsia"/>
        </w:rPr>
        <w:t>электроэнергии</w:t>
      </w:r>
      <w:r>
        <w:t xml:space="preserve"> </w:t>
      </w:r>
      <w:r>
        <w:rPr>
          <w:rFonts w:hint="eastAsia"/>
        </w:rPr>
        <w:t>для</w:t>
      </w:r>
      <w:r>
        <w:t xml:space="preserve"> </w:t>
      </w:r>
      <w:r>
        <w:rPr>
          <w:rFonts w:hint="eastAsia"/>
        </w:rPr>
        <w:t>воздействия</w:t>
      </w:r>
      <w:r>
        <w:t xml:space="preserve"> </w:t>
      </w:r>
      <w:r>
        <w:rPr>
          <w:rFonts w:hint="eastAsia"/>
        </w:rPr>
        <w:t>на</w:t>
      </w:r>
      <w:r>
        <w:t xml:space="preserve"> </w:t>
      </w:r>
      <w:r>
        <w:rPr>
          <w:rFonts w:hint="eastAsia"/>
        </w:rPr>
        <w:t>организм</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животных</w:t>
      </w:r>
      <w:r>
        <w:t>.</w:t>
      </w:r>
    </w:p>
    <w:sectPr w:rsidR="00F73A85" w:rsidRPr="00F73A8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73A3" w14:textId="77777777" w:rsidR="002D574D" w:rsidRPr="008D1934" w:rsidRDefault="002D574D">
      <w:pPr>
        <w:spacing w:after="0" w:line="240" w:lineRule="auto"/>
      </w:pPr>
      <w:r w:rsidRPr="008D1934">
        <w:separator/>
      </w:r>
    </w:p>
  </w:endnote>
  <w:endnote w:type="continuationSeparator" w:id="0">
    <w:p w14:paraId="0A617C50" w14:textId="77777777" w:rsidR="002D574D" w:rsidRPr="008D1934" w:rsidRDefault="002D574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A63A" w14:textId="77777777" w:rsidR="002D574D" w:rsidRPr="008D1934" w:rsidRDefault="002D574D"/>
    <w:p w14:paraId="47F3EDBD" w14:textId="77777777" w:rsidR="002D574D" w:rsidRPr="008D1934" w:rsidRDefault="002D574D"/>
    <w:p w14:paraId="73F4505C" w14:textId="77777777" w:rsidR="002D574D" w:rsidRPr="008D1934" w:rsidRDefault="002D574D"/>
    <w:p w14:paraId="7EBBDE6B" w14:textId="77777777" w:rsidR="002D574D" w:rsidRPr="008D1934" w:rsidRDefault="002D574D"/>
    <w:p w14:paraId="08509899" w14:textId="77777777" w:rsidR="002D574D" w:rsidRPr="008D1934" w:rsidRDefault="002D574D"/>
    <w:p w14:paraId="16FAE473" w14:textId="77777777" w:rsidR="002D574D" w:rsidRPr="008D1934" w:rsidRDefault="002D574D"/>
    <w:p w14:paraId="321AD277" w14:textId="77777777" w:rsidR="002D574D" w:rsidRPr="008D1934" w:rsidRDefault="002D574D">
      <w:pPr>
        <w:rPr>
          <w:sz w:val="2"/>
          <w:szCs w:val="2"/>
        </w:rPr>
      </w:pPr>
      <w:r>
        <w:rPr>
          <w:noProof/>
        </w:rPr>
        <mc:AlternateContent>
          <mc:Choice Requires="wps">
            <w:drawing>
              <wp:anchor distT="0" distB="0" distL="63500" distR="63500" simplePos="0" relativeHeight="251660288" behindDoc="1" locked="0" layoutInCell="1" allowOverlap="1" wp14:anchorId="17E1A144" wp14:editId="45F467E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39852A" w14:textId="77777777" w:rsidR="002D574D" w:rsidRPr="008D1934" w:rsidRDefault="002D57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1A1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39852A" w14:textId="77777777" w:rsidR="002D574D" w:rsidRPr="008D1934" w:rsidRDefault="002D57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08EC08" w14:textId="77777777" w:rsidR="002D574D" w:rsidRPr="008D1934" w:rsidRDefault="002D574D"/>
    <w:p w14:paraId="5353CFB6" w14:textId="77777777" w:rsidR="002D574D" w:rsidRPr="008D1934" w:rsidRDefault="002D574D"/>
    <w:p w14:paraId="51546D08" w14:textId="77777777" w:rsidR="002D574D" w:rsidRPr="008D1934" w:rsidRDefault="002D574D">
      <w:pPr>
        <w:rPr>
          <w:sz w:val="2"/>
          <w:szCs w:val="2"/>
        </w:rPr>
      </w:pPr>
      <w:r>
        <w:rPr>
          <w:noProof/>
        </w:rPr>
        <mc:AlternateContent>
          <mc:Choice Requires="wps">
            <w:drawing>
              <wp:anchor distT="0" distB="0" distL="63500" distR="63500" simplePos="0" relativeHeight="251659264" behindDoc="1" locked="0" layoutInCell="1" allowOverlap="1" wp14:anchorId="4C43A7BE" wp14:editId="5A870A2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BFAB10" w14:textId="77777777" w:rsidR="002D574D" w:rsidRPr="008D1934" w:rsidRDefault="002D57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3A7B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FAB10" w14:textId="77777777" w:rsidR="002D574D" w:rsidRPr="008D1934" w:rsidRDefault="002D57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E7A5AC" w14:textId="77777777" w:rsidR="002D574D" w:rsidRPr="008D1934" w:rsidRDefault="002D574D"/>
    <w:p w14:paraId="07CB8231" w14:textId="77777777" w:rsidR="002D574D" w:rsidRPr="008D1934" w:rsidRDefault="002D574D">
      <w:pPr>
        <w:rPr>
          <w:sz w:val="2"/>
          <w:szCs w:val="2"/>
        </w:rPr>
      </w:pPr>
    </w:p>
    <w:p w14:paraId="254E48F3" w14:textId="77777777" w:rsidR="002D574D" w:rsidRPr="008D1934" w:rsidRDefault="002D574D"/>
    <w:p w14:paraId="47516021" w14:textId="77777777" w:rsidR="002D574D" w:rsidRPr="008D1934" w:rsidRDefault="002D574D">
      <w:pPr>
        <w:spacing w:after="0" w:line="240" w:lineRule="auto"/>
      </w:pPr>
    </w:p>
  </w:footnote>
  <w:footnote w:type="continuationSeparator" w:id="0">
    <w:p w14:paraId="713CDE76" w14:textId="77777777" w:rsidR="002D574D" w:rsidRPr="008D1934" w:rsidRDefault="002D574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74D"/>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11288</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533</cp:revision>
  <cp:lastPrinted>2024-05-12T14:21:00Z</cp:lastPrinted>
  <dcterms:created xsi:type="dcterms:W3CDTF">2024-05-20T16:55:00Z</dcterms:created>
  <dcterms:modified xsi:type="dcterms:W3CDTF">2024-06-09T12:57:00Z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