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A793" w14:textId="4285DEBF" w:rsidR="00467243" w:rsidRDefault="00025DC4" w:rsidP="00025DC4">
      <w:r w:rsidRPr="00025DC4">
        <w:rPr>
          <w:rFonts w:hint="eastAsia"/>
        </w:rPr>
        <w:t>Зиёев</w:t>
      </w:r>
      <w:r w:rsidRPr="00025DC4">
        <w:t xml:space="preserve"> </w:t>
      </w:r>
      <w:r w:rsidRPr="00025DC4">
        <w:rPr>
          <w:rFonts w:hint="eastAsia"/>
        </w:rPr>
        <w:t>Бунёд</w:t>
      </w:r>
      <w:r w:rsidRPr="00025DC4">
        <w:t xml:space="preserve"> </w:t>
      </w:r>
      <w:r w:rsidRPr="00025DC4">
        <w:rPr>
          <w:rFonts w:hint="eastAsia"/>
        </w:rPr>
        <w:t>Сайбурхонджонович</w:t>
      </w:r>
      <w:r>
        <w:t xml:space="preserve"> </w:t>
      </w:r>
      <w:r w:rsidRPr="00025DC4">
        <w:rPr>
          <w:rFonts w:hint="eastAsia"/>
        </w:rPr>
        <w:t>Совершенствование</w:t>
      </w:r>
      <w:r w:rsidRPr="00025DC4">
        <w:t xml:space="preserve"> </w:t>
      </w:r>
      <w:r w:rsidRPr="00025DC4">
        <w:rPr>
          <w:rFonts w:hint="eastAsia"/>
        </w:rPr>
        <w:t>механизма</w:t>
      </w:r>
      <w:r w:rsidRPr="00025DC4">
        <w:t xml:space="preserve"> </w:t>
      </w:r>
      <w:r w:rsidRPr="00025DC4">
        <w:rPr>
          <w:rFonts w:hint="eastAsia"/>
        </w:rPr>
        <w:t>регулирования</w:t>
      </w:r>
      <w:r w:rsidRPr="00025DC4">
        <w:t xml:space="preserve"> </w:t>
      </w:r>
      <w:r w:rsidRPr="00025DC4">
        <w:rPr>
          <w:rFonts w:hint="eastAsia"/>
        </w:rPr>
        <w:t>землепользования</w:t>
      </w:r>
      <w:r w:rsidRPr="00025DC4">
        <w:t xml:space="preserve"> </w:t>
      </w:r>
      <w:r w:rsidRPr="00025DC4">
        <w:rPr>
          <w:rFonts w:hint="eastAsia"/>
        </w:rPr>
        <w:t>в</w:t>
      </w:r>
      <w:r w:rsidRPr="00025DC4">
        <w:t xml:space="preserve"> </w:t>
      </w:r>
      <w:r w:rsidRPr="00025DC4">
        <w:rPr>
          <w:rFonts w:hint="eastAsia"/>
        </w:rPr>
        <w:t>условиях</w:t>
      </w:r>
      <w:r w:rsidRPr="00025DC4">
        <w:t xml:space="preserve"> </w:t>
      </w:r>
      <w:r w:rsidRPr="00025DC4">
        <w:rPr>
          <w:rFonts w:hint="eastAsia"/>
        </w:rPr>
        <w:t>аридного</w:t>
      </w:r>
      <w:r w:rsidRPr="00025DC4">
        <w:t xml:space="preserve"> </w:t>
      </w:r>
      <w:r w:rsidRPr="00025DC4">
        <w:rPr>
          <w:rFonts w:hint="eastAsia"/>
        </w:rPr>
        <w:t>региона</w:t>
      </w:r>
      <w:r w:rsidRPr="00025DC4">
        <w:t xml:space="preserve"> (</w:t>
      </w:r>
      <w:r w:rsidRPr="00025DC4">
        <w:rPr>
          <w:rFonts w:hint="eastAsia"/>
        </w:rPr>
        <w:t>на</w:t>
      </w:r>
      <w:r w:rsidRPr="00025DC4">
        <w:t xml:space="preserve"> </w:t>
      </w:r>
      <w:r w:rsidRPr="00025DC4">
        <w:rPr>
          <w:rFonts w:hint="eastAsia"/>
        </w:rPr>
        <w:t>материалах</w:t>
      </w:r>
      <w:r w:rsidRPr="00025DC4">
        <w:t xml:space="preserve"> </w:t>
      </w:r>
      <w:r w:rsidRPr="00025DC4">
        <w:rPr>
          <w:rFonts w:hint="eastAsia"/>
        </w:rPr>
        <w:t>Хатлонской</w:t>
      </w:r>
      <w:r w:rsidRPr="00025DC4">
        <w:t xml:space="preserve"> </w:t>
      </w:r>
      <w:r w:rsidRPr="00025DC4">
        <w:rPr>
          <w:rFonts w:hint="eastAsia"/>
        </w:rPr>
        <w:t>области</w:t>
      </w:r>
      <w:r w:rsidRPr="00025DC4">
        <w:t xml:space="preserve"> </w:t>
      </w:r>
      <w:r w:rsidRPr="00025DC4">
        <w:rPr>
          <w:rFonts w:hint="eastAsia"/>
        </w:rPr>
        <w:t>Республики</w:t>
      </w:r>
      <w:r w:rsidRPr="00025DC4">
        <w:t xml:space="preserve"> </w:t>
      </w:r>
      <w:r w:rsidRPr="00025DC4">
        <w:rPr>
          <w:rFonts w:hint="eastAsia"/>
        </w:rPr>
        <w:t>Таджикистан</w:t>
      </w:r>
      <w:r w:rsidRPr="00025DC4">
        <w:t>)</w:t>
      </w:r>
    </w:p>
    <w:p w14:paraId="59DD2918" w14:textId="77777777" w:rsidR="00025DC4" w:rsidRDefault="00025DC4" w:rsidP="00025DC4">
      <w:r>
        <w:rPr>
          <w:rFonts w:hint="eastAsia"/>
        </w:rPr>
        <w:t>ОГЛАВЛЕНИЕ</w:t>
      </w:r>
      <w:r>
        <w:t xml:space="preserve"> </w:t>
      </w:r>
      <w:r>
        <w:rPr>
          <w:rFonts w:hint="eastAsia"/>
        </w:rPr>
        <w:t>ДИССЕРТАЦИИ</w:t>
      </w:r>
    </w:p>
    <w:p w14:paraId="147E64C0" w14:textId="77777777" w:rsidR="00025DC4" w:rsidRDefault="00025DC4" w:rsidP="00025DC4">
      <w:r>
        <w:rPr>
          <w:rFonts w:hint="eastAsia"/>
        </w:rPr>
        <w:t>кандидат</w:t>
      </w:r>
      <w:r>
        <w:t xml:space="preserve"> </w:t>
      </w:r>
      <w:r>
        <w:rPr>
          <w:rFonts w:hint="eastAsia"/>
        </w:rPr>
        <w:t>наук</w:t>
      </w:r>
      <w:r>
        <w:t xml:space="preserve"> </w:t>
      </w:r>
      <w:r>
        <w:rPr>
          <w:rFonts w:hint="eastAsia"/>
        </w:rPr>
        <w:t>Зиёев</w:t>
      </w:r>
      <w:r>
        <w:t xml:space="preserve"> </w:t>
      </w:r>
      <w:r>
        <w:rPr>
          <w:rFonts w:hint="eastAsia"/>
        </w:rPr>
        <w:t>Бунёд</w:t>
      </w:r>
      <w:r>
        <w:t xml:space="preserve"> </w:t>
      </w:r>
      <w:r>
        <w:rPr>
          <w:rFonts w:hint="eastAsia"/>
        </w:rPr>
        <w:t>Сайбурхонджонович</w:t>
      </w:r>
    </w:p>
    <w:p w14:paraId="4FEBC3DC" w14:textId="77777777" w:rsidR="00025DC4" w:rsidRDefault="00025DC4" w:rsidP="00025DC4">
      <w:r>
        <w:rPr>
          <w:rFonts w:hint="eastAsia"/>
        </w:rPr>
        <w:t>ВВЕДЕНИЕ</w:t>
      </w:r>
    </w:p>
    <w:p w14:paraId="22C5ABE9" w14:textId="77777777" w:rsidR="00025DC4" w:rsidRDefault="00025DC4" w:rsidP="00025DC4"/>
    <w:p w14:paraId="1460CD15" w14:textId="77777777" w:rsidR="00025DC4" w:rsidRDefault="00025DC4" w:rsidP="00025DC4">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МЕХАНИЗМА</w:t>
      </w:r>
      <w:r>
        <w:t xml:space="preserve"> </w:t>
      </w:r>
      <w:r>
        <w:rPr>
          <w:rFonts w:hint="eastAsia"/>
        </w:rPr>
        <w:t>РЕГУЛИРОВАНИЯ</w:t>
      </w:r>
      <w:r>
        <w:t xml:space="preserve"> </w:t>
      </w:r>
      <w:r>
        <w:rPr>
          <w:rFonts w:hint="eastAsia"/>
        </w:rPr>
        <w:t>УСТОЙЧИВОГО</w:t>
      </w:r>
      <w:r>
        <w:t xml:space="preserve"> </w:t>
      </w:r>
      <w:r>
        <w:rPr>
          <w:rFonts w:hint="eastAsia"/>
        </w:rPr>
        <w:t>ЗЕМЛЕПОЛЬЗОВАНИЯ</w:t>
      </w:r>
      <w:r>
        <w:t xml:space="preserve"> </w:t>
      </w:r>
      <w:r>
        <w:rPr>
          <w:rFonts w:hint="eastAsia"/>
        </w:rPr>
        <w:t>В</w:t>
      </w:r>
      <w:r>
        <w:t xml:space="preserve"> </w:t>
      </w:r>
      <w:r>
        <w:rPr>
          <w:rFonts w:hint="eastAsia"/>
        </w:rPr>
        <w:t>РЕГИОНЕ</w:t>
      </w:r>
    </w:p>
    <w:p w14:paraId="60A86463" w14:textId="77777777" w:rsidR="00025DC4" w:rsidRDefault="00025DC4" w:rsidP="00025DC4"/>
    <w:p w14:paraId="372007ED" w14:textId="77777777" w:rsidR="00025DC4" w:rsidRDefault="00025DC4" w:rsidP="00025DC4">
      <w:r>
        <w:t>1.1.</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механизмы</w:t>
      </w:r>
      <w:r>
        <w:t xml:space="preserve"> </w:t>
      </w:r>
      <w:r>
        <w:rPr>
          <w:rFonts w:hint="eastAsia"/>
        </w:rPr>
        <w:t>регулирования</w:t>
      </w:r>
      <w:r>
        <w:t xml:space="preserve"> </w:t>
      </w:r>
      <w:r>
        <w:rPr>
          <w:rFonts w:hint="eastAsia"/>
        </w:rPr>
        <w:t>устойчивого</w:t>
      </w:r>
      <w:r>
        <w:t xml:space="preserve"> </w:t>
      </w:r>
      <w:r>
        <w:rPr>
          <w:rFonts w:hint="eastAsia"/>
        </w:rPr>
        <w:t>землепользования</w:t>
      </w:r>
      <w:r>
        <w:t xml:space="preserve"> </w:t>
      </w:r>
      <w:r>
        <w:rPr>
          <w:rFonts w:hint="eastAsia"/>
        </w:rPr>
        <w:t>в</w:t>
      </w:r>
      <w:r>
        <w:t xml:space="preserve"> </w:t>
      </w:r>
      <w:r>
        <w:rPr>
          <w:rFonts w:hint="eastAsia"/>
        </w:rPr>
        <w:t>регионе</w:t>
      </w:r>
    </w:p>
    <w:p w14:paraId="62DCE065" w14:textId="77777777" w:rsidR="00025DC4" w:rsidRDefault="00025DC4" w:rsidP="00025DC4"/>
    <w:p w14:paraId="4E995F9A" w14:textId="77777777" w:rsidR="00025DC4" w:rsidRDefault="00025DC4" w:rsidP="00025DC4">
      <w:r>
        <w:t xml:space="preserve">1.2. </w:t>
      </w:r>
      <w:r>
        <w:rPr>
          <w:rFonts w:hint="eastAsia"/>
        </w:rPr>
        <w:t>Основные</w:t>
      </w:r>
      <w:r>
        <w:t xml:space="preserve">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регулирования</w:t>
      </w:r>
      <w:r>
        <w:t xml:space="preserve"> </w:t>
      </w:r>
      <w:r>
        <w:rPr>
          <w:rFonts w:hint="eastAsia"/>
        </w:rPr>
        <w:t>землепользования</w:t>
      </w:r>
      <w:r>
        <w:t xml:space="preserve"> </w:t>
      </w:r>
      <w:r>
        <w:rPr>
          <w:rFonts w:hint="eastAsia"/>
        </w:rPr>
        <w:t>в</w:t>
      </w:r>
      <w:r>
        <w:t xml:space="preserve"> </w:t>
      </w:r>
      <w:r>
        <w:rPr>
          <w:rFonts w:hint="eastAsia"/>
        </w:rPr>
        <w:t>условиях</w:t>
      </w:r>
      <w:r>
        <w:t xml:space="preserve"> </w:t>
      </w:r>
      <w:r>
        <w:rPr>
          <w:rFonts w:hint="eastAsia"/>
        </w:rPr>
        <w:t>аридного</w:t>
      </w:r>
      <w:r>
        <w:t xml:space="preserve"> </w:t>
      </w:r>
      <w:r>
        <w:rPr>
          <w:rFonts w:hint="eastAsia"/>
        </w:rPr>
        <w:t>региона</w:t>
      </w:r>
    </w:p>
    <w:p w14:paraId="6CF579C6" w14:textId="77777777" w:rsidR="00025DC4" w:rsidRDefault="00025DC4" w:rsidP="00025DC4"/>
    <w:p w14:paraId="204D912D" w14:textId="77777777" w:rsidR="00025DC4" w:rsidRDefault="00025DC4" w:rsidP="00025DC4">
      <w:r>
        <w:t xml:space="preserve">1.3. </w:t>
      </w:r>
      <w:r>
        <w:rPr>
          <w:rFonts w:hint="eastAsia"/>
        </w:rPr>
        <w:t>Анализ</w:t>
      </w:r>
      <w:r>
        <w:t xml:space="preserve"> </w:t>
      </w:r>
      <w:r>
        <w:rPr>
          <w:rFonts w:hint="eastAsia"/>
        </w:rPr>
        <w:t>зарубежного</w:t>
      </w:r>
      <w:r>
        <w:t xml:space="preserve"> </w:t>
      </w:r>
      <w:r>
        <w:rPr>
          <w:rFonts w:hint="eastAsia"/>
        </w:rPr>
        <w:t>опыта</w:t>
      </w:r>
      <w:r>
        <w:t xml:space="preserve"> </w:t>
      </w:r>
      <w:r>
        <w:rPr>
          <w:rFonts w:hint="eastAsia"/>
        </w:rPr>
        <w:t>регулирования</w:t>
      </w:r>
      <w:r>
        <w:t xml:space="preserve"> </w:t>
      </w:r>
      <w:r>
        <w:rPr>
          <w:rFonts w:hint="eastAsia"/>
        </w:rPr>
        <w:t>использования</w:t>
      </w:r>
      <w:r>
        <w:t xml:space="preserve"> </w:t>
      </w:r>
      <w:r>
        <w:rPr>
          <w:rFonts w:hint="eastAsia"/>
        </w:rPr>
        <w:t>земельных</w:t>
      </w:r>
      <w:r>
        <w:t xml:space="preserve"> </w:t>
      </w:r>
      <w:r>
        <w:rPr>
          <w:rFonts w:hint="eastAsia"/>
        </w:rPr>
        <w:t>ресурсов</w:t>
      </w:r>
    </w:p>
    <w:p w14:paraId="5AC722B8" w14:textId="77777777" w:rsidR="00025DC4" w:rsidRDefault="00025DC4" w:rsidP="00025DC4"/>
    <w:p w14:paraId="248BCF9A" w14:textId="77777777" w:rsidR="00025DC4" w:rsidRDefault="00025DC4" w:rsidP="00025DC4">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МЕХАНИЗМЫ</w:t>
      </w:r>
      <w:r>
        <w:t xml:space="preserve"> </w:t>
      </w:r>
      <w:r>
        <w:rPr>
          <w:rFonts w:hint="eastAsia"/>
        </w:rPr>
        <w:t>РЕГУЛИРОВАНИЯ</w:t>
      </w:r>
      <w:r>
        <w:t xml:space="preserve"> </w:t>
      </w:r>
      <w:r>
        <w:rPr>
          <w:rFonts w:hint="eastAsia"/>
        </w:rPr>
        <w:t>ЗЕМЛЕПОЛЬЗОВАНИЯ</w:t>
      </w:r>
      <w:r>
        <w:t xml:space="preserve"> </w:t>
      </w:r>
      <w:r>
        <w:rPr>
          <w:rFonts w:hint="eastAsia"/>
        </w:rPr>
        <w:t>В</w:t>
      </w:r>
      <w:r>
        <w:t xml:space="preserve"> </w:t>
      </w:r>
      <w:r>
        <w:rPr>
          <w:rFonts w:hint="eastAsia"/>
        </w:rPr>
        <w:t>ХАТЛОНСКОЙ</w:t>
      </w:r>
      <w:r>
        <w:t xml:space="preserve"> </w:t>
      </w:r>
      <w:r>
        <w:rPr>
          <w:rFonts w:hint="eastAsia"/>
        </w:rPr>
        <w:t>ОБЛАСТИ</w:t>
      </w:r>
      <w:r>
        <w:t xml:space="preserve"> </w:t>
      </w:r>
      <w:r>
        <w:rPr>
          <w:rFonts w:hint="eastAsia"/>
        </w:rPr>
        <w:t>РЕСПУБЛИКИ</w:t>
      </w:r>
      <w:r>
        <w:t xml:space="preserve"> </w:t>
      </w:r>
      <w:r>
        <w:rPr>
          <w:rFonts w:hint="eastAsia"/>
        </w:rPr>
        <w:t>ТАДЖИКИСТАН</w:t>
      </w:r>
    </w:p>
    <w:p w14:paraId="22A809DC" w14:textId="77777777" w:rsidR="00025DC4" w:rsidRDefault="00025DC4" w:rsidP="00025DC4"/>
    <w:p w14:paraId="238EF844" w14:textId="77777777" w:rsidR="00025DC4" w:rsidRDefault="00025DC4" w:rsidP="00025DC4">
      <w:r>
        <w:t>2.1.</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тенденции</w:t>
      </w:r>
      <w:r>
        <w:t xml:space="preserve"> </w:t>
      </w:r>
      <w:r>
        <w:rPr>
          <w:rFonts w:hint="eastAsia"/>
        </w:rPr>
        <w:t>использования</w:t>
      </w:r>
    </w:p>
    <w:p w14:paraId="3ED71D26" w14:textId="77777777" w:rsidR="00025DC4" w:rsidRDefault="00025DC4" w:rsidP="00025DC4"/>
    <w:p w14:paraId="5D86097A" w14:textId="77777777" w:rsidR="00025DC4" w:rsidRDefault="00025DC4" w:rsidP="00025DC4">
      <w:r>
        <w:rPr>
          <w:rFonts w:hint="eastAsia"/>
        </w:rPr>
        <w:t>земельных</w:t>
      </w:r>
      <w:r>
        <w:t xml:space="preserve"> </w:t>
      </w:r>
      <w:r>
        <w:rPr>
          <w:rFonts w:hint="eastAsia"/>
        </w:rPr>
        <w:t>ресурсов</w:t>
      </w:r>
      <w:r>
        <w:t xml:space="preserve"> </w:t>
      </w:r>
      <w:r>
        <w:rPr>
          <w:rFonts w:hint="eastAsia"/>
        </w:rPr>
        <w:t>в</w:t>
      </w:r>
      <w:r>
        <w:t xml:space="preserve"> </w:t>
      </w:r>
      <w:r>
        <w:rPr>
          <w:rFonts w:hint="eastAsia"/>
        </w:rPr>
        <w:t>регионе</w:t>
      </w:r>
    </w:p>
    <w:p w14:paraId="7A2682E1" w14:textId="77777777" w:rsidR="00025DC4" w:rsidRDefault="00025DC4" w:rsidP="00025DC4"/>
    <w:p w14:paraId="3277F1B8" w14:textId="77777777" w:rsidR="00025DC4" w:rsidRDefault="00025DC4" w:rsidP="00025DC4">
      <w:r>
        <w:t xml:space="preserve">2.2. </w:t>
      </w:r>
      <w:r>
        <w:rPr>
          <w:rFonts w:hint="eastAsia"/>
        </w:rPr>
        <w:t>Развитие</w:t>
      </w:r>
      <w:r>
        <w:t xml:space="preserve"> </w:t>
      </w:r>
      <w:r>
        <w:rPr>
          <w:rFonts w:hint="eastAsia"/>
        </w:rPr>
        <w:t>форм</w:t>
      </w:r>
      <w:r>
        <w:t xml:space="preserve"> </w:t>
      </w:r>
      <w:r>
        <w:rPr>
          <w:rFonts w:hint="eastAsia"/>
        </w:rPr>
        <w:t>и</w:t>
      </w:r>
      <w:r>
        <w:t xml:space="preserve"> </w:t>
      </w:r>
      <w:r>
        <w:rPr>
          <w:rFonts w:hint="eastAsia"/>
        </w:rPr>
        <w:t>механизмов</w:t>
      </w:r>
      <w:r>
        <w:t xml:space="preserve"> </w:t>
      </w:r>
      <w:r>
        <w:rPr>
          <w:rFonts w:hint="eastAsia"/>
        </w:rPr>
        <w:t>регулирования</w:t>
      </w:r>
      <w:r>
        <w:t xml:space="preserve"> </w:t>
      </w:r>
      <w:r>
        <w:rPr>
          <w:rFonts w:hint="eastAsia"/>
        </w:rPr>
        <w:t>землепользования</w:t>
      </w:r>
      <w:r>
        <w:t xml:space="preserve"> </w:t>
      </w:r>
      <w:r>
        <w:rPr>
          <w:rFonts w:hint="eastAsia"/>
        </w:rPr>
        <w:t>в</w:t>
      </w:r>
      <w:r>
        <w:t xml:space="preserve"> </w:t>
      </w:r>
      <w:r>
        <w:rPr>
          <w:rFonts w:hint="eastAsia"/>
        </w:rPr>
        <w:t>условиях</w:t>
      </w:r>
      <w:r>
        <w:t xml:space="preserve"> </w:t>
      </w:r>
      <w:r>
        <w:rPr>
          <w:rFonts w:hint="eastAsia"/>
        </w:rPr>
        <w:t>аридной</w:t>
      </w:r>
      <w:r>
        <w:t xml:space="preserve"> </w:t>
      </w:r>
      <w:r>
        <w:rPr>
          <w:rFonts w:hint="eastAsia"/>
        </w:rPr>
        <w:t>зоны</w:t>
      </w:r>
    </w:p>
    <w:p w14:paraId="3E80DC9C" w14:textId="77777777" w:rsidR="00025DC4" w:rsidRDefault="00025DC4" w:rsidP="00025DC4"/>
    <w:p w14:paraId="709C326C" w14:textId="77777777" w:rsidR="00025DC4" w:rsidRDefault="00025DC4" w:rsidP="00025DC4">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МЕХАНИЗМА</w:t>
      </w:r>
      <w:r>
        <w:t xml:space="preserve"> </w:t>
      </w:r>
      <w:r>
        <w:rPr>
          <w:rFonts w:hint="eastAsia"/>
        </w:rPr>
        <w:t>РЕГУЛИРОВАНИЯ</w:t>
      </w:r>
      <w:r>
        <w:t xml:space="preserve"> </w:t>
      </w:r>
      <w:r>
        <w:rPr>
          <w:rFonts w:hint="eastAsia"/>
        </w:rPr>
        <w:t>ЗЕМЛЕПОЛЬЗОВАНИЯ</w:t>
      </w:r>
      <w:r>
        <w:t xml:space="preserve"> </w:t>
      </w:r>
      <w:r>
        <w:rPr>
          <w:rFonts w:hint="eastAsia"/>
        </w:rPr>
        <w:t>В</w:t>
      </w:r>
      <w:r>
        <w:t xml:space="preserve"> </w:t>
      </w:r>
      <w:r>
        <w:rPr>
          <w:rFonts w:hint="eastAsia"/>
        </w:rPr>
        <w:t>АРИДНОМ</w:t>
      </w:r>
      <w:r>
        <w:t xml:space="preserve"> </w:t>
      </w:r>
      <w:r>
        <w:rPr>
          <w:rFonts w:hint="eastAsia"/>
        </w:rPr>
        <w:t>РЕГИОНЕ</w:t>
      </w:r>
    </w:p>
    <w:p w14:paraId="33474CB3" w14:textId="77777777" w:rsidR="00025DC4" w:rsidRDefault="00025DC4" w:rsidP="00025DC4"/>
    <w:p w14:paraId="5156456B" w14:textId="77777777" w:rsidR="00025DC4" w:rsidRDefault="00025DC4" w:rsidP="00025DC4">
      <w:r>
        <w:t xml:space="preserve">3.1. </w:t>
      </w:r>
      <w:r>
        <w:rPr>
          <w:rFonts w:hint="eastAsia"/>
        </w:rPr>
        <w:t>Совершенствование</w:t>
      </w:r>
      <w:r>
        <w:t xml:space="preserve"> </w:t>
      </w:r>
      <w:r>
        <w:rPr>
          <w:rFonts w:hint="eastAsia"/>
        </w:rPr>
        <w:t>экономического</w:t>
      </w:r>
      <w:r>
        <w:t xml:space="preserve"> </w:t>
      </w:r>
      <w:r>
        <w:rPr>
          <w:rFonts w:hint="eastAsia"/>
        </w:rPr>
        <w:t>механизма</w:t>
      </w:r>
      <w:r>
        <w:t xml:space="preserve"> </w:t>
      </w:r>
      <w:r>
        <w:rPr>
          <w:rFonts w:hint="eastAsia"/>
        </w:rPr>
        <w:t>регулирования</w:t>
      </w:r>
      <w:r>
        <w:t xml:space="preserve"> </w:t>
      </w:r>
      <w:r>
        <w:rPr>
          <w:rFonts w:hint="eastAsia"/>
        </w:rPr>
        <w:t>землепользования</w:t>
      </w:r>
      <w:r>
        <w:t xml:space="preserve"> </w:t>
      </w:r>
      <w:r>
        <w:rPr>
          <w:rFonts w:hint="eastAsia"/>
        </w:rPr>
        <w:t>в</w:t>
      </w:r>
      <w:r>
        <w:t xml:space="preserve"> </w:t>
      </w:r>
      <w:r>
        <w:rPr>
          <w:rFonts w:hint="eastAsia"/>
        </w:rPr>
        <w:t>аграрном</w:t>
      </w:r>
      <w:r>
        <w:t xml:space="preserve"> </w:t>
      </w:r>
      <w:r>
        <w:rPr>
          <w:rFonts w:hint="eastAsia"/>
        </w:rPr>
        <w:t>секторе</w:t>
      </w:r>
    </w:p>
    <w:p w14:paraId="75B20444" w14:textId="77777777" w:rsidR="00025DC4" w:rsidRDefault="00025DC4" w:rsidP="00025DC4"/>
    <w:p w14:paraId="495AA235" w14:textId="77777777" w:rsidR="00025DC4" w:rsidRDefault="00025DC4" w:rsidP="00025DC4">
      <w:r>
        <w:rPr>
          <w:rFonts w:hint="eastAsia"/>
        </w:rPr>
        <w:t>аридного</w:t>
      </w:r>
      <w:r>
        <w:t xml:space="preserve"> </w:t>
      </w:r>
      <w:r>
        <w:rPr>
          <w:rFonts w:hint="eastAsia"/>
        </w:rPr>
        <w:t>региона</w:t>
      </w:r>
    </w:p>
    <w:p w14:paraId="350DAEAF" w14:textId="77777777" w:rsidR="00025DC4" w:rsidRDefault="00025DC4" w:rsidP="00025DC4"/>
    <w:p w14:paraId="68F34AD6" w14:textId="77777777" w:rsidR="00025DC4" w:rsidRDefault="00025DC4" w:rsidP="00025DC4">
      <w:r>
        <w:t xml:space="preserve">3.2. </w:t>
      </w:r>
      <w:r>
        <w:rPr>
          <w:rFonts w:hint="eastAsia"/>
        </w:rPr>
        <w:t>Концептуальные</w:t>
      </w:r>
      <w:r>
        <w:t xml:space="preserve"> </w:t>
      </w:r>
      <w:r>
        <w:rPr>
          <w:rFonts w:hint="eastAsia"/>
        </w:rPr>
        <w:t>аспекты</w:t>
      </w:r>
      <w:r>
        <w:t xml:space="preserve"> </w:t>
      </w:r>
      <w:r>
        <w:rPr>
          <w:rFonts w:hint="eastAsia"/>
        </w:rPr>
        <w:t>формирования</w:t>
      </w:r>
      <w:r>
        <w:t xml:space="preserve"> </w:t>
      </w:r>
      <w:r>
        <w:rPr>
          <w:rFonts w:hint="eastAsia"/>
        </w:rPr>
        <w:t>механизма</w:t>
      </w:r>
      <w:r>
        <w:t xml:space="preserve"> </w:t>
      </w:r>
      <w:r>
        <w:rPr>
          <w:rFonts w:hint="eastAsia"/>
        </w:rPr>
        <w:t>устойчивого</w:t>
      </w:r>
      <w:r>
        <w:t xml:space="preserve"> </w:t>
      </w:r>
      <w:r>
        <w:rPr>
          <w:rFonts w:hint="eastAsia"/>
        </w:rPr>
        <w:t>землепользования</w:t>
      </w:r>
      <w:r>
        <w:t xml:space="preserve"> </w:t>
      </w:r>
      <w:r>
        <w:rPr>
          <w:rFonts w:hint="eastAsia"/>
        </w:rPr>
        <w:t>в</w:t>
      </w:r>
      <w:r>
        <w:t xml:space="preserve"> </w:t>
      </w:r>
      <w:r>
        <w:rPr>
          <w:rFonts w:hint="eastAsia"/>
        </w:rPr>
        <w:t>аграрном</w:t>
      </w:r>
      <w:r>
        <w:t xml:space="preserve"> </w:t>
      </w:r>
      <w:r>
        <w:rPr>
          <w:rFonts w:hint="eastAsia"/>
        </w:rPr>
        <w:t>секторе</w:t>
      </w:r>
    </w:p>
    <w:p w14:paraId="588AD6B9" w14:textId="77777777" w:rsidR="00025DC4" w:rsidRDefault="00025DC4" w:rsidP="00025DC4"/>
    <w:p w14:paraId="615C4F05" w14:textId="77777777" w:rsidR="00025DC4" w:rsidRDefault="00025DC4" w:rsidP="00025DC4">
      <w:r>
        <w:rPr>
          <w:rFonts w:hint="eastAsia"/>
        </w:rPr>
        <w:t>ВЫВОДЫ</w:t>
      </w:r>
      <w:r>
        <w:t xml:space="preserve"> </w:t>
      </w:r>
      <w:r>
        <w:rPr>
          <w:rFonts w:hint="eastAsia"/>
        </w:rPr>
        <w:t>И</w:t>
      </w:r>
      <w:r>
        <w:t xml:space="preserve"> </w:t>
      </w:r>
      <w:r>
        <w:rPr>
          <w:rFonts w:hint="eastAsia"/>
        </w:rPr>
        <w:t>ПРЕДЛОЖЕНИЯ</w:t>
      </w:r>
    </w:p>
    <w:p w14:paraId="2D506E86" w14:textId="77777777" w:rsidR="00025DC4" w:rsidRDefault="00025DC4" w:rsidP="00025DC4"/>
    <w:p w14:paraId="55318DD1" w14:textId="01ACE040" w:rsidR="00025DC4" w:rsidRPr="00025DC4" w:rsidRDefault="00025DC4" w:rsidP="00025DC4">
      <w:r>
        <w:rPr>
          <w:rFonts w:hint="eastAsia"/>
        </w:rPr>
        <w:t>СПИСОК</w:t>
      </w:r>
      <w:r>
        <w:t xml:space="preserve"> </w:t>
      </w:r>
      <w:r>
        <w:rPr>
          <w:rFonts w:hint="eastAsia"/>
        </w:rPr>
        <w:t>ИСПОЛЬЗОВАННОЙ</w:t>
      </w:r>
      <w:r>
        <w:t xml:space="preserve"> </w:t>
      </w:r>
      <w:r>
        <w:rPr>
          <w:rFonts w:hint="eastAsia"/>
        </w:rPr>
        <w:t>ЛИТЕРАТУРЫ</w:t>
      </w:r>
    </w:p>
    <w:sectPr w:rsidR="00025DC4" w:rsidRPr="00025DC4" w:rsidSect="00600F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2730" w14:textId="77777777" w:rsidR="00600F0F" w:rsidRDefault="00600F0F">
      <w:pPr>
        <w:spacing w:after="0" w:line="240" w:lineRule="auto"/>
      </w:pPr>
      <w:r>
        <w:separator/>
      </w:r>
    </w:p>
  </w:endnote>
  <w:endnote w:type="continuationSeparator" w:id="0">
    <w:p w14:paraId="3E3256F1" w14:textId="77777777" w:rsidR="00600F0F" w:rsidRDefault="0060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D37F" w14:textId="77777777" w:rsidR="00600F0F" w:rsidRDefault="00600F0F"/>
    <w:p w14:paraId="08607593" w14:textId="77777777" w:rsidR="00600F0F" w:rsidRDefault="00600F0F"/>
    <w:p w14:paraId="778B31FC" w14:textId="77777777" w:rsidR="00600F0F" w:rsidRDefault="00600F0F"/>
    <w:p w14:paraId="3209897B" w14:textId="77777777" w:rsidR="00600F0F" w:rsidRDefault="00600F0F"/>
    <w:p w14:paraId="32EC141E" w14:textId="77777777" w:rsidR="00600F0F" w:rsidRDefault="00600F0F"/>
    <w:p w14:paraId="25CC93F9" w14:textId="77777777" w:rsidR="00600F0F" w:rsidRDefault="00600F0F"/>
    <w:p w14:paraId="34557F77" w14:textId="77777777" w:rsidR="00600F0F" w:rsidRDefault="00600F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FA048" wp14:editId="6E84AA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6B97" w14:textId="77777777" w:rsidR="00600F0F" w:rsidRDefault="00600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FA0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BE6B97" w14:textId="77777777" w:rsidR="00600F0F" w:rsidRDefault="00600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07C10F" w14:textId="77777777" w:rsidR="00600F0F" w:rsidRDefault="00600F0F"/>
    <w:p w14:paraId="77864B91" w14:textId="77777777" w:rsidR="00600F0F" w:rsidRDefault="00600F0F"/>
    <w:p w14:paraId="760DE1D3" w14:textId="77777777" w:rsidR="00600F0F" w:rsidRDefault="00600F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9A0AC2" wp14:editId="1A9BB7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7D797" w14:textId="77777777" w:rsidR="00600F0F" w:rsidRDefault="00600F0F"/>
                          <w:p w14:paraId="4F767D1E" w14:textId="77777777" w:rsidR="00600F0F" w:rsidRDefault="00600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A0A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D7D797" w14:textId="77777777" w:rsidR="00600F0F" w:rsidRDefault="00600F0F"/>
                    <w:p w14:paraId="4F767D1E" w14:textId="77777777" w:rsidR="00600F0F" w:rsidRDefault="00600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9D4814" w14:textId="77777777" w:rsidR="00600F0F" w:rsidRDefault="00600F0F"/>
    <w:p w14:paraId="65E2D472" w14:textId="77777777" w:rsidR="00600F0F" w:rsidRDefault="00600F0F">
      <w:pPr>
        <w:rPr>
          <w:sz w:val="2"/>
          <w:szCs w:val="2"/>
        </w:rPr>
      </w:pPr>
    </w:p>
    <w:p w14:paraId="49FD078F" w14:textId="77777777" w:rsidR="00600F0F" w:rsidRDefault="00600F0F"/>
    <w:p w14:paraId="0B17D33E" w14:textId="77777777" w:rsidR="00600F0F" w:rsidRDefault="00600F0F">
      <w:pPr>
        <w:spacing w:after="0" w:line="240" w:lineRule="auto"/>
      </w:pPr>
    </w:p>
  </w:footnote>
  <w:footnote w:type="continuationSeparator" w:id="0">
    <w:p w14:paraId="5668F28D" w14:textId="77777777" w:rsidR="00600F0F" w:rsidRDefault="0060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0F"/>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11762</TotalTime>
  <Pages>2</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1714</cp:revision>
  <cp:lastPrinted>2009-02-06T05:36:00Z</cp:lastPrinted>
  <dcterms:created xsi:type="dcterms:W3CDTF">2024-04-09T10:20:00Z</dcterms:created>
  <dcterms:modified xsi:type="dcterms:W3CDTF">2024-04-24T07:42:00Z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