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170C" w14:textId="77777777" w:rsidR="00C45B52" w:rsidRDefault="00C45B52" w:rsidP="00C45B52">
      <w:r>
        <w:rPr>
          <w:rFonts w:hint="eastAsia"/>
        </w:rPr>
        <w:t>ГОСУДАРСТВЕН</w:t>
      </w:r>
      <w:r>
        <w:t>!</w:t>
      </w:r>
      <w:r>
        <w:rPr>
          <w:rFonts w:hint="eastAsia"/>
        </w:rPr>
        <w:t>®</w:t>
      </w:r>
      <w:r>
        <w:t xml:space="preserve"> </w:t>
      </w:r>
      <w:r>
        <w:rPr>
          <w:rFonts w:hint="eastAsia"/>
        </w:rPr>
        <w:t>ОБРАЗОВАТЕЛЬНОЕ</w:t>
      </w:r>
      <w:r>
        <w:t xml:space="preserve"> </w:t>
      </w:r>
      <w:r>
        <w:rPr>
          <w:rFonts w:hint="eastAsia"/>
        </w:rPr>
        <w:t>УЧРЕЖДЕНИЕ</w:t>
      </w:r>
    </w:p>
    <w:p w14:paraId="5D22F55C" w14:textId="77777777" w:rsidR="00C45B52" w:rsidRDefault="00C45B52" w:rsidP="00C45B52">
      <w:r>
        <w:rPr>
          <w:rFonts w:hint="eastAsia"/>
        </w:rPr>
        <w:t>ВЫСШЕГО</w:t>
      </w:r>
      <w:r>
        <w:t xml:space="preserve"> </w:t>
      </w:r>
      <w:r>
        <w:rPr>
          <w:rFonts w:hint="eastAsia"/>
        </w:rPr>
        <w:t>ПРОФЕССИОНАЛЬНОГО</w:t>
      </w:r>
      <w:r>
        <w:t xml:space="preserve"> </w:t>
      </w:r>
      <w:r>
        <w:rPr>
          <w:rFonts w:hint="eastAsia"/>
        </w:rPr>
        <w:t>ОБРАЗОВАНИЯ</w:t>
      </w:r>
    </w:p>
    <w:p w14:paraId="212BA7A3" w14:textId="77777777" w:rsidR="00C45B52" w:rsidRDefault="00C45B52" w:rsidP="00C45B52">
      <w:r>
        <w:rPr>
          <w:rFonts w:hint="eastAsia"/>
        </w:rPr>
        <w:t>«</w:t>
      </w:r>
      <w:r>
        <w:rPr>
          <w:rFonts w:hint="eastAsia"/>
        </w:rPr>
        <w:t>РОСТОВСКАЯ</w:t>
      </w:r>
      <w:r>
        <w:t>-</w:t>
      </w:r>
      <w:r>
        <w:rPr>
          <w:rFonts w:hint="eastAsia"/>
        </w:rPr>
        <w:t>НА</w:t>
      </w:r>
      <w:r>
        <w:t>-</w:t>
      </w:r>
      <w:r>
        <w:rPr>
          <w:rFonts w:hint="eastAsia"/>
        </w:rPr>
        <w:t>ДОНУ</w:t>
      </w:r>
      <w:r>
        <w:t xml:space="preserve"> </w:t>
      </w:r>
      <w:r>
        <w:rPr>
          <w:rFonts w:hint="eastAsia"/>
        </w:rPr>
        <w:t>ГОСУДАРСТВЕННАЯ</w:t>
      </w:r>
      <w:r>
        <w:t xml:space="preserve"> </w:t>
      </w:r>
      <w:r>
        <w:rPr>
          <w:rFonts w:hint="eastAsia"/>
        </w:rPr>
        <w:t>АКАДЕМИЯ</w:t>
      </w:r>
    </w:p>
    <w:p w14:paraId="22CACA32" w14:textId="77777777" w:rsidR="00C45B52" w:rsidRDefault="00C45B52" w:rsidP="00C45B52">
      <w:r>
        <w:rPr>
          <w:rFonts w:hint="eastAsia"/>
        </w:rPr>
        <w:t>СЕЛЬСКОХОЗЯЙСТВЕННОГО</w:t>
      </w:r>
      <w:r>
        <w:t xml:space="preserve"> </w:t>
      </w:r>
      <w:r>
        <w:rPr>
          <w:rFonts w:hint="eastAsia"/>
        </w:rPr>
        <w:t>МАШИНОСТРОЕНИЯ</w:t>
      </w:r>
      <w:r>
        <w:rPr>
          <w:rFonts w:hint="eastAsia"/>
        </w:rPr>
        <w:t>»</w:t>
      </w:r>
    </w:p>
    <w:p w14:paraId="58BB998F" w14:textId="77777777" w:rsidR="00C45B52" w:rsidRDefault="00C45B52" w:rsidP="00C45B52">
      <w:r>
        <w:t>(</w:t>
      </w:r>
      <w:r>
        <w:rPr>
          <w:rFonts w:hint="eastAsia"/>
        </w:rPr>
        <w:t>РГАСХМ</w:t>
      </w:r>
      <w:r>
        <w:t xml:space="preserve"> </w:t>
      </w:r>
      <w:r>
        <w:rPr>
          <w:rFonts w:hint="eastAsia"/>
        </w:rPr>
        <w:t>ГОУ</w:t>
      </w:r>
      <w:r>
        <w:t>)</w:t>
      </w:r>
    </w:p>
    <w:p w14:paraId="2FFEE209" w14:textId="77777777" w:rsidR="00C45B52" w:rsidRDefault="00C45B52" w:rsidP="00C45B52">
      <w:r>
        <w:t xml:space="preserve"> </w:t>
      </w:r>
    </w:p>
    <w:p w14:paraId="60323A00" w14:textId="77777777" w:rsidR="00C45B52" w:rsidRDefault="00C45B52" w:rsidP="00C45B52"/>
    <w:p w14:paraId="01E7FDD3" w14:textId="77777777" w:rsidR="00C45B52" w:rsidRDefault="00C45B52" w:rsidP="00C45B52">
      <w:r>
        <w:rPr>
          <w:rFonts w:hint="eastAsia"/>
        </w:rPr>
        <w:t>БОРИСОВА</w:t>
      </w:r>
      <w:r>
        <w:t xml:space="preserve"> </w:t>
      </w:r>
      <w:r>
        <w:rPr>
          <w:rFonts w:hint="eastAsia"/>
        </w:rPr>
        <w:t>Людмила</w:t>
      </w:r>
      <w:r>
        <w:t xml:space="preserve"> </w:t>
      </w:r>
      <w:r>
        <w:rPr>
          <w:rFonts w:hint="eastAsia"/>
        </w:rPr>
        <w:t>Викторовна</w:t>
      </w:r>
    </w:p>
    <w:p w14:paraId="3C0149BD" w14:textId="77777777" w:rsidR="00C45B52" w:rsidRDefault="00C45B52" w:rsidP="00C45B52">
      <w:r>
        <w:rPr>
          <w:rFonts w:hint="eastAsia"/>
        </w:rPr>
        <w:t>ПОВЫШЕНИЕ</w:t>
      </w:r>
      <w:r>
        <w:t xml:space="preserve"> </w:t>
      </w:r>
      <w:r>
        <w:rPr>
          <w:rFonts w:hint="eastAsia"/>
        </w:rPr>
        <w:t>ЭФФЕКТИВНОСТИ</w:t>
      </w:r>
      <w:r>
        <w:t xml:space="preserve"> </w:t>
      </w:r>
      <w:r>
        <w:rPr>
          <w:rFonts w:hint="eastAsia"/>
        </w:rPr>
        <w:t>ФУНКЦИОНИРОВАНИЯ</w:t>
      </w:r>
    </w:p>
    <w:p w14:paraId="1876B972" w14:textId="77777777" w:rsidR="00C45B52" w:rsidRDefault="00C45B52" w:rsidP="00C45B52">
      <w:r>
        <w:rPr>
          <w:rFonts w:hint="eastAsia"/>
        </w:rPr>
        <w:t>УБОРОЧНЫХ</w:t>
      </w:r>
      <w:r>
        <w:t xml:space="preserve"> </w:t>
      </w:r>
      <w:r>
        <w:rPr>
          <w:rFonts w:hint="eastAsia"/>
        </w:rPr>
        <w:t>МАШИН</w:t>
      </w:r>
      <w:r>
        <w:t xml:space="preserve"> </w:t>
      </w:r>
      <w:r>
        <w:rPr>
          <w:rFonts w:hint="eastAsia"/>
        </w:rPr>
        <w:t>НА</w:t>
      </w:r>
      <w:r>
        <w:t xml:space="preserve"> </w:t>
      </w:r>
      <w:r>
        <w:rPr>
          <w:rFonts w:hint="eastAsia"/>
        </w:rPr>
        <w:t>ОСНОВЕ</w:t>
      </w:r>
      <w:r>
        <w:t xml:space="preserve"> </w:t>
      </w:r>
      <w:r>
        <w:rPr>
          <w:rFonts w:hint="eastAsia"/>
        </w:rPr>
        <w:t>МОДЕЛЕЙ</w:t>
      </w:r>
      <w:r>
        <w:t xml:space="preserve"> </w:t>
      </w:r>
      <w:r>
        <w:rPr>
          <w:rFonts w:hint="eastAsia"/>
        </w:rPr>
        <w:t>ЭКСПЕРТНЫХ</w:t>
      </w:r>
      <w:r>
        <w:t xml:space="preserve"> </w:t>
      </w:r>
      <w:r>
        <w:rPr>
          <w:rFonts w:hint="eastAsia"/>
        </w:rPr>
        <w:t>ЗНАНИЙ</w:t>
      </w:r>
    </w:p>
    <w:p w14:paraId="1DB51678" w14:textId="77777777" w:rsidR="00C45B52" w:rsidRDefault="00C45B52" w:rsidP="00C45B52">
      <w:r>
        <w:t>05.20.1</w:t>
      </w:r>
      <w:r>
        <w:tab/>
        <w:t xml:space="preserve">- </w:t>
      </w:r>
      <w:r>
        <w:rPr>
          <w:rFonts w:hint="eastAsia"/>
        </w:rPr>
        <w:t>Технологии</w:t>
      </w:r>
      <w:r>
        <w:t xml:space="preserve"> </w:t>
      </w:r>
      <w:r>
        <w:rPr>
          <w:rFonts w:hint="eastAsia"/>
        </w:rPr>
        <w:t>и</w:t>
      </w:r>
      <w:r>
        <w:t xml:space="preserve"> </w:t>
      </w:r>
      <w:r>
        <w:rPr>
          <w:rFonts w:hint="eastAsia"/>
        </w:rPr>
        <w:t>средства</w:t>
      </w:r>
      <w:r>
        <w:t xml:space="preserve"> </w:t>
      </w:r>
      <w:r>
        <w:rPr>
          <w:rFonts w:hint="eastAsia"/>
        </w:rPr>
        <w:t>механизации</w:t>
      </w:r>
      <w:r>
        <w:t xml:space="preserve"> </w:t>
      </w:r>
      <w:r>
        <w:rPr>
          <w:rFonts w:hint="eastAsia"/>
        </w:rPr>
        <w:t>сельского</w:t>
      </w:r>
      <w:r>
        <w:t xml:space="preserve"> </w:t>
      </w:r>
      <w:r>
        <w:rPr>
          <w:rFonts w:hint="eastAsia"/>
        </w:rPr>
        <w:t>хозяйства</w:t>
      </w:r>
    </w:p>
    <w:p w14:paraId="472BBB15" w14:textId="77777777" w:rsidR="00C45B52" w:rsidRDefault="00C45B52" w:rsidP="00C45B52">
      <w:r>
        <w:t>05.20.3</w:t>
      </w:r>
      <w:r>
        <w:tab/>
        <w:t xml:space="preserve">- </w:t>
      </w:r>
      <w:r>
        <w:rPr>
          <w:rFonts w:hint="eastAsia"/>
        </w:rPr>
        <w:t>Технологии</w:t>
      </w:r>
      <w:r>
        <w:t xml:space="preserve"> </w:t>
      </w:r>
      <w:r>
        <w:rPr>
          <w:rFonts w:hint="eastAsia"/>
        </w:rPr>
        <w:t>и</w:t>
      </w:r>
      <w:r>
        <w:t xml:space="preserve"> </w:t>
      </w:r>
      <w:r>
        <w:rPr>
          <w:rFonts w:hint="eastAsia"/>
        </w:rPr>
        <w:t>средства</w:t>
      </w:r>
      <w:r>
        <w:t xml:space="preserve"> </w:t>
      </w:r>
      <w:r>
        <w:rPr>
          <w:rFonts w:hint="eastAsia"/>
        </w:rPr>
        <w:t>технического</w:t>
      </w:r>
      <w:r>
        <w:t xml:space="preserve"> </w:t>
      </w:r>
      <w:r>
        <w:rPr>
          <w:rFonts w:hint="eastAsia"/>
        </w:rPr>
        <w:t>обслуживания</w:t>
      </w:r>
      <w:r>
        <w:t xml:space="preserve"> </w:t>
      </w:r>
      <w:r>
        <w:rPr>
          <w:rFonts w:hint="eastAsia"/>
        </w:rPr>
        <w:t>в</w:t>
      </w:r>
      <w:r>
        <w:t xml:space="preserve"> </w:t>
      </w:r>
      <w:r>
        <w:rPr>
          <w:rFonts w:hint="eastAsia"/>
        </w:rPr>
        <w:t>сельском</w:t>
      </w:r>
      <w:r>
        <w:t xml:space="preserve"> </w:t>
      </w:r>
      <w:r>
        <w:rPr>
          <w:rFonts w:hint="eastAsia"/>
        </w:rPr>
        <w:t>хозяйстве</w:t>
      </w:r>
    </w:p>
    <w:p w14:paraId="73B4E506" w14:textId="77777777" w:rsidR="00C45B52" w:rsidRDefault="00C45B52" w:rsidP="00C45B52">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7DC3138F" w14:textId="77777777" w:rsidR="00C45B52" w:rsidRDefault="00C45B52" w:rsidP="00C45B52">
      <w:r>
        <w:rPr>
          <w:rFonts w:hint="eastAsia"/>
        </w:rPr>
        <w:t>доктора</w:t>
      </w:r>
      <w:r>
        <w:t xml:space="preserve"> </w:t>
      </w:r>
      <w:r>
        <w:rPr>
          <w:rFonts w:hint="eastAsia"/>
        </w:rPr>
        <w:t>технических</w:t>
      </w:r>
      <w:r>
        <w:t xml:space="preserve"> </w:t>
      </w:r>
      <w:r>
        <w:rPr>
          <w:rFonts w:hint="eastAsia"/>
        </w:rPr>
        <w:t>наук</w:t>
      </w:r>
    </w:p>
    <w:p w14:paraId="3FD242DF" w14:textId="77777777" w:rsidR="00C45B52" w:rsidRDefault="00C45B52" w:rsidP="00C45B52">
      <w:r>
        <w:rPr>
          <w:rFonts w:hint="eastAsia"/>
        </w:rPr>
        <w:t>Ростов</w:t>
      </w:r>
      <w:r>
        <w:t>-</w:t>
      </w:r>
      <w:r>
        <w:rPr>
          <w:rFonts w:hint="eastAsia"/>
        </w:rPr>
        <w:t>на</w:t>
      </w:r>
      <w:r>
        <w:t>-</w:t>
      </w:r>
      <w:r>
        <w:rPr>
          <w:rFonts w:hint="eastAsia"/>
        </w:rPr>
        <w:t>Дону</w:t>
      </w:r>
      <w:r>
        <w:t xml:space="preserve"> - 2007 </w:t>
      </w:r>
    </w:p>
    <w:p w14:paraId="005C2A79" w14:textId="77777777" w:rsidR="00C45B52" w:rsidRDefault="00C45B52" w:rsidP="00C45B52">
      <w:r>
        <w:rPr>
          <w:rFonts w:hint="eastAsia"/>
        </w:rPr>
        <w:t>СОДЕРЖАНИЕ</w:t>
      </w:r>
    </w:p>
    <w:p w14:paraId="6AD6260B" w14:textId="77777777" w:rsidR="00C45B52" w:rsidRDefault="00C45B52" w:rsidP="00C45B52">
      <w:r>
        <w:rPr>
          <w:rFonts w:hint="eastAsia"/>
        </w:rPr>
        <w:t>ВВЕДЕНИЕ</w:t>
      </w:r>
      <w:r>
        <w:tab/>
      </w:r>
      <w:r>
        <w:tab/>
        <w:t>5</w:t>
      </w:r>
    </w:p>
    <w:p w14:paraId="347E55C8" w14:textId="77777777" w:rsidR="00C45B52" w:rsidRDefault="00C45B52" w:rsidP="00C45B52">
      <w:r>
        <w:t xml:space="preserve">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ab/>
      </w:r>
      <w:r>
        <w:tab/>
        <w:t>12</w:t>
      </w:r>
    </w:p>
    <w:p w14:paraId="6DAD9D2A" w14:textId="77777777" w:rsidR="00C45B52" w:rsidRDefault="00C45B52" w:rsidP="00C45B52">
      <w:r>
        <w:t xml:space="preserve">1.1 </w:t>
      </w:r>
      <w:r>
        <w:rPr>
          <w:rFonts w:hint="eastAsia"/>
        </w:rPr>
        <w:t>Информационное</w:t>
      </w:r>
      <w:r>
        <w:t xml:space="preserve"> </w:t>
      </w:r>
      <w:r>
        <w:rPr>
          <w:rFonts w:hint="eastAsia"/>
        </w:rPr>
        <w:t>обеспечение</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качеством</w:t>
      </w:r>
      <w:r>
        <w:t xml:space="preserve"> </w:t>
      </w:r>
      <w:r>
        <w:rPr>
          <w:rFonts w:hint="eastAsia"/>
        </w:rPr>
        <w:t>уборочных</w:t>
      </w:r>
      <w:r>
        <w:t xml:space="preserve"> </w:t>
      </w:r>
      <w:r>
        <w:rPr>
          <w:rFonts w:hint="eastAsia"/>
        </w:rPr>
        <w:t>работ</w:t>
      </w:r>
      <w:r>
        <w:tab/>
      </w:r>
      <w:r>
        <w:tab/>
        <w:t>12</w:t>
      </w:r>
    </w:p>
    <w:p w14:paraId="38734759" w14:textId="77777777" w:rsidR="00C45B52" w:rsidRDefault="00C45B52" w:rsidP="00C45B52">
      <w:r>
        <w:t xml:space="preserve">1.2 </w:t>
      </w:r>
      <w:r>
        <w:rPr>
          <w:rFonts w:hint="eastAsia"/>
        </w:rPr>
        <w:t>Управление</w:t>
      </w:r>
      <w:r>
        <w:t xml:space="preserve"> </w:t>
      </w:r>
      <w:r>
        <w:rPr>
          <w:rFonts w:hint="eastAsia"/>
        </w:rPr>
        <w:t>технологическим</w:t>
      </w:r>
      <w:r>
        <w:t xml:space="preserve"> </w:t>
      </w:r>
      <w:r>
        <w:rPr>
          <w:rFonts w:hint="eastAsia"/>
        </w:rPr>
        <w:t>процессом</w:t>
      </w:r>
      <w:r>
        <w:t xml:space="preserve">, </w:t>
      </w:r>
      <w:r>
        <w:rPr>
          <w:rFonts w:hint="eastAsia"/>
        </w:rPr>
        <w:t>осуществляемым</w:t>
      </w:r>
    </w:p>
    <w:p w14:paraId="3984FB2C" w14:textId="77777777" w:rsidR="00C45B52" w:rsidRDefault="00C45B52" w:rsidP="00C45B52">
      <w:r>
        <w:rPr>
          <w:rFonts w:hint="eastAsia"/>
        </w:rPr>
        <w:t>комбайном</w:t>
      </w:r>
      <w:r>
        <w:tab/>
      </w:r>
      <w:r>
        <w:tab/>
        <w:t>18</w:t>
      </w:r>
    </w:p>
    <w:p w14:paraId="3DA498A8" w14:textId="77777777" w:rsidR="00C45B52" w:rsidRDefault="00C45B52" w:rsidP="00C45B52">
      <w:r>
        <w:t xml:space="preserve">1.3 </w:t>
      </w:r>
      <w:r>
        <w:rPr>
          <w:rFonts w:hint="eastAsia"/>
        </w:rPr>
        <w:t>Анализ</w:t>
      </w:r>
      <w:r>
        <w:t xml:space="preserve"> </w:t>
      </w:r>
      <w:r>
        <w:rPr>
          <w:rFonts w:hint="eastAsia"/>
        </w:rPr>
        <w:t>особенностей</w:t>
      </w:r>
      <w:r>
        <w:t xml:space="preserve"> </w:t>
      </w:r>
      <w:r>
        <w:rPr>
          <w:rFonts w:hint="eastAsia"/>
        </w:rPr>
        <w:t>предметных</w:t>
      </w:r>
      <w:r>
        <w:t xml:space="preserve"> </w:t>
      </w:r>
      <w:r>
        <w:rPr>
          <w:rFonts w:hint="eastAsia"/>
        </w:rPr>
        <w:t>областей</w:t>
      </w:r>
      <w:r>
        <w:tab/>
      </w:r>
      <w:r>
        <w:tab/>
        <w:t>24</w:t>
      </w:r>
    </w:p>
    <w:p w14:paraId="6E813E6B" w14:textId="77777777" w:rsidR="00C45B52" w:rsidRDefault="00C45B52" w:rsidP="00C45B52">
      <w:r>
        <w:t xml:space="preserve">1.4 </w:t>
      </w:r>
      <w:r>
        <w:rPr>
          <w:rFonts w:hint="eastAsia"/>
        </w:rPr>
        <w:t>Методы</w:t>
      </w:r>
      <w:r>
        <w:t xml:space="preserve"> </w:t>
      </w:r>
      <w:r>
        <w:rPr>
          <w:rFonts w:hint="eastAsia"/>
        </w:rPr>
        <w:t>моделирования</w:t>
      </w:r>
      <w:r>
        <w:t xml:space="preserve"> </w:t>
      </w:r>
      <w:r>
        <w:rPr>
          <w:rFonts w:hint="eastAsia"/>
        </w:rPr>
        <w:t>и</w:t>
      </w:r>
      <w:r>
        <w:t xml:space="preserve"> </w:t>
      </w:r>
      <w:r>
        <w:rPr>
          <w:rFonts w:hint="eastAsia"/>
        </w:rPr>
        <w:t>обоснование</w:t>
      </w:r>
      <w:r>
        <w:t xml:space="preserve"> </w:t>
      </w:r>
      <w:r>
        <w:rPr>
          <w:rFonts w:hint="eastAsia"/>
        </w:rPr>
        <w:t>используемого</w:t>
      </w:r>
      <w:r>
        <w:t xml:space="preserve"> </w:t>
      </w:r>
      <w:r>
        <w:rPr>
          <w:rFonts w:hint="eastAsia"/>
        </w:rPr>
        <w:t>подхода</w:t>
      </w:r>
      <w:r>
        <w:tab/>
      </w:r>
      <w:r>
        <w:tab/>
        <w:t>33</w:t>
      </w:r>
    </w:p>
    <w:p w14:paraId="6F448375" w14:textId="77777777" w:rsidR="00C45B52" w:rsidRDefault="00C45B52" w:rsidP="00C45B52">
      <w:r>
        <w:t xml:space="preserve">1.5 </w:t>
      </w:r>
      <w:r>
        <w:rPr>
          <w:rFonts w:hint="eastAsia"/>
        </w:rPr>
        <w:t>Модели</w:t>
      </w:r>
      <w:r>
        <w:t xml:space="preserve"> </w:t>
      </w:r>
      <w:r>
        <w:rPr>
          <w:rFonts w:hint="eastAsia"/>
        </w:rPr>
        <w:t>представления</w:t>
      </w:r>
      <w:r>
        <w:t xml:space="preserve"> </w:t>
      </w:r>
      <w:r>
        <w:rPr>
          <w:rFonts w:hint="eastAsia"/>
        </w:rPr>
        <w:t>знаний</w:t>
      </w:r>
      <w:r>
        <w:t xml:space="preserve"> </w:t>
      </w:r>
      <w:r>
        <w:rPr>
          <w:rFonts w:hint="eastAsia"/>
        </w:rPr>
        <w:t>и</w:t>
      </w:r>
      <w:r>
        <w:t xml:space="preserve"> </w:t>
      </w:r>
      <w:r>
        <w:rPr>
          <w:rFonts w:hint="eastAsia"/>
        </w:rPr>
        <w:t>области</w:t>
      </w:r>
      <w:r>
        <w:t xml:space="preserve"> </w:t>
      </w:r>
      <w:r>
        <w:rPr>
          <w:rFonts w:hint="eastAsia"/>
        </w:rPr>
        <w:t>применения</w:t>
      </w:r>
      <w:r>
        <w:t xml:space="preserve"> </w:t>
      </w:r>
      <w:r>
        <w:rPr>
          <w:rFonts w:hint="eastAsia"/>
        </w:rPr>
        <w:t>ИИС</w:t>
      </w:r>
      <w:r>
        <w:tab/>
      </w:r>
      <w:r>
        <w:tab/>
        <w:t>44</w:t>
      </w:r>
    </w:p>
    <w:p w14:paraId="3274119F" w14:textId="77777777" w:rsidR="00C45B52" w:rsidRDefault="00C45B52" w:rsidP="00C45B52">
      <w:r>
        <w:t xml:space="preserve">1.5.1 </w:t>
      </w:r>
      <w:r>
        <w:rPr>
          <w:rFonts w:hint="eastAsia"/>
        </w:rPr>
        <w:t>Модели</w:t>
      </w:r>
      <w:r>
        <w:t xml:space="preserve"> </w:t>
      </w:r>
      <w:r>
        <w:rPr>
          <w:rFonts w:hint="eastAsia"/>
        </w:rPr>
        <w:t>представления</w:t>
      </w:r>
      <w:r>
        <w:t xml:space="preserve"> </w:t>
      </w:r>
      <w:r>
        <w:rPr>
          <w:rFonts w:hint="eastAsia"/>
        </w:rPr>
        <w:t>нечетких</w:t>
      </w:r>
      <w:r>
        <w:t xml:space="preserve"> </w:t>
      </w:r>
      <w:r>
        <w:rPr>
          <w:rFonts w:hint="eastAsia"/>
        </w:rPr>
        <w:t>знаний</w:t>
      </w:r>
      <w:r>
        <w:tab/>
      </w:r>
      <w:r>
        <w:tab/>
        <w:t>47</w:t>
      </w:r>
    </w:p>
    <w:p w14:paraId="29D4CCD1" w14:textId="77777777" w:rsidR="00C45B52" w:rsidRDefault="00C45B52" w:rsidP="00C45B52">
      <w:r>
        <w:lastRenderedPageBreak/>
        <w:t xml:space="preserve">1.5.2 </w:t>
      </w:r>
      <w:r>
        <w:rPr>
          <w:rFonts w:hint="eastAsia"/>
        </w:rPr>
        <w:t>Модели</w:t>
      </w:r>
      <w:r>
        <w:t xml:space="preserve"> </w:t>
      </w:r>
      <w:r>
        <w:rPr>
          <w:rFonts w:hint="eastAsia"/>
        </w:rPr>
        <w:t>искусственного</w:t>
      </w:r>
      <w:r>
        <w:t xml:space="preserve"> </w:t>
      </w:r>
      <w:r>
        <w:rPr>
          <w:rFonts w:hint="eastAsia"/>
        </w:rPr>
        <w:t>интеллекта</w:t>
      </w:r>
      <w:r>
        <w:tab/>
      </w:r>
      <w:r>
        <w:tab/>
        <w:t>53</w:t>
      </w:r>
    </w:p>
    <w:p w14:paraId="63C22F69" w14:textId="77777777" w:rsidR="00C45B52" w:rsidRDefault="00C45B52" w:rsidP="00C45B52">
      <w:r>
        <w:t xml:space="preserve">1.6 </w:t>
      </w:r>
      <w:r>
        <w:rPr>
          <w:rFonts w:hint="eastAsia"/>
        </w:rPr>
        <w:t>Выводы</w:t>
      </w:r>
      <w:r>
        <w:t xml:space="preserve"> </w:t>
      </w:r>
      <w:r>
        <w:rPr>
          <w:rFonts w:hint="eastAsia"/>
        </w:rPr>
        <w:t>и</w:t>
      </w:r>
      <w:r>
        <w:t xml:space="preserve"> </w:t>
      </w:r>
      <w:r>
        <w:rPr>
          <w:rFonts w:hint="eastAsia"/>
        </w:rPr>
        <w:t>задачи</w:t>
      </w:r>
      <w:r>
        <w:t xml:space="preserve"> </w:t>
      </w:r>
      <w:r>
        <w:rPr>
          <w:rFonts w:hint="eastAsia"/>
        </w:rPr>
        <w:t>исследований</w:t>
      </w:r>
      <w:r>
        <w:tab/>
      </w:r>
      <w:r>
        <w:tab/>
        <w:t>56</w:t>
      </w:r>
    </w:p>
    <w:p w14:paraId="2BA1C5E8" w14:textId="77777777" w:rsidR="00C45B52" w:rsidRDefault="00C45B52" w:rsidP="00C45B52">
      <w:r>
        <w:t xml:space="preserve">2 </w:t>
      </w:r>
      <w:r>
        <w:rPr>
          <w:rFonts w:hint="eastAsia"/>
        </w:rPr>
        <w:t>АНАЛИЗ</w:t>
      </w:r>
      <w:r>
        <w:t xml:space="preserve"> </w:t>
      </w:r>
      <w:r>
        <w:rPr>
          <w:rFonts w:hint="eastAsia"/>
        </w:rPr>
        <w:t>ПРОЦЕДУР</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ФУНКЦИОНИРОВАНИИ</w:t>
      </w:r>
      <w:r>
        <w:t xml:space="preserve"> (</w:t>
      </w:r>
      <w:r>
        <w:rPr>
          <w:rFonts w:hint="eastAsia"/>
        </w:rPr>
        <w:t>УПРАВЛЕНИИ</w:t>
      </w:r>
      <w:r>
        <w:t xml:space="preserve">) </w:t>
      </w:r>
      <w:r>
        <w:rPr>
          <w:rFonts w:hint="eastAsia"/>
        </w:rPr>
        <w:t>КОМБАЙНОВ</w:t>
      </w:r>
      <w:r>
        <w:tab/>
      </w:r>
      <w:r>
        <w:tab/>
        <w:t>61</w:t>
      </w:r>
    </w:p>
    <w:p w14:paraId="78322B4C" w14:textId="77777777" w:rsidR="00C45B52" w:rsidRDefault="00C45B52" w:rsidP="00C45B52">
      <w:r>
        <w:t xml:space="preserve">2.1 </w:t>
      </w:r>
      <w:r>
        <w:rPr>
          <w:rFonts w:hint="eastAsia"/>
        </w:rPr>
        <w:t>Типы</w:t>
      </w:r>
      <w:r>
        <w:t xml:space="preserve"> </w:t>
      </w:r>
      <w:r>
        <w:rPr>
          <w:rFonts w:hint="eastAsia"/>
        </w:rPr>
        <w:t>задач</w:t>
      </w:r>
      <w:r>
        <w:t xml:space="preserve"> </w:t>
      </w:r>
      <w:r>
        <w:rPr>
          <w:rFonts w:hint="eastAsia"/>
        </w:rPr>
        <w:t>при</w:t>
      </w:r>
      <w:r>
        <w:t xml:space="preserve"> </w:t>
      </w:r>
      <w:r>
        <w:rPr>
          <w:rFonts w:hint="eastAsia"/>
        </w:rPr>
        <w:t>функционировании</w:t>
      </w:r>
      <w:r>
        <w:t xml:space="preserve"> </w:t>
      </w:r>
      <w:r>
        <w:rPr>
          <w:rFonts w:hint="eastAsia"/>
        </w:rPr>
        <w:t>комбайнов</w:t>
      </w:r>
      <w:r>
        <w:tab/>
      </w:r>
      <w:r>
        <w:tab/>
        <w:t>61</w:t>
      </w:r>
    </w:p>
    <w:p w14:paraId="37B3F088" w14:textId="77777777" w:rsidR="00C45B52" w:rsidRDefault="00C45B52" w:rsidP="00C45B52">
      <w:r>
        <w:t xml:space="preserve">2.2 </w:t>
      </w:r>
      <w:r>
        <w:rPr>
          <w:rFonts w:hint="eastAsia"/>
        </w:rPr>
        <w:t>Характеристика</w:t>
      </w:r>
      <w:r>
        <w:t xml:space="preserve"> </w:t>
      </w:r>
      <w:r>
        <w:rPr>
          <w:rFonts w:hint="eastAsia"/>
        </w:rPr>
        <w:t>задачи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предварительной</w:t>
      </w:r>
      <w:r>
        <w:t xml:space="preserve"> </w:t>
      </w:r>
      <w:r>
        <w:rPr>
          <w:rFonts w:hint="eastAsia"/>
        </w:rPr>
        <w:t>настройке</w:t>
      </w:r>
      <w:r>
        <w:t xml:space="preserve"> </w:t>
      </w:r>
      <w:r>
        <w:rPr>
          <w:rFonts w:hint="eastAsia"/>
        </w:rPr>
        <w:t>комбайна</w:t>
      </w:r>
      <w:r>
        <w:tab/>
      </w:r>
      <w:r>
        <w:tab/>
        <w:t>63</w:t>
      </w:r>
    </w:p>
    <w:p w14:paraId="0D1F56DE" w14:textId="77777777" w:rsidR="00C45B52" w:rsidRDefault="00C45B52" w:rsidP="00C45B52">
      <w:r>
        <w:t xml:space="preserve">2.3 </w:t>
      </w:r>
      <w:r>
        <w:rPr>
          <w:rFonts w:hint="eastAsia"/>
        </w:rPr>
        <w:t>Характеристика</w:t>
      </w:r>
      <w:r>
        <w:t xml:space="preserve"> </w:t>
      </w:r>
      <w:r>
        <w:rPr>
          <w:rFonts w:hint="eastAsia"/>
        </w:rPr>
        <w:t>задачи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корректировке</w:t>
      </w:r>
    </w:p>
    <w:p w14:paraId="065444BD" w14:textId="77777777" w:rsidR="00C45B52" w:rsidRDefault="00C45B52" w:rsidP="00C45B52">
      <w:r>
        <w:rPr>
          <w:rFonts w:hint="eastAsia"/>
        </w:rPr>
        <w:t>технологических</w:t>
      </w:r>
      <w:r>
        <w:t xml:space="preserve"> </w:t>
      </w:r>
      <w:r>
        <w:rPr>
          <w:rFonts w:hint="eastAsia"/>
        </w:rPr>
        <w:t>регулировок</w:t>
      </w:r>
      <w:r>
        <w:t xml:space="preserve"> </w:t>
      </w:r>
      <w:r>
        <w:rPr>
          <w:rFonts w:hint="eastAsia"/>
        </w:rPr>
        <w:t>комбайна</w:t>
      </w:r>
      <w:r>
        <w:tab/>
      </w:r>
      <w:r>
        <w:tab/>
        <w:t>70</w:t>
      </w:r>
    </w:p>
    <w:p w14:paraId="69DDC213" w14:textId="77777777" w:rsidR="00C45B52" w:rsidRDefault="00C45B52" w:rsidP="00C45B52">
      <w:r>
        <w:t xml:space="preserve">2.4 </w:t>
      </w:r>
      <w:r>
        <w:rPr>
          <w:rFonts w:hint="eastAsia"/>
        </w:rPr>
        <w:t>Метод</w:t>
      </w:r>
      <w:r>
        <w:t xml:space="preserve"> </w:t>
      </w:r>
      <w:r>
        <w:rPr>
          <w:rFonts w:hint="eastAsia"/>
        </w:rPr>
        <w:t>организации</w:t>
      </w:r>
      <w:r>
        <w:t xml:space="preserve"> </w:t>
      </w:r>
      <w:r>
        <w:rPr>
          <w:rFonts w:hint="eastAsia"/>
        </w:rPr>
        <w:t>информационной</w:t>
      </w:r>
      <w:r>
        <w:t xml:space="preserve"> </w:t>
      </w:r>
      <w:r>
        <w:rPr>
          <w:rFonts w:hint="eastAsia"/>
        </w:rPr>
        <w:t>поддержки</w:t>
      </w:r>
      <w:r>
        <w:t xml:space="preserve"> </w:t>
      </w:r>
      <w:r>
        <w:rPr>
          <w:rFonts w:hint="eastAsia"/>
        </w:rPr>
        <w:t>принятия</w:t>
      </w:r>
    </w:p>
    <w:p w14:paraId="7B6B54AD" w14:textId="77777777" w:rsidR="00C45B52" w:rsidRDefault="00C45B52" w:rsidP="00C45B52">
      <w:r>
        <w:rPr>
          <w:rFonts w:hint="eastAsia"/>
        </w:rPr>
        <w:t>решений</w:t>
      </w:r>
      <w:r>
        <w:t xml:space="preserve"> </w:t>
      </w:r>
      <w:r>
        <w:rPr>
          <w:rFonts w:hint="eastAsia"/>
        </w:rPr>
        <w:t>при</w:t>
      </w:r>
      <w:r>
        <w:t xml:space="preserve"> </w:t>
      </w:r>
      <w:r>
        <w:rPr>
          <w:rFonts w:hint="eastAsia"/>
        </w:rPr>
        <w:t>функционировании</w:t>
      </w:r>
      <w:r>
        <w:t xml:space="preserve"> </w:t>
      </w:r>
      <w:r>
        <w:rPr>
          <w:rFonts w:hint="eastAsia"/>
        </w:rPr>
        <w:t>зерноуборочной</w:t>
      </w:r>
      <w:r>
        <w:t xml:space="preserve"> </w:t>
      </w:r>
      <w:r>
        <w:rPr>
          <w:rFonts w:hint="eastAsia"/>
        </w:rPr>
        <w:t>техники</w:t>
      </w:r>
      <w:r>
        <w:tab/>
      </w:r>
      <w:r>
        <w:tab/>
        <w:t>80</w:t>
      </w:r>
    </w:p>
    <w:p w14:paraId="5F9C61C3" w14:textId="77777777" w:rsidR="00C45B52" w:rsidRDefault="00C45B52" w:rsidP="00C45B52">
      <w:r>
        <w:t xml:space="preserve">2.5 </w:t>
      </w:r>
      <w:r>
        <w:rPr>
          <w:rFonts w:hint="eastAsia"/>
        </w:rPr>
        <w:t>Построение</w:t>
      </w:r>
      <w:r>
        <w:t xml:space="preserve"> </w:t>
      </w:r>
      <w:r>
        <w:rPr>
          <w:rFonts w:hint="eastAsia"/>
        </w:rPr>
        <w:t>функций</w:t>
      </w:r>
      <w:r>
        <w:t xml:space="preserve"> </w:t>
      </w:r>
      <w:r>
        <w:rPr>
          <w:rFonts w:hint="eastAsia"/>
        </w:rPr>
        <w:t>принадлежности</w:t>
      </w:r>
      <w:r>
        <w:tab/>
      </w:r>
      <w:r>
        <w:tab/>
        <w:t>82</w:t>
      </w:r>
    </w:p>
    <w:p w14:paraId="0D5F6BDB" w14:textId="77777777" w:rsidR="00C45B52" w:rsidRDefault="00C45B52" w:rsidP="00C45B52">
      <w:r>
        <w:t xml:space="preserve">2.6 </w:t>
      </w:r>
      <w:r>
        <w:rPr>
          <w:rFonts w:hint="eastAsia"/>
        </w:rPr>
        <w:t>Лингвистическое</w:t>
      </w:r>
      <w:r>
        <w:t xml:space="preserve"> </w:t>
      </w:r>
      <w:r>
        <w:rPr>
          <w:rFonts w:hint="eastAsia"/>
        </w:rPr>
        <w:t>описание</w:t>
      </w:r>
      <w:r>
        <w:t xml:space="preserve"> </w:t>
      </w:r>
      <w:r>
        <w:rPr>
          <w:rFonts w:hint="eastAsia"/>
        </w:rPr>
        <w:t>признаков</w:t>
      </w:r>
      <w:r>
        <w:t xml:space="preserve"> </w:t>
      </w:r>
      <w:r>
        <w:rPr>
          <w:rFonts w:hint="eastAsia"/>
        </w:rPr>
        <w:t>предметных</w:t>
      </w:r>
      <w:r>
        <w:t xml:space="preserve"> </w:t>
      </w:r>
      <w:r>
        <w:rPr>
          <w:rFonts w:hint="eastAsia"/>
        </w:rPr>
        <w:t>областей</w:t>
      </w:r>
    </w:p>
    <w:p w14:paraId="20B96742" w14:textId="77777777" w:rsidR="00C45B52" w:rsidRDefault="00C45B52" w:rsidP="00C45B52">
      <w:r>
        <w:rPr>
          <w:rFonts w:hint="eastAsia"/>
        </w:rPr>
        <w:t>и</w:t>
      </w:r>
      <w:r>
        <w:t xml:space="preserve"> </w:t>
      </w:r>
      <w:r>
        <w:rPr>
          <w:rFonts w:hint="eastAsia"/>
        </w:rPr>
        <w:t>нечетких</w:t>
      </w:r>
      <w:r>
        <w:t xml:space="preserve"> </w:t>
      </w:r>
      <w:r>
        <w:rPr>
          <w:rFonts w:hint="eastAsia"/>
        </w:rPr>
        <w:t>высказываний</w:t>
      </w:r>
      <w:r>
        <w:tab/>
      </w:r>
      <w:r>
        <w:tab/>
        <w:t>90</w:t>
      </w:r>
    </w:p>
    <w:p w14:paraId="03BB1962" w14:textId="77777777" w:rsidR="00C45B52" w:rsidRDefault="00C45B52" w:rsidP="00C45B52">
      <w:r>
        <w:t xml:space="preserve">2.7 </w:t>
      </w:r>
      <w:r>
        <w:rPr>
          <w:rFonts w:hint="eastAsia"/>
        </w:rPr>
        <w:t>Оценка</w:t>
      </w:r>
      <w:r>
        <w:t xml:space="preserve"> </w:t>
      </w:r>
      <w:r>
        <w:rPr>
          <w:rFonts w:hint="eastAsia"/>
        </w:rPr>
        <w:t>оптимального</w:t>
      </w:r>
      <w:r>
        <w:t xml:space="preserve"> </w:t>
      </w:r>
      <w:r>
        <w:rPr>
          <w:rFonts w:hint="eastAsia"/>
        </w:rPr>
        <w:t>множества</w:t>
      </w:r>
      <w:r>
        <w:t xml:space="preserve"> </w:t>
      </w:r>
      <w:r>
        <w:rPr>
          <w:rFonts w:hint="eastAsia"/>
        </w:rPr>
        <w:t>значений</w:t>
      </w:r>
    </w:p>
    <w:p w14:paraId="3BC9863D" w14:textId="77777777" w:rsidR="00C45B52" w:rsidRDefault="00C45B52" w:rsidP="00C45B52">
      <w:r>
        <w:rPr>
          <w:rFonts w:hint="eastAsia"/>
        </w:rPr>
        <w:t>лингвистических</w:t>
      </w:r>
      <w:r>
        <w:t xml:space="preserve"> </w:t>
      </w:r>
      <w:r>
        <w:rPr>
          <w:rFonts w:hint="eastAsia"/>
        </w:rPr>
        <w:t>переменных</w:t>
      </w:r>
      <w:r>
        <w:tab/>
      </w:r>
      <w:r>
        <w:tab/>
        <w:t>98</w:t>
      </w:r>
    </w:p>
    <w:p w14:paraId="3D2FB07F" w14:textId="77777777" w:rsidR="00C45B52" w:rsidRDefault="00C45B52" w:rsidP="00C45B52">
      <w:r>
        <w:t xml:space="preserve">2.8 </w:t>
      </w:r>
      <w:r>
        <w:rPr>
          <w:rFonts w:hint="eastAsia"/>
        </w:rPr>
        <w:t>Методика</w:t>
      </w:r>
      <w:r>
        <w:t xml:space="preserve"> </w:t>
      </w:r>
      <w:r>
        <w:rPr>
          <w:rFonts w:hint="eastAsia"/>
        </w:rPr>
        <w:t>экспертной</w:t>
      </w:r>
      <w:r>
        <w:t xml:space="preserve"> </w:t>
      </w:r>
      <w:r>
        <w:rPr>
          <w:rFonts w:hint="eastAsia"/>
        </w:rPr>
        <w:t>оценки</w:t>
      </w:r>
      <w:r>
        <w:t xml:space="preserve"> </w:t>
      </w:r>
      <w:r>
        <w:rPr>
          <w:rFonts w:hint="eastAsia"/>
        </w:rPr>
        <w:t>последовательности</w:t>
      </w:r>
      <w:r>
        <w:t xml:space="preserve"> </w:t>
      </w:r>
      <w:r>
        <w:rPr>
          <w:rFonts w:hint="eastAsia"/>
        </w:rPr>
        <w:t>корректировки</w:t>
      </w:r>
      <w:r>
        <w:t xml:space="preserve"> </w:t>
      </w:r>
      <w:r>
        <w:rPr>
          <w:rFonts w:hint="eastAsia"/>
        </w:rPr>
        <w:t>технологических</w:t>
      </w:r>
      <w:r>
        <w:t xml:space="preserve"> </w:t>
      </w:r>
      <w:r>
        <w:rPr>
          <w:rFonts w:hint="eastAsia"/>
        </w:rPr>
        <w:t>параметров</w:t>
      </w:r>
      <w:r>
        <w:t xml:space="preserve"> </w:t>
      </w:r>
      <w:r>
        <w:rPr>
          <w:rFonts w:hint="eastAsia"/>
        </w:rPr>
        <w:t>комбайна</w:t>
      </w:r>
      <w:r>
        <w:tab/>
      </w:r>
      <w:r>
        <w:tab/>
        <w:t>111</w:t>
      </w:r>
    </w:p>
    <w:p w14:paraId="6992C5E9" w14:textId="77777777" w:rsidR="00C45B52" w:rsidRDefault="00C45B52" w:rsidP="00C45B52">
      <w:r>
        <w:t xml:space="preserve">2.9 </w:t>
      </w:r>
      <w:r>
        <w:rPr>
          <w:rFonts w:hint="eastAsia"/>
        </w:rPr>
        <w:t>Выводы</w:t>
      </w:r>
      <w:r>
        <w:tab/>
      </w:r>
      <w:r>
        <w:tab/>
        <w:t>117</w:t>
      </w:r>
    </w:p>
    <w:p w14:paraId="3EBF6A50" w14:textId="77777777" w:rsidR="00C45B52" w:rsidRDefault="00C45B52" w:rsidP="00C45B52">
      <w:r>
        <w:t xml:space="preserve">3. </w:t>
      </w:r>
      <w:r>
        <w:rPr>
          <w:rFonts w:hint="eastAsia"/>
        </w:rPr>
        <w:t>МОДЕЛИРОВАНИЕ</w:t>
      </w:r>
      <w:r>
        <w:t xml:space="preserve"> </w:t>
      </w:r>
      <w:r>
        <w:rPr>
          <w:rFonts w:hint="eastAsia"/>
        </w:rPr>
        <w:t>ПРОЦЕДУР</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ПРЕДВАРИТЕЛЬНОЙ</w:t>
      </w:r>
      <w:r>
        <w:t xml:space="preserve"> </w:t>
      </w:r>
      <w:r>
        <w:rPr>
          <w:rFonts w:hint="eastAsia"/>
        </w:rPr>
        <w:t>НАСТРОЙКЕ</w:t>
      </w:r>
      <w:r>
        <w:t xml:space="preserve"> </w:t>
      </w:r>
      <w:r>
        <w:rPr>
          <w:rFonts w:hint="eastAsia"/>
        </w:rPr>
        <w:t>КОМБАЙНА</w:t>
      </w:r>
      <w:r>
        <w:tab/>
        <w:t>118</w:t>
      </w:r>
    </w:p>
    <w:p w14:paraId="505E63C4" w14:textId="77777777" w:rsidR="00C45B52" w:rsidRDefault="00C45B52" w:rsidP="00C45B52">
      <w:r>
        <w:t xml:space="preserve">3.1 </w:t>
      </w:r>
      <w:r>
        <w:rPr>
          <w:rFonts w:hint="eastAsia"/>
        </w:rPr>
        <w:t>Логико</w:t>
      </w:r>
      <w:r>
        <w:t>-</w:t>
      </w:r>
      <w:r>
        <w:rPr>
          <w:rFonts w:hint="eastAsia"/>
        </w:rPr>
        <w:t>лингвистическое</w:t>
      </w:r>
      <w:r>
        <w:t xml:space="preserve"> </w:t>
      </w:r>
      <w:r>
        <w:rPr>
          <w:rFonts w:hint="eastAsia"/>
        </w:rPr>
        <w:t>описание</w:t>
      </w:r>
      <w:r>
        <w:t xml:space="preserve"> </w:t>
      </w:r>
      <w:r>
        <w:rPr>
          <w:rFonts w:hint="eastAsia"/>
        </w:rPr>
        <w:t>задачи</w:t>
      </w:r>
      <w:r>
        <w:tab/>
      </w:r>
      <w:r>
        <w:tab/>
        <w:t>118</w:t>
      </w:r>
    </w:p>
    <w:p w14:paraId="502634D6" w14:textId="77777777" w:rsidR="00C45B52" w:rsidRDefault="00C45B52" w:rsidP="00C45B52">
      <w:r>
        <w:t xml:space="preserve">3.2. </w:t>
      </w:r>
      <w:r>
        <w:rPr>
          <w:rFonts w:hint="eastAsia"/>
        </w:rPr>
        <w:t>Представление</w:t>
      </w:r>
      <w:r>
        <w:t xml:space="preserve"> </w:t>
      </w:r>
      <w:r>
        <w:rPr>
          <w:rFonts w:hint="eastAsia"/>
        </w:rPr>
        <w:t>экспертной</w:t>
      </w:r>
      <w:r>
        <w:t xml:space="preserve"> </w:t>
      </w:r>
      <w:r>
        <w:rPr>
          <w:rFonts w:hint="eastAsia"/>
        </w:rPr>
        <w:t>информации</w:t>
      </w:r>
      <w:r>
        <w:t xml:space="preserve"> </w:t>
      </w:r>
      <w:r>
        <w:rPr>
          <w:rFonts w:hint="eastAsia"/>
        </w:rPr>
        <w:t>в</w:t>
      </w:r>
      <w:r>
        <w:t xml:space="preserve"> </w:t>
      </w:r>
      <w:r>
        <w:rPr>
          <w:rFonts w:hint="eastAsia"/>
        </w:rPr>
        <w:t>виде</w:t>
      </w:r>
      <w:r>
        <w:t xml:space="preserve"> </w:t>
      </w:r>
      <w:r>
        <w:rPr>
          <w:rFonts w:hint="eastAsia"/>
        </w:rPr>
        <w:t>систем</w:t>
      </w:r>
    </w:p>
    <w:p w14:paraId="64C5DF64" w14:textId="77777777" w:rsidR="00C45B52" w:rsidRDefault="00C45B52" w:rsidP="00C45B52">
      <w:r>
        <w:rPr>
          <w:rFonts w:hint="eastAsia"/>
        </w:rPr>
        <w:t>нечетких</w:t>
      </w:r>
      <w:r>
        <w:t xml:space="preserve"> </w:t>
      </w:r>
      <w:r>
        <w:rPr>
          <w:rFonts w:hint="eastAsia"/>
        </w:rPr>
        <w:t>высказываний</w:t>
      </w:r>
      <w:r>
        <w:tab/>
      </w:r>
      <w:r>
        <w:tab/>
        <w:t>121</w:t>
      </w:r>
    </w:p>
    <w:p w14:paraId="1617DD84" w14:textId="77777777" w:rsidR="00C45B52" w:rsidRDefault="00C45B52" w:rsidP="00C45B52">
      <w:r>
        <w:t xml:space="preserve">3.3 </w:t>
      </w:r>
      <w:r>
        <w:rPr>
          <w:rFonts w:hint="eastAsia"/>
        </w:rPr>
        <w:t>Функции</w:t>
      </w:r>
      <w:r>
        <w:t xml:space="preserve"> </w:t>
      </w:r>
      <w:r>
        <w:rPr>
          <w:rFonts w:hint="eastAsia"/>
        </w:rPr>
        <w:t>принадлежности</w:t>
      </w:r>
      <w:r>
        <w:t xml:space="preserve"> </w:t>
      </w:r>
      <w:r>
        <w:rPr>
          <w:rFonts w:hint="eastAsia"/>
        </w:rPr>
        <w:t>для</w:t>
      </w:r>
      <w:r>
        <w:t xml:space="preserve"> </w:t>
      </w:r>
      <w:r>
        <w:rPr>
          <w:rFonts w:hint="eastAsia"/>
        </w:rPr>
        <w:t>факторов</w:t>
      </w:r>
      <w:r>
        <w:t xml:space="preserve"> </w:t>
      </w:r>
      <w:r>
        <w:rPr>
          <w:rFonts w:hint="eastAsia"/>
        </w:rPr>
        <w:t>внешней</w:t>
      </w:r>
      <w:r>
        <w:t xml:space="preserve"> </w:t>
      </w:r>
      <w:r>
        <w:rPr>
          <w:rFonts w:hint="eastAsia"/>
        </w:rPr>
        <w:t>среды</w:t>
      </w:r>
    </w:p>
    <w:p w14:paraId="2C99D0CB" w14:textId="77777777" w:rsidR="00C45B52" w:rsidRDefault="00C45B52" w:rsidP="00C45B52">
      <w:r>
        <w:rPr>
          <w:rFonts w:hint="eastAsia"/>
        </w:rPr>
        <w:t>и</w:t>
      </w:r>
      <w:r>
        <w:t xml:space="preserve"> </w:t>
      </w:r>
      <w:r>
        <w:rPr>
          <w:rFonts w:hint="eastAsia"/>
        </w:rPr>
        <w:t>регулируемого</w:t>
      </w:r>
      <w:r>
        <w:t xml:space="preserve"> </w:t>
      </w:r>
      <w:r>
        <w:rPr>
          <w:rFonts w:hint="eastAsia"/>
        </w:rPr>
        <w:t>параметра</w:t>
      </w:r>
      <w:r>
        <w:tab/>
      </w:r>
      <w:r>
        <w:tab/>
        <w:t>130</w:t>
      </w:r>
    </w:p>
    <w:p w14:paraId="23EBCC4C" w14:textId="77777777" w:rsidR="00C45B52" w:rsidRDefault="00C45B52" w:rsidP="00C45B52">
      <w:r>
        <w:lastRenderedPageBreak/>
        <w:t xml:space="preserve">3.4 </w:t>
      </w:r>
      <w:r>
        <w:rPr>
          <w:rFonts w:hint="eastAsia"/>
        </w:rPr>
        <w:t>Нечеткая</w:t>
      </w:r>
      <w:r>
        <w:t xml:space="preserve"> </w:t>
      </w:r>
      <w:r>
        <w:rPr>
          <w:rFonts w:hint="eastAsia"/>
        </w:rPr>
        <w:t>модель</w:t>
      </w:r>
      <w:r>
        <w:t xml:space="preserve"> </w:t>
      </w:r>
      <w:r>
        <w:rPr>
          <w:rFonts w:hint="eastAsia"/>
        </w:rPr>
        <w:t>выбора</w:t>
      </w:r>
      <w:r>
        <w:t xml:space="preserve"> </w:t>
      </w:r>
      <w:r>
        <w:rPr>
          <w:rFonts w:hint="eastAsia"/>
        </w:rPr>
        <w:t>параметров</w:t>
      </w:r>
      <w:r>
        <w:t xml:space="preserve"> </w:t>
      </w:r>
      <w:r>
        <w:rPr>
          <w:rFonts w:hint="eastAsia"/>
        </w:rPr>
        <w:t>регулирования</w:t>
      </w:r>
    </w:p>
    <w:p w14:paraId="28093D34" w14:textId="77777777" w:rsidR="00C45B52" w:rsidRDefault="00C45B52" w:rsidP="00C45B52">
      <w:r>
        <w:rPr>
          <w:rFonts w:hint="eastAsia"/>
        </w:rPr>
        <w:t>на</w:t>
      </w:r>
      <w:r>
        <w:t xml:space="preserve"> </w:t>
      </w:r>
      <w:r>
        <w:rPr>
          <w:rFonts w:hint="eastAsia"/>
        </w:rPr>
        <w:t>основе</w:t>
      </w:r>
      <w:r>
        <w:t xml:space="preserve"> </w:t>
      </w:r>
      <w:r>
        <w:rPr>
          <w:rFonts w:hint="eastAsia"/>
        </w:rPr>
        <w:t>дедуктивного</w:t>
      </w:r>
      <w:r>
        <w:t xml:space="preserve"> </w:t>
      </w:r>
      <w:r>
        <w:rPr>
          <w:rFonts w:hint="eastAsia"/>
        </w:rPr>
        <w:t>логического</w:t>
      </w:r>
      <w:r>
        <w:t xml:space="preserve"> </w:t>
      </w:r>
      <w:r>
        <w:rPr>
          <w:rFonts w:hint="eastAsia"/>
        </w:rPr>
        <w:t>вывода</w:t>
      </w:r>
      <w:r>
        <w:tab/>
      </w:r>
      <w:r>
        <w:tab/>
        <w:t>136</w:t>
      </w:r>
    </w:p>
    <w:p w14:paraId="057DB335" w14:textId="77777777" w:rsidR="00C45B52" w:rsidRDefault="00C45B52" w:rsidP="00C45B52">
      <w:r>
        <w:t xml:space="preserve">3.5. </w:t>
      </w:r>
      <w:r>
        <w:rPr>
          <w:rFonts w:hint="eastAsia"/>
        </w:rPr>
        <w:t>Методика</w:t>
      </w:r>
      <w:r>
        <w:t xml:space="preserve"> </w:t>
      </w:r>
      <w:r>
        <w:rPr>
          <w:rFonts w:hint="eastAsia"/>
        </w:rPr>
        <w:t>определения</w:t>
      </w:r>
      <w:r>
        <w:t xml:space="preserve"> </w:t>
      </w:r>
      <w:r>
        <w:rPr>
          <w:rFonts w:hint="eastAsia"/>
        </w:rPr>
        <w:t>решения</w:t>
      </w:r>
      <w:r>
        <w:t xml:space="preserve"> </w:t>
      </w:r>
      <w:r>
        <w:rPr>
          <w:rFonts w:hint="eastAsia"/>
        </w:rPr>
        <w:t>в</w:t>
      </w:r>
      <w:r>
        <w:t xml:space="preserve"> </w:t>
      </w:r>
      <w:r>
        <w:rPr>
          <w:rFonts w:hint="eastAsia"/>
        </w:rPr>
        <w:t>численном</w:t>
      </w:r>
      <w:r>
        <w:t xml:space="preserve"> </w:t>
      </w:r>
      <w:r>
        <w:rPr>
          <w:rFonts w:hint="eastAsia"/>
        </w:rPr>
        <w:t>виде</w:t>
      </w:r>
      <w:r>
        <w:tab/>
      </w:r>
      <w:r>
        <w:tab/>
        <w:t>142</w:t>
      </w:r>
    </w:p>
    <w:p w14:paraId="4250BE63" w14:textId="77777777" w:rsidR="00C45B52" w:rsidRDefault="00C45B52" w:rsidP="00C45B52">
      <w:r>
        <w:t xml:space="preserve">3.6. </w:t>
      </w:r>
      <w:r>
        <w:rPr>
          <w:rFonts w:hint="eastAsia"/>
        </w:rPr>
        <w:t>Выводы</w:t>
      </w:r>
      <w:r>
        <w:tab/>
      </w:r>
      <w:r>
        <w:tab/>
        <w:t>155</w:t>
      </w:r>
    </w:p>
    <w:p w14:paraId="2EA4B668" w14:textId="77777777" w:rsidR="00C45B52" w:rsidRDefault="00C45B52" w:rsidP="00C45B52"/>
    <w:p w14:paraId="7FF67078" w14:textId="77777777" w:rsidR="00C45B52" w:rsidRDefault="00C45B52" w:rsidP="00C45B52"/>
    <w:p w14:paraId="2C45B0BE" w14:textId="77777777" w:rsidR="00C45B52" w:rsidRDefault="00C45B52" w:rsidP="00C45B52">
      <w:r>
        <w:t xml:space="preserve"> </w:t>
      </w:r>
    </w:p>
    <w:p w14:paraId="089A3A53" w14:textId="77777777" w:rsidR="00C45B52" w:rsidRDefault="00C45B52" w:rsidP="00C45B52">
      <w:r>
        <w:rPr>
          <w:rFonts w:hint="eastAsia"/>
        </w:rPr>
        <w:t>з</w:t>
      </w:r>
    </w:p>
    <w:p w14:paraId="1FBC38B4" w14:textId="77777777" w:rsidR="00C45B52" w:rsidRDefault="00C45B52" w:rsidP="00C45B52">
      <w:r>
        <w:t xml:space="preserve">4 </w:t>
      </w:r>
      <w:r>
        <w:rPr>
          <w:rFonts w:hint="eastAsia"/>
        </w:rPr>
        <w:t>МОДЕЛИРОВАНИЕ</w:t>
      </w:r>
      <w:r>
        <w:t xml:space="preserve"> </w:t>
      </w:r>
      <w:r>
        <w:rPr>
          <w:rFonts w:hint="eastAsia"/>
        </w:rPr>
        <w:t>ПРОЦЕДУР</w:t>
      </w:r>
      <w:r>
        <w:t xml:space="preserve"> </w:t>
      </w:r>
      <w:r>
        <w:rPr>
          <w:rFonts w:hint="eastAsia"/>
        </w:rPr>
        <w:t>ПРИНЯТИЯ</w:t>
      </w:r>
      <w:r>
        <w:t xml:space="preserve"> </w:t>
      </w:r>
      <w:r>
        <w:rPr>
          <w:rFonts w:hint="eastAsia"/>
        </w:rPr>
        <w:t>РЕШЕНИЙ</w:t>
      </w:r>
    </w:p>
    <w:p w14:paraId="12D80DDC" w14:textId="77777777" w:rsidR="00C45B52" w:rsidRDefault="00C45B52" w:rsidP="00C45B52">
      <w:r>
        <w:rPr>
          <w:rFonts w:hint="eastAsia"/>
        </w:rPr>
        <w:t>ПРИ</w:t>
      </w:r>
      <w:r>
        <w:t xml:space="preserve"> </w:t>
      </w:r>
      <w:r>
        <w:rPr>
          <w:rFonts w:hint="eastAsia"/>
        </w:rPr>
        <w:t>ТЕХНОЛОГИЧЕСКОЙ</w:t>
      </w:r>
      <w:r>
        <w:t xml:space="preserve"> </w:t>
      </w:r>
      <w:r>
        <w:rPr>
          <w:rFonts w:hint="eastAsia"/>
        </w:rPr>
        <w:t>РЕГУЛИРОВКЕ</w:t>
      </w:r>
      <w:r>
        <w:t xml:space="preserve"> </w:t>
      </w:r>
      <w:r>
        <w:rPr>
          <w:rFonts w:hint="eastAsia"/>
        </w:rPr>
        <w:t>КОМБАЙНА</w:t>
      </w:r>
      <w:r>
        <w:tab/>
      </w:r>
      <w:r>
        <w:tab/>
        <w:t>157</w:t>
      </w:r>
    </w:p>
    <w:p w14:paraId="05987ACE" w14:textId="77777777" w:rsidR="00C45B52" w:rsidRDefault="00C45B52" w:rsidP="00C45B52">
      <w:r>
        <w:t xml:space="preserve">4 </w:t>
      </w:r>
      <w:r>
        <w:rPr>
          <w:rFonts w:hint="eastAsia"/>
        </w:rPr>
        <w:t>Л</w:t>
      </w:r>
      <w:r>
        <w:t xml:space="preserve"> </w:t>
      </w:r>
      <w:r>
        <w:rPr>
          <w:rFonts w:hint="eastAsia"/>
        </w:rPr>
        <w:t>Алгоритм</w:t>
      </w:r>
      <w:r>
        <w:t xml:space="preserve"> </w:t>
      </w:r>
      <w:r>
        <w:rPr>
          <w:rFonts w:hint="eastAsia"/>
        </w:rPr>
        <w:t>нечеткого</w:t>
      </w:r>
      <w:r>
        <w:t xml:space="preserve"> </w:t>
      </w:r>
      <w:r>
        <w:rPr>
          <w:rFonts w:hint="eastAsia"/>
        </w:rPr>
        <w:t>логического</w:t>
      </w:r>
      <w:r>
        <w:t xml:space="preserve"> </w:t>
      </w:r>
      <w:r>
        <w:rPr>
          <w:rFonts w:hint="eastAsia"/>
        </w:rPr>
        <w:t>вывода</w:t>
      </w:r>
      <w:r>
        <w:t xml:space="preserve"> </w:t>
      </w:r>
      <w:r>
        <w:rPr>
          <w:rFonts w:hint="eastAsia"/>
        </w:rPr>
        <w:t>решений</w:t>
      </w:r>
      <w:r>
        <w:tab/>
      </w:r>
      <w:r>
        <w:tab/>
        <w:t>157</w:t>
      </w:r>
    </w:p>
    <w:p w14:paraId="45ABE80F" w14:textId="77777777" w:rsidR="00C45B52" w:rsidRDefault="00C45B52" w:rsidP="00C45B52">
      <w:r>
        <w:t xml:space="preserve">4.2 </w:t>
      </w:r>
      <w:r>
        <w:rPr>
          <w:rFonts w:hint="eastAsia"/>
        </w:rPr>
        <w:t>Логико</w:t>
      </w:r>
      <w:r>
        <w:t>-</w:t>
      </w:r>
      <w:r>
        <w:rPr>
          <w:rFonts w:hint="eastAsia"/>
        </w:rPr>
        <w:t>лингвистическое</w:t>
      </w:r>
      <w:r>
        <w:t xml:space="preserve"> </w:t>
      </w:r>
      <w:r>
        <w:rPr>
          <w:rFonts w:hint="eastAsia"/>
        </w:rPr>
        <w:t>описание</w:t>
      </w:r>
      <w:r>
        <w:t xml:space="preserve"> </w:t>
      </w:r>
      <w:r>
        <w:rPr>
          <w:rFonts w:hint="eastAsia"/>
        </w:rPr>
        <w:t>отношений</w:t>
      </w:r>
      <w:r>
        <w:t xml:space="preserve"> </w:t>
      </w:r>
      <w:r>
        <w:rPr>
          <w:rFonts w:hint="eastAsia"/>
        </w:rPr>
        <w:t>«</w:t>
      </w:r>
      <w:r>
        <w:rPr>
          <w:rFonts w:hint="eastAsia"/>
        </w:rPr>
        <w:t>регулировочные</w:t>
      </w:r>
      <w:r>
        <w:t xml:space="preserve"> </w:t>
      </w:r>
      <w:r>
        <w:rPr>
          <w:rFonts w:hint="eastAsia"/>
        </w:rPr>
        <w:t>параметры</w:t>
      </w:r>
      <w:r>
        <w:t>-</w:t>
      </w:r>
      <w:r>
        <w:rPr>
          <w:rFonts w:hint="eastAsia"/>
        </w:rPr>
        <w:t>показатель</w:t>
      </w:r>
      <w:r>
        <w:t xml:space="preserve"> </w:t>
      </w:r>
      <w:r>
        <w:rPr>
          <w:rFonts w:hint="eastAsia"/>
        </w:rPr>
        <w:t>качества</w:t>
      </w:r>
      <w:r>
        <w:rPr>
          <w:rFonts w:hint="eastAsia"/>
        </w:rPr>
        <w:t>»</w:t>
      </w:r>
      <w:r>
        <w:tab/>
      </w:r>
      <w:r>
        <w:tab/>
        <w:t>165</w:t>
      </w:r>
    </w:p>
    <w:p w14:paraId="6EF25C44" w14:textId="77777777" w:rsidR="00C45B52" w:rsidRDefault="00C45B52" w:rsidP="00C45B52">
      <w:r>
        <w:t xml:space="preserve">4.3 </w:t>
      </w:r>
      <w:r>
        <w:rPr>
          <w:rFonts w:hint="eastAsia"/>
        </w:rPr>
        <w:t>Методика</w:t>
      </w:r>
      <w:r>
        <w:t xml:space="preserve"> </w:t>
      </w:r>
      <w:r>
        <w:rPr>
          <w:rFonts w:hint="eastAsia"/>
        </w:rPr>
        <w:t>индуктивного</w:t>
      </w:r>
      <w:r>
        <w:t xml:space="preserve"> </w:t>
      </w:r>
      <w:r>
        <w:rPr>
          <w:rFonts w:hint="eastAsia"/>
        </w:rPr>
        <w:t>логического</w:t>
      </w:r>
      <w:r>
        <w:t xml:space="preserve"> </w:t>
      </w:r>
      <w:r>
        <w:rPr>
          <w:rFonts w:hint="eastAsia"/>
        </w:rPr>
        <w:t>вывода</w:t>
      </w:r>
      <w:r>
        <w:t xml:space="preserve"> </w:t>
      </w:r>
      <w:r>
        <w:rPr>
          <w:rFonts w:hint="eastAsia"/>
        </w:rPr>
        <w:t>при</w:t>
      </w:r>
      <w:r>
        <w:t xml:space="preserve"> </w:t>
      </w:r>
      <w:r>
        <w:rPr>
          <w:rFonts w:hint="eastAsia"/>
        </w:rPr>
        <w:t>решении</w:t>
      </w:r>
    </w:p>
    <w:p w14:paraId="62CA8E38" w14:textId="77777777" w:rsidR="00C45B52" w:rsidRDefault="00C45B52" w:rsidP="00C45B52">
      <w:r>
        <w:rPr>
          <w:rFonts w:hint="eastAsia"/>
        </w:rPr>
        <w:t>задачи</w:t>
      </w:r>
      <w:r>
        <w:t xml:space="preserve"> </w:t>
      </w:r>
      <w:r>
        <w:rPr>
          <w:rFonts w:hint="eastAsia"/>
        </w:rPr>
        <w:t>корректировки</w:t>
      </w:r>
      <w:r>
        <w:t xml:space="preserve"> </w:t>
      </w:r>
      <w:r>
        <w:rPr>
          <w:rFonts w:hint="eastAsia"/>
        </w:rPr>
        <w:t>технологических</w:t>
      </w:r>
      <w:r>
        <w:t xml:space="preserve"> </w:t>
      </w:r>
      <w:r>
        <w:rPr>
          <w:rFonts w:hint="eastAsia"/>
        </w:rPr>
        <w:t>регулировок</w:t>
      </w:r>
      <w:r>
        <w:tab/>
      </w:r>
      <w:r>
        <w:tab/>
        <w:t>192</w:t>
      </w:r>
    </w:p>
    <w:p w14:paraId="0FBEDB61" w14:textId="77777777" w:rsidR="00C45B52" w:rsidRDefault="00C45B52" w:rsidP="00C45B52">
      <w:r>
        <w:t xml:space="preserve">4.4 </w:t>
      </w:r>
      <w:r>
        <w:rPr>
          <w:rFonts w:hint="eastAsia"/>
        </w:rPr>
        <w:t>Практические</w:t>
      </w:r>
      <w:r>
        <w:t xml:space="preserve"> </w:t>
      </w:r>
      <w:r>
        <w:rPr>
          <w:rFonts w:hint="eastAsia"/>
        </w:rPr>
        <w:t>аспекты</w:t>
      </w:r>
      <w:r>
        <w:t xml:space="preserve"> </w:t>
      </w:r>
      <w:r>
        <w:rPr>
          <w:rFonts w:hint="eastAsia"/>
        </w:rPr>
        <w:t>использования</w:t>
      </w:r>
      <w:r>
        <w:t xml:space="preserve"> </w:t>
      </w:r>
      <w:r>
        <w:rPr>
          <w:rFonts w:hint="eastAsia"/>
        </w:rPr>
        <w:t>методики</w:t>
      </w:r>
      <w:r>
        <w:tab/>
      </w:r>
      <w:r>
        <w:tab/>
        <w:t>202</w:t>
      </w:r>
    </w:p>
    <w:p w14:paraId="27F2D455" w14:textId="77777777" w:rsidR="00C45B52" w:rsidRDefault="00C45B52" w:rsidP="00C45B52">
      <w:r>
        <w:t xml:space="preserve">4.4.1 </w:t>
      </w:r>
      <w:r>
        <w:rPr>
          <w:rFonts w:hint="eastAsia"/>
        </w:rPr>
        <w:t>Потери</w:t>
      </w:r>
      <w:r>
        <w:t xml:space="preserve"> </w:t>
      </w:r>
      <w:r>
        <w:rPr>
          <w:rFonts w:hint="eastAsia"/>
        </w:rPr>
        <w:t>свободным</w:t>
      </w:r>
      <w:r>
        <w:t xml:space="preserve"> </w:t>
      </w:r>
      <w:r>
        <w:rPr>
          <w:rFonts w:hint="eastAsia"/>
        </w:rPr>
        <w:t>зерном</w:t>
      </w:r>
      <w:r>
        <w:t xml:space="preserve"> </w:t>
      </w:r>
      <w:r>
        <w:rPr>
          <w:rFonts w:hint="eastAsia"/>
        </w:rPr>
        <w:t>за</w:t>
      </w:r>
      <w:r>
        <w:t xml:space="preserve"> </w:t>
      </w:r>
      <w:r>
        <w:rPr>
          <w:rFonts w:hint="eastAsia"/>
        </w:rPr>
        <w:t>соломотрясом</w:t>
      </w:r>
      <w:r>
        <w:tab/>
      </w:r>
      <w:r>
        <w:tab/>
        <w:t>202</w:t>
      </w:r>
    </w:p>
    <w:p w14:paraId="29C88E48" w14:textId="77777777" w:rsidR="00C45B52" w:rsidRDefault="00C45B52" w:rsidP="00C45B52">
      <w:r>
        <w:t xml:space="preserve">4.4.2 </w:t>
      </w:r>
      <w:r>
        <w:rPr>
          <w:rFonts w:hint="eastAsia"/>
        </w:rPr>
        <w:t>Потери</w:t>
      </w:r>
      <w:r>
        <w:t xml:space="preserve"> </w:t>
      </w:r>
      <w:r>
        <w:rPr>
          <w:rFonts w:hint="eastAsia"/>
        </w:rPr>
        <w:t>щуплым</w:t>
      </w:r>
      <w:r>
        <w:t xml:space="preserve"> </w:t>
      </w:r>
      <w:r>
        <w:rPr>
          <w:rFonts w:hint="eastAsia"/>
        </w:rPr>
        <w:t>зерном</w:t>
      </w:r>
      <w:r>
        <w:t xml:space="preserve"> </w:t>
      </w:r>
      <w:r>
        <w:rPr>
          <w:rFonts w:hint="eastAsia"/>
        </w:rPr>
        <w:t>в</w:t>
      </w:r>
      <w:r>
        <w:t xml:space="preserve"> </w:t>
      </w:r>
      <w:r>
        <w:rPr>
          <w:rFonts w:hint="eastAsia"/>
        </w:rPr>
        <w:t>полове</w:t>
      </w:r>
      <w:r>
        <w:tab/>
      </w:r>
      <w:r>
        <w:tab/>
        <w:t>206</w:t>
      </w:r>
    </w:p>
    <w:p w14:paraId="0E072BFD" w14:textId="77777777" w:rsidR="00C45B52" w:rsidRDefault="00C45B52" w:rsidP="00C45B52">
      <w:r>
        <w:t xml:space="preserve">4.4.3 </w:t>
      </w:r>
      <w:r>
        <w:rPr>
          <w:rFonts w:hint="eastAsia"/>
        </w:rPr>
        <w:t>Дробление</w:t>
      </w:r>
      <w:r>
        <w:t xml:space="preserve"> </w:t>
      </w:r>
      <w:r>
        <w:rPr>
          <w:rFonts w:hint="eastAsia"/>
        </w:rPr>
        <w:t>зерна</w:t>
      </w:r>
      <w:r>
        <w:tab/>
      </w:r>
      <w:r>
        <w:tab/>
        <w:t>211</w:t>
      </w:r>
    </w:p>
    <w:p w14:paraId="442F357E" w14:textId="77777777" w:rsidR="00C45B52" w:rsidRDefault="00C45B52" w:rsidP="00C45B52">
      <w:r>
        <w:t xml:space="preserve">4.5 </w:t>
      </w:r>
      <w:r>
        <w:rPr>
          <w:rFonts w:hint="eastAsia"/>
        </w:rPr>
        <w:t>Выводы</w:t>
      </w:r>
      <w:r>
        <w:tab/>
      </w:r>
      <w:r>
        <w:tab/>
        <w:t>216</w:t>
      </w:r>
    </w:p>
    <w:p w14:paraId="6223FF88" w14:textId="77777777" w:rsidR="00C45B52" w:rsidRDefault="00C45B52" w:rsidP="00C45B52">
      <w:r>
        <w:t xml:space="preserve">5 </w:t>
      </w:r>
      <w:r>
        <w:rPr>
          <w:rFonts w:hint="eastAsia"/>
        </w:rPr>
        <w:t>ПРАКТИЧЕСКИЕ</w:t>
      </w:r>
      <w:r>
        <w:t xml:space="preserve"> </w:t>
      </w:r>
      <w:r>
        <w:rPr>
          <w:rFonts w:hint="eastAsia"/>
        </w:rPr>
        <w:t>АСПЕКТЫ</w:t>
      </w:r>
      <w:r>
        <w:t xml:space="preserve"> </w:t>
      </w:r>
      <w:r>
        <w:rPr>
          <w:rFonts w:hint="eastAsia"/>
        </w:rPr>
        <w:t>РЕАЛИЗАЦИИ</w:t>
      </w:r>
      <w:r>
        <w:t xml:space="preserve"> </w:t>
      </w:r>
      <w:r>
        <w:rPr>
          <w:rFonts w:hint="eastAsia"/>
        </w:rPr>
        <w:t>ПРОЦЕДУР</w:t>
      </w:r>
      <w:r>
        <w:t xml:space="preserve"> </w:t>
      </w:r>
      <w:r>
        <w:rPr>
          <w:rFonts w:hint="eastAsia"/>
        </w:rPr>
        <w:t>ПРИНЯТИЯ</w:t>
      </w:r>
      <w:r>
        <w:t xml:space="preserve"> </w:t>
      </w:r>
      <w:r>
        <w:rPr>
          <w:rFonts w:hint="eastAsia"/>
        </w:rPr>
        <w:t>РЕШЕНИЙ</w:t>
      </w:r>
      <w:r>
        <w:tab/>
      </w:r>
      <w:r>
        <w:tab/>
        <w:t>218</w:t>
      </w:r>
    </w:p>
    <w:p w14:paraId="1A0EFFAA" w14:textId="77777777" w:rsidR="00C45B52" w:rsidRDefault="00C45B52" w:rsidP="00C45B52">
      <w:r>
        <w:t xml:space="preserve">5.1 </w:t>
      </w:r>
      <w:r>
        <w:rPr>
          <w:rFonts w:hint="eastAsia"/>
        </w:rPr>
        <w:t>Этапы</w:t>
      </w:r>
      <w:r>
        <w:t xml:space="preserve"> </w:t>
      </w:r>
      <w:r>
        <w:rPr>
          <w:rFonts w:hint="eastAsia"/>
        </w:rPr>
        <w:t>разработки</w:t>
      </w:r>
      <w:r>
        <w:t xml:space="preserve"> </w:t>
      </w:r>
      <w:r>
        <w:rPr>
          <w:rFonts w:hint="eastAsia"/>
        </w:rPr>
        <w:t>ИИС</w:t>
      </w:r>
      <w:r>
        <w:tab/>
      </w:r>
      <w:r>
        <w:tab/>
        <w:t>220</w:t>
      </w:r>
    </w:p>
    <w:p w14:paraId="4C72EEE1" w14:textId="77777777" w:rsidR="00C45B52" w:rsidRDefault="00C45B52" w:rsidP="00C45B52">
      <w:r>
        <w:t xml:space="preserve">5.2 </w:t>
      </w:r>
      <w:r>
        <w:rPr>
          <w:rFonts w:hint="eastAsia"/>
        </w:rPr>
        <w:t>Архитектура</w:t>
      </w:r>
      <w:r>
        <w:t xml:space="preserve"> </w:t>
      </w:r>
      <w:r>
        <w:rPr>
          <w:rFonts w:hint="eastAsia"/>
        </w:rPr>
        <w:t>ИИС</w:t>
      </w:r>
      <w:r>
        <w:tab/>
      </w:r>
      <w:r>
        <w:tab/>
        <w:t>225</w:t>
      </w:r>
    </w:p>
    <w:p w14:paraId="70430A92" w14:textId="77777777" w:rsidR="00C45B52" w:rsidRDefault="00C45B52" w:rsidP="00C45B52">
      <w:r>
        <w:t xml:space="preserve">5.3 </w:t>
      </w:r>
      <w:r>
        <w:rPr>
          <w:rFonts w:hint="eastAsia"/>
        </w:rPr>
        <w:t>Подсистема</w:t>
      </w:r>
      <w:r>
        <w:t xml:space="preserve"> </w:t>
      </w:r>
      <w:r>
        <w:rPr>
          <w:rFonts w:hint="eastAsia"/>
        </w:rPr>
        <w:t>«</w:t>
      </w:r>
      <w:r>
        <w:rPr>
          <w:rFonts w:hint="eastAsia"/>
        </w:rPr>
        <w:t>Конструкция</w:t>
      </w:r>
      <w:r>
        <w:rPr>
          <w:rFonts w:hint="eastAsia"/>
        </w:rPr>
        <w:t>»</w:t>
      </w:r>
      <w:r>
        <w:tab/>
      </w:r>
      <w:r>
        <w:tab/>
      </w:r>
      <w:r>
        <w:tab/>
        <w:t>229</w:t>
      </w:r>
    </w:p>
    <w:p w14:paraId="56F98543" w14:textId="77777777" w:rsidR="00C45B52" w:rsidRDefault="00C45B52" w:rsidP="00C45B52">
      <w:r>
        <w:lastRenderedPageBreak/>
        <w:t xml:space="preserve">5.4 </w:t>
      </w:r>
      <w:r>
        <w:rPr>
          <w:rFonts w:hint="eastAsia"/>
        </w:rPr>
        <w:t>Подсистема</w:t>
      </w:r>
      <w:r>
        <w:t xml:space="preserve"> </w:t>
      </w:r>
      <w:r>
        <w:rPr>
          <w:rFonts w:hint="eastAsia"/>
        </w:rPr>
        <w:t>«</w:t>
      </w:r>
      <w:r>
        <w:rPr>
          <w:rFonts w:hint="eastAsia"/>
        </w:rPr>
        <w:t>Предварительная</w:t>
      </w:r>
      <w:r>
        <w:t xml:space="preserve"> </w:t>
      </w:r>
      <w:r>
        <w:rPr>
          <w:rFonts w:hint="eastAsia"/>
        </w:rPr>
        <w:t>настройка</w:t>
      </w:r>
      <w:r>
        <w:rPr>
          <w:rFonts w:hint="eastAsia"/>
        </w:rPr>
        <w:t>»</w:t>
      </w:r>
      <w:r>
        <w:tab/>
      </w:r>
      <w:r>
        <w:tab/>
        <w:t>235</w:t>
      </w:r>
    </w:p>
    <w:p w14:paraId="3D7A4FDB" w14:textId="77777777" w:rsidR="00C45B52" w:rsidRDefault="00C45B52" w:rsidP="00C45B52">
      <w:r>
        <w:t xml:space="preserve">5.5 </w:t>
      </w:r>
      <w:r>
        <w:rPr>
          <w:rFonts w:hint="eastAsia"/>
        </w:rPr>
        <w:t>Подсистема</w:t>
      </w:r>
      <w:r>
        <w:t xml:space="preserve"> </w:t>
      </w:r>
      <w:r>
        <w:rPr>
          <w:rFonts w:hint="eastAsia"/>
        </w:rPr>
        <w:t>«</w:t>
      </w:r>
      <w:r>
        <w:rPr>
          <w:rFonts w:hint="eastAsia"/>
        </w:rPr>
        <w:t>Корректировка</w:t>
      </w:r>
      <w:r>
        <w:t xml:space="preserve"> </w:t>
      </w:r>
      <w:r>
        <w:rPr>
          <w:rFonts w:hint="eastAsia"/>
        </w:rPr>
        <w:t>технологических</w:t>
      </w:r>
      <w:r>
        <w:t xml:space="preserve"> </w:t>
      </w:r>
      <w:r>
        <w:rPr>
          <w:rFonts w:hint="eastAsia"/>
        </w:rPr>
        <w:t>регулировок</w:t>
      </w:r>
      <w:r>
        <w:rPr>
          <w:rFonts w:hint="eastAsia"/>
        </w:rPr>
        <w:t>»</w:t>
      </w:r>
      <w:r>
        <w:tab/>
      </w:r>
      <w:r>
        <w:tab/>
        <w:t>237</w:t>
      </w:r>
    </w:p>
    <w:p w14:paraId="18564958" w14:textId="77777777" w:rsidR="00C45B52" w:rsidRDefault="00C45B52" w:rsidP="00C45B52">
      <w:r>
        <w:t xml:space="preserve">5.6 </w:t>
      </w:r>
      <w:r>
        <w:rPr>
          <w:rFonts w:hint="eastAsia"/>
        </w:rPr>
        <w:t>Перспективные</w:t>
      </w:r>
      <w:r>
        <w:t xml:space="preserve"> </w:t>
      </w:r>
      <w:r>
        <w:rPr>
          <w:rFonts w:hint="eastAsia"/>
        </w:rPr>
        <w:t>направления</w:t>
      </w:r>
      <w:r>
        <w:t xml:space="preserve"> </w:t>
      </w:r>
      <w:r>
        <w:rPr>
          <w:rFonts w:hint="eastAsia"/>
        </w:rPr>
        <w:t>использования</w:t>
      </w:r>
      <w:r>
        <w:t xml:space="preserve"> </w:t>
      </w:r>
      <w:r>
        <w:rPr>
          <w:rFonts w:hint="eastAsia"/>
        </w:rPr>
        <w:t>ИИС</w:t>
      </w:r>
      <w:r>
        <w:tab/>
      </w:r>
      <w:r>
        <w:tab/>
        <w:t>247</w:t>
      </w:r>
    </w:p>
    <w:p w14:paraId="41488511" w14:textId="77777777" w:rsidR="00C45B52" w:rsidRDefault="00C45B52" w:rsidP="00C45B52">
      <w:r>
        <w:t xml:space="preserve">5.7 </w:t>
      </w:r>
      <w:r>
        <w:rPr>
          <w:rFonts w:hint="eastAsia"/>
        </w:rPr>
        <w:t>Выводы</w:t>
      </w:r>
      <w:r>
        <w:tab/>
      </w:r>
      <w:r>
        <w:tab/>
        <w:t>254</w:t>
      </w:r>
    </w:p>
    <w:p w14:paraId="1625BDB0" w14:textId="77777777" w:rsidR="00C45B52" w:rsidRDefault="00C45B52" w:rsidP="00C45B52">
      <w:r>
        <w:t xml:space="preserve">6 </w:t>
      </w:r>
      <w:r>
        <w:rPr>
          <w:rFonts w:hint="eastAsia"/>
        </w:rPr>
        <w:t>ОЦЕНКА</w:t>
      </w:r>
      <w:r>
        <w:t xml:space="preserve"> </w:t>
      </w:r>
      <w:r>
        <w:rPr>
          <w:rFonts w:hint="eastAsia"/>
        </w:rPr>
        <w:t>РЕЗУЛЬТАТИВНОСТИ</w:t>
      </w:r>
      <w:r>
        <w:t xml:space="preserve"> </w:t>
      </w:r>
      <w:r>
        <w:rPr>
          <w:rFonts w:hint="eastAsia"/>
        </w:rPr>
        <w:t>И</w:t>
      </w:r>
      <w:r>
        <w:t xml:space="preserve"> </w:t>
      </w:r>
      <w:r>
        <w:rPr>
          <w:rFonts w:hint="eastAsia"/>
        </w:rPr>
        <w:t>ЭФФЕКТИВНОСТИ</w:t>
      </w:r>
      <w:r>
        <w:t xml:space="preserve"> </w:t>
      </w:r>
      <w:r>
        <w:rPr>
          <w:rFonts w:hint="eastAsia"/>
        </w:rPr>
        <w:t>ПРИМЕНЕНИЯ</w:t>
      </w:r>
      <w:r>
        <w:t xml:space="preserve"> </w:t>
      </w:r>
      <w:r>
        <w:rPr>
          <w:rFonts w:hint="eastAsia"/>
        </w:rPr>
        <w:t>ИИС</w:t>
      </w:r>
      <w:r>
        <w:tab/>
      </w:r>
      <w:r>
        <w:tab/>
        <w:t>255</w:t>
      </w:r>
    </w:p>
    <w:p w14:paraId="40EABA9D" w14:textId="77777777" w:rsidR="00C45B52" w:rsidRDefault="00C45B52" w:rsidP="00C45B52">
      <w:r>
        <w:t xml:space="preserve">6.1 </w:t>
      </w:r>
      <w:r>
        <w:rPr>
          <w:rFonts w:hint="eastAsia"/>
        </w:rPr>
        <w:t>Области</w:t>
      </w:r>
      <w:r>
        <w:t xml:space="preserve"> </w:t>
      </w:r>
      <w:r>
        <w:rPr>
          <w:rFonts w:hint="eastAsia"/>
        </w:rPr>
        <w:t>использования</w:t>
      </w:r>
      <w:r>
        <w:t xml:space="preserve"> </w:t>
      </w:r>
      <w:r>
        <w:rPr>
          <w:rFonts w:hint="eastAsia"/>
        </w:rPr>
        <w:t>ИИС</w:t>
      </w:r>
      <w:r>
        <w:tab/>
      </w:r>
      <w:r>
        <w:tab/>
        <w:t>255</w:t>
      </w:r>
    </w:p>
    <w:p w14:paraId="0806034A" w14:textId="77777777" w:rsidR="00C45B52" w:rsidRDefault="00C45B52" w:rsidP="00C45B52">
      <w:r>
        <w:t xml:space="preserve">6.2 </w:t>
      </w:r>
      <w:r>
        <w:rPr>
          <w:rFonts w:hint="eastAsia"/>
        </w:rPr>
        <w:t>Анализ</w:t>
      </w:r>
      <w:r>
        <w:t xml:space="preserve"> </w:t>
      </w:r>
      <w:r>
        <w:rPr>
          <w:rFonts w:hint="eastAsia"/>
        </w:rPr>
        <w:t>результативности</w:t>
      </w:r>
      <w:r>
        <w:t xml:space="preserve"> </w:t>
      </w:r>
      <w:r>
        <w:rPr>
          <w:rFonts w:hint="eastAsia"/>
        </w:rPr>
        <w:t>использования</w:t>
      </w:r>
      <w:r>
        <w:t xml:space="preserve"> </w:t>
      </w:r>
      <w:r>
        <w:rPr>
          <w:rFonts w:hint="eastAsia"/>
        </w:rPr>
        <w:t>ИИС</w:t>
      </w:r>
      <w:r>
        <w:tab/>
      </w:r>
      <w:r>
        <w:tab/>
        <w:t>267</w:t>
      </w:r>
    </w:p>
    <w:p w14:paraId="69B8D0B9" w14:textId="77777777" w:rsidR="00C45B52" w:rsidRDefault="00C45B52" w:rsidP="00C45B52">
      <w:r>
        <w:t xml:space="preserve">6.3 </w:t>
      </w:r>
      <w:r>
        <w:rPr>
          <w:rFonts w:hint="eastAsia"/>
        </w:rPr>
        <w:t>Экономическое</w:t>
      </w:r>
      <w:r>
        <w:t xml:space="preserve"> </w:t>
      </w:r>
      <w:r>
        <w:rPr>
          <w:rFonts w:hint="eastAsia"/>
        </w:rPr>
        <w:t>обоснование</w:t>
      </w:r>
      <w:r>
        <w:t xml:space="preserve"> </w:t>
      </w:r>
      <w:r>
        <w:rPr>
          <w:rFonts w:hint="eastAsia"/>
        </w:rPr>
        <w:t>применения</w:t>
      </w:r>
      <w:r>
        <w:t xml:space="preserve"> </w:t>
      </w:r>
      <w:r>
        <w:rPr>
          <w:rFonts w:hint="eastAsia"/>
        </w:rPr>
        <w:t>ИИС</w:t>
      </w:r>
      <w:r>
        <w:tab/>
      </w:r>
      <w:r>
        <w:tab/>
        <w:t>275</w:t>
      </w:r>
    </w:p>
    <w:p w14:paraId="722C34CD" w14:textId="77777777" w:rsidR="00C45B52" w:rsidRDefault="00C45B52" w:rsidP="00C45B52">
      <w:r>
        <w:t xml:space="preserve">6.4 </w:t>
      </w:r>
      <w:r>
        <w:rPr>
          <w:rFonts w:hint="eastAsia"/>
        </w:rPr>
        <w:t>Выводы</w:t>
      </w:r>
      <w:r>
        <w:t xml:space="preserve"> </w:t>
      </w:r>
      <w:r>
        <w:tab/>
      </w:r>
      <w:r>
        <w:tab/>
        <w:t>287</w:t>
      </w:r>
    </w:p>
    <w:p w14:paraId="24F29662" w14:textId="77777777" w:rsidR="00C45B52" w:rsidRDefault="00C45B52" w:rsidP="00C45B52">
      <w:r>
        <w:rPr>
          <w:rFonts w:hint="eastAsia"/>
        </w:rPr>
        <w:t>ОБЩИЕ</w:t>
      </w:r>
      <w:r>
        <w:t xml:space="preserve"> </w:t>
      </w:r>
      <w:r>
        <w:rPr>
          <w:rFonts w:hint="eastAsia"/>
        </w:rPr>
        <w:t>ВЫВОДЫ</w:t>
      </w:r>
      <w:r>
        <w:tab/>
      </w:r>
      <w:r>
        <w:tab/>
        <w:t>289</w:t>
      </w:r>
    </w:p>
    <w:p w14:paraId="097FF576" w14:textId="77777777" w:rsidR="00C45B52" w:rsidRDefault="00C45B52" w:rsidP="00C45B52">
      <w:r>
        <w:rPr>
          <w:rFonts w:hint="eastAsia"/>
        </w:rPr>
        <w:t>СПИСОК</w:t>
      </w:r>
      <w:r>
        <w:t xml:space="preserve"> </w:t>
      </w:r>
      <w:r>
        <w:rPr>
          <w:rFonts w:hint="eastAsia"/>
        </w:rPr>
        <w:t>ИСПОЛЬЗУЕМОЙ</w:t>
      </w:r>
      <w:r>
        <w:t xml:space="preserve"> </w:t>
      </w:r>
      <w:r>
        <w:rPr>
          <w:rFonts w:hint="eastAsia"/>
        </w:rPr>
        <w:t>ЛИТЕРАТУРЫ</w:t>
      </w:r>
      <w:r>
        <w:tab/>
      </w:r>
      <w:r>
        <w:tab/>
        <w:t>292</w:t>
      </w:r>
    </w:p>
    <w:p w14:paraId="0CF86AC4" w14:textId="77777777" w:rsidR="00C45B52" w:rsidRDefault="00C45B52" w:rsidP="00C45B52">
      <w:r>
        <w:rPr>
          <w:rFonts w:hint="eastAsia"/>
        </w:rPr>
        <w:t>ПРИЛОЖЕНИЕ</w:t>
      </w:r>
      <w:r>
        <w:t xml:space="preserve"> </w:t>
      </w:r>
      <w:r>
        <w:rPr>
          <w:rFonts w:hint="eastAsia"/>
        </w:rPr>
        <w:t>А</w:t>
      </w:r>
      <w:r>
        <w:t xml:space="preserve"> - </w:t>
      </w:r>
      <w:r>
        <w:rPr>
          <w:rFonts w:hint="eastAsia"/>
        </w:rPr>
        <w:t>Лингвистическое</w:t>
      </w:r>
      <w:r>
        <w:t xml:space="preserve"> </w:t>
      </w:r>
      <w:r>
        <w:rPr>
          <w:rFonts w:hint="eastAsia"/>
        </w:rPr>
        <w:t>описание</w:t>
      </w:r>
      <w:r>
        <w:t xml:space="preserve"> </w:t>
      </w:r>
      <w:r>
        <w:rPr>
          <w:rFonts w:hint="eastAsia"/>
        </w:rPr>
        <w:t>факторов</w:t>
      </w:r>
      <w:r>
        <w:t xml:space="preserve"> </w:t>
      </w:r>
      <w:r>
        <w:rPr>
          <w:rFonts w:hint="eastAsia"/>
        </w:rPr>
        <w:t>внешней</w:t>
      </w:r>
      <w:r>
        <w:t xml:space="preserve"> </w:t>
      </w:r>
      <w:r>
        <w:rPr>
          <w:rFonts w:hint="eastAsia"/>
        </w:rPr>
        <w:t>среды</w:t>
      </w:r>
      <w:r>
        <w:t>.</w:t>
      </w:r>
      <w:r>
        <w:tab/>
        <w:t>306</w:t>
      </w:r>
    </w:p>
    <w:p w14:paraId="31248BD7" w14:textId="77777777" w:rsidR="00C45B52" w:rsidRDefault="00C45B52" w:rsidP="00C45B52">
      <w:r>
        <w:rPr>
          <w:rFonts w:hint="eastAsia"/>
        </w:rPr>
        <w:t>ПРИЛОЖЕНИЕ</w:t>
      </w:r>
      <w:r>
        <w:t xml:space="preserve"> </w:t>
      </w:r>
      <w:r>
        <w:rPr>
          <w:rFonts w:hint="eastAsia"/>
        </w:rPr>
        <w:t>Б</w:t>
      </w:r>
      <w:r>
        <w:t xml:space="preserve"> - </w:t>
      </w:r>
      <w:r>
        <w:rPr>
          <w:rFonts w:hint="eastAsia"/>
        </w:rPr>
        <w:t>Лингвистическое</w:t>
      </w:r>
      <w:r>
        <w:t xml:space="preserve"> </w:t>
      </w:r>
      <w:r>
        <w:rPr>
          <w:rFonts w:hint="eastAsia"/>
        </w:rPr>
        <w:t>описание</w:t>
      </w:r>
      <w:r>
        <w:t xml:space="preserve"> </w:t>
      </w:r>
      <w:r>
        <w:rPr>
          <w:rFonts w:hint="eastAsia"/>
        </w:rPr>
        <w:t>параметров</w:t>
      </w:r>
      <w:r>
        <w:t xml:space="preserve"> </w:t>
      </w:r>
      <w:r>
        <w:rPr>
          <w:rFonts w:hint="eastAsia"/>
        </w:rPr>
        <w:t>комбайна</w:t>
      </w:r>
      <w:r>
        <w:t xml:space="preserve"> ....</w:t>
      </w:r>
      <w:r>
        <w:tab/>
        <w:t>320</w:t>
      </w:r>
    </w:p>
    <w:p w14:paraId="62157824" w14:textId="77777777" w:rsidR="00C45B52" w:rsidRDefault="00C45B52" w:rsidP="00C45B52">
      <w:r>
        <w:rPr>
          <w:rFonts w:hint="eastAsia"/>
        </w:rPr>
        <w:t>ПРИЛОЖЕНИЕ</w:t>
      </w:r>
      <w:r>
        <w:t xml:space="preserve"> </w:t>
      </w:r>
      <w:r>
        <w:rPr>
          <w:rFonts w:hint="eastAsia"/>
        </w:rPr>
        <w:t>В</w:t>
      </w:r>
      <w:r>
        <w:t xml:space="preserve"> - </w:t>
      </w:r>
      <w:r>
        <w:rPr>
          <w:rFonts w:hint="eastAsia"/>
        </w:rPr>
        <w:t>Лингвистическое</w:t>
      </w:r>
      <w:r>
        <w:t xml:space="preserve"> </w:t>
      </w:r>
      <w:r>
        <w:rPr>
          <w:rFonts w:hint="eastAsia"/>
        </w:rPr>
        <w:t>описание</w:t>
      </w:r>
      <w:r>
        <w:t xml:space="preserve"> </w:t>
      </w:r>
      <w:r>
        <w:rPr>
          <w:rFonts w:hint="eastAsia"/>
        </w:rPr>
        <w:t>показателей</w:t>
      </w:r>
      <w:r>
        <w:t xml:space="preserve"> </w:t>
      </w:r>
      <w:r>
        <w:rPr>
          <w:rFonts w:hint="eastAsia"/>
        </w:rPr>
        <w:t>качества</w:t>
      </w:r>
      <w:r>
        <w:t xml:space="preserve"> ....</w:t>
      </w:r>
      <w:r>
        <w:tab/>
        <w:t>359</w:t>
      </w:r>
    </w:p>
    <w:p w14:paraId="6CAEF064" w14:textId="77777777" w:rsidR="00C45B52" w:rsidRDefault="00C45B52" w:rsidP="00C45B52">
      <w:r>
        <w:rPr>
          <w:rFonts w:hint="eastAsia"/>
        </w:rPr>
        <w:t>ПРИЛОЖЕНИЕ</w:t>
      </w:r>
      <w:r>
        <w:t xml:space="preserve"> </w:t>
      </w:r>
      <w:r>
        <w:rPr>
          <w:rFonts w:hint="eastAsia"/>
        </w:rPr>
        <w:t>Г</w:t>
      </w:r>
      <w:r>
        <w:t xml:space="preserve"> - </w:t>
      </w:r>
      <w:r>
        <w:rPr>
          <w:rFonts w:hint="eastAsia"/>
        </w:rPr>
        <w:t>База</w:t>
      </w:r>
      <w:r>
        <w:t xml:space="preserve"> </w:t>
      </w:r>
      <w:r>
        <w:rPr>
          <w:rFonts w:hint="eastAsia"/>
        </w:rPr>
        <w:t>знаний</w:t>
      </w:r>
      <w:r>
        <w:t xml:space="preserve"> </w:t>
      </w:r>
      <w:r>
        <w:rPr>
          <w:rFonts w:hint="eastAsia"/>
        </w:rPr>
        <w:t>по</w:t>
      </w:r>
      <w:r>
        <w:t xml:space="preserve"> </w:t>
      </w:r>
      <w:r>
        <w:rPr>
          <w:rFonts w:hint="eastAsia"/>
        </w:rPr>
        <w:t>настройке</w:t>
      </w:r>
      <w:r>
        <w:t xml:space="preserve"> </w:t>
      </w:r>
      <w:r>
        <w:rPr>
          <w:rFonts w:hint="eastAsia"/>
        </w:rPr>
        <w:t>молотилки</w:t>
      </w:r>
      <w:r>
        <w:t xml:space="preserve"> </w:t>
      </w:r>
      <w:r>
        <w:rPr>
          <w:rFonts w:hint="eastAsia"/>
        </w:rPr>
        <w:t>комбайна</w:t>
      </w:r>
      <w:r>
        <w:tab/>
      </w:r>
      <w:r>
        <w:tab/>
        <w:t>370</w:t>
      </w:r>
    </w:p>
    <w:p w14:paraId="0E491B13" w14:textId="77777777" w:rsidR="00C45B52" w:rsidRDefault="00C45B52" w:rsidP="00C45B52">
      <w:r>
        <w:rPr>
          <w:rFonts w:hint="eastAsia"/>
        </w:rPr>
        <w:t>ПРИЛОЖЕНИЕ</w:t>
      </w:r>
      <w:r>
        <w:t xml:space="preserve"> </w:t>
      </w:r>
      <w:r>
        <w:rPr>
          <w:rFonts w:hint="eastAsia"/>
        </w:rPr>
        <w:t>Д</w:t>
      </w:r>
      <w:r>
        <w:t xml:space="preserve"> - </w:t>
      </w:r>
      <w:r>
        <w:rPr>
          <w:rFonts w:hint="eastAsia"/>
        </w:rPr>
        <w:t>Структура</w:t>
      </w:r>
      <w:r>
        <w:t xml:space="preserve"> </w:t>
      </w:r>
      <w:r>
        <w:rPr>
          <w:rFonts w:hint="eastAsia"/>
        </w:rPr>
        <w:t>базы</w:t>
      </w:r>
      <w:r>
        <w:t xml:space="preserve"> </w:t>
      </w:r>
      <w:r>
        <w:rPr>
          <w:rFonts w:hint="eastAsia"/>
        </w:rPr>
        <w:t>знаний</w:t>
      </w:r>
      <w:r>
        <w:t xml:space="preserve"> </w:t>
      </w:r>
      <w:r>
        <w:rPr>
          <w:rFonts w:hint="eastAsia"/>
        </w:rPr>
        <w:t>по</w:t>
      </w:r>
      <w:r>
        <w:t xml:space="preserve"> </w:t>
      </w:r>
      <w:r>
        <w:rPr>
          <w:rFonts w:hint="eastAsia"/>
        </w:rPr>
        <w:t>технологической</w:t>
      </w:r>
    </w:p>
    <w:p w14:paraId="25A06D5D" w14:textId="77777777" w:rsidR="00C45B52" w:rsidRDefault="00C45B52" w:rsidP="00C45B52">
      <w:r>
        <w:rPr>
          <w:rFonts w:hint="eastAsia"/>
        </w:rPr>
        <w:t>регулировке</w:t>
      </w:r>
      <w:r>
        <w:t xml:space="preserve"> </w:t>
      </w:r>
      <w:r>
        <w:tab/>
      </w:r>
      <w:r>
        <w:tab/>
        <w:t>444</w:t>
      </w:r>
    </w:p>
    <w:p w14:paraId="16904AE0" w14:textId="77777777" w:rsidR="00C45B52" w:rsidRDefault="00C45B52" w:rsidP="00C45B52">
      <w:r>
        <w:rPr>
          <w:rFonts w:hint="eastAsia"/>
        </w:rPr>
        <w:t>ПРИЛОЖЕНИЕ</w:t>
      </w:r>
      <w:r>
        <w:t xml:space="preserve"> </w:t>
      </w:r>
      <w:r>
        <w:rPr>
          <w:rFonts w:hint="eastAsia"/>
        </w:rPr>
        <w:t>Е</w:t>
      </w:r>
      <w:r>
        <w:t xml:space="preserve"> - </w:t>
      </w:r>
      <w:r>
        <w:rPr>
          <w:rFonts w:hint="eastAsia"/>
        </w:rPr>
        <w:t>База</w:t>
      </w:r>
      <w:r>
        <w:t xml:space="preserve"> </w:t>
      </w:r>
      <w:r>
        <w:rPr>
          <w:rFonts w:hint="eastAsia"/>
        </w:rPr>
        <w:t>знаний</w:t>
      </w:r>
      <w:r>
        <w:t xml:space="preserve"> </w:t>
      </w:r>
      <w:r>
        <w:rPr>
          <w:rFonts w:hint="eastAsia"/>
        </w:rPr>
        <w:t>по</w:t>
      </w:r>
      <w:r>
        <w:t xml:space="preserve"> </w:t>
      </w:r>
      <w:r>
        <w:rPr>
          <w:rFonts w:hint="eastAsia"/>
        </w:rPr>
        <w:t>технологическим</w:t>
      </w:r>
      <w:r>
        <w:t xml:space="preserve"> </w:t>
      </w:r>
      <w:r>
        <w:rPr>
          <w:rFonts w:hint="eastAsia"/>
        </w:rPr>
        <w:t>регулировкам</w:t>
      </w:r>
      <w:r>
        <w:tab/>
      </w:r>
      <w:r>
        <w:tab/>
        <w:t>451</w:t>
      </w:r>
    </w:p>
    <w:p w14:paraId="38952ECB" w14:textId="77777777" w:rsidR="00C45B52" w:rsidRDefault="00C45B52" w:rsidP="00C45B52">
      <w:r>
        <w:rPr>
          <w:rFonts w:hint="eastAsia"/>
        </w:rPr>
        <w:t>ПРИЛОЖЕНИЕ</w:t>
      </w:r>
      <w:r>
        <w:t xml:space="preserve"> </w:t>
      </w:r>
      <w:r>
        <w:rPr>
          <w:rFonts w:hint="eastAsia"/>
        </w:rPr>
        <w:t>Ж</w:t>
      </w:r>
      <w:r>
        <w:t xml:space="preserve"> - </w:t>
      </w:r>
      <w:r>
        <w:rPr>
          <w:rFonts w:hint="eastAsia"/>
        </w:rPr>
        <w:t>Руководство</w:t>
      </w:r>
      <w:r>
        <w:t xml:space="preserve"> </w:t>
      </w:r>
      <w:r>
        <w:rPr>
          <w:rFonts w:hint="eastAsia"/>
        </w:rPr>
        <w:t>пользователя</w:t>
      </w:r>
      <w:r>
        <w:t xml:space="preserve"> </w:t>
      </w:r>
      <w:r>
        <w:rPr>
          <w:rFonts w:hint="eastAsia"/>
        </w:rPr>
        <w:t>«</w:t>
      </w:r>
      <w:r>
        <w:rPr>
          <w:rFonts w:hint="eastAsia"/>
        </w:rPr>
        <w:t>Электронного</w:t>
      </w:r>
      <w:r>
        <w:t xml:space="preserve"> </w:t>
      </w:r>
      <w:r>
        <w:rPr>
          <w:rFonts w:hint="eastAsia"/>
        </w:rPr>
        <w:t>эксперта</w:t>
      </w:r>
      <w:r>
        <w:rPr>
          <w:rFonts w:hint="eastAsia"/>
        </w:rPr>
        <w:t>»</w:t>
      </w:r>
      <w:r>
        <w:t>.</w:t>
      </w:r>
      <w:r>
        <w:tab/>
        <w:t>469</w:t>
      </w:r>
    </w:p>
    <w:p w14:paraId="4E30FD28" w14:textId="77777777" w:rsidR="00C45B52" w:rsidRDefault="00C45B52" w:rsidP="00C45B52">
      <w:r>
        <w:rPr>
          <w:rFonts w:hint="eastAsia"/>
        </w:rPr>
        <w:t>ПРИЛОЖЕЬЖЕ</w:t>
      </w:r>
      <w:r>
        <w:t xml:space="preserve"> 3 - </w:t>
      </w:r>
      <w:r>
        <w:rPr>
          <w:rFonts w:hint="eastAsia"/>
        </w:rPr>
        <w:t>Руководство</w:t>
      </w:r>
      <w:r>
        <w:t xml:space="preserve"> </w:t>
      </w:r>
      <w:r>
        <w:rPr>
          <w:rFonts w:hint="eastAsia"/>
        </w:rPr>
        <w:t>пользователя</w:t>
      </w:r>
      <w:r>
        <w:t xml:space="preserve"> </w:t>
      </w:r>
      <w:r>
        <w:rPr>
          <w:rFonts w:hint="eastAsia"/>
        </w:rPr>
        <w:t>подсистемы</w:t>
      </w:r>
      <w:r>
        <w:t xml:space="preserve"> </w:t>
      </w:r>
      <w:r>
        <w:rPr>
          <w:rFonts w:hint="eastAsia"/>
        </w:rPr>
        <w:t>построения</w:t>
      </w:r>
    </w:p>
    <w:p w14:paraId="486CD873" w14:textId="77777777" w:rsidR="00C45B52" w:rsidRDefault="00C45B52" w:rsidP="00C45B52">
      <w:r>
        <w:rPr>
          <w:rFonts w:hint="eastAsia"/>
        </w:rPr>
        <w:t>функций</w:t>
      </w:r>
      <w:r>
        <w:t xml:space="preserve"> </w:t>
      </w:r>
      <w:r>
        <w:rPr>
          <w:rFonts w:hint="eastAsia"/>
        </w:rPr>
        <w:t>принадлежности</w:t>
      </w:r>
      <w:r>
        <w:tab/>
      </w:r>
      <w:r>
        <w:tab/>
        <w:t>483</w:t>
      </w:r>
    </w:p>
    <w:p w14:paraId="12B8835B" w14:textId="77777777" w:rsidR="00C45B52" w:rsidRDefault="00C45B52" w:rsidP="00C45B52">
      <w:r>
        <w:rPr>
          <w:rFonts w:hint="eastAsia"/>
        </w:rPr>
        <w:t>ПРИЛОЖЕНИЕ</w:t>
      </w:r>
      <w:r>
        <w:t xml:space="preserve"> </w:t>
      </w:r>
      <w:r>
        <w:rPr>
          <w:rFonts w:hint="eastAsia"/>
        </w:rPr>
        <w:t>И</w:t>
      </w:r>
      <w:r>
        <w:t xml:space="preserve"> - </w:t>
      </w:r>
      <w:r>
        <w:rPr>
          <w:rFonts w:hint="eastAsia"/>
        </w:rPr>
        <w:t>Свидетельства</w:t>
      </w:r>
      <w:r>
        <w:t xml:space="preserve"> </w:t>
      </w:r>
      <w:r>
        <w:rPr>
          <w:rFonts w:hint="eastAsia"/>
        </w:rPr>
        <w:t>об</w:t>
      </w:r>
      <w:r>
        <w:t xml:space="preserve"> </w:t>
      </w:r>
      <w:r>
        <w:rPr>
          <w:rFonts w:hint="eastAsia"/>
        </w:rPr>
        <w:t>интеллектуально</w:t>
      </w:r>
      <w:r>
        <w:rPr>
          <w:rFonts w:hint="eastAsia"/>
        </w:rPr>
        <w:lastRenderedPageBreak/>
        <w:t>й</w:t>
      </w:r>
      <w:r>
        <w:t xml:space="preserve"> </w:t>
      </w:r>
      <w:r>
        <w:rPr>
          <w:rFonts w:hint="eastAsia"/>
        </w:rPr>
        <w:t>собственности</w:t>
      </w:r>
      <w:r>
        <w:t xml:space="preserve"> ..</w:t>
      </w:r>
      <w:r>
        <w:tab/>
        <w:t>495</w:t>
      </w:r>
    </w:p>
    <w:p w14:paraId="4B93E9CA" w14:textId="77777777" w:rsidR="00C45B52" w:rsidRDefault="00C45B52" w:rsidP="00C45B52">
      <w:r>
        <w:rPr>
          <w:rFonts w:hint="eastAsia"/>
        </w:rPr>
        <w:t>ПРИЛОЖЕНИЕ</w:t>
      </w:r>
      <w:r>
        <w:t xml:space="preserve"> </w:t>
      </w:r>
      <w:r>
        <w:rPr>
          <w:rFonts w:hint="eastAsia"/>
        </w:rPr>
        <w:t>К</w:t>
      </w:r>
      <w:r>
        <w:t xml:space="preserve"> - </w:t>
      </w:r>
      <w:r>
        <w:rPr>
          <w:rFonts w:hint="eastAsia"/>
        </w:rPr>
        <w:t>Акты</w:t>
      </w:r>
      <w:r>
        <w:t xml:space="preserve"> </w:t>
      </w:r>
      <w:r>
        <w:rPr>
          <w:rFonts w:hint="eastAsia"/>
        </w:rPr>
        <w:t>практического</w:t>
      </w:r>
      <w:r>
        <w:t xml:space="preserve"> </w:t>
      </w:r>
      <w:r>
        <w:rPr>
          <w:rFonts w:hint="eastAsia"/>
        </w:rPr>
        <w:t>использования</w:t>
      </w:r>
      <w:r>
        <w:tab/>
      </w:r>
      <w:r>
        <w:tab/>
        <w:t>508</w:t>
      </w:r>
    </w:p>
    <w:p w14:paraId="047CB8E9" w14:textId="77777777" w:rsidR="00C45B52" w:rsidRDefault="00C45B52" w:rsidP="00C45B52"/>
    <w:p w14:paraId="3FCE83E8" w14:textId="77777777" w:rsidR="00C45B52" w:rsidRDefault="00C45B52" w:rsidP="00C45B52"/>
    <w:p w14:paraId="381A97E4" w14:textId="4AC036FB" w:rsidR="00CC513B" w:rsidRDefault="00CC513B" w:rsidP="00C45B52"/>
    <w:p w14:paraId="63A8CCA9" w14:textId="77777777" w:rsidR="00C45B52" w:rsidRDefault="00C45B52" w:rsidP="00C45B52"/>
    <w:p w14:paraId="384FCBBB" w14:textId="77777777" w:rsidR="00C45B52" w:rsidRDefault="00C45B52" w:rsidP="00C45B52"/>
    <w:p w14:paraId="28C58CC8" w14:textId="77777777" w:rsidR="00C45B52" w:rsidRDefault="00C45B52" w:rsidP="00C45B52">
      <w:r>
        <w:rPr>
          <w:rFonts w:hint="eastAsia"/>
        </w:rPr>
        <w:t>ОБЩИЕ</w:t>
      </w:r>
      <w:r>
        <w:t xml:space="preserve"> </w:t>
      </w:r>
      <w:r>
        <w:rPr>
          <w:rFonts w:hint="eastAsia"/>
        </w:rPr>
        <w:t>ВЫВОДЫ</w:t>
      </w:r>
    </w:p>
    <w:p w14:paraId="3DB6ACB3" w14:textId="77777777" w:rsidR="00C45B52" w:rsidRDefault="00C45B52" w:rsidP="00C45B52">
      <w:r>
        <w:t>1.</w:t>
      </w:r>
      <w:r>
        <w:tab/>
      </w:r>
      <w:r>
        <w:rPr>
          <w:rFonts w:hint="eastAsia"/>
        </w:rPr>
        <w:t>Совершенствование</w:t>
      </w:r>
      <w:r>
        <w:t xml:space="preserve"> </w:t>
      </w:r>
      <w:r>
        <w:rPr>
          <w:rFonts w:hint="eastAsia"/>
        </w:rPr>
        <w:t>методов</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и</w:t>
      </w:r>
      <w:r>
        <w:t xml:space="preserve"> </w:t>
      </w:r>
      <w:r>
        <w:rPr>
          <w:rFonts w:hint="eastAsia"/>
        </w:rPr>
        <w:t>техническим</w:t>
      </w:r>
      <w:r>
        <w:t xml:space="preserve"> </w:t>
      </w:r>
      <w:r>
        <w:rPr>
          <w:rFonts w:hint="eastAsia"/>
        </w:rPr>
        <w:t>состоянием</w:t>
      </w:r>
      <w:r>
        <w:t xml:space="preserve"> </w:t>
      </w:r>
      <w:r>
        <w:rPr>
          <w:rFonts w:hint="eastAsia"/>
        </w:rPr>
        <w:t>машины</w:t>
      </w:r>
      <w:r>
        <w:t xml:space="preserve"> </w:t>
      </w:r>
      <w:r>
        <w:rPr>
          <w:rFonts w:hint="eastAsia"/>
        </w:rPr>
        <w:t>на</w:t>
      </w:r>
      <w:r>
        <w:t xml:space="preserve"> </w:t>
      </w:r>
      <w:r>
        <w:rPr>
          <w:rFonts w:hint="eastAsia"/>
        </w:rPr>
        <w:t>основе</w:t>
      </w:r>
      <w:r>
        <w:t xml:space="preserve"> </w:t>
      </w:r>
      <w:r>
        <w:rPr>
          <w:rFonts w:hint="eastAsia"/>
        </w:rPr>
        <w:t>современных</w:t>
      </w:r>
      <w:r>
        <w:t xml:space="preserve"> </w:t>
      </w:r>
      <w:r>
        <w:rPr>
          <w:rFonts w:hint="eastAsia"/>
        </w:rPr>
        <w:t>интеллектуальных</w:t>
      </w:r>
      <w:r>
        <w:t xml:space="preserve"> </w:t>
      </w:r>
      <w:r>
        <w:rPr>
          <w:rFonts w:hint="eastAsia"/>
        </w:rPr>
        <w:t>информационных</w:t>
      </w:r>
      <w:r>
        <w:t xml:space="preserve"> </w:t>
      </w:r>
      <w:r>
        <w:rPr>
          <w:rFonts w:hint="eastAsia"/>
        </w:rPr>
        <w:t>систем</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эксплуатации</w:t>
      </w:r>
      <w:r>
        <w:t xml:space="preserve"> </w:t>
      </w:r>
      <w:r>
        <w:rPr>
          <w:rFonts w:hint="eastAsia"/>
        </w:rPr>
        <w:t>зер</w:t>
      </w:r>
      <w:r>
        <w:rPr>
          <w:rFonts w:hint="eastAsia"/>
        </w:rPr>
        <w:t>¬</w:t>
      </w:r>
      <w:r>
        <w:rPr>
          <w:rFonts w:hint="eastAsia"/>
        </w:rPr>
        <w:t>ноуборочных</w:t>
      </w:r>
      <w:r>
        <w:t xml:space="preserve"> </w:t>
      </w:r>
      <w:r>
        <w:rPr>
          <w:rFonts w:hint="eastAsia"/>
        </w:rPr>
        <w:t>машин</w:t>
      </w:r>
      <w:r>
        <w:t xml:space="preserve"> </w:t>
      </w:r>
      <w:r>
        <w:rPr>
          <w:rFonts w:hint="eastAsia"/>
        </w:rPr>
        <w:t>позволяет</w:t>
      </w:r>
      <w:r>
        <w:t xml:space="preserve"> </w:t>
      </w:r>
      <w:r>
        <w:rPr>
          <w:rFonts w:hint="eastAsia"/>
        </w:rPr>
        <w:t>значительно</w:t>
      </w:r>
      <w:r>
        <w:t xml:space="preserve"> </w:t>
      </w:r>
      <w:r>
        <w:rPr>
          <w:rFonts w:hint="eastAsia"/>
        </w:rPr>
        <w:t>повысить</w:t>
      </w:r>
      <w:r>
        <w:t xml:space="preserve"> </w:t>
      </w:r>
      <w:r>
        <w:rPr>
          <w:rFonts w:hint="eastAsia"/>
        </w:rPr>
        <w:t>эффективность</w:t>
      </w:r>
      <w:r>
        <w:t xml:space="preserve"> </w:t>
      </w:r>
      <w:r>
        <w:rPr>
          <w:rFonts w:hint="eastAsia"/>
        </w:rPr>
        <w:t>в</w:t>
      </w:r>
      <w:r>
        <w:t xml:space="preserve"> </w:t>
      </w:r>
      <w:r>
        <w:rPr>
          <w:rFonts w:hint="eastAsia"/>
        </w:rPr>
        <w:t>усло</w:t>
      </w:r>
      <w:r>
        <w:rPr>
          <w:rFonts w:hint="eastAsia"/>
        </w:rPr>
        <w:t>¬</w:t>
      </w:r>
      <w:r>
        <w:rPr>
          <w:rFonts w:hint="eastAsia"/>
        </w:rPr>
        <w:t>виях</w:t>
      </w:r>
      <w:r>
        <w:t xml:space="preserve"> </w:t>
      </w:r>
      <w:r>
        <w:rPr>
          <w:rFonts w:hint="eastAsia"/>
        </w:rPr>
        <w:t>их</w:t>
      </w:r>
      <w:r>
        <w:t xml:space="preserve"> </w:t>
      </w:r>
      <w:r>
        <w:rPr>
          <w:rFonts w:hint="eastAsia"/>
        </w:rPr>
        <w:t>массового</w:t>
      </w:r>
      <w:r>
        <w:t xml:space="preserve"> </w:t>
      </w:r>
      <w:r>
        <w:rPr>
          <w:rFonts w:hint="eastAsia"/>
        </w:rPr>
        <w:t>использования</w:t>
      </w:r>
      <w:r>
        <w:t xml:space="preserve">. </w:t>
      </w:r>
      <w:r>
        <w:rPr>
          <w:rFonts w:hint="eastAsia"/>
        </w:rPr>
        <w:t>Реализация</w:t>
      </w:r>
      <w:r>
        <w:t xml:space="preserve"> </w:t>
      </w:r>
      <w:r>
        <w:rPr>
          <w:rFonts w:hint="eastAsia"/>
        </w:rPr>
        <w:t>данной</w:t>
      </w:r>
      <w:r>
        <w:t xml:space="preserve"> </w:t>
      </w:r>
      <w:r>
        <w:rPr>
          <w:rFonts w:hint="eastAsia"/>
        </w:rPr>
        <w:t>концепции</w:t>
      </w:r>
      <w:r>
        <w:t xml:space="preserve"> </w:t>
      </w:r>
      <w:r>
        <w:rPr>
          <w:rFonts w:hint="eastAsia"/>
        </w:rPr>
        <w:t>позволяет</w:t>
      </w:r>
      <w:r>
        <w:t xml:space="preserve"> </w:t>
      </w:r>
      <w:r>
        <w:rPr>
          <w:rFonts w:hint="eastAsia"/>
        </w:rPr>
        <w:t>снизить</w:t>
      </w:r>
      <w:r>
        <w:t xml:space="preserve"> </w:t>
      </w:r>
      <w:r>
        <w:rPr>
          <w:rFonts w:hint="eastAsia"/>
        </w:rPr>
        <w:t>затраты</w:t>
      </w:r>
      <w:r>
        <w:t xml:space="preserve"> </w:t>
      </w:r>
      <w:r>
        <w:rPr>
          <w:rFonts w:hint="eastAsia"/>
        </w:rPr>
        <w:t>ресурсов</w:t>
      </w:r>
      <w:r>
        <w:t xml:space="preserve"> </w:t>
      </w:r>
      <w:r>
        <w:rPr>
          <w:rFonts w:hint="eastAsia"/>
        </w:rPr>
        <w:t>на</w:t>
      </w:r>
      <w:r>
        <w:t xml:space="preserve"> </w:t>
      </w:r>
      <w:r>
        <w:rPr>
          <w:rFonts w:hint="eastAsia"/>
        </w:rPr>
        <w:t>проведение</w:t>
      </w:r>
      <w:r>
        <w:t xml:space="preserve"> </w:t>
      </w:r>
      <w:r>
        <w:rPr>
          <w:rFonts w:hint="eastAsia"/>
        </w:rPr>
        <w:t>уборочных</w:t>
      </w:r>
      <w:r>
        <w:t xml:space="preserve"> </w:t>
      </w:r>
      <w:r>
        <w:rPr>
          <w:rFonts w:hint="eastAsia"/>
        </w:rPr>
        <w:t>работ</w:t>
      </w:r>
      <w:r>
        <w:t xml:space="preserve">, </w:t>
      </w:r>
      <w:r>
        <w:rPr>
          <w:rFonts w:hint="eastAsia"/>
        </w:rPr>
        <w:t>обеспечить</w:t>
      </w:r>
      <w:r>
        <w:t xml:space="preserve"> </w:t>
      </w:r>
      <w:r>
        <w:rPr>
          <w:rFonts w:hint="eastAsia"/>
        </w:rPr>
        <w:t>увели</w:t>
      </w:r>
      <w:r>
        <w:rPr>
          <w:rFonts w:hint="eastAsia"/>
        </w:rPr>
        <w:t>¬</w:t>
      </w:r>
      <w:r>
        <w:rPr>
          <w:rFonts w:hint="eastAsia"/>
        </w:rPr>
        <w:t>чение</w:t>
      </w:r>
      <w:r>
        <w:t xml:space="preserve"> </w:t>
      </w:r>
      <w:r>
        <w:rPr>
          <w:rFonts w:hint="eastAsia"/>
        </w:rPr>
        <w:t>сменной</w:t>
      </w:r>
      <w:r>
        <w:t xml:space="preserve"> </w:t>
      </w:r>
      <w:r>
        <w:rPr>
          <w:rFonts w:hint="eastAsia"/>
        </w:rPr>
        <w:t>производительности</w:t>
      </w:r>
      <w:r>
        <w:t xml:space="preserve"> </w:t>
      </w:r>
      <w:r>
        <w:rPr>
          <w:rFonts w:hint="eastAsia"/>
        </w:rPr>
        <w:t>машин</w:t>
      </w:r>
      <w:r>
        <w:t>.</w:t>
      </w:r>
    </w:p>
    <w:p w14:paraId="240C12EA" w14:textId="77777777" w:rsidR="00C45B52" w:rsidRDefault="00C45B52" w:rsidP="00C45B52">
      <w:r>
        <w:t>2.</w:t>
      </w:r>
      <w:r>
        <w:tab/>
      </w:r>
      <w:r>
        <w:rPr>
          <w:rFonts w:hint="eastAsia"/>
        </w:rPr>
        <w:t>Задачи</w:t>
      </w:r>
      <w:r>
        <w:t xml:space="preserve"> </w:t>
      </w:r>
      <w:r>
        <w:rPr>
          <w:rFonts w:hint="eastAsia"/>
        </w:rPr>
        <w:t>технического</w:t>
      </w:r>
      <w:r>
        <w:t xml:space="preserve"> </w:t>
      </w:r>
      <w:r>
        <w:rPr>
          <w:rFonts w:hint="eastAsia"/>
        </w:rPr>
        <w:t>и</w:t>
      </w:r>
      <w:r>
        <w:t xml:space="preserve"> </w:t>
      </w:r>
      <w:r>
        <w:rPr>
          <w:rFonts w:hint="eastAsia"/>
        </w:rPr>
        <w:t>технологического</w:t>
      </w:r>
      <w:r>
        <w:t xml:space="preserve"> </w:t>
      </w:r>
      <w:r>
        <w:rPr>
          <w:rFonts w:hint="eastAsia"/>
        </w:rPr>
        <w:t>обслуживания</w:t>
      </w:r>
      <w:r>
        <w:t xml:space="preserve">, </w:t>
      </w:r>
      <w:r>
        <w:rPr>
          <w:rFonts w:hint="eastAsia"/>
        </w:rPr>
        <w:t>в</w:t>
      </w:r>
      <w:r>
        <w:t xml:space="preserve"> </w:t>
      </w:r>
      <w:r>
        <w:rPr>
          <w:rFonts w:hint="eastAsia"/>
        </w:rPr>
        <w:t>частности</w:t>
      </w:r>
      <w:r>
        <w:t xml:space="preserve"> </w:t>
      </w:r>
      <w:r>
        <w:rPr>
          <w:rFonts w:hint="eastAsia"/>
        </w:rPr>
        <w:t>предварительной</w:t>
      </w:r>
      <w:r>
        <w:t xml:space="preserve"> </w:t>
      </w:r>
      <w:r>
        <w:rPr>
          <w:rFonts w:hint="eastAsia"/>
        </w:rPr>
        <w:t>настройки</w:t>
      </w:r>
      <w:r>
        <w:t xml:space="preserve"> </w:t>
      </w:r>
      <w:r>
        <w:rPr>
          <w:rFonts w:hint="eastAsia"/>
        </w:rPr>
        <w:t>и</w:t>
      </w:r>
      <w:r>
        <w:t xml:space="preserve"> </w:t>
      </w:r>
      <w:r>
        <w:rPr>
          <w:rFonts w:hint="eastAsia"/>
        </w:rPr>
        <w:t>корректировки</w:t>
      </w:r>
      <w:r>
        <w:t xml:space="preserve"> </w:t>
      </w:r>
      <w:r>
        <w:rPr>
          <w:rFonts w:hint="eastAsia"/>
        </w:rPr>
        <w:t>технологических</w:t>
      </w:r>
      <w:r>
        <w:t xml:space="preserve"> </w:t>
      </w:r>
      <w:r>
        <w:rPr>
          <w:rFonts w:hint="eastAsia"/>
        </w:rPr>
        <w:t>регулировок</w:t>
      </w:r>
      <w:r>
        <w:t xml:space="preserve">, </w:t>
      </w:r>
      <w:r>
        <w:rPr>
          <w:rFonts w:hint="eastAsia"/>
        </w:rPr>
        <w:t>представляют</w:t>
      </w:r>
      <w:r>
        <w:t xml:space="preserve"> </w:t>
      </w:r>
      <w:r>
        <w:rPr>
          <w:rFonts w:hint="eastAsia"/>
        </w:rPr>
        <w:t>собой</w:t>
      </w:r>
      <w:r>
        <w:t xml:space="preserve"> </w:t>
      </w:r>
      <w:r>
        <w:rPr>
          <w:rFonts w:hint="eastAsia"/>
        </w:rPr>
        <w:t>задачи</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нечеткой</w:t>
      </w:r>
      <w:r>
        <w:t xml:space="preserve"> </w:t>
      </w:r>
      <w:r>
        <w:rPr>
          <w:rFonts w:hint="eastAsia"/>
        </w:rPr>
        <w:t>среде</w:t>
      </w:r>
      <w:r>
        <w:t xml:space="preserve">. </w:t>
      </w:r>
      <w:r>
        <w:rPr>
          <w:rFonts w:hint="eastAsia"/>
        </w:rPr>
        <w:t>Предлагаемый</w:t>
      </w:r>
      <w:r>
        <w:t xml:space="preserve"> </w:t>
      </w:r>
      <w:r>
        <w:rPr>
          <w:rFonts w:hint="eastAsia"/>
        </w:rPr>
        <w:t>подход</w:t>
      </w:r>
      <w:r>
        <w:t xml:space="preserve">, </w:t>
      </w:r>
      <w:r>
        <w:rPr>
          <w:rFonts w:hint="eastAsia"/>
        </w:rPr>
        <w:t>основанный</w:t>
      </w:r>
      <w:r>
        <w:t xml:space="preserve"> </w:t>
      </w:r>
      <w:r>
        <w:rPr>
          <w:rFonts w:hint="eastAsia"/>
        </w:rPr>
        <w:t>на</w:t>
      </w:r>
      <w:r>
        <w:t xml:space="preserve"> </w:t>
      </w:r>
      <w:r>
        <w:rPr>
          <w:rFonts w:hint="eastAsia"/>
        </w:rPr>
        <w:t>моделях</w:t>
      </w:r>
      <w:r>
        <w:t xml:space="preserve"> </w:t>
      </w:r>
      <w:r>
        <w:rPr>
          <w:rFonts w:hint="eastAsia"/>
        </w:rPr>
        <w:t>экспертных</w:t>
      </w:r>
      <w:r>
        <w:t xml:space="preserve"> </w:t>
      </w:r>
      <w:r>
        <w:rPr>
          <w:rFonts w:hint="eastAsia"/>
        </w:rPr>
        <w:t>знаний</w:t>
      </w:r>
      <w:r>
        <w:t xml:space="preserve">, </w:t>
      </w:r>
      <w:r>
        <w:rPr>
          <w:rFonts w:hint="eastAsia"/>
        </w:rPr>
        <w:t>позволяет</w:t>
      </w:r>
      <w:r>
        <w:t xml:space="preserve"> </w:t>
      </w:r>
      <w:r>
        <w:rPr>
          <w:rFonts w:hint="eastAsia"/>
        </w:rPr>
        <w:t>объединить</w:t>
      </w:r>
      <w:r>
        <w:t xml:space="preserve"> </w:t>
      </w:r>
      <w:r>
        <w:rPr>
          <w:rFonts w:hint="eastAsia"/>
        </w:rPr>
        <w:t>всю</w:t>
      </w:r>
      <w:r>
        <w:t xml:space="preserve"> </w:t>
      </w:r>
      <w:r>
        <w:rPr>
          <w:rFonts w:hint="eastAsia"/>
        </w:rPr>
        <w:t>имеющуюся</w:t>
      </w:r>
      <w:r>
        <w:t xml:space="preserve"> </w:t>
      </w:r>
      <w:r>
        <w:rPr>
          <w:rFonts w:hint="eastAsia"/>
        </w:rPr>
        <w:t>неоднородную</w:t>
      </w:r>
      <w:r>
        <w:t xml:space="preserve"> </w:t>
      </w:r>
      <w:r>
        <w:rPr>
          <w:rFonts w:hint="eastAsia"/>
        </w:rPr>
        <w:t>информацию</w:t>
      </w:r>
      <w:r>
        <w:t xml:space="preserve"> (</w:t>
      </w:r>
      <w:r>
        <w:rPr>
          <w:rFonts w:hint="eastAsia"/>
        </w:rPr>
        <w:t>детерминированную</w:t>
      </w:r>
      <w:r>
        <w:t xml:space="preserve">, </w:t>
      </w:r>
      <w:r>
        <w:rPr>
          <w:rFonts w:hint="eastAsia"/>
        </w:rPr>
        <w:t>статистиче</w:t>
      </w:r>
      <w:r>
        <w:rPr>
          <w:rFonts w:hint="eastAsia"/>
        </w:rPr>
        <w:t>¬</w:t>
      </w:r>
      <w:r>
        <w:rPr>
          <w:rFonts w:hint="eastAsia"/>
        </w:rPr>
        <w:t>скую</w:t>
      </w:r>
      <w:r>
        <w:t xml:space="preserve">, </w:t>
      </w:r>
      <w:r>
        <w:rPr>
          <w:rFonts w:hint="eastAsia"/>
        </w:rPr>
        <w:t>лингвистическую</w:t>
      </w:r>
      <w:r>
        <w:t xml:space="preserve">), </w:t>
      </w:r>
      <w:r>
        <w:rPr>
          <w:rFonts w:hint="eastAsia"/>
        </w:rPr>
        <w:t>характеризующую</w:t>
      </w:r>
      <w:r>
        <w:t xml:space="preserve"> </w:t>
      </w:r>
      <w:r>
        <w:rPr>
          <w:rFonts w:hint="eastAsia"/>
        </w:rPr>
        <w:t>внешнюю</w:t>
      </w:r>
      <w:r>
        <w:t xml:space="preserve"> </w:t>
      </w:r>
      <w:r>
        <w:rPr>
          <w:rFonts w:hint="eastAsia"/>
        </w:rPr>
        <w:t>среду</w:t>
      </w:r>
      <w:r>
        <w:t xml:space="preserve">, </w:t>
      </w:r>
      <w:r>
        <w:rPr>
          <w:rFonts w:hint="eastAsia"/>
        </w:rPr>
        <w:t>параметры</w:t>
      </w:r>
      <w:r>
        <w:t xml:space="preserve"> </w:t>
      </w:r>
      <w:r>
        <w:rPr>
          <w:rFonts w:hint="eastAsia"/>
        </w:rPr>
        <w:t>ком</w:t>
      </w:r>
      <w:r>
        <w:rPr>
          <w:rFonts w:hint="eastAsia"/>
        </w:rPr>
        <w:t>¬</w:t>
      </w:r>
      <w:r>
        <w:rPr>
          <w:rFonts w:hint="eastAsia"/>
        </w:rPr>
        <w:t>байна</w:t>
      </w:r>
      <w:r>
        <w:t xml:space="preserve"> </w:t>
      </w:r>
      <w:r>
        <w:rPr>
          <w:rFonts w:hint="eastAsia"/>
        </w:rPr>
        <w:t>и</w:t>
      </w:r>
      <w:r>
        <w:t xml:space="preserve"> </w:t>
      </w:r>
      <w:r>
        <w:rPr>
          <w:rFonts w:hint="eastAsia"/>
        </w:rPr>
        <w:t>показатели</w:t>
      </w:r>
      <w:r>
        <w:t xml:space="preserve"> </w:t>
      </w:r>
      <w:r>
        <w:rPr>
          <w:rFonts w:hint="eastAsia"/>
        </w:rPr>
        <w:t>качества</w:t>
      </w:r>
      <w:r>
        <w:t xml:space="preserve"> </w:t>
      </w:r>
      <w:r>
        <w:rPr>
          <w:rFonts w:hint="eastAsia"/>
        </w:rPr>
        <w:t>его</w:t>
      </w:r>
      <w:r>
        <w:t xml:space="preserve"> </w:t>
      </w:r>
      <w:r>
        <w:rPr>
          <w:rFonts w:hint="eastAsia"/>
        </w:rPr>
        <w:t>работы</w:t>
      </w:r>
      <w:r>
        <w:t xml:space="preserve"> </w:t>
      </w:r>
      <w:r>
        <w:rPr>
          <w:rFonts w:hint="eastAsia"/>
        </w:rPr>
        <w:t>и</w:t>
      </w:r>
      <w:r>
        <w:t xml:space="preserve"> </w:t>
      </w:r>
      <w:r>
        <w:rPr>
          <w:rFonts w:hint="eastAsia"/>
        </w:rPr>
        <w:t>использовать</w:t>
      </w:r>
      <w:r>
        <w:t xml:space="preserve"> </w:t>
      </w:r>
      <w:r>
        <w:rPr>
          <w:rFonts w:hint="eastAsia"/>
        </w:rPr>
        <w:t>при</w:t>
      </w:r>
      <w:r>
        <w:t xml:space="preserve"> </w:t>
      </w:r>
      <w:r>
        <w:rPr>
          <w:rFonts w:hint="eastAsia"/>
        </w:rPr>
        <w:t>построении</w:t>
      </w:r>
      <w:r>
        <w:t xml:space="preserve"> </w:t>
      </w:r>
      <w:r>
        <w:rPr>
          <w:rFonts w:hint="eastAsia"/>
        </w:rPr>
        <w:t>инно</w:t>
      </w:r>
      <w:r>
        <w:rPr>
          <w:rFonts w:hint="eastAsia"/>
        </w:rPr>
        <w:t>¬</w:t>
      </w:r>
      <w:r>
        <w:rPr>
          <w:rFonts w:hint="eastAsia"/>
        </w:rPr>
        <w:t>вационных</w:t>
      </w:r>
      <w:r>
        <w:t xml:space="preserve"> </w:t>
      </w:r>
      <w:r>
        <w:rPr>
          <w:rFonts w:hint="eastAsia"/>
        </w:rPr>
        <w:t>систем</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области</w:t>
      </w:r>
      <w:r>
        <w:t xml:space="preserve"> </w:t>
      </w:r>
      <w:r>
        <w:rPr>
          <w:rFonts w:hint="eastAsia"/>
        </w:rPr>
        <w:t>эксплуатации</w:t>
      </w:r>
      <w:r>
        <w:t xml:space="preserve"> </w:t>
      </w:r>
      <w:r>
        <w:rPr>
          <w:rFonts w:hint="eastAsia"/>
        </w:rPr>
        <w:t>убо</w:t>
      </w:r>
      <w:r>
        <w:rPr>
          <w:rFonts w:hint="eastAsia"/>
        </w:rPr>
        <w:t>¬</w:t>
      </w:r>
      <w:r>
        <w:rPr>
          <w:rFonts w:hint="eastAsia"/>
        </w:rPr>
        <w:t>рочных</w:t>
      </w:r>
      <w:r>
        <w:t xml:space="preserve"> </w:t>
      </w:r>
      <w:r>
        <w:rPr>
          <w:rFonts w:hint="eastAsia"/>
        </w:rPr>
        <w:t>машин</w:t>
      </w:r>
      <w:r>
        <w:t>.</w:t>
      </w:r>
    </w:p>
    <w:p w14:paraId="7E3E6436" w14:textId="77777777" w:rsidR="00C45B52" w:rsidRDefault="00C45B52" w:rsidP="00C45B52">
      <w:r>
        <w:t>3.</w:t>
      </w:r>
      <w:r>
        <w:tab/>
      </w:r>
      <w:r>
        <w:rPr>
          <w:rFonts w:hint="eastAsia"/>
        </w:rPr>
        <w:t>Метод</w:t>
      </w:r>
      <w:r>
        <w:t xml:space="preserve"> </w:t>
      </w:r>
      <w:r>
        <w:rPr>
          <w:rFonts w:hint="eastAsia"/>
        </w:rPr>
        <w:t>организации</w:t>
      </w:r>
      <w:r>
        <w:t xml:space="preserve"> </w:t>
      </w:r>
      <w:r>
        <w:rPr>
          <w:rFonts w:hint="eastAsia"/>
        </w:rPr>
        <w:t>информационной</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функционировании</w:t>
      </w:r>
      <w:r>
        <w:t xml:space="preserve"> </w:t>
      </w:r>
      <w:r>
        <w:rPr>
          <w:rFonts w:hint="eastAsia"/>
        </w:rPr>
        <w:t>и</w:t>
      </w:r>
      <w:r>
        <w:t xml:space="preserve"> </w:t>
      </w:r>
      <w:r>
        <w:rPr>
          <w:rFonts w:hint="eastAsia"/>
        </w:rPr>
        <w:t>эксплуатации</w:t>
      </w:r>
      <w:r>
        <w:t xml:space="preserve"> </w:t>
      </w:r>
      <w:r>
        <w:rPr>
          <w:rFonts w:hint="eastAsia"/>
        </w:rPr>
        <w:t>зерноуборочной</w:t>
      </w:r>
      <w:r>
        <w:t xml:space="preserve"> </w:t>
      </w:r>
      <w:r>
        <w:rPr>
          <w:rFonts w:hint="eastAsia"/>
        </w:rPr>
        <w:t>техники</w:t>
      </w:r>
      <w:r>
        <w:t xml:space="preserve">, </w:t>
      </w:r>
      <w:r>
        <w:rPr>
          <w:rFonts w:hint="eastAsia"/>
        </w:rPr>
        <w:t>отличительной</w:t>
      </w:r>
      <w:r>
        <w:t xml:space="preserve"> </w:t>
      </w:r>
      <w:r>
        <w:rPr>
          <w:rFonts w:hint="eastAsia"/>
        </w:rPr>
        <w:t>особенностью</w:t>
      </w:r>
      <w:r>
        <w:t xml:space="preserve"> </w:t>
      </w:r>
      <w:r>
        <w:rPr>
          <w:rFonts w:hint="eastAsia"/>
        </w:rPr>
        <w:t>которого</w:t>
      </w:r>
      <w:r>
        <w:t xml:space="preserve"> </w:t>
      </w:r>
      <w:r>
        <w:rPr>
          <w:rFonts w:hint="eastAsia"/>
        </w:rPr>
        <w:t>является</w:t>
      </w:r>
      <w:r>
        <w:t xml:space="preserve"> </w:t>
      </w:r>
      <w:r>
        <w:rPr>
          <w:rFonts w:hint="eastAsia"/>
        </w:rPr>
        <w:t>использование</w:t>
      </w:r>
      <w:r>
        <w:t xml:space="preserve"> </w:t>
      </w:r>
      <w:r>
        <w:rPr>
          <w:rFonts w:hint="eastAsia"/>
        </w:rPr>
        <w:t>нечетких</w:t>
      </w:r>
      <w:r>
        <w:t xml:space="preserve"> </w:t>
      </w:r>
      <w:r>
        <w:rPr>
          <w:rFonts w:hint="eastAsia"/>
        </w:rPr>
        <w:t>экспертных</w:t>
      </w:r>
      <w:r>
        <w:t xml:space="preserve"> </w:t>
      </w:r>
      <w:r>
        <w:rPr>
          <w:rFonts w:hint="eastAsia"/>
        </w:rPr>
        <w:t>знаний</w:t>
      </w:r>
      <w:r>
        <w:t xml:space="preserve">, </w:t>
      </w:r>
      <w:r>
        <w:rPr>
          <w:rFonts w:hint="eastAsia"/>
        </w:rPr>
        <w:t>значительно</w:t>
      </w:r>
      <w:r>
        <w:t xml:space="preserve"> </w:t>
      </w:r>
      <w:r>
        <w:rPr>
          <w:rFonts w:hint="eastAsia"/>
        </w:rPr>
        <w:t>расширяет</w:t>
      </w:r>
      <w:r>
        <w:t xml:space="preserve"> </w:t>
      </w:r>
      <w:r>
        <w:rPr>
          <w:rFonts w:hint="eastAsia"/>
        </w:rPr>
        <w:t>спектр</w:t>
      </w:r>
      <w:r>
        <w:t xml:space="preserve"> </w:t>
      </w:r>
      <w:r>
        <w:rPr>
          <w:rFonts w:hint="eastAsia"/>
        </w:rPr>
        <w:t>используемых</w:t>
      </w:r>
      <w:r>
        <w:t xml:space="preserve"> </w:t>
      </w:r>
      <w:r>
        <w:rPr>
          <w:rFonts w:hint="eastAsia"/>
        </w:rPr>
        <w:t>методов</w:t>
      </w:r>
      <w:r>
        <w:t xml:space="preserve"> </w:t>
      </w:r>
      <w:r>
        <w:rPr>
          <w:rFonts w:hint="eastAsia"/>
        </w:rPr>
        <w:t>управления</w:t>
      </w:r>
      <w:r>
        <w:t xml:space="preserve">, </w:t>
      </w:r>
      <w:r>
        <w:rPr>
          <w:rFonts w:hint="eastAsia"/>
        </w:rPr>
        <w:t>позволяет</w:t>
      </w:r>
      <w:r>
        <w:t xml:space="preserve"> </w:t>
      </w:r>
      <w:r>
        <w:rPr>
          <w:rFonts w:hint="eastAsia"/>
        </w:rPr>
        <w:t>снизить</w:t>
      </w:r>
      <w:r>
        <w:t xml:space="preserve"> </w:t>
      </w:r>
      <w:r>
        <w:rPr>
          <w:rFonts w:hint="eastAsia"/>
        </w:rPr>
        <w:t>информационную</w:t>
      </w:r>
      <w:r>
        <w:t xml:space="preserve"> </w:t>
      </w:r>
      <w:r>
        <w:rPr>
          <w:rFonts w:hint="eastAsia"/>
        </w:rPr>
        <w:t>нагрузку</w:t>
      </w:r>
      <w:r>
        <w:t xml:space="preserve"> </w:t>
      </w:r>
      <w:r>
        <w:rPr>
          <w:rFonts w:hint="eastAsia"/>
        </w:rPr>
        <w:t>на</w:t>
      </w:r>
      <w:r>
        <w:t xml:space="preserve"> </w:t>
      </w:r>
      <w:r>
        <w:rPr>
          <w:rFonts w:hint="eastAsia"/>
        </w:rPr>
        <w:t>оператора</w:t>
      </w:r>
      <w:r>
        <w:t xml:space="preserve"> </w:t>
      </w:r>
      <w:r>
        <w:rPr>
          <w:rFonts w:hint="eastAsia"/>
        </w:rPr>
        <w:t>до</w:t>
      </w:r>
      <w:r>
        <w:t xml:space="preserve"> 40% </w:t>
      </w:r>
      <w:r>
        <w:rPr>
          <w:rFonts w:hint="eastAsia"/>
        </w:rPr>
        <w:t>и</w:t>
      </w:r>
      <w:r>
        <w:t xml:space="preserve"> </w:t>
      </w:r>
      <w:r>
        <w:rPr>
          <w:rFonts w:hint="eastAsia"/>
        </w:rPr>
        <w:t>повысить</w:t>
      </w:r>
      <w:r>
        <w:t xml:space="preserve"> </w:t>
      </w:r>
      <w:r>
        <w:rPr>
          <w:rFonts w:hint="eastAsia"/>
        </w:rPr>
        <w:t>техноло</w:t>
      </w:r>
      <w:r>
        <w:rPr>
          <w:rFonts w:hint="eastAsia"/>
        </w:rPr>
        <w:t>¬</w:t>
      </w:r>
      <w:r>
        <w:rPr>
          <w:rFonts w:hint="eastAsia"/>
        </w:rPr>
        <w:t>гическую</w:t>
      </w:r>
      <w:r>
        <w:t xml:space="preserve"> </w:t>
      </w:r>
      <w:r>
        <w:rPr>
          <w:rFonts w:hint="eastAsia"/>
        </w:rPr>
        <w:t>надежность</w:t>
      </w:r>
      <w:r>
        <w:t xml:space="preserve"> </w:t>
      </w:r>
      <w:r>
        <w:rPr>
          <w:rFonts w:hint="eastAsia"/>
        </w:rPr>
        <w:t>процесса</w:t>
      </w:r>
      <w:r>
        <w:t xml:space="preserve"> </w:t>
      </w:r>
      <w:r>
        <w:rPr>
          <w:rFonts w:hint="eastAsia"/>
        </w:rPr>
        <w:t>комбайновой</w:t>
      </w:r>
      <w:r>
        <w:t xml:space="preserve"> </w:t>
      </w:r>
      <w:r>
        <w:rPr>
          <w:rFonts w:hint="eastAsia"/>
        </w:rPr>
        <w:t>уборки</w:t>
      </w:r>
      <w:r>
        <w:t xml:space="preserve"> </w:t>
      </w:r>
      <w:r>
        <w:rPr>
          <w:rFonts w:hint="eastAsia"/>
        </w:rPr>
        <w:t>сельскохозяйственных</w:t>
      </w:r>
      <w:r>
        <w:t xml:space="preserve"> </w:t>
      </w:r>
      <w:r>
        <w:rPr>
          <w:rFonts w:hint="eastAsia"/>
        </w:rPr>
        <w:t>культур</w:t>
      </w:r>
      <w:r>
        <w:t>.</w:t>
      </w:r>
    </w:p>
    <w:p w14:paraId="3A975737" w14:textId="77777777" w:rsidR="00C45B52" w:rsidRDefault="00C45B52" w:rsidP="00C45B52">
      <w:r>
        <w:t>4.</w:t>
      </w:r>
      <w:r>
        <w:tab/>
      </w:r>
      <w:r>
        <w:rPr>
          <w:rFonts w:hint="eastAsia"/>
        </w:rPr>
        <w:t>Полученная</w:t>
      </w:r>
      <w:r>
        <w:t xml:space="preserve"> </w:t>
      </w:r>
      <w:r>
        <w:rPr>
          <w:rFonts w:hint="eastAsia"/>
        </w:rPr>
        <w:t>модель</w:t>
      </w:r>
      <w:r>
        <w:t xml:space="preserve"> </w:t>
      </w:r>
      <w:r>
        <w:rPr>
          <w:rFonts w:hint="eastAsia"/>
        </w:rPr>
        <w:t>знаний</w:t>
      </w:r>
      <w:r>
        <w:t xml:space="preserve">, </w:t>
      </w:r>
      <w:r>
        <w:rPr>
          <w:rFonts w:hint="eastAsia"/>
        </w:rPr>
        <w:t>необходимых</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предва</w:t>
      </w:r>
      <w:r>
        <w:rPr>
          <w:rFonts w:hint="eastAsia"/>
        </w:rPr>
        <w:t>¬</w:t>
      </w:r>
      <w:r>
        <w:rPr>
          <w:rFonts w:hint="eastAsia"/>
        </w:rPr>
        <w:t>рительной</w:t>
      </w:r>
      <w:r>
        <w:t xml:space="preserve"> </w:t>
      </w:r>
      <w:r>
        <w:rPr>
          <w:rFonts w:hint="eastAsia"/>
        </w:rPr>
        <w:t>настройки</w:t>
      </w:r>
      <w:r>
        <w:t xml:space="preserve">, </w:t>
      </w:r>
      <w:r>
        <w:rPr>
          <w:rFonts w:hint="eastAsia"/>
        </w:rPr>
        <w:t>включает</w:t>
      </w:r>
      <w:r>
        <w:t xml:space="preserve"> 7 </w:t>
      </w:r>
      <w:r>
        <w:rPr>
          <w:rFonts w:hint="eastAsia"/>
        </w:rPr>
        <w:t>семантических</w:t>
      </w:r>
      <w:r>
        <w:t xml:space="preserve"> </w:t>
      </w:r>
      <w:r>
        <w:rPr>
          <w:rFonts w:hint="eastAsia"/>
        </w:rPr>
        <w:t>групп</w:t>
      </w:r>
      <w:r>
        <w:t xml:space="preserve">, </w:t>
      </w:r>
      <w:r>
        <w:rPr>
          <w:rFonts w:hint="eastAsia"/>
        </w:rPr>
        <w:t>которые</w:t>
      </w:r>
      <w:r>
        <w:t xml:space="preserve"> </w:t>
      </w:r>
      <w:r>
        <w:rPr>
          <w:rFonts w:hint="eastAsia"/>
        </w:rPr>
        <w:t>полностью</w:t>
      </w:r>
      <w:r>
        <w:t xml:space="preserve"> </w:t>
      </w:r>
      <w:r>
        <w:rPr>
          <w:rFonts w:hint="eastAsia"/>
        </w:rPr>
        <w:t>раскрыва</w:t>
      </w:r>
      <w:r>
        <w:rPr>
          <w:rFonts w:hint="eastAsia"/>
        </w:rPr>
        <w:lastRenderedPageBreak/>
        <w:t>ют</w:t>
      </w:r>
      <w:r>
        <w:t xml:space="preserve"> </w:t>
      </w:r>
      <w:r>
        <w:rPr>
          <w:rFonts w:hint="eastAsia"/>
        </w:rPr>
        <w:t>отношения</w:t>
      </w:r>
      <w:r>
        <w:t xml:space="preserve"> </w:t>
      </w:r>
      <w:r>
        <w:rPr>
          <w:rFonts w:hint="eastAsia"/>
        </w:rPr>
        <w:t>между</w:t>
      </w:r>
      <w:r>
        <w:t xml:space="preserve"> </w:t>
      </w:r>
      <w:r>
        <w:rPr>
          <w:rFonts w:hint="eastAsia"/>
        </w:rPr>
        <w:t>факторами</w:t>
      </w:r>
      <w:r>
        <w:t xml:space="preserve"> </w:t>
      </w:r>
      <w:r>
        <w:rPr>
          <w:rFonts w:hint="eastAsia"/>
        </w:rPr>
        <w:t>уборки</w:t>
      </w:r>
      <w:r>
        <w:t xml:space="preserve"> </w:t>
      </w:r>
      <w:r>
        <w:rPr>
          <w:rFonts w:hint="eastAsia"/>
        </w:rPr>
        <w:t>и</w:t>
      </w:r>
      <w:r>
        <w:t xml:space="preserve"> </w:t>
      </w:r>
      <w:r>
        <w:rPr>
          <w:rFonts w:hint="eastAsia"/>
        </w:rPr>
        <w:t>регулируемыми</w:t>
      </w:r>
      <w:r>
        <w:t xml:space="preserve"> </w:t>
      </w:r>
      <w:r>
        <w:rPr>
          <w:rFonts w:hint="eastAsia"/>
        </w:rPr>
        <w:t>парамет</w:t>
      </w:r>
      <w:r>
        <w:rPr>
          <w:rFonts w:hint="eastAsia"/>
        </w:rPr>
        <w:t>¬</w:t>
      </w:r>
      <w:r>
        <w:rPr>
          <w:rFonts w:hint="eastAsia"/>
        </w:rPr>
        <w:t>рами</w:t>
      </w:r>
      <w:r>
        <w:t xml:space="preserve"> </w:t>
      </w:r>
      <w:r>
        <w:rPr>
          <w:rFonts w:hint="eastAsia"/>
        </w:rPr>
        <w:t>комбайна</w:t>
      </w:r>
      <w:r>
        <w:t xml:space="preserve">, </w:t>
      </w:r>
      <w:r>
        <w:rPr>
          <w:rFonts w:hint="eastAsia"/>
        </w:rPr>
        <w:t>адекватно</w:t>
      </w:r>
      <w:r>
        <w:t xml:space="preserve"> </w:t>
      </w:r>
      <w:r>
        <w:rPr>
          <w:rFonts w:hint="eastAsia"/>
        </w:rPr>
        <w:t>отображает</w:t>
      </w:r>
      <w:r>
        <w:t xml:space="preserve"> </w:t>
      </w:r>
      <w:r>
        <w:rPr>
          <w:rFonts w:hint="eastAsia"/>
        </w:rPr>
        <w:t>условия</w:t>
      </w:r>
      <w:r>
        <w:t xml:space="preserve"> </w:t>
      </w:r>
      <w:r>
        <w:rPr>
          <w:rFonts w:hint="eastAsia"/>
        </w:rPr>
        <w:t>уборки</w:t>
      </w:r>
      <w:r>
        <w:t xml:space="preserve"> </w:t>
      </w:r>
      <w:r>
        <w:rPr>
          <w:rFonts w:hint="eastAsia"/>
        </w:rPr>
        <w:t>и</w:t>
      </w:r>
      <w:r>
        <w:t xml:space="preserve"> </w:t>
      </w:r>
      <w:r>
        <w:rPr>
          <w:rFonts w:hint="eastAsia"/>
        </w:rPr>
        <w:t>позволяет</w:t>
      </w:r>
      <w:r>
        <w:t xml:space="preserve"> </w:t>
      </w:r>
      <w:r>
        <w:rPr>
          <w:rFonts w:hint="eastAsia"/>
        </w:rPr>
        <w:t>формиро</w:t>
      </w:r>
      <w:r>
        <w:rPr>
          <w:rFonts w:hint="eastAsia"/>
        </w:rPr>
        <w:t>¬</w:t>
      </w:r>
      <w:r>
        <w:rPr>
          <w:rFonts w:hint="eastAsia"/>
        </w:rPr>
        <w:t>вать</w:t>
      </w:r>
      <w:r>
        <w:t xml:space="preserve"> </w:t>
      </w:r>
      <w:r>
        <w:rPr>
          <w:rFonts w:hint="eastAsia"/>
        </w:rPr>
        <w:t>процедуры</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настройке</w:t>
      </w:r>
      <w:r>
        <w:t xml:space="preserve"> </w:t>
      </w:r>
      <w:r>
        <w:rPr>
          <w:rFonts w:hint="eastAsia"/>
        </w:rPr>
        <w:t>машины</w:t>
      </w:r>
      <w:r>
        <w:t xml:space="preserve">. </w:t>
      </w:r>
      <w:r>
        <w:rPr>
          <w:rFonts w:hint="eastAsia"/>
        </w:rPr>
        <w:t>Модель</w:t>
      </w:r>
      <w:r>
        <w:t xml:space="preserve"> </w:t>
      </w:r>
      <w:r>
        <w:rPr>
          <w:rFonts w:hint="eastAsia"/>
        </w:rPr>
        <w:t>предметной</w:t>
      </w:r>
      <w:r>
        <w:t xml:space="preserve"> </w:t>
      </w:r>
      <w:r>
        <w:rPr>
          <w:rFonts w:hint="eastAsia"/>
        </w:rPr>
        <w:t>области</w:t>
      </w:r>
      <w:r>
        <w:t xml:space="preserve"> </w:t>
      </w:r>
      <w:r>
        <w:rPr>
          <w:rFonts w:hint="eastAsia"/>
        </w:rPr>
        <w:t>«</w:t>
      </w:r>
      <w:r>
        <w:rPr>
          <w:rFonts w:hint="eastAsia"/>
        </w:rPr>
        <w:t>Предварительная</w:t>
      </w:r>
      <w:r>
        <w:t xml:space="preserve"> </w:t>
      </w:r>
      <w:r>
        <w:rPr>
          <w:rFonts w:hint="eastAsia"/>
        </w:rPr>
        <w:t>настройка</w:t>
      </w:r>
      <w:r>
        <w:rPr>
          <w:rFonts w:hint="eastAsia"/>
        </w:rPr>
        <w:t>»</w:t>
      </w:r>
      <w:r>
        <w:t xml:space="preserve"> </w:t>
      </w:r>
      <w:r>
        <w:rPr>
          <w:rFonts w:hint="eastAsia"/>
        </w:rPr>
        <w:t>в</w:t>
      </w:r>
      <w:r>
        <w:t xml:space="preserve"> </w:t>
      </w:r>
      <w:r>
        <w:rPr>
          <w:rFonts w:hint="eastAsia"/>
        </w:rPr>
        <w:t>виде</w:t>
      </w:r>
      <w:r>
        <w:t xml:space="preserve"> </w:t>
      </w:r>
      <w:r>
        <w:rPr>
          <w:rFonts w:hint="eastAsia"/>
        </w:rPr>
        <w:t>нечетких</w:t>
      </w:r>
      <w:r>
        <w:t xml:space="preserve"> </w:t>
      </w:r>
      <w:r>
        <w:rPr>
          <w:rFonts w:hint="eastAsia"/>
        </w:rPr>
        <w:t>продукционных</w:t>
      </w:r>
      <w:r>
        <w:t xml:space="preserve"> </w:t>
      </w:r>
      <w:r>
        <w:rPr>
          <w:rFonts w:hint="eastAsia"/>
        </w:rPr>
        <w:t>правил</w:t>
      </w:r>
      <w:r>
        <w:t xml:space="preserve"> </w:t>
      </w:r>
      <w:r>
        <w:rPr>
          <w:rFonts w:hint="eastAsia"/>
        </w:rPr>
        <w:t>содержит</w:t>
      </w:r>
      <w:r>
        <w:t xml:space="preserve"> 1075 </w:t>
      </w:r>
      <w:r>
        <w:rPr>
          <w:rFonts w:hint="eastAsia"/>
        </w:rPr>
        <w:t>зависимостей</w:t>
      </w:r>
      <w:r>
        <w:t xml:space="preserve"> </w:t>
      </w:r>
      <w:r>
        <w:rPr>
          <w:rFonts w:hint="eastAsia"/>
        </w:rPr>
        <w:t>между</w:t>
      </w:r>
      <w:r>
        <w:t xml:space="preserve"> </w:t>
      </w:r>
      <w:r>
        <w:rPr>
          <w:rFonts w:hint="eastAsia"/>
        </w:rPr>
        <w:t>факторами</w:t>
      </w:r>
      <w:r>
        <w:t xml:space="preserve"> </w:t>
      </w:r>
      <w:r>
        <w:rPr>
          <w:rFonts w:hint="eastAsia"/>
        </w:rPr>
        <w:t>внешней</w:t>
      </w:r>
      <w:r>
        <w:t xml:space="preserve"> </w:t>
      </w:r>
      <w:r>
        <w:rPr>
          <w:rFonts w:hint="eastAsia"/>
        </w:rPr>
        <w:t>среды</w:t>
      </w:r>
      <w:r>
        <w:t xml:space="preserve"> </w:t>
      </w:r>
      <w:r>
        <w:rPr>
          <w:rFonts w:hint="eastAsia"/>
        </w:rPr>
        <w:t>и</w:t>
      </w:r>
      <w:r>
        <w:t xml:space="preserve"> </w:t>
      </w:r>
      <w:r>
        <w:rPr>
          <w:rFonts w:hint="eastAsia"/>
        </w:rPr>
        <w:t>регулируе</w:t>
      </w:r>
      <w:r>
        <w:rPr>
          <w:rFonts w:hint="eastAsia"/>
        </w:rPr>
        <w:t>¬</w:t>
      </w:r>
      <w:r>
        <w:rPr>
          <w:rFonts w:hint="eastAsia"/>
        </w:rPr>
        <w:t>мыми</w:t>
      </w:r>
      <w:r>
        <w:t xml:space="preserve"> </w:t>
      </w:r>
      <w:r>
        <w:rPr>
          <w:rFonts w:hint="eastAsia"/>
        </w:rPr>
        <w:t>параметрами</w:t>
      </w:r>
      <w:r>
        <w:t xml:space="preserve"> </w:t>
      </w:r>
      <w:r>
        <w:rPr>
          <w:rFonts w:hint="eastAsia"/>
        </w:rPr>
        <w:t>машины</w:t>
      </w:r>
      <w:r>
        <w:t>.</w:t>
      </w:r>
    </w:p>
    <w:p w14:paraId="5AF9AC86" w14:textId="77777777" w:rsidR="00C45B52" w:rsidRDefault="00C45B52" w:rsidP="00C45B52">
      <w:r>
        <w:t>5.</w:t>
      </w:r>
      <w:r>
        <w:tab/>
      </w:r>
      <w:r>
        <w:rPr>
          <w:rFonts w:hint="eastAsia"/>
        </w:rPr>
        <w:t>Модель</w:t>
      </w:r>
      <w:r>
        <w:t xml:space="preserve"> </w:t>
      </w:r>
      <w:r>
        <w:rPr>
          <w:rFonts w:hint="eastAsia"/>
        </w:rPr>
        <w:t>экспертных</w:t>
      </w:r>
      <w:r>
        <w:t xml:space="preserve"> </w:t>
      </w:r>
      <w:r>
        <w:rPr>
          <w:rFonts w:hint="eastAsia"/>
        </w:rPr>
        <w:t>знаний</w:t>
      </w:r>
      <w:r>
        <w:t xml:space="preserve"> </w:t>
      </w:r>
      <w:r>
        <w:rPr>
          <w:rFonts w:hint="eastAsia"/>
        </w:rPr>
        <w:t>предметной</w:t>
      </w:r>
      <w:r>
        <w:t xml:space="preserve"> </w:t>
      </w:r>
      <w:r>
        <w:rPr>
          <w:rFonts w:hint="eastAsia"/>
        </w:rPr>
        <w:t>области</w:t>
      </w:r>
      <w:r>
        <w:t xml:space="preserve"> </w:t>
      </w:r>
      <w:r>
        <w:rPr>
          <w:rFonts w:hint="eastAsia"/>
        </w:rPr>
        <w:t>«</w:t>
      </w:r>
      <w:r>
        <w:rPr>
          <w:rFonts w:hint="eastAsia"/>
        </w:rPr>
        <w:t>корректировка</w:t>
      </w:r>
      <w:r>
        <w:t xml:space="preserve"> </w:t>
      </w:r>
      <w:r>
        <w:rPr>
          <w:rFonts w:hint="eastAsia"/>
        </w:rPr>
        <w:t>техно</w:t>
      </w:r>
      <w:r>
        <w:rPr>
          <w:rFonts w:hint="eastAsia"/>
        </w:rPr>
        <w:t>¬</w:t>
      </w:r>
      <w:r>
        <w:rPr>
          <w:rFonts w:hint="eastAsia"/>
        </w:rPr>
        <w:t>логических</w:t>
      </w:r>
      <w:r>
        <w:t xml:space="preserve"> </w:t>
      </w:r>
      <w:r>
        <w:rPr>
          <w:rFonts w:hint="eastAsia"/>
        </w:rPr>
        <w:t>регулировок</w:t>
      </w:r>
      <w:r>
        <w:rPr>
          <w:rFonts w:hint="eastAsia"/>
        </w:rPr>
        <w:t>»</w:t>
      </w:r>
      <w:r>
        <w:t xml:space="preserve"> </w:t>
      </w:r>
      <w:r>
        <w:rPr>
          <w:rFonts w:hint="eastAsia"/>
        </w:rPr>
        <w:t>включает</w:t>
      </w:r>
      <w:r>
        <w:t xml:space="preserve"> 10 </w:t>
      </w:r>
      <w:r>
        <w:rPr>
          <w:rFonts w:hint="eastAsia"/>
        </w:rPr>
        <w:t>семантических</w:t>
      </w:r>
      <w:r>
        <w:t xml:space="preserve"> </w:t>
      </w:r>
      <w:r>
        <w:rPr>
          <w:rFonts w:hint="eastAsia"/>
        </w:rPr>
        <w:t>групп</w:t>
      </w:r>
      <w:r>
        <w:t xml:space="preserve"> </w:t>
      </w:r>
      <w:r>
        <w:rPr>
          <w:rFonts w:hint="eastAsia"/>
        </w:rPr>
        <w:t>знаний</w:t>
      </w:r>
      <w:r>
        <w:t xml:space="preserve">, </w:t>
      </w:r>
      <w:r>
        <w:rPr>
          <w:rFonts w:hint="eastAsia"/>
        </w:rPr>
        <w:t>которые</w:t>
      </w:r>
      <w:r>
        <w:t xml:space="preserve"> </w:t>
      </w:r>
      <w:r>
        <w:rPr>
          <w:rFonts w:hint="eastAsia"/>
        </w:rPr>
        <w:t>описывают</w:t>
      </w:r>
      <w:r>
        <w:t xml:space="preserve"> </w:t>
      </w:r>
      <w:r>
        <w:rPr>
          <w:rFonts w:hint="eastAsia"/>
        </w:rPr>
        <w:t>взаимосвязи</w:t>
      </w:r>
      <w:r>
        <w:t xml:space="preserve"> </w:t>
      </w:r>
      <w:r>
        <w:rPr>
          <w:rFonts w:hint="eastAsia"/>
        </w:rPr>
        <w:t>между</w:t>
      </w:r>
      <w:r>
        <w:t xml:space="preserve"> </w:t>
      </w:r>
      <w:r>
        <w:rPr>
          <w:rFonts w:hint="eastAsia"/>
        </w:rPr>
        <w:t>регулировочными</w:t>
      </w:r>
      <w:r>
        <w:t xml:space="preserve"> </w:t>
      </w:r>
      <w:r>
        <w:rPr>
          <w:rFonts w:hint="eastAsia"/>
        </w:rPr>
        <w:t>параметрами</w:t>
      </w:r>
      <w:r>
        <w:t xml:space="preserve"> </w:t>
      </w:r>
      <w:r>
        <w:rPr>
          <w:rFonts w:hint="eastAsia"/>
        </w:rPr>
        <w:t>комбайна</w:t>
      </w:r>
      <w:r>
        <w:t xml:space="preserve"> </w:t>
      </w:r>
      <w:r>
        <w:rPr>
          <w:rFonts w:hint="eastAsia"/>
        </w:rPr>
        <w:t>и</w:t>
      </w:r>
      <w:r>
        <w:t xml:space="preserve"> </w:t>
      </w:r>
      <w:r>
        <w:rPr>
          <w:rFonts w:hint="eastAsia"/>
        </w:rPr>
        <w:t>по</w:t>
      </w:r>
      <w:r>
        <w:rPr>
          <w:rFonts w:hint="eastAsia"/>
        </w:rPr>
        <w:t>¬</w:t>
      </w:r>
      <w:r>
        <w:rPr>
          <w:rFonts w:hint="eastAsia"/>
        </w:rPr>
        <w:t>казателями</w:t>
      </w:r>
      <w:r>
        <w:t xml:space="preserve"> </w:t>
      </w:r>
      <w:r>
        <w:rPr>
          <w:rFonts w:hint="eastAsia"/>
        </w:rPr>
        <w:t>качества</w:t>
      </w:r>
      <w:r>
        <w:t xml:space="preserve"> </w:t>
      </w:r>
      <w:r>
        <w:rPr>
          <w:rFonts w:hint="eastAsia"/>
        </w:rPr>
        <w:t>его</w:t>
      </w:r>
      <w:r>
        <w:t xml:space="preserve"> </w:t>
      </w:r>
      <w:r>
        <w:rPr>
          <w:rFonts w:hint="eastAsia"/>
        </w:rPr>
        <w:t>работы</w:t>
      </w:r>
      <w:r>
        <w:t xml:space="preserve">. </w:t>
      </w:r>
      <w:r>
        <w:rPr>
          <w:rFonts w:hint="eastAsia"/>
        </w:rPr>
        <w:t>Разработанная</w:t>
      </w:r>
      <w:r>
        <w:t xml:space="preserve"> </w:t>
      </w:r>
      <w:r>
        <w:rPr>
          <w:rFonts w:hint="eastAsia"/>
        </w:rPr>
        <w:t>модель</w:t>
      </w:r>
      <w:r>
        <w:t xml:space="preserve">, </w:t>
      </w:r>
      <w:r>
        <w:rPr>
          <w:rFonts w:hint="eastAsia"/>
        </w:rPr>
        <w:t>отличающаяся</w:t>
      </w:r>
      <w:r>
        <w:t xml:space="preserve"> </w:t>
      </w:r>
      <w:r>
        <w:rPr>
          <w:rFonts w:hint="eastAsia"/>
        </w:rPr>
        <w:t>исполь</w:t>
      </w:r>
      <w:r>
        <w:rPr>
          <w:rFonts w:hint="eastAsia"/>
        </w:rPr>
        <w:t>¬</w:t>
      </w:r>
      <w:r>
        <w:rPr>
          <w:rFonts w:hint="eastAsia"/>
        </w:rPr>
        <w:t>зованием</w:t>
      </w:r>
      <w:r>
        <w:t xml:space="preserve"> </w:t>
      </w:r>
      <w:r>
        <w:rPr>
          <w:rFonts w:hint="eastAsia"/>
        </w:rPr>
        <w:t>нечетких</w:t>
      </w:r>
      <w:r>
        <w:t xml:space="preserve"> </w:t>
      </w:r>
      <w:r>
        <w:rPr>
          <w:rFonts w:hint="eastAsia"/>
        </w:rPr>
        <w:t>экспертных</w:t>
      </w:r>
      <w:r>
        <w:t xml:space="preserve"> </w:t>
      </w:r>
      <w:r>
        <w:rPr>
          <w:rFonts w:hint="eastAsia"/>
        </w:rPr>
        <w:t>знаний</w:t>
      </w:r>
      <w:r>
        <w:t xml:space="preserve">, </w:t>
      </w:r>
      <w:r>
        <w:rPr>
          <w:rFonts w:hint="eastAsia"/>
        </w:rPr>
        <w:t>является</w:t>
      </w:r>
      <w:r>
        <w:t xml:space="preserve"> </w:t>
      </w:r>
      <w:r>
        <w:rPr>
          <w:rFonts w:hint="eastAsia"/>
        </w:rPr>
        <w:t>основой</w:t>
      </w:r>
      <w:r>
        <w:t xml:space="preserve"> </w:t>
      </w:r>
      <w:r>
        <w:rPr>
          <w:rFonts w:hint="eastAsia"/>
        </w:rPr>
        <w:t>для</w:t>
      </w:r>
      <w:r>
        <w:t xml:space="preserve"> </w:t>
      </w:r>
      <w:r>
        <w:rPr>
          <w:rFonts w:hint="eastAsia"/>
        </w:rPr>
        <w:t>проектирования</w:t>
      </w:r>
      <w:r>
        <w:t xml:space="preserve"> </w:t>
      </w:r>
      <w:r>
        <w:rPr>
          <w:rFonts w:hint="eastAsia"/>
        </w:rPr>
        <w:t>механизма</w:t>
      </w:r>
      <w:r>
        <w:t xml:space="preserve"> </w:t>
      </w:r>
      <w:r>
        <w:rPr>
          <w:rFonts w:hint="eastAsia"/>
        </w:rPr>
        <w:t>вывода</w:t>
      </w:r>
      <w:r>
        <w:t xml:space="preserve"> </w:t>
      </w:r>
      <w:r>
        <w:rPr>
          <w:rFonts w:hint="eastAsia"/>
        </w:rPr>
        <w:t>решений</w:t>
      </w:r>
      <w:r>
        <w:t xml:space="preserve"> </w:t>
      </w:r>
      <w:r>
        <w:rPr>
          <w:rFonts w:hint="eastAsia"/>
        </w:rPr>
        <w:t>и</w:t>
      </w:r>
      <w:r>
        <w:t xml:space="preserve"> </w:t>
      </w:r>
      <w:r>
        <w:rPr>
          <w:rFonts w:hint="eastAsia"/>
        </w:rPr>
        <w:t>базы</w:t>
      </w:r>
      <w:r>
        <w:t xml:space="preserve"> </w:t>
      </w:r>
      <w:r>
        <w:rPr>
          <w:rFonts w:hint="eastAsia"/>
        </w:rPr>
        <w:t>знаний</w:t>
      </w:r>
      <w:r>
        <w:t xml:space="preserve"> </w:t>
      </w:r>
      <w:r>
        <w:rPr>
          <w:rFonts w:hint="eastAsia"/>
        </w:rPr>
        <w:t>информационной</w:t>
      </w:r>
      <w:r>
        <w:t xml:space="preserve"> </w:t>
      </w:r>
      <w:r>
        <w:rPr>
          <w:rFonts w:hint="eastAsia"/>
        </w:rPr>
        <w:t>системы</w:t>
      </w:r>
      <w:r>
        <w:t xml:space="preserve">, </w:t>
      </w:r>
      <w:r>
        <w:rPr>
          <w:rFonts w:hint="eastAsia"/>
        </w:rPr>
        <w:t>которая</w:t>
      </w:r>
      <w:r>
        <w:t xml:space="preserve"> </w:t>
      </w:r>
      <w:r>
        <w:rPr>
          <w:rFonts w:hint="eastAsia"/>
        </w:rPr>
        <w:t>содержит</w:t>
      </w:r>
      <w:r>
        <w:t xml:space="preserve"> 13686 </w:t>
      </w:r>
      <w:r>
        <w:rPr>
          <w:rFonts w:hint="eastAsia"/>
        </w:rPr>
        <w:t>продукционных</w:t>
      </w:r>
      <w:r>
        <w:t xml:space="preserve"> </w:t>
      </w:r>
      <w:r>
        <w:rPr>
          <w:rFonts w:hint="eastAsia"/>
        </w:rPr>
        <w:t>правил</w:t>
      </w:r>
      <w:r>
        <w:t xml:space="preserve">. </w:t>
      </w:r>
      <w:r>
        <w:rPr>
          <w:rFonts w:hint="eastAsia"/>
        </w:rPr>
        <w:t>Получены</w:t>
      </w:r>
      <w:r>
        <w:t xml:space="preserve"> </w:t>
      </w:r>
      <w:r>
        <w:rPr>
          <w:rFonts w:hint="eastAsia"/>
        </w:rPr>
        <w:t>экспертные</w:t>
      </w:r>
      <w:r>
        <w:t xml:space="preserve"> </w:t>
      </w:r>
      <w:r>
        <w:rPr>
          <w:rFonts w:hint="eastAsia"/>
        </w:rPr>
        <w:t>оценки</w:t>
      </w:r>
      <w:r>
        <w:t xml:space="preserve"> </w:t>
      </w:r>
      <w:r>
        <w:rPr>
          <w:rFonts w:hint="eastAsia"/>
        </w:rPr>
        <w:t>весомо</w:t>
      </w:r>
      <w:r>
        <w:rPr>
          <w:rFonts w:hint="eastAsia"/>
        </w:rPr>
        <w:t>¬</w:t>
      </w:r>
      <w:r>
        <w:rPr>
          <w:rFonts w:hint="eastAsia"/>
        </w:rPr>
        <w:t>сти</w:t>
      </w:r>
      <w:r>
        <w:t xml:space="preserve"> </w:t>
      </w:r>
      <w:r>
        <w:rPr>
          <w:rFonts w:hint="eastAsia"/>
        </w:rPr>
        <w:t>влияния</w:t>
      </w:r>
      <w:r>
        <w:t xml:space="preserve"> </w:t>
      </w:r>
      <w:r>
        <w:rPr>
          <w:rFonts w:hint="eastAsia"/>
        </w:rPr>
        <w:t>параметров</w:t>
      </w:r>
      <w:r>
        <w:t xml:space="preserve"> </w:t>
      </w:r>
      <w:r>
        <w:rPr>
          <w:rFonts w:hint="eastAsia"/>
        </w:rPr>
        <w:t>молотилки</w:t>
      </w:r>
      <w:r>
        <w:t xml:space="preserve"> </w:t>
      </w:r>
      <w:r>
        <w:rPr>
          <w:rFonts w:hint="eastAsia"/>
        </w:rPr>
        <w:t>на</w:t>
      </w:r>
      <w:r>
        <w:t xml:space="preserve"> </w:t>
      </w:r>
      <w:r>
        <w:rPr>
          <w:rFonts w:hint="eastAsia"/>
        </w:rPr>
        <w:t>появление</w:t>
      </w:r>
      <w:r>
        <w:t xml:space="preserve"> </w:t>
      </w:r>
      <w:r>
        <w:rPr>
          <w:rFonts w:hint="eastAsia"/>
        </w:rPr>
        <w:t>внешних</w:t>
      </w:r>
      <w:r>
        <w:t xml:space="preserve"> </w:t>
      </w:r>
      <w:r>
        <w:rPr>
          <w:rFonts w:hint="eastAsia"/>
        </w:rPr>
        <w:t>признаков</w:t>
      </w:r>
      <w:r>
        <w:t xml:space="preserve"> </w:t>
      </w:r>
      <w:r>
        <w:rPr>
          <w:rFonts w:hint="eastAsia"/>
        </w:rPr>
        <w:t>наруше</w:t>
      </w:r>
      <w:r>
        <w:rPr>
          <w:rFonts w:hint="eastAsia"/>
        </w:rPr>
        <w:t>¬</w:t>
      </w:r>
      <w:r>
        <w:rPr>
          <w:rFonts w:hint="eastAsia"/>
        </w:rPr>
        <w:t>ния</w:t>
      </w:r>
      <w:r>
        <w:t xml:space="preserve"> </w:t>
      </w:r>
      <w:r>
        <w:rPr>
          <w:rFonts w:hint="eastAsia"/>
        </w:rPr>
        <w:t>качества</w:t>
      </w:r>
      <w:r>
        <w:t xml:space="preserve"> </w:t>
      </w:r>
      <w:r>
        <w:rPr>
          <w:rFonts w:hint="eastAsia"/>
        </w:rPr>
        <w:t>работы</w:t>
      </w:r>
      <w:r>
        <w:t xml:space="preserve"> </w:t>
      </w:r>
      <w:r>
        <w:rPr>
          <w:rFonts w:hint="eastAsia"/>
        </w:rPr>
        <w:t>комбайна</w:t>
      </w:r>
      <w:r>
        <w:t xml:space="preserve">, </w:t>
      </w:r>
      <w:r>
        <w:rPr>
          <w:rFonts w:hint="eastAsia"/>
        </w:rPr>
        <w:t>что</w:t>
      </w:r>
      <w:r>
        <w:t xml:space="preserve"> </w:t>
      </w:r>
      <w:r>
        <w:rPr>
          <w:rFonts w:hint="eastAsia"/>
        </w:rPr>
        <w:t>позволяет</w:t>
      </w:r>
      <w:r>
        <w:t xml:space="preserve"> </w:t>
      </w:r>
      <w:r>
        <w:rPr>
          <w:rFonts w:hint="eastAsia"/>
        </w:rPr>
        <w:t>выбрать</w:t>
      </w:r>
      <w:r>
        <w:t xml:space="preserve"> </w:t>
      </w:r>
      <w:r>
        <w:rPr>
          <w:rFonts w:hint="eastAsia"/>
        </w:rPr>
        <w:t>необходимую</w:t>
      </w:r>
      <w:r>
        <w:t xml:space="preserve"> </w:t>
      </w:r>
      <w:r>
        <w:rPr>
          <w:rFonts w:hint="eastAsia"/>
        </w:rPr>
        <w:t>последо</w:t>
      </w:r>
      <w:r>
        <w:rPr>
          <w:rFonts w:hint="eastAsia"/>
        </w:rPr>
        <w:t>¬</w:t>
      </w:r>
      <w:r>
        <w:rPr>
          <w:rFonts w:hint="eastAsia"/>
        </w:rPr>
        <w:t>вательность</w:t>
      </w:r>
      <w:r>
        <w:t xml:space="preserve"> </w:t>
      </w:r>
      <w:r>
        <w:rPr>
          <w:rFonts w:hint="eastAsia"/>
        </w:rPr>
        <w:t>корректировок</w:t>
      </w:r>
      <w:r>
        <w:t xml:space="preserve"> </w:t>
      </w:r>
      <w:r>
        <w:rPr>
          <w:rFonts w:hint="eastAsia"/>
        </w:rPr>
        <w:t>и</w:t>
      </w:r>
      <w:r>
        <w:t xml:space="preserve">, </w:t>
      </w:r>
      <w:r>
        <w:rPr>
          <w:rFonts w:hint="eastAsia"/>
        </w:rPr>
        <w:t>как</w:t>
      </w:r>
      <w:r>
        <w:t xml:space="preserve"> </w:t>
      </w:r>
      <w:r>
        <w:rPr>
          <w:rFonts w:hint="eastAsia"/>
        </w:rPr>
        <w:t>следствие</w:t>
      </w:r>
      <w:r>
        <w:t xml:space="preserve">, </w:t>
      </w:r>
      <w:r>
        <w:rPr>
          <w:rFonts w:hint="eastAsia"/>
        </w:rPr>
        <w:t>сократить</w:t>
      </w:r>
      <w:r>
        <w:t xml:space="preserve"> </w:t>
      </w:r>
      <w:r>
        <w:rPr>
          <w:rFonts w:hint="eastAsia"/>
        </w:rPr>
        <w:t>время</w:t>
      </w:r>
      <w:r>
        <w:t xml:space="preserve">, </w:t>
      </w:r>
      <w:r>
        <w:rPr>
          <w:rFonts w:hint="eastAsia"/>
        </w:rPr>
        <w:t>затрачиваемое</w:t>
      </w:r>
      <w:r>
        <w:t xml:space="preserve"> </w:t>
      </w:r>
      <w:r>
        <w:rPr>
          <w:rFonts w:hint="eastAsia"/>
        </w:rPr>
        <w:t>на</w:t>
      </w:r>
      <w:r>
        <w:t xml:space="preserve"> </w:t>
      </w:r>
      <w:r>
        <w:rPr>
          <w:rFonts w:hint="eastAsia"/>
        </w:rPr>
        <w:t>принятия</w:t>
      </w:r>
      <w:r>
        <w:t xml:space="preserve"> </w:t>
      </w:r>
      <w:r>
        <w:rPr>
          <w:rFonts w:hint="eastAsia"/>
        </w:rPr>
        <w:t>решений</w:t>
      </w:r>
      <w:r>
        <w:t>.</w:t>
      </w:r>
    </w:p>
    <w:p w14:paraId="1F8039A5" w14:textId="375C7ED3" w:rsidR="00C45B52" w:rsidRPr="00C45B52" w:rsidRDefault="00C45B52" w:rsidP="00C45B52">
      <w:r>
        <w:t>6.</w:t>
      </w:r>
      <w:r>
        <w:tab/>
      </w:r>
      <w:r>
        <w:rPr>
          <w:rFonts w:hint="eastAsia"/>
        </w:rPr>
        <w:t>Разработан</w:t>
      </w:r>
      <w:r>
        <w:t xml:space="preserve"> </w:t>
      </w:r>
      <w:r>
        <w:rPr>
          <w:rFonts w:hint="eastAsia"/>
        </w:rPr>
        <w:t>метод</w:t>
      </w:r>
      <w:r>
        <w:t xml:space="preserve"> </w:t>
      </w:r>
      <w:r>
        <w:rPr>
          <w:rFonts w:hint="eastAsia"/>
        </w:rPr>
        <w:t>построения</w:t>
      </w:r>
      <w:r>
        <w:t xml:space="preserve"> </w:t>
      </w:r>
      <w:r>
        <w:rPr>
          <w:rFonts w:hint="eastAsia"/>
        </w:rPr>
        <w:t>функций</w:t>
      </w:r>
      <w:r>
        <w:t xml:space="preserve"> </w:t>
      </w:r>
      <w:r>
        <w:rPr>
          <w:rFonts w:hint="eastAsia"/>
        </w:rPr>
        <w:t>принадлежности</w:t>
      </w:r>
      <w:r>
        <w:t xml:space="preserve"> </w:t>
      </w:r>
      <w:r>
        <w:rPr>
          <w:rFonts w:hint="eastAsia"/>
        </w:rPr>
        <w:t>терм</w:t>
      </w:r>
      <w:r>
        <w:t>-</w:t>
      </w:r>
      <w:r>
        <w:rPr>
          <w:rFonts w:hint="eastAsia"/>
        </w:rPr>
        <w:t>множеств</w:t>
      </w:r>
      <w:r>
        <w:t xml:space="preserve"> </w:t>
      </w:r>
      <w:r>
        <w:rPr>
          <w:rFonts w:hint="eastAsia"/>
        </w:rPr>
        <w:t>семантических</w:t>
      </w:r>
      <w:r>
        <w:t xml:space="preserve"> </w:t>
      </w:r>
      <w:r>
        <w:rPr>
          <w:rFonts w:hint="eastAsia"/>
        </w:rPr>
        <w:t>пространств</w:t>
      </w:r>
      <w:r>
        <w:t xml:space="preserve"> </w:t>
      </w:r>
      <w:r>
        <w:rPr>
          <w:rFonts w:hint="eastAsia"/>
        </w:rPr>
        <w:t>на</w:t>
      </w:r>
      <w:r>
        <w:t xml:space="preserve"> </w:t>
      </w:r>
      <w:r>
        <w:rPr>
          <w:rFonts w:hint="eastAsia"/>
        </w:rPr>
        <w:t>основе</w:t>
      </w:r>
      <w:r>
        <w:t xml:space="preserve"> </w:t>
      </w:r>
      <w:r>
        <w:rPr>
          <w:rFonts w:hint="eastAsia"/>
        </w:rPr>
        <w:t>расчета</w:t>
      </w:r>
      <w:r>
        <w:t xml:space="preserve"> </w:t>
      </w:r>
      <w:r>
        <w:rPr>
          <w:rFonts w:hint="eastAsia"/>
        </w:rPr>
        <w:t>коэффициентов</w:t>
      </w:r>
      <w:r>
        <w:t xml:space="preserve"> </w:t>
      </w:r>
      <w:r>
        <w:rPr>
          <w:rFonts w:hint="eastAsia"/>
        </w:rPr>
        <w:t>нечеткости</w:t>
      </w:r>
      <w:r>
        <w:t xml:space="preserve"> </w:t>
      </w:r>
      <w:r>
        <w:rPr>
          <w:rFonts w:hint="eastAsia"/>
        </w:rPr>
        <w:t>и</w:t>
      </w:r>
      <w:r>
        <w:t xml:space="preserve"> </w:t>
      </w:r>
      <w:r>
        <w:rPr>
          <w:rFonts w:hint="eastAsia"/>
        </w:rPr>
        <w:t>ко</w:t>
      </w:r>
      <w:r>
        <w:rPr>
          <w:rFonts w:hint="eastAsia"/>
        </w:rPr>
        <w:t>¬</w:t>
      </w:r>
      <w:r>
        <w:rPr>
          <w:rFonts w:hint="eastAsia"/>
        </w:rPr>
        <w:t>эффициентов</w:t>
      </w:r>
      <w:r>
        <w:t xml:space="preserve"> </w:t>
      </w:r>
      <w:r>
        <w:rPr>
          <w:rFonts w:hint="eastAsia"/>
        </w:rPr>
        <w:t>согласованности</w:t>
      </w:r>
      <w:r>
        <w:t xml:space="preserve"> </w:t>
      </w:r>
      <w:r>
        <w:rPr>
          <w:rFonts w:hint="eastAsia"/>
        </w:rPr>
        <w:t>мнений</w:t>
      </w:r>
      <w:r>
        <w:t xml:space="preserve"> </w:t>
      </w:r>
      <w:r>
        <w:rPr>
          <w:rFonts w:hint="eastAsia"/>
        </w:rPr>
        <w:t>экспертов</w:t>
      </w:r>
      <w:r>
        <w:t xml:space="preserve">, </w:t>
      </w:r>
      <w:r>
        <w:rPr>
          <w:rFonts w:hint="eastAsia"/>
        </w:rPr>
        <w:t>позволяющий</w:t>
      </w:r>
      <w:r>
        <w:t xml:space="preserve"> </w:t>
      </w:r>
      <w:r>
        <w:rPr>
          <w:rFonts w:hint="eastAsia"/>
        </w:rPr>
        <w:t>повысить</w:t>
      </w:r>
      <w:r>
        <w:t xml:space="preserve"> </w:t>
      </w:r>
      <w:r>
        <w:rPr>
          <w:rFonts w:hint="eastAsia"/>
        </w:rPr>
        <w:t>уро</w:t>
      </w:r>
      <w:r>
        <w:rPr>
          <w:rFonts w:hint="eastAsia"/>
        </w:rPr>
        <w:t>¬</w:t>
      </w:r>
      <w:r>
        <w:rPr>
          <w:rFonts w:hint="eastAsia"/>
        </w:rPr>
        <w:t>вень</w:t>
      </w:r>
      <w:r>
        <w:t xml:space="preserve"> </w:t>
      </w:r>
      <w:r>
        <w:rPr>
          <w:rFonts w:hint="eastAsia"/>
        </w:rPr>
        <w:t>адекватности</w:t>
      </w:r>
      <w:r>
        <w:t xml:space="preserve"> </w:t>
      </w:r>
      <w:r>
        <w:rPr>
          <w:rFonts w:hint="eastAsia"/>
        </w:rPr>
        <w:t>моделей</w:t>
      </w:r>
      <w:r>
        <w:t xml:space="preserve"> </w:t>
      </w:r>
      <w:r>
        <w:rPr>
          <w:rFonts w:hint="eastAsia"/>
        </w:rPr>
        <w:t>экспертного</w:t>
      </w:r>
      <w:r>
        <w:t xml:space="preserve"> </w:t>
      </w:r>
      <w:r>
        <w:rPr>
          <w:rFonts w:hint="eastAsia"/>
        </w:rPr>
        <w:t>оценивания</w:t>
      </w:r>
      <w:r>
        <w:t xml:space="preserve"> </w:t>
      </w:r>
      <w:r>
        <w:rPr>
          <w:rFonts w:hint="eastAsia"/>
        </w:rPr>
        <w:t>признаков</w:t>
      </w:r>
      <w:r>
        <w:t xml:space="preserve"> </w:t>
      </w:r>
      <w:r>
        <w:rPr>
          <w:rFonts w:hint="eastAsia"/>
        </w:rPr>
        <w:t>предметной</w:t>
      </w:r>
      <w:r>
        <w:t xml:space="preserve"> </w:t>
      </w:r>
      <w:r>
        <w:rPr>
          <w:rFonts w:hint="eastAsia"/>
        </w:rPr>
        <w:t>об</w:t>
      </w:r>
      <w:r>
        <w:rPr>
          <w:rFonts w:hint="eastAsia"/>
        </w:rPr>
        <w:t>¬</w:t>
      </w:r>
      <w:r>
        <w:rPr>
          <w:rFonts w:hint="eastAsia"/>
        </w:rPr>
        <w:t>ласти</w:t>
      </w:r>
      <w:r>
        <w:t xml:space="preserve"> </w:t>
      </w:r>
      <w:r>
        <w:rPr>
          <w:rFonts w:hint="eastAsia"/>
        </w:rPr>
        <w:t>при</w:t>
      </w:r>
      <w:r>
        <w:t xml:space="preserve"> </w:t>
      </w:r>
      <w:r>
        <w:rPr>
          <w:rFonts w:hint="eastAsia"/>
        </w:rPr>
        <w:t>описании</w:t>
      </w:r>
      <w:r>
        <w:t xml:space="preserve"> </w:t>
      </w:r>
      <w:r>
        <w:rPr>
          <w:rFonts w:hint="eastAsia"/>
        </w:rPr>
        <w:t>процессов</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настройке</w:t>
      </w:r>
      <w:r>
        <w:t xml:space="preserve"> </w:t>
      </w:r>
      <w:r>
        <w:rPr>
          <w:rFonts w:hint="eastAsia"/>
        </w:rPr>
        <w:t>и</w:t>
      </w:r>
      <w:r>
        <w:t xml:space="preserve"> </w:t>
      </w:r>
      <w:r>
        <w:rPr>
          <w:rFonts w:hint="eastAsia"/>
        </w:rPr>
        <w:t>технологиче</w:t>
      </w:r>
      <w:r>
        <w:rPr>
          <w:rFonts w:hint="eastAsia"/>
        </w:rPr>
        <w:t>¬</w:t>
      </w:r>
      <w:r>
        <w:rPr>
          <w:rFonts w:hint="eastAsia"/>
        </w:rPr>
        <w:t>ской</w:t>
      </w:r>
      <w:r>
        <w:t xml:space="preserve"> </w:t>
      </w:r>
      <w:r>
        <w:rPr>
          <w:rFonts w:hint="eastAsia"/>
        </w:rPr>
        <w:t>регулировке</w:t>
      </w:r>
      <w:r>
        <w:t xml:space="preserve"> </w:t>
      </w:r>
      <w:r>
        <w:rPr>
          <w:rFonts w:hint="eastAsia"/>
        </w:rPr>
        <w:t>комбайна</w:t>
      </w:r>
      <w:r>
        <w:t>.</w:t>
      </w:r>
    </w:p>
    <w:sectPr w:rsidR="00C45B52" w:rsidRPr="00C45B52" w:rsidSect="00A155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D73B" w14:textId="77777777" w:rsidR="00A15549" w:rsidRDefault="00A15549">
      <w:pPr>
        <w:spacing w:after="0" w:line="240" w:lineRule="auto"/>
      </w:pPr>
      <w:r>
        <w:separator/>
      </w:r>
    </w:p>
  </w:endnote>
  <w:endnote w:type="continuationSeparator" w:id="0">
    <w:p w14:paraId="2E621F68" w14:textId="77777777" w:rsidR="00A15549" w:rsidRDefault="00A1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7739" w14:textId="77777777" w:rsidR="00A15549" w:rsidRDefault="00A15549"/>
    <w:p w14:paraId="2AC879A2" w14:textId="77777777" w:rsidR="00A15549" w:rsidRDefault="00A15549"/>
    <w:p w14:paraId="67EF10F8" w14:textId="77777777" w:rsidR="00A15549" w:rsidRDefault="00A15549"/>
    <w:p w14:paraId="596AE11E" w14:textId="77777777" w:rsidR="00A15549" w:rsidRDefault="00A15549"/>
    <w:p w14:paraId="744B32BB" w14:textId="77777777" w:rsidR="00A15549" w:rsidRDefault="00A15549"/>
    <w:p w14:paraId="03E63349" w14:textId="77777777" w:rsidR="00A15549" w:rsidRDefault="00A15549"/>
    <w:p w14:paraId="314A3B08" w14:textId="77777777" w:rsidR="00A15549" w:rsidRDefault="00A155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48EF67" wp14:editId="101512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0B48C" w14:textId="77777777" w:rsidR="00A15549" w:rsidRDefault="00A155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8EF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F0B48C" w14:textId="77777777" w:rsidR="00A15549" w:rsidRDefault="00A155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C76EA3" w14:textId="77777777" w:rsidR="00A15549" w:rsidRDefault="00A15549"/>
    <w:p w14:paraId="08EC16B2" w14:textId="77777777" w:rsidR="00A15549" w:rsidRDefault="00A15549"/>
    <w:p w14:paraId="642F55F9" w14:textId="77777777" w:rsidR="00A15549" w:rsidRDefault="00A155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7FB1F2" wp14:editId="24DA58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8035" w14:textId="77777777" w:rsidR="00A15549" w:rsidRDefault="00A15549"/>
                          <w:p w14:paraId="20B94D7E" w14:textId="77777777" w:rsidR="00A15549" w:rsidRDefault="00A155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FB1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EE8035" w14:textId="77777777" w:rsidR="00A15549" w:rsidRDefault="00A15549"/>
                    <w:p w14:paraId="20B94D7E" w14:textId="77777777" w:rsidR="00A15549" w:rsidRDefault="00A155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020ADA" w14:textId="77777777" w:rsidR="00A15549" w:rsidRDefault="00A15549"/>
    <w:p w14:paraId="7466F50E" w14:textId="77777777" w:rsidR="00A15549" w:rsidRDefault="00A15549">
      <w:pPr>
        <w:rPr>
          <w:sz w:val="2"/>
          <w:szCs w:val="2"/>
        </w:rPr>
      </w:pPr>
    </w:p>
    <w:p w14:paraId="2CD40C34" w14:textId="77777777" w:rsidR="00A15549" w:rsidRDefault="00A15549"/>
    <w:p w14:paraId="5DE4F2F1" w14:textId="77777777" w:rsidR="00A15549" w:rsidRDefault="00A15549">
      <w:pPr>
        <w:spacing w:after="0" w:line="240" w:lineRule="auto"/>
      </w:pPr>
    </w:p>
  </w:footnote>
  <w:footnote w:type="continuationSeparator" w:id="0">
    <w:p w14:paraId="5604EE16" w14:textId="77777777" w:rsidR="00A15549" w:rsidRDefault="00A15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49"/>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31415</TotalTime>
  <Pages>6</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4131</cp:revision>
  <cp:lastPrinted>2009-02-06T05:36:00Z</cp:lastPrinted>
  <dcterms:created xsi:type="dcterms:W3CDTF">2024-01-07T13:43:00Z</dcterms:created>
  <dcterms:modified xsi:type="dcterms:W3CDTF">2024-02-29T08:58:00Z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