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9C" w:rsidRDefault="00B8339C" w:rsidP="00B8339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Орзіх Вікторія Марківна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Приватний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нотаріус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міського</w:t>
      </w:r>
    </w:p>
    <w:p w:rsidR="00B8339C" w:rsidRDefault="00B8339C" w:rsidP="00B8339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нотаріального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округу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Застосування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нотаріусами</w:t>
      </w:r>
    </w:p>
    <w:p w:rsidR="00B8339C" w:rsidRDefault="00B8339C" w:rsidP="00B8339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аналогії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закону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Право</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B8339C" w:rsidRDefault="00B8339C" w:rsidP="00B8339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41.086.049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Одеська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юридична</w:t>
      </w:r>
    </w:p>
    <w:p w:rsidR="008625C9" w:rsidRPr="00B8339C" w:rsidRDefault="00B8339C" w:rsidP="00B8339C">
      <w:r>
        <w:rPr>
          <w:rFonts w:ascii="CIDFont+F4" w:eastAsia="CIDFont+F4" w:hAnsi="CIDFont+F3" w:cs="CIDFont+F4" w:hint="eastAsia"/>
          <w:kern w:val="0"/>
          <w:sz w:val="28"/>
          <w:szCs w:val="28"/>
          <w:lang w:eastAsia="ru-RU"/>
        </w:rPr>
        <w:t>академія</w:t>
      </w:r>
      <w:r>
        <w:rPr>
          <w:rFonts w:ascii="CIDFont+F4" w:eastAsia="CIDFont+F4" w:hAnsi="CIDFont+F3" w:cs="CIDFont+F4" w:hint="eastAsia"/>
          <w:kern w:val="0"/>
          <w:sz w:val="28"/>
          <w:szCs w:val="28"/>
          <w:lang w:eastAsia="ru-RU"/>
        </w:rPr>
        <w:t>»</w:t>
      </w:r>
    </w:p>
    <w:sectPr w:rsidR="008625C9" w:rsidRPr="00B8339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B8339C" w:rsidRPr="00B8339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C517D-DE7A-4A91-94DF-6683BF94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3415</TotalTime>
  <Pages>1</Pages>
  <Words>40</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159</cp:revision>
  <cp:lastPrinted>2009-02-06T05:36:00Z</cp:lastPrinted>
  <dcterms:created xsi:type="dcterms:W3CDTF">2022-01-28T18:02:00Z</dcterms:created>
  <dcterms:modified xsi:type="dcterms:W3CDTF">2022-02-02T19:24:00Z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