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BFE3" w14:textId="1FD481B6" w:rsidR="00BD633D" w:rsidRDefault="0081297E" w:rsidP="0081297E">
      <w:r w:rsidRPr="0081297E">
        <w:rPr>
          <w:rFonts w:hint="eastAsia"/>
        </w:rPr>
        <w:t>Марков</w:t>
      </w:r>
      <w:r w:rsidRPr="0081297E">
        <w:t xml:space="preserve"> </w:t>
      </w:r>
      <w:r w:rsidRPr="0081297E">
        <w:rPr>
          <w:rFonts w:hint="eastAsia"/>
        </w:rPr>
        <w:t>Никита</w:t>
      </w:r>
      <w:r w:rsidRPr="0081297E">
        <w:t xml:space="preserve"> </w:t>
      </w:r>
      <w:r w:rsidRPr="0081297E">
        <w:rPr>
          <w:rFonts w:hint="eastAsia"/>
        </w:rPr>
        <w:t>Александрович</w:t>
      </w:r>
      <w:r>
        <w:t xml:space="preserve"> </w:t>
      </w:r>
      <w:r w:rsidRPr="0081297E">
        <w:rPr>
          <w:rFonts w:hint="eastAsia"/>
        </w:rPr>
        <w:t>Система</w:t>
      </w:r>
      <w:r w:rsidRPr="0081297E">
        <w:t xml:space="preserve"> </w:t>
      </w:r>
      <w:r w:rsidRPr="0081297E">
        <w:rPr>
          <w:rFonts w:hint="eastAsia"/>
        </w:rPr>
        <w:t>государственного</w:t>
      </w:r>
      <w:r w:rsidRPr="0081297E">
        <w:t xml:space="preserve"> </w:t>
      </w:r>
      <w:r w:rsidRPr="0081297E">
        <w:rPr>
          <w:rFonts w:hint="eastAsia"/>
        </w:rPr>
        <w:t>управления</w:t>
      </w:r>
      <w:r w:rsidRPr="0081297E">
        <w:t xml:space="preserve"> </w:t>
      </w:r>
      <w:r w:rsidRPr="0081297E">
        <w:rPr>
          <w:rFonts w:hint="eastAsia"/>
        </w:rPr>
        <w:t>советским</w:t>
      </w:r>
      <w:r w:rsidRPr="0081297E">
        <w:t xml:space="preserve"> </w:t>
      </w:r>
      <w:r w:rsidRPr="0081297E">
        <w:rPr>
          <w:rFonts w:hint="eastAsia"/>
        </w:rPr>
        <w:t>кинематографом</w:t>
      </w:r>
      <w:r w:rsidRPr="0081297E">
        <w:t xml:space="preserve"> </w:t>
      </w:r>
      <w:r w:rsidRPr="0081297E">
        <w:rPr>
          <w:rFonts w:hint="eastAsia"/>
        </w:rPr>
        <w:t>в</w:t>
      </w:r>
      <w:r w:rsidRPr="0081297E">
        <w:t xml:space="preserve"> 1963-1986 </w:t>
      </w:r>
      <w:r w:rsidRPr="0081297E">
        <w:rPr>
          <w:rFonts w:hint="eastAsia"/>
        </w:rPr>
        <w:t>гг</w:t>
      </w:r>
      <w:r w:rsidRPr="0081297E">
        <w:t>.</w:t>
      </w:r>
    </w:p>
    <w:p w14:paraId="2BD6A2BE" w14:textId="77777777" w:rsidR="0081297E" w:rsidRDefault="0081297E" w:rsidP="0081297E">
      <w:r>
        <w:rPr>
          <w:rFonts w:hint="eastAsia"/>
        </w:rPr>
        <w:t>ОГЛАВЛЕНИЕ</w:t>
      </w:r>
      <w:r>
        <w:t xml:space="preserve"> </w:t>
      </w:r>
      <w:r>
        <w:rPr>
          <w:rFonts w:hint="eastAsia"/>
        </w:rPr>
        <w:t>ДИССЕРТАЦИИ</w:t>
      </w:r>
    </w:p>
    <w:p w14:paraId="642E2D3C" w14:textId="77777777" w:rsidR="0081297E" w:rsidRDefault="0081297E" w:rsidP="0081297E">
      <w:r>
        <w:rPr>
          <w:rFonts w:hint="eastAsia"/>
        </w:rPr>
        <w:t>кандидат</w:t>
      </w:r>
      <w:r>
        <w:t xml:space="preserve"> </w:t>
      </w:r>
      <w:r>
        <w:rPr>
          <w:rFonts w:hint="eastAsia"/>
        </w:rPr>
        <w:t>наук</w:t>
      </w:r>
      <w:r>
        <w:t xml:space="preserve"> </w:t>
      </w:r>
      <w:r>
        <w:rPr>
          <w:rFonts w:hint="eastAsia"/>
        </w:rPr>
        <w:t>Марков</w:t>
      </w:r>
      <w:r>
        <w:t xml:space="preserve"> </w:t>
      </w:r>
      <w:r>
        <w:rPr>
          <w:rFonts w:hint="eastAsia"/>
        </w:rPr>
        <w:t>Никита</w:t>
      </w:r>
      <w:r>
        <w:t xml:space="preserve"> </w:t>
      </w:r>
      <w:r>
        <w:rPr>
          <w:rFonts w:hint="eastAsia"/>
        </w:rPr>
        <w:t>Александрович</w:t>
      </w:r>
    </w:p>
    <w:p w14:paraId="5A8A4B4F" w14:textId="77777777" w:rsidR="0081297E" w:rsidRDefault="0081297E" w:rsidP="0081297E">
      <w:r>
        <w:rPr>
          <w:rFonts w:hint="eastAsia"/>
        </w:rPr>
        <w:t>Введение</w:t>
      </w:r>
    </w:p>
    <w:p w14:paraId="067800DA" w14:textId="77777777" w:rsidR="0081297E" w:rsidRDefault="0081297E" w:rsidP="0081297E"/>
    <w:p w14:paraId="44C554EE" w14:textId="77777777" w:rsidR="0081297E" w:rsidRDefault="0081297E" w:rsidP="0081297E">
      <w:r>
        <w:rPr>
          <w:rFonts w:hint="eastAsia"/>
        </w:rPr>
        <w:t>Источники</w:t>
      </w:r>
    </w:p>
    <w:p w14:paraId="61580EF8" w14:textId="77777777" w:rsidR="0081297E" w:rsidRDefault="0081297E" w:rsidP="0081297E"/>
    <w:p w14:paraId="0A431823" w14:textId="77777777" w:rsidR="0081297E" w:rsidRDefault="0081297E" w:rsidP="0081297E">
      <w:r>
        <w:rPr>
          <w:rFonts w:hint="eastAsia"/>
        </w:rPr>
        <w:t>Историография</w:t>
      </w:r>
    </w:p>
    <w:p w14:paraId="4B01BA99" w14:textId="77777777" w:rsidR="0081297E" w:rsidRDefault="0081297E" w:rsidP="0081297E"/>
    <w:p w14:paraId="1C606F27" w14:textId="77777777" w:rsidR="0081297E" w:rsidRDefault="0081297E" w:rsidP="0081297E">
      <w:r>
        <w:rPr>
          <w:rFonts w:hint="eastAsia"/>
        </w:rPr>
        <w:t>Глава</w:t>
      </w:r>
      <w:r>
        <w:t xml:space="preserve"> 1. </w:t>
      </w:r>
      <w:r>
        <w:rPr>
          <w:rFonts w:hint="eastAsia"/>
        </w:rPr>
        <w:t>Становление</w:t>
      </w:r>
      <w:r>
        <w:t xml:space="preserve"> </w:t>
      </w:r>
      <w:r>
        <w:rPr>
          <w:rFonts w:hint="eastAsia"/>
        </w:rPr>
        <w:t>советской</w:t>
      </w:r>
      <w:r>
        <w:t xml:space="preserve"> </w:t>
      </w:r>
      <w:r>
        <w:rPr>
          <w:rFonts w:hint="eastAsia"/>
        </w:rPr>
        <w:t>системы</w:t>
      </w:r>
      <w:r>
        <w:t xml:space="preserve"> </w:t>
      </w:r>
      <w:r>
        <w:rPr>
          <w:rFonts w:hint="eastAsia"/>
        </w:rPr>
        <w:t>государственного</w:t>
      </w:r>
      <w:r>
        <w:t xml:space="preserve"> </w:t>
      </w:r>
      <w:r>
        <w:rPr>
          <w:rFonts w:hint="eastAsia"/>
        </w:rPr>
        <w:t>управления</w:t>
      </w:r>
      <w:r>
        <w:t xml:space="preserve"> </w:t>
      </w:r>
      <w:r>
        <w:rPr>
          <w:rFonts w:hint="eastAsia"/>
        </w:rPr>
        <w:t>кинематографом</w:t>
      </w:r>
      <w:r>
        <w:t xml:space="preserve"> </w:t>
      </w:r>
      <w:r>
        <w:rPr>
          <w:rFonts w:hint="eastAsia"/>
        </w:rPr>
        <w:t>в</w:t>
      </w:r>
      <w:r>
        <w:t xml:space="preserve"> 1963-1971 </w:t>
      </w:r>
      <w:r>
        <w:rPr>
          <w:rFonts w:hint="eastAsia"/>
        </w:rPr>
        <w:t>гг</w:t>
      </w:r>
    </w:p>
    <w:p w14:paraId="3A94F067" w14:textId="77777777" w:rsidR="0081297E" w:rsidRDefault="0081297E" w:rsidP="0081297E"/>
    <w:p w14:paraId="7ED772F6" w14:textId="77777777" w:rsidR="0081297E" w:rsidRDefault="0081297E" w:rsidP="0081297E">
      <w:r>
        <w:t xml:space="preserve">1. </w:t>
      </w:r>
      <w:r>
        <w:rPr>
          <w:rFonts w:hint="eastAsia"/>
        </w:rPr>
        <w:t>Развитие</w:t>
      </w:r>
      <w:r>
        <w:t xml:space="preserve"> </w:t>
      </w:r>
      <w:r>
        <w:rPr>
          <w:rFonts w:hint="eastAsia"/>
        </w:rPr>
        <w:t>советского</w:t>
      </w:r>
      <w:r>
        <w:t xml:space="preserve"> </w:t>
      </w:r>
      <w:r>
        <w:rPr>
          <w:rFonts w:hint="eastAsia"/>
        </w:rPr>
        <w:t>кинематографа</w:t>
      </w:r>
      <w:r>
        <w:t xml:space="preserve"> </w:t>
      </w:r>
      <w:r>
        <w:rPr>
          <w:rFonts w:hint="eastAsia"/>
        </w:rPr>
        <w:t>и</w:t>
      </w:r>
      <w:r>
        <w:t xml:space="preserve"> </w:t>
      </w:r>
      <w:r>
        <w:rPr>
          <w:rFonts w:hint="eastAsia"/>
        </w:rPr>
        <w:t>его</w:t>
      </w:r>
      <w:r>
        <w:t xml:space="preserve"> </w:t>
      </w:r>
      <w:r>
        <w:rPr>
          <w:rFonts w:hint="eastAsia"/>
        </w:rPr>
        <w:t>состояние</w:t>
      </w:r>
      <w:r>
        <w:t xml:space="preserve"> </w:t>
      </w:r>
      <w:r>
        <w:rPr>
          <w:rFonts w:hint="eastAsia"/>
        </w:rPr>
        <w:t>к</w:t>
      </w:r>
      <w:r>
        <w:t xml:space="preserve"> 1960-</w:t>
      </w:r>
      <w:r>
        <w:rPr>
          <w:rFonts w:hint="eastAsia"/>
        </w:rPr>
        <w:t>м</w:t>
      </w:r>
      <w:r>
        <w:t xml:space="preserve"> </w:t>
      </w:r>
      <w:r>
        <w:rPr>
          <w:rFonts w:hint="eastAsia"/>
        </w:rPr>
        <w:t>гг</w:t>
      </w:r>
    </w:p>
    <w:p w14:paraId="2A623583" w14:textId="77777777" w:rsidR="0081297E" w:rsidRDefault="0081297E" w:rsidP="0081297E"/>
    <w:p w14:paraId="14ABBD08" w14:textId="77777777" w:rsidR="0081297E" w:rsidRDefault="0081297E" w:rsidP="0081297E">
      <w:r>
        <w:t xml:space="preserve">2. </w:t>
      </w:r>
      <w:r>
        <w:rPr>
          <w:rFonts w:hint="eastAsia"/>
        </w:rPr>
        <w:t>Кинокомитет</w:t>
      </w:r>
      <w:r>
        <w:t xml:space="preserve"> </w:t>
      </w:r>
      <w:r>
        <w:rPr>
          <w:rFonts w:hint="eastAsia"/>
        </w:rPr>
        <w:t>в</w:t>
      </w:r>
      <w:r>
        <w:t xml:space="preserve"> 1963-1972 </w:t>
      </w:r>
      <w:r>
        <w:rPr>
          <w:rFonts w:hint="eastAsia"/>
        </w:rPr>
        <w:t>гг</w:t>
      </w:r>
    </w:p>
    <w:p w14:paraId="1B7F989A" w14:textId="77777777" w:rsidR="0081297E" w:rsidRDefault="0081297E" w:rsidP="0081297E"/>
    <w:p w14:paraId="090E045F" w14:textId="77777777" w:rsidR="0081297E" w:rsidRDefault="0081297E" w:rsidP="0081297E">
      <w:r>
        <w:t xml:space="preserve">3. </w:t>
      </w:r>
      <w:r>
        <w:rPr>
          <w:rFonts w:hint="eastAsia"/>
        </w:rPr>
        <w:t>Руководство</w:t>
      </w:r>
      <w:r>
        <w:t xml:space="preserve"> </w:t>
      </w:r>
      <w:r>
        <w:rPr>
          <w:rFonts w:hint="eastAsia"/>
        </w:rPr>
        <w:t>Кинокомитета</w:t>
      </w:r>
      <w:r>
        <w:t xml:space="preserve"> </w:t>
      </w:r>
      <w:r>
        <w:rPr>
          <w:rFonts w:hint="eastAsia"/>
        </w:rPr>
        <w:t>в</w:t>
      </w:r>
      <w:r>
        <w:t xml:space="preserve"> 1963-1972 </w:t>
      </w:r>
      <w:r>
        <w:rPr>
          <w:rFonts w:hint="eastAsia"/>
        </w:rPr>
        <w:t>гг</w:t>
      </w:r>
    </w:p>
    <w:p w14:paraId="79CA5B5E" w14:textId="77777777" w:rsidR="0081297E" w:rsidRDefault="0081297E" w:rsidP="0081297E"/>
    <w:p w14:paraId="63202174" w14:textId="77777777" w:rsidR="0081297E" w:rsidRDefault="0081297E" w:rsidP="0081297E">
      <w:r>
        <w:rPr>
          <w:rFonts w:hint="eastAsia"/>
        </w:rPr>
        <w:t>Глава</w:t>
      </w:r>
      <w:r>
        <w:t xml:space="preserve"> 2. </w:t>
      </w:r>
      <w:r>
        <w:rPr>
          <w:rFonts w:hint="eastAsia"/>
        </w:rPr>
        <w:t>«</w:t>
      </w:r>
      <w:r>
        <w:rPr>
          <w:rFonts w:hint="eastAsia"/>
        </w:rPr>
        <w:t>Полочные</w:t>
      </w:r>
      <w:r>
        <w:t xml:space="preserve"> </w:t>
      </w:r>
      <w:r>
        <w:rPr>
          <w:rFonts w:hint="eastAsia"/>
        </w:rPr>
        <w:t>фильмы</w:t>
      </w:r>
      <w:r>
        <w:rPr>
          <w:rFonts w:hint="eastAsia"/>
        </w:rPr>
        <w:t>»</w:t>
      </w:r>
      <w:r>
        <w:t xml:space="preserve"> 1960-</w:t>
      </w:r>
      <w:r>
        <w:rPr>
          <w:rFonts w:hint="eastAsia"/>
        </w:rPr>
        <w:t>х</w:t>
      </w:r>
      <w:r>
        <w:t>-1970-</w:t>
      </w:r>
      <w:r>
        <w:rPr>
          <w:rFonts w:hint="eastAsia"/>
        </w:rPr>
        <w:t>х</w:t>
      </w:r>
      <w:r>
        <w:t xml:space="preserve"> </w:t>
      </w:r>
      <w:r>
        <w:rPr>
          <w:rFonts w:hint="eastAsia"/>
        </w:rPr>
        <w:t>гг</w:t>
      </w:r>
      <w:r>
        <w:t xml:space="preserve">. </w:t>
      </w:r>
      <w:r>
        <w:rPr>
          <w:rFonts w:hint="eastAsia"/>
        </w:rPr>
        <w:t>и</w:t>
      </w:r>
      <w:r>
        <w:t xml:space="preserve"> </w:t>
      </w:r>
      <w:r>
        <w:rPr>
          <w:rFonts w:hint="eastAsia"/>
        </w:rPr>
        <w:t>серия</w:t>
      </w:r>
      <w:r>
        <w:t xml:space="preserve"> </w:t>
      </w:r>
      <w:r>
        <w:rPr>
          <w:rFonts w:hint="eastAsia"/>
        </w:rPr>
        <w:t>запретов</w:t>
      </w:r>
      <w:r>
        <w:t xml:space="preserve"> </w:t>
      </w:r>
      <w:r>
        <w:rPr>
          <w:rFonts w:hint="eastAsia"/>
        </w:rPr>
        <w:t>художественных</w:t>
      </w:r>
      <w:r>
        <w:t xml:space="preserve"> </w:t>
      </w:r>
      <w:r>
        <w:rPr>
          <w:rFonts w:hint="eastAsia"/>
        </w:rPr>
        <w:t>картин</w:t>
      </w:r>
      <w:r>
        <w:t xml:space="preserve"> 1966-1971 </w:t>
      </w:r>
      <w:r>
        <w:rPr>
          <w:rFonts w:hint="eastAsia"/>
        </w:rPr>
        <w:t>гг</w:t>
      </w:r>
    </w:p>
    <w:p w14:paraId="62B0462A" w14:textId="77777777" w:rsidR="0081297E" w:rsidRDefault="0081297E" w:rsidP="0081297E"/>
    <w:p w14:paraId="1F80B019" w14:textId="77777777" w:rsidR="0081297E" w:rsidRDefault="0081297E" w:rsidP="0081297E">
      <w:r>
        <w:t xml:space="preserve">1. </w:t>
      </w:r>
      <w:r>
        <w:rPr>
          <w:rFonts w:hint="eastAsia"/>
        </w:rPr>
        <w:t>«</w:t>
      </w:r>
      <w:r>
        <w:rPr>
          <w:rFonts w:hint="eastAsia"/>
        </w:rPr>
        <w:t>Полка</w:t>
      </w:r>
      <w:r>
        <w:rPr>
          <w:rFonts w:hint="eastAsia"/>
        </w:rPr>
        <w:t>»</w:t>
      </w:r>
      <w:r>
        <w:t xml:space="preserve"> </w:t>
      </w:r>
      <w:r>
        <w:rPr>
          <w:rFonts w:hint="eastAsia"/>
        </w:rPr>
        <w:t>в</w:t>
      </w:r>
      <w:r>
        <w:t xml:space="preserve"> 1917-1963 </w:t>
      </w:r>
      <w:r>
        <w:rPr>
          <w:rFonts w:hint="eastAsia"/>
        </w:rPr>
        <w:t>гг</w:t>
      </w:r>
      <w:r>
        <w:t xml:space="preserve">. </w:t>
      </w:r>
      <w:r>
        <w:rPr>
          <w:rFonts w:hint="eastAsia"/>
        </w:rPr>
        <w:t>и</w:t>
      </w:r>
      <w:r>
        <w:t xml:space="preserve"> </w:t>
      </w:r>
      <w:r>
        <w:rPr>
          <w:rFonts w:hint="eastAsia"/>
        </w:rPr>
        <w:t>предпосылки</w:t>
      </w:r>
      <w:r>
        <w:t xml:space="preserve"> </w:t>
      </w:r>
      <w:r>
        <w:rPr>
          <w:rFonts w:hint="eastAsia"/>
        </w:rPr>
        <w:t>запретов</w:t>
      </w:r>
      <w:r>
        <w:t xml:space="preserve"> 1960-</w:t>
      </w:r>
      <w:r>
        <w:rPr>
          <w:rFonts w:hint="eastAsia"/>
        </w:rPr>
        <w:t>х</w:t>
      </w:r>
      <w:r>
        <w:t xml:space="preserve"> </w:t>
      </w:r>
      <w:r>
        <w:rPr>
          <w:rFonts w:hint="eastAsia"/>
        </w:rPr>
        <w:t>гг</w:t>
      </w:r>
    </w:p>
    <w:p w14:paraId="26F065B5" w14:textId="77777777" w:rsidR="0081297E" w:rsidRDefault="0081297E" w:rsidP="0081297E"/>
    <w:p w14:paraId="6F7A9430" w14:textId="77777777" w:rsidR="0081297E" w:rsidRDefault="0081297E" w:rsidP="0081297E">
      <w:r>
        <w:t xml:space="preserve">2. </w:t>
      </w:r>
      <w:r>
        <w:rPr>
          <w:rFonts w:hint="eastAsia"/>
        </w:rPr>
        <w:t>«</w:t>
      </w:r>
      <w:r>
        <w:rPr>
          <w:rFonts w:hint="eastAsia"/>
        </w:rPr>
        <w:t>Скверный</w:t>
      </w:r>
      <w:r>
        <w:t xml:space="preserve"> </w:t>
      </w:r>
      <w:r>
        <w:rPr>
          <w:rFonts w:hint="eastAsia"/>
        </w:rPr>
        <w:t>анекдот</w:t>
      </w:r>
      <w:r>
        <w:rPr>
          <w:rFonts w:hint="eastAsia"/>
        </w:rPr>
        <w:t>»</w:t>
      </w:r>
      <w:r>
        <w:t xml:space="preserve"> </w:t>
      </w:r>
      <w:r>
        <w:rPr>
          <w:rFonts w:hint="eastAsia"/>
        </w:rPr>
        <w:t>А</w:t>
      </w:r>
      <w:r>
        <w:t>.</w:t>
      </w:r>
      <w:r>
        <w:rPr>
          <w:rFonts w:hint="eastAsia"/>
        </w:rPr>
        <w:t>А</w:t>
      </w:r>
      <w:r>
        <w:t xml:space="preserve">. </w:t>
      </w:r>
      <w:r>
        <w:rPr>
          <w:rFonts w:hint="eastAsia"/>
        </w:rPr>
        <w:t>Алова</w:t>
      </w:r>
      <w:r>
        <w:t xml:space="preserve"> </w:t>
      </w:r>
      <w:r>
        <w:rPr>
          <w:rFonts w:hint="eastAsia"/>
        </w:rPr>
        <w:t>и</w:t>
      </w:r>
      <w:r>
        <w:t xml:space="preserve"> </w:t>
      </w:r>
      <w:r>
        <w:rPr>
          <w:rFonts w:hint="eastAsia"/>
        </w:rPr>
        <w:t>В</w:t>
      </w:r>
      <w:r>
        <w:t>.</w:t>
      </w:r>
      <w:r>
        <w:rPr>
          <w:rFonts w:hint="eastAsia"/>
        </w:rPr>
        <w:t>Н</w:t>
      </w:r>
      <w:r>
        <w:t xml:space="preserve">. </w:t>
      </w:r>
      <w:r>
        <w:rPr>
          <w:rFonts w:hint="eastAsia"/>
        </w:rPr>
        <w:t>Наумова</w:t>
      </w:r>
    </w:p>
    <w:p w14:paraId="4C93E18F" w14:textId="77777777" w:rsidR="0081297E" w:rsidRDefault="0081297E" w:rsidP="0081297E"/>
    <w:p w14:paraId="604108FC" w14:textId="77777777" w:rsidR="0081297E" w:rsidRDefault="0081297E" w:rsidP="0081297E">
      <w:r>
        <w:t xml:space="preserve">3. </w:t>
      </w:r>
      <w:r>
        <w:rPr>
          <w:rFonts w:hint="eastAsia"/>
        </w:rPr>
        <w:t>Другие</w:t>
      </w:r>
      <w:r>
        <w:t xml:space="preserve"> </w:t>
      </w:r>
      <w:r>
        <w:rPr>
          <w:rFonts w:hint="eastAsia"/>
        </w:rPr>
        <w:t>«</w:t>
      </w:r>
      <w:r>
        <w:rPr>
          <w:rFonts w:hint="eastAsia"/>
        </w:rPr>
        <w:t>полочные</w:t>
      </w:r>
      <w:r>
        <w:rPr>
          <w:rFonts w:hint="eastAsia"/>
        </w:rPr>
        <w:t>»</w:t>
      </w:r>
      <w:r>
        <w:t xml:space="preserve"> </w:t>
      </w:r>
      <w:r>
        <w:rPr>
          <w:rFonts w:hint="eastAsia"/>
        </w:rPr>
        <w:t>картины</w:t>
      </w:r>
      <w:r>
        <w:t xml:space="preserve"> 1966-1971 </w:t>
      </w:r>
      <w:r>
        <w:rPr>
          <w:rFonts w:hint="eastAsia"/>
        </w:rPr>
        <w:t>гг</w:t>
      </w:r>
    </w:p>
    <w:p w14:paraId="3A0283D0" w14:textId="77777777" w:rsidR="0081297E" w:rsidRDefault="0081297E" w:rsidP="0081297E"/>
    <w:p w14:paraId="0D879B5B" w14:textId="77777777" w:rsidR="0081297E" w:rsidRDefault="0081297E" w:rsidP="0081297E">
      <w:r>
        <w:t xml:space="preserve">4. </w:t>
      </w:r>
      <w:r>
        <w:rPr>
          <w:rFonts w:hint="eastAsia"/>
        </w:rPr>
        <w:t>«</w:t>
      </w:r>
      <w:r>
        <w:rPr>
          <w:rFonts w:hint="eastAsia"/>
        </w:rPr>
        <w:t>Полка</w:t>
      </w:r>
      <w:r>
        <w:rPr>
          <w:rFonts w:hint="eastAsia"/>
        </w:rPr>
        <w:t>»</w:t>
      </w:r>
      <w:r>
        <w:t xml:space="preserve"> </w:t>
      </w:r>
      <w:r>
        <w:rPr>
          <w:rFonts w:hint="eastAsia"/>
        </w:rPr>
        <w:t>в</w:t>
      </w:r>
      <w:r>
        <w:t xml:space="preserve"> 1970-1980-</w:t>
      </w:r>
      <w:r>
        <w:rPr>
          <w:rFonts w:hint="eastAsia"/>
        </w:rPr>
        <w:t>е</w:t>
      </w:r>
      <w:r>
        <w:t xml:space="preserve"> </w:t>
      </w:r>
      <w:r>
        <w:rPr>
          <w:rFonts w:hint="eastAsia"/>
        </w:rPr>
        <w:t>годы</w:t>
      </w:r>
      <w:r>
        <w:t xml:space="preserve"> </w:t>
      </w:r>
      <w:r>
        <w:rPr>
          <w:rFonts w:hint="eastAsia"/>
        </w:rPr>
        <w:t>и</w:t>
      </w:r>
      <w:r>
        <w:t xml:space="preserve"> </w:t>
      </w:r>
      <w:r>
        <w:rPr>
          <w:rFonts w:hint="eastAsia"/>
        </w:rPr>
        <w:t>общее</w:t>
      </w:r>
      <w:r>
        <w:t xml:space="preserve"> </w:t>
      </w:r>
      <w:r>
        <w:rPr>
          <w:rFonts w:hint="eastAsia"/>
        </w:rPr>
        <w:t>количество</w:t>
      </w:r>
      <w:r>
        <w:t xml:space="preserve"> </w:t>
      </w:r>
      <w:r>
        <w:rPr>
          <w:rFonts w:hint="eastAsia"/>
        </w:rPr>
        <w:t>запрещённых</w:t>
      </w:r>
      <w:r>
        <w:t xml:space="preserve"> </w:t>
      </w:r>
      <w:r>
        <w:rPr>
          <w:rFonts w:hint="eastAsia"/>
        </w:rPr>
        <w:t>картин</w:t>
      </w:r>
    </w:p>
    <w:p w14:paraId="265FAEE7" w14:textId="77777777" w:rsidR="0081297E" w:rsidRDefault="0081297E" w:rsidP="0081297E"/>
    <w:p w14:paraId="3FC59A47" w14:textId="77777777" w:rsidR="0081297E" w:rsidRDefault="0081297E" w:rsidP="0081297E">
      <w:r>
        <w:lastRenderedPageBreak/>
        <w:t xml:space="preserve">5. </w:t>
      </w:r>
      <w:r>
        <w:rPr>
          <w:rFonts w:hint="eastAsia"/>
        </w:rPr>
        <w:t>Начало</w:t>
      </w:r>
      <w:r>
        <w:t xml:space="preserve"> </w:t>
      </w:r>
      <w:r>
        <w:rPr>
          <w:rFonts w:hint="eastAsia"/>
        </w:rPr>
        <w:t>трудностей</w:t>
      </w:r>
      <w:r>
        <w:t xml:space="preserve"> </w:t>
      </w:r>
      <w:r>
        <w:rPr>
          <w:rFonts w:hint="eastAsia"/>
        </w:rPr>
        <w:t>«</w:t>
      </w:r>
      <w:r>
        <w:rPr>
          <w:rFonts w:hint="eastAsia"/>
        </w:rPr>
        <w:t>полочных</w:t>
      </w:r>
      <w:r>
        <w:rPr>
          <w:rFonts w:hint="eastAsia"/>
        </w:rPr>
        <w:t>»</w:t>
      </w:r>
      <w:r>
        <w:t xml:space="preserve"> </w:t>
      </w:r>
      <w:r>
        <w:rPr>
          <w:rFonts w:hint="eastAsia"/>
        </w:rPr>
        <w:t>фильмов</w:t>
      </w:r>
    </w:p>
    <w:p w14:paraId="1ABC5EC7" w14:textId="77777777" w:rsidR="0081297E" w:rsidRDefault="0081297E" w:rsidP="0081297E"/>
    <w:p w14:paraId="478CA89F" w14:textId="77777777" w:rsidR="0081297E" w:rsidRDefault="0081297E" w:rsidP="0081297E">
      <w:r>
        <w:t xml:space="preserve">6. </w:t>
      </w:r>
      <w:r>
        <w:rPr>
          <w:rFonts w:hint="eastAsia"/>
        </w:rPr>
        <w:t>Последствия</w:t>
      </w:r>
      <w:r>
        <w:t xml:space="preserve"> </w:t>
      </w:r>
      <w:r>
        <w:rPr>
          <w:rFonts w:hint="eastAsia"/>
        </w:rPr>
        <w:t>запретов</w:t>
      </w:r>
      <w:r>
        <w:t xml:space="preserve"> 1966-1971 </w:t>
      </w:r>
      <w:r>
        <w:rPr>
          <w:rFonts w:hint="eastAsia"/>
        </w:rPr>
        <w:t>гг</w:t>
      </w:r>
    </w:p>
    <w:p w14:paraId="7A2DBBAB" w14:textId="77777777" w:rsidR="0081297E" w:rsidRDefault="0081297E" w:rsidP="0081297E"/>
    <w:p w14:paraId="47857C24" w14:textId="77777777" w:rsidR="0081297E" w:rsidRDefault="0081297E" w:rsidP="0081297E">
      <w:r>
        <w:t xml:space="preserve">7. </w:t>
      </w:r>
      <w:r>
        <w:rPr>
          <w:rFonts w:hint="eastAsia"/>
        </w:rPr>
        <w:t>Участники</w:t>
      </w:r>
      <w:r>
        <w:t xml:space="preserve"> </w:t>
      </w:r>
      <w:r>
        <w:rPr>
          <w:rFonts w:hint="eastAsia"/>
        </w:rPr>
        <w:t>борьбы</w:t>
      </w:r>
      <w:r>
        <w:t xml:space="preserve"> </w:t>
      </w:r>
      <w:r>
        <w:rPr>
          <w:rFonts w:hint="eastAsia"/>
        </w:rPr>
        <w:t>за</w:t>
      </w:r>
      <w:r>
        <w:t xml:space="preserve"> </w:t>
      </w:r>
      <w:r>
        <w:rPr>
          <w:rFonts w:hint="eastAsia"/>
        </w:rPr>
        <w:t>опальные</w:t>
      </w:r>
      <w:r>
        <w:t xml:space="preserve"> </w:t>
      </w:r>
      <w:r>
        <w:rPr>
          <w:rFonts w:hint="eastAsia"/>
        </w:rPr>
        <w:t>фильмы</w:t>
      </w:r>
    </w:p>
    <w:p w14:paraId="66F85601" w14:textId="77777777" w:rsidR="0081297E" w:rsidRDefault="0081297E" w:rsidP="0081297E"/>
    <w:p w14:paraId="600857E7" w14:textId="77777777" w:rsidR="0081297E" w:rsidRDefault="0081297E" w:rsidP="0081297E">
      <w:r>
        <w:t xml:space="preserve">8. </w:t>
      </w:r>
      <w:r>
        <w:rPr>
          <w:rFonts w:hint="eastAsia"/>
        </w:rPr>
        <w:t>Претензии</w:t>
      </w:r>
      <w:r>
        <w:t xml:space="preserve"> </w:t>
      </w:r>
      <w:r>
        <w:rPr>
          <w:rFonts w:hint="eastAsia"/>
        </w:rPr>
        <w:t>к</w:t>
      </w:r>
      <w:r>
        <w:t xml:space="preserve"> </w:t>
      </w:r>
      <w:r>
        <w:rPr>
          <w:rFonts w:hint="eastAsia"/>
        </w:rPr>
        <w:t>«</w:t>
      </w:r>
      <w:r>
        <w:rPr>
          <w:rFonts w:hint="eastAsia"/>
        </w:rPr>
        <w:t>опальным</w:t>
      </w:r>
      <w:r>
        <w:rPr>
          <w:rFonts w:hint="eastAsia"/>
        </w:rPr>
        <w:t>»</w:t>
      </w:r>
      <w:r>
        <w:t xml:space="preserve"> </w:t>
      </w:r>
      <w:r>
        <w:rPr>
          <w:rFonts w:hint="eastAsia"/>
        </w:rPr>
        <w:t>картинам</w:t>
      </w:r>
    </w:p>
    <w:p w14:paraId="3B211634" w14:textId="77777777" w:rsidR="0081297E" w:rsidRDefault="0081297E" w:rsidP="0081297E"/>
    <w:p w14:paraId="7F5DA832" w14:textId="77777777" w:rsidR="0081297E" w:rsidRDefault="0081297E" w:rsidP="0081297E">
      <w:r>
        <w:t xml:space="preserve">9. </w:t>
      </w:r>
      <w:r>
        <w:rPr>
          <w:rFonts w:hint="eastAsia"/>
        </w:rPr>
        <w:t>Внесение</w:t>
      </w:r>
      <w:r>
        <w:t xml:space="preserve"> </w:t>
      </w:r>
      <w:r>
        <w:rPr>
          <w:rFonts w:hint="eastAsia"/>
        </w:rPr>
        <w:t>исправлений</w:t>
      </w:r>
      <w:r>
        <w:t xml:space="preserve"> </w:t>
      </w:r>
      <w:r>
        <w:rPr>
          <w:rFonts w:hint="eastAsia"/>
        </w:rPr>
        <w:t>в</w:t>
      </w:r>
      <w:r>
        <w:t xml:space="preserve"> </w:t>
      </w:r>
      <w:r>
        <w:rPr>
          <w:rFonts w:hint="eastAsia"/>
        </w:rPr>
        <w:t>фильмы</w:t>
      </w:r>
    </w:p>
    <w:p w14:paraId="470A882A" w14:textId="77777777" w:rsidR="0081297E" w:rsidRDefault="0081297E" w:rsidP="0081297E"/>
    <w:p w14:paraId="7A1692CA" w14:textId="77777777" w:rsidR="0081297E" w:rsidRDefault="0081297E" w:rsidP="0081297E">
      <w:r>
        <w:rPr>
          <w:rFonts w:hint="eastAsia"/>
        </w:rPr>
        <w:t>Глава</w:t>
      </w:r>
      <w:r>
        <w:t xml:space="preserve"> 3. </w:t>
      </w:r>
      <w:r>
        <w:rPr>
          <w:rFonts w:hint="eastAsia"/>
        </w:rPr>
        <w:t>Союз</w:t>
      </w:r>
      <w:r>
        <w:t xml:space="preserve"> </w:t>
      </w:r>
      <w:r>
        <w:rPr>
          <w:rFonts w:hint="eastAsia"/>
        </w:rPr>
        <w:t>кинематографистов</w:t>
      </w:r>
      <w:r>
        <w:t xml:space="preserve"> </w:t>
      </w:r>
      <w:r>
        <w:rPr>
          <w:rFonts w:hint="eastAsia"/>
        </w:rPr>
        <w:t>и</w:t>
      </w:r>
      <w:r>
        <w:t xml:space="preserve"> </w:t>
      </w:r>
      <w:r>
        <w:rPr>
          <w:rFonts w:hint="eastAsia"/>
        </w:rPr>
        <w:t>киносообщество</w:t>
      </w:r>
      <w:r>
        <w:t xml:space="preserve"> </w:t>
      </w:r>
      <w:r>
        <w:rPr>
          <w:rFonts w:hint="eastAsia"/>
        </w:rPr>
        <w:t>в</w:t>
      </w:r>
      <w:r>
        <w:t xml:space="preserve"> 1957 -1986 </w:t>
      </w:r>
      <w:r>
        <w:rPr>
          <w:rFonts w:hint="eastAsia"/>
        </w:rPr>
        <w:t>гг</w:t>
      </w:r>
    </w:p>
    <w:p w14:paraId="4F0A3FED" w14:textId="77777777" w:rsidR="0081297E" w:rsidRDefault="0081297E" w:rsidP="0081297E"/>
    <w:p w14:paraId="57433A58" w14:textId="77777777" w:rsidR="0081297E" w:rsidRDefault="0081297E" w:rsidP="0081297E">
      <w:r>
        <w:t xml:space="preserve">1. </w:t>
      </w:r>
      <w:r>
        <w:rPr>
          <w:rFonts w:hint="eastAsia"/>
        </w:rPr>
        <w:t>Оргкомитет</w:t>
      </w:r>
      <w:r>
        <w:t xml:space="preserve"> </w:t>
      </w:r>
      <w:r>
        <w:rPr>
          <w:rFonts w:hint="eastAsia"/>
        </w:rPr>
        <w:t>Союза</w:t>
      </w:r>
      <w:r>
        <w:t xml:space="preserve"> </w:t>
      </w:r>
      <w:r>
        <w:rPr>
          <w:rFonts w:hint="eastAsia"/>
        </w:rPr>
        <w:t>работников</w:t>
      </w:r>
      <w:r>
        <w:t xml:space="preserve"> </w:t>
      </w:r>
      <w:r>
        <w:rPr>
          <w:rFonts w:hint="eastAsia"/>
        </w:rPr>
        <w:t>кинематографии</w:t>
      </w:r>
      <w:r>
        <w:t xml:space="preserve"> </w:t>
      </w:r>
      <w:r>
        <w:rPr>
          <w:rFonts w:hint="eastAsia"/>
        </w:rPr>
        <w:t>в</w:t>
      </w:r>
      <w:r>
        <w:t xml:space="preserve"> </w:t>
      </w:r>
      <w:r>
        <w:rPr>
          <w:rFonts w:hint="eastAsia"/>
        </w:rPr>
        <w:t>эпоху</w:t>
      </w:r>
      <w:r>
        <w:t xml:space="preserve"> </w:t>
      </w:r>
      <w:r>
        <w:rPr>
          <w:rFonts w:hint="eastAsia"/>
        </w:rPr>
        <w:t>«</w:t>
      </w:r>
      <w:r>
        <w:rPr>
          <w:rFonts w:hint="eastAsia"/>
        </w:rPr>
        <w:t>оттепели</w:t>
      </w:r>
      <w:r>
        <w:rPr>
          <w:rFonts w:hint="eastAsia"/>
        </w:rPr>
        <w:t>»</w:t>
      </w:r>
    </w:p>
    <w:p w14:paraId="4922143D" w14:textId="77777777" w:rsidR="0081297E" w:rsidRDefault="0081297E" w:rsidP="0081297E"/>
    <w:p w14:paraId="3B6F52EF" w14:textId="77777777" w:rsidR="0081297E" w:rsidRDefault="0081297E" w:rsidP="0081297E">
      <w:r>
        <w:t xml:space="preserve">2. </w:t>
      </w:r>
      <w:r>
        <w:rPr>
          <w:rFonts w:hint="eastAsia"/>
        </w:rPr>
        <w:t>Учредительный</w:t>
      </w:r>
      <w:r>
        <w:t xml:space="preserve"> </w:t>
      </w:r>
      <w:r>
        <w:rPr>
          <w:rFonts w:hint="eastAsia"/>
        </w:rPr>
        <w:t>съезд</w:t>
      </w:r>
      <w:r>
        <w:t xml:space="preserve"> </w:t>
      </w:r>
      <w:r>
        <w:rPr>
          <w:rFonts w:hint="eastAsia"/>
        </w:rPr>
        <w:t>Союза</w:t>
      </w:r>
      <w:r>
        <w:t xml:space="preserve"> </w:t>
      </w:r>
      <w:r>
        <w:rPr>
          <w:rFonts w:hint="eastAsia"/>
        </w:rPr>
        <w:t>кинематографистов</w:t>
      </w:r>
    </w:p>
    <w:p w14:paraId="38CD6E72" w14:textId="77777777" w:rsidR="0081297E" w:rsidRDefault="0081297E" w:rsidP="0081297E"/>
    <w:p w14:paraId="3C12DA2A" w14:textId="77777777" w:rsidR="0081297E" w:rsidRDefault="0081297E" w:rsidP="0081297E">
      <w:r>
        <w:t xml:space="preserve">3. </w:t>
      </w:r>
      <w:r>
        <w:rPr>
          <w:rFonts w:hint="eastAsia"/>
        </w:rPr>
        <w:t>Экспериментальное</w:t>
      </w:r>
      <w:r>
        <w:t xml:space="preserve"> </w:t>
      </w:r>
      <w:r>
        <w:rPr>
          <w:rFonts w:hint="eastAsia"/>
        </w:rPr>
        <w:t>творческое</w:t>
      </w:r>
      <w:r>
        <w:t xml:space="preserve"> </w:t>
      </w:r>
      <w:r>
        <w:rPr>
          <w:rFonts w:hint="eastAsia"/>
        </w:rPr>
        <w:t>объединение</w:t>
      </w:r>
      <w:r>
        <w:t xml:space="preserve"> </w:t>
      </w:r>
      <w:r>
        <w:rPr>
          <w:rFonts w:hint="eastAsia"/>
        </w:rPr>
        <w:t>в</w:t>
      </w:r>
      <w:r>
        <w:t xml:space="preserve"> 1965 - 1976 </w:t>
      </w:r>
      <w:r>
        <w:rPr>
          <w:rFonts w:hint="eastAsia"/>
        </w:rPr>
        <w:t>гг</w:t>
      </w:r>
    </w:p>
    <w:p w14:paraId="3A48536D" w14:textId="77777777" w:rsidR="0081297E" w:rsidRDefault="0081297E" w:rsidP="0081297E"/>
    <w:p w14:paraId="03B55218" w14:textId="77777777" w:rsidR="0081297E" w:rsidRDefault="0081297E" w:rsidP="0081297E">
      <w:r>
        <w:t xml:space="preserve">4. </w:t>
      </w:r>
      <w:r>
        <w:rPr>
          <w:rFonts w:hint="eastAsia"/>
        </w:rPr>
        <w:t>Доклад</w:t>
      </w:r>
      <w:r>
        <w:t xml:space="preserve"> </w:t>
      </w:r>
      <w:r>
        <w:rPr>
          <w:rFonts w:hint="eastAsia"/>
        </w:rPr>
        <w:t>С</w:t>
      </w:r>
      <w:r>
        <w:t>.</w:t>
      </w:r>
      <w:r>
        <w:rPr>
          <w:rFonts w:hint="eastAsia"/>
        </w:rPr>
        <w:t>А</w:t>
      </w:r>
      <w:r>
        <w:t xml:space="preserve">. </w:t>
      </w:r>
      <w:r>
        <w:rPr>
          <w:rFonts w:hint="eastAsia"/>
        </w:rPr>
        <w:t>Герасимова</w:t>
      </w:r>
      <w:r>
        <w:t xml:space="preserve"> </w:t>
      </w:r>
      <w:r>
        <w:rPr>
          <w:rFonts w:hint="eastAsia"/>
        </w:rPr>
        <w:t>«</w:t>
      </w:r>
      <w:r>
        <w:rPr>
          <w:rFonts w:hint="eastAsia"/>
        </w:rPr>
        <w:t>Наступательная</w:t>
      </w:r>
      <w:r>
        <w:t xml:space="preserve"> </w:t>
      </w:r>
      <w:r>
        <w:rPr>
          <w:rFonts w:hint="eastAsia"/>
        </w:rPr>
        <w:t>сила</w:t>
      </w:r>
      <w:r>
        <w:t xml:space="preserve"> </w:t>
      </w:r>
      <w:r>
        <w:rPr>
          <w:rFonts w:hint="eastAsia"/>
        </w:rPr>
        <w:t>нашего</w:t>
      </w:r>
      <w:r>
        <w:t xml:space="preserve"> </w:t>
      </w:r>
      <w:r>
        <w:rPr>
          <w:rFonts w:hint="eastAsia"/>
        </w:rPr>
        <w:t>искусства</w:t>
      </w:r>
      <w:r>
        <w:rPr>
          <w:rFonts w:hint="eastAsia"/>
        </w:rPr>
        <w:t>»</w:t>
      </w:r>
    </w:p>
    <w:p w14:paraId="5E1B1FDC" w14:textId="77777777" w:rsidR="0081297E" w:rsidRDefault="0081297E" w:rsidP="0081297E"/>
    <w:p w14:paraId="51A21D27" w14:textId="77777777" w:rsidR="0081297E" w:rsidRDefault="0081297E" w:rsidP="0081297E">
      <w:r>
        <w:t xml:space="preserve">5. </w:t>
      </w:r>
      <w:r>
        <w:rPr>
          <w:rFonts w:hint="eastAsia"/>
        </w:rPr>
        <w:t>Критика</w:t>
      </w:r>
      <w:r>
        <w:t xml:space="preserve"> </w:t>
      </w:r>
      <w:r>
        <w:rPr>
          <w:rFonts w:hint="eastAsia"/>
        </w:rPr>
        <w:t>поддержки</w:t>
      </w:r>
      <w:r>
        <w:t xml:space="preserve"> </w:t>
      </w:r>
      <w:r>
        <w:rPr>
          <w:rFonts w:hint="eastAsia"/>
        </w:rPr>
        <w:t>«</w:t>
      </w:r>
      <w:r>
        <w:rPr>
          <w:rFonts w:hint="eastAsia"/>
        </w:rPr>
        <w:t>опальных</w:t>
      </w:r>
      <w:r>
        <w:rPr>
          <w:rFonts w:hint="eastAsia"/>
        </w:rPr>
        <w:t>»</w:t>
      </w:r>
      <w:r>
        <w:t xml:space="preserve"> </w:t>
      </w:r>
      <w:r>
        <w:rPr>
          <w:rFonts w:hint="eastAsia"/>
        </w:rPr>
        <w:t>коллег</w:t>
      </w:r>
    </w:p>
    <w:p w14:paraId="53454007" w14:textId="77777777" w:rsidR="0081297E" w:rsidRDefault="0081297E" w:rsidP="0081297E"/>
    <w:p w14:paraId="22B624BC" w14:textId="77777777" w:rsidR="0081297E" w:rsidRDefault="0081297E" w:rsidP="0081297E">
      <w:r>
        <w:t xml:space="preserve">6. </w:t>
      </w:r>
      <w:r>
        <w:rPr>
          <w:rFonts w:hint="eastAsia"/>
        </w:rPr>
        <w:t>Размежевание</w:t>
      </w:r>
      <w:r>
        <w:t xml:space="preserve"> </w:t>
      </w:r>
      <w:r>
        <w:rPr>
          <w:rFonts w:hint="eastAsia"/>
        </w:rPr>
        <w:t>киносообщества</w:t>
      </w:r>
    </w:p>
    <w:p w14:paraId="40AC121E" w14:textId="77777777" w:rsidR="0081297E" w:rsidRDefault="0081297E" w:rsidP="0081297E"/>
    <w:p w14:paraId="243FF03A" w14:textId="77777777" w:rsidR="0081297E" w:rsidRDefault="0081297E" w:rsidP="0081297E">
      <w:r>
        <w:t xml:space="preserve">7. </w:t>
      </w:r>
      <w:r>
        <w:rPr>
          <w:rFonts w:hint="eastAsia"/>
        </w:rPr>
        <w:t>Союз</w:t>
      </w:r>
      <w:r>
        <w:t xml:space="preserve"> </w:t>
      </w:r>
      <w:r>
        <w:rPr>
          <w:rFonts w:hint="eastAsia"/>
        </w:rPr>
        <w:t>кинематографистов</w:t>
      </w:r>
      <w:r>
        <w:t xml:space="preserve"> </w:t>
      </w:r>
      <w:r>
        <w:rPr>
          <w:rFonts w:hint="eastAsia"/>
        </w:rPr>
        <w:t>в</w:t>
      </w:r>
      <w:r>
        <w:t xml:space="preserve"> 1970-</w:t>
      </w:r>
      <w:r>
        <w:rPr>
          <w:rFonts w:hint="eastAsia"/>
        </w:rPr>
        <w:t>начале</w:t>
      </w:r>
      <w:r>
        <w:t xml:space="preserve"> 1980-</w:t>
      </w:r>
      <w:r>
        <w:rPr>
          <w:rFonts w:hint="eastAsia"/>
        </w:rPr>
        <w:t>х</w:t>
      </w:r>
      <w:r>
        <w:t xml:space="preserve"> </w:t>
      </w:r>
      <w:r>
        <w:rPr>
          <w:rFonts w:hint="eastAsia"/>
        </w:rPr>
        <w:t>гг</w:t>
      </w:r>
    </w:p>
    <w:p w14:paraId="43EFA70E" w14:textId="77777777" w:rsidR="0081297E" w:rsidRDefault="0081297E" w:rsidP="0081297E"/>
    <w:p w14:paraId="5BE89096" w14:textId="77777777" w:rsidR="0081297E" w:rsidRDefault="0081297E" w:rsidP="0081297E">
      <w:r>
        <w:t>221</w:t>
      </w:r>
    </w:p>
    <w:p w14:paraId="03FFB5CB" w14:textId="77777777" w:rsidR="0081297E" w:rsidRDefault="0081297E" w:rsidP="0081297E"/>
    <w:p w14:paraId="03EDE46C" w14:textId="77777777" w:rsidR="0081297E" w:rsidRDefault="0081297E" w:rsidP="0081297E">
      <w:r>
        <w:rPr>
          <w:rFonts w:hint="eastAsia"/>
        </w:rPr>
        <w:lastRenderedPageBreak/>
        <w:t>Глава</w:t>
      </w:r>
      <w:r>
        <w:t xml:space="preserve"> 4. </w:t>
      </w:r>
      <w:r>
        <w:rPr>
          <w:rFonts w:hint="eastAsia"/>
        </w:rPr>
        <w:t>Организационное</w:t>
      </w:r>
      <w:r>
        <w:t xml:space="preserve"> </w:t>
      </w:r>
      <w:r>
        <w:rPr>
          <w:rFonts w:hint="eastAsia"/>
        </w:rPr>
        <w:t>устройство</w:t>
      </w:r>
      <w:r>
        <w:t xml:space="preserve"> </w:t>
      </w:r>
      <w:r>
        <w:rPr>
          <w:rFonts w:hint="eastAsia"/>
        </w:rPr>
        <w:t>Государственного</w:t>
      </w:r>
      <w:r>
        <w:t xml:space="preserve"> </w:t>
      </w:r>
      <w:r>
        <w:rPr>
          <w:rFonts w:hint="eastAsia"/>
        </w:rPr>
        <w:t>комитета</w:t>
      </w:r>
      <w:r>
        <w:t xml:space="preserve"> </w:t>
      </w:r>
      <w:r>
        <w:rPr>
          <w:rFonts w:hint="eastAsia"/>
        </w:rPr>
        <w:t>по</w:t>
      </w:r>
      <w:r>
        <w:t xml:space="preserve"> </w:t>
      </w:r>
      <w:r>
        <w:rPr>
          <w:rFonts w:hint="eastAsia"/>
        </w:rPr>
        <w:t>кинематографии</w:t>
      </w:r>
      <w:r>
        <w:t xml:space="preserve"> </w:t>
      </w:r>
      <w:r>
        <w:rPr>
          <w:rFonts w:hint="eastAsia"/>
        </w:rPr>
        <w:t>в</w:t>
      </w:r>
      <w:r>
        <w:t xml:space="preserve"> 1972-1986 </w:t>
      </w:r>
      <w:r>
        <w:rPr>
          <w:rFonts w:hint="eastAsia"/>
        </w:rPr>
        <w:t>гг</w:t>
      </w:r>
    </w:p>
    <w:p w14:paraId="5860B523" w14:textId="77777777" w:rsidR="0081297E" w:rsidRDefault="0081297E" w:rsidP="0081297E"/>
    <w:p w14:paraId="1111D882" w14:textId="77777777" w:rsidR="0081297E" w:rsidRDefault="0081297E" w:rsidP="0081297E">
      <w:r>
        <w:t xml:space="preserve">1. </w:t>
      </w:r>
      <w:r>
        <w:rPr>
          <w:rFonts w:hint="eastAsia"/>
        </w:rPr>
        <w:t>Постановление</w:t>
      </w:r>
      <w:r>
        <w:t xml:space="preserve"> </w:t>
      </w:r>
      <w:r>
        <w:rPr>
          <w:rFonts w:hint="eastAsia"/>
        </w:rPr>
        <w:t>«</w:t>
      </w:r>
      <w:r>
        <w:rPr>
          <w:rFonts w:hint="eastAsia"/>
        </w:rPr>
        <w:t>О</w:t>
      </w:r>
      <w:r>
        <w:t xml:space="preserve"> </w:t>
      </w:r>
      <w:r>
        <w:rPr>
          <w:rFonts w:hint="eastAsia"/>
        </w:rPr>
        <w:t>мерах</w:t>
      </w:r>
      <w:r>
        <w:t xml:space="preserve"> </w:t>
      </w:r>
      <w:r>
        <w:rPr>
          <w:rFonts w:hint="eastAsia"/>
        </w:rPr>
        <w:t>по</w:t>
      </w:r>
      <w:r>
        <w:t xml:space="preserve"> </w:t>
      </w:r>
      <w:r>
        <w:rPr>
          <w:rFonts w:hint="eastAsia"/>
        </w:rPr>
        <w:t>дальнейшему</w:t>
      </w:r>
      <w:r>
        <w:t xml:space="preserve"> </w:t>
      </w:r>
      <w:r>
        <w:rPr>
          <w:rFonts w:hint="eastAsia"/>
        </w:rPr>
        <w:t>развитию</w:t>
      </w:r>
      <w:r>
        <w:t xml:space="preserve"> </w:t>
      </w:r>
      <w:r>
        <w:rPr>
          <w:rFonts w:hint="eastAsia"/>
        </w:rPr>
        <w:t>советской</w:t>
      </w:r>
      <w:r>
        <w:t xml:space="preserve"> </w:t>
      </w:r>
      <w:r>
        <w:rPr>
          <w:rFonts w:hint="eastAsia"/>
        </w:rPr>
        <w:t>кинематографии</w:t>
      </w:r>
      <w:r>
        <w:rPr>
          <w:rFonts w:hint="eastAsia"/>
        </w:rPr>
        <w:t>»</w:t>
      </w:r>
      <w:r>
        <w:t xml:space="preserve"> </w:t>
      </w:r>
      <w:r>
        <w:rPr>
          <w:rFonts w:hint="eastAsia"/>
        </w:rPr>
        <w:t>и</w:t>
      </w:r>
      <w:r>
        <w:t xml:space="preserve"> </w:t>
      </w:r>
      <w:r>
        <w:rPr>
          <w:rFonts w:hint="eastAsia"/>
        </w:rPr>
        <w:t>кадровые</w:t>
      </w:r>
      <w:r>
        <w:t xml:space="preserve"> </w:t>
      </w:r>
      <w:r>
        <w:rPr>
          <w:rFonts w:hint="eastAsia"/>
        </w:rPr>
        <w:t>изменения</w:t>
      </w:r>
      <w:r>
        <w:t xml:space="preserve"> 1972 </w:t>
      </w:r>
      <w:r>
        <w:rPr>
          <w:rFonts w:hint="eastAsia"/>
        </w:rPr>
        <w:t>года</w:t>
      </w:r>
    </w:p>
    <w:p w14:paraId="74ABB011" w14:textId="77777777" w:rsidR="0081297E" w:rsidRDefault="0081297E" w:rsidP="0081297E"/>
    <w:p w14:paraId="798E68E5" w14:textId="77777777" w:rsidR="0081297E" w:rsidRDefault="0081297E" w:rsidP="0081297E">
      <w:r>
        <w:t xml:space="preserve">2. </w:t>
      </w:r>
      <w:r>
        <w:rPr>
          <w:rFonts w:hint="eastAsia"/>
        </w:rPr>
        <w:t>Характеристика</w:t>
      </w:r>
      <w:r>
        <w:t xml:space="preserve"> </w:t>
      </w:r>
      <w:r>
        <w:rPr>
          <w:rFonts w:hint="eastAsia"/>
        </w:rPr>
        <w:t>деятельности</w:t>
      </w:r>
      <w:r>
        <w:t xml:space="preserve"> </w:t>
      </w:r>
      <w:r>
        <w:rPr>
          <w:rFonts w:hint="eastAsia"/>
        </w:rPr>
        <w:t>председателя</w:t>
      </w:r>
      <w:r>
        <w:t xml:space="preserve"> </w:t>
      </w:r>
      <w:r>
        <w:rPr>
          <w:rFonts w:hint="eastAsia"/>
        </w:rPr>
        <w:t>Госкино</w:t>
      </w:r>
      <w:r>
        <w:t xml:space="preserve"> </w:t>
      </w:r>
      <w:r>
        <w:rPr>
          <w:rFonts w:hint="eastAsia"/>
        </w:rPr>
        <w:t>в</w:t>
      </w:r>
      <w:r>
        <w:t xml:space="preserve"> 1972-1986 </w:t>
      </w:r>
      <w:r>
        <w:rPr>
          <w:rFonts w:hint="eastAsia"/>
        </w:rPr>
        <w:t>гг</w:t>
      </w:r>
      <w:r>
        <w:t xml:space="preserve">. </w:t>
      </w:r>
      <w:r>
        <w:rPr>
          <w:rFonts w:hint="eastAsia"/>
        </w:rPr>
        <w:t>Ф</w:t>
      </w:r>
      <w:r>
        <w:t>.</w:t>
      </w:r>
      <w:r>
        <w:rPr>
          <w:rFonts w:hint="eastAsia"/>
        </w:rPr>
        <w:t>Т</w:t>
      </w:r>
      <w:r>
        <w:t xml:space="preserve">. </w:t>
      </w:r>
      <w:r>
        <w:rPr>
          <w:rFonts w:hint="eastAsia"/>
        </w:rPr>
        <w:t>Ермаша</w:t>
      </w:r>
    </w:p>
    <w:p w14:paraId="675B089C" w14:textId="77777777" w:rsidR="0081297E" w:rsidRDefault="0081297E" w:rsidP="0081297E"/>
    <w:p w14:paraId="2A662669" w14:textId="77777777" w:rsidR="0081297E" w:rsidRDefault="0081297E" w:rsidP="0081297E">
      <w:r>
        <w:t xml:space="preserve">3. </w:t>
      </w:r>
      <w:r>
        <w:rPr>
          <w:rFonts w:hint="eastAsia"/>
        </w:rPr>
        <w:t>Положение</w:t>
      </w:r>
      <w:r>
        <w:t xml:space="preserve"> </w:t>
      </w:r>
      <w:r>
        <w:rPr>
          <w:rFonts w:hint="eastAsia"/>
        </w:rPr>
        <w:t>о</w:t>
      </w:r>
      <w:r>
        <w:t xml:space="preserve"> </w:t>
      </w:r>
      <w:r>
        <w:rPr>
          <w:rFonts w:hint="eastAsia"/>
        </w:rPr>
        <w:t>Государственном</w:t>
      </w:r>
      <w:r>
        <w:t xml:space="preserve"> </w:t>
      </w:r>
      <w:r>
        <w:rPr>
          <w:rFonts w:hint="eastAsia"/>
        </w:rPr>
        <w:t>комитете</w:t>
      </w:r>
      <w:r>
        <w:t xml:space="preserve"> </w:t>
      </w:r>
      <w:r>
        <w:rPr>
          <w:rFonts w:hint="eastAsia"/>
        </w:rPr>
        <w:t>СССР</w:t>
      </w:r>
      <w:r>
        <w:t xml:space="preserve"> </w:t>
      </w:r>
      <w:r>
        <w:rPr>
          <w:rFonts w:hint="eastAsia"/>
        </w:rPr>
        <w:t>по</w:t>
      </w:r>
      <w:r>
        <w:t xml:space="preserve"> </w:t>
      </w:r>
      <w:r>
        <w:rPr>
          <w:rFonts w:hint="eastAsia"/>
        </w:rPr>
        <w:t>кинематографии</w:t>
      </w:r>
      <w:r>
        <w:t xml:space="preserve"> </w:t>
      </w:r>
      <w:r>
        <w:rPr>
          <w:rFonts w:hint="eastAsia"/>
        </w:rPr>
        <w:t>от</w:t>
      </w:r>
      <w:r>
        <w:t xml:space="preserve"> 29.12.1973 </w:t>
      </w:r>
      <w:r>
        <w:rPr>
          <w:rFonts w:hint="eastAsia"/>
        </w:rPr>
        <w:t>г</w:t>
      </w:r>
    </w:p>
    <w:p w14:paraId="2BDC468A" w14:textId="77777777" w:rsidR="0081297E" w:rsidRDefault="0081297E" w:rsidP="0081297E"/>
    <w:p w14:paraId="3C8ADF0B" w14:textId="77777777" w:rsidR="0081297E" w:rsidRDefault="0081297E" w:rsidP="0081297E">
      <w:r>
        <w:t xml:space="preserve">4. </w:t>
      </w:r>
      <w:r>
        <w:rPr>
          <w:rFonts w:hint="eastAsia"/>
        </w:rPr>
        <w:t>Коллегия</w:t>
      </w:r>
      <w:r>
        <w:t xml:space="preserve"> </w:t>
      </w:r>
      <w:r>
        <w:rPr>
          <w:rFonts w:hint="eastAsia"/>
        </w:rPr>
        <w:t>Госкино</w:t>
      </w:r>
    </w:p>
    <w:p w14:paraId="369B8AB4" w14:textId="77777777" w:rsidR="0081297E" w:rsidRDefault="0081297E" w:rsidP="0081297E"/>
    <w:p w14:paraId="0824EFD7" w14:textId="77777777" w:rsidR="0081297E" w:rsidRDefault="0081297E" w:rsidP="0081297E">
      <w:r>
        <w:t xml:space="preserve">5. </w:t>
      </w:r>
      <w:r>
        <w:rPr>
          <w:rFonts w:hint="eastAsia"/>
        </w:rPr>
        <w:t>Стадии</w:t>
      </w:r>
      <w:r>
        <w:t xml:space="preserve"> </w:t>
      </w:r>
      <w:r>
        <w:rPr>
          <w:rFonts w:hint="eastAsia"/>
        </w:rPr>
        <w:t>кинопроизводства</w:t>
      </w:r>
    </w:p>
    <w:p w14:paraId="0C11B36C" w14:textId="77777777" w:rsidR="0081297E" w:rsidRDefault="0081297E" w:rsidP="0081297E"/>
    <w:p w14:paraId="1E1CDF13" w14:textId="77777777" w:rsidR="0081297E" w:rsidRDefault="0081297E" w:rsidP="0081297E">
      <w:r>
        <w:t xml:space="preserve">6. </w:t>
      </w:r>
      <w:r>
        <w:rPr>
          <w:rFonts w:hint="eastAsia"/>
        </w:rPr>
        <w:t>Проблема</w:t>
      </w:r>
      <w:r>
        <w:t xml:space="preserve"> </w:t>
      </w:r>
      <w:r>
        <w:rPr>
          <w:rFonts w:hint="eastAsia"/>
        </w:rPr>
        <w:t>обеспечения</w:t>
      </w:r>
      <w:r>
        <w:t xml:space="preserve"> </w:t>
      </w:r>
      <w:r>
        <w:rPr>
          <w:rFonts w:hint="eastAsia"/>
        </w:rPr>
        <w:t>советской</w:t>
      </w:r>
      <w:r>
        <w:t xml:space="preserve"> </w:t>
      </w:r>
      <w:r>
        <w:rPr>
          <w:rFonts w:hint="eastAsia"/>
        </w:rPr>
        <w:t>кинематографии</w:t>
      </w:r>
      <w:r>
        <w:t xml:space="preserve"> </w:t>
      </w:r>
      <w:r>
        <w:rPr>
          <w:rFonts w:hint="eastAsia"/>
        </w:rPr>
        <w:t>киноплёнкой</w:t>
      </w:r>
    </w:p>
    <w:p w14:paraId="54A68F27" w14:textId="77777777" w:rsidR="0081297E" w:rsidRDefault="0081297E" w:rsidP="0081297E"/>
    <w:p w14:paraId="14CEAE4D" w14:textId="77777777" w:rsidR="0081297E" w:rsidRDefault="0081297E" w:rsidP="0081297E">
      <w:r>
        <w:t xml:space="preserve">7. </w:t>
      </w:r>
      <w:r>
        <w:rPr>
          <w:rFonts w:hint="eastAsia"/>
        </w:rPr>
        <w:t>Связи</w:t>
      </w:r>
      <w:r>
        <w:t xml:space="preserve"> </w:t>
      </w:r>
      <w:r>
        <w:rPr>
          <w:rFonts w:hint="eastAsia"/>
        </w:rPr>
        <w:t>Госкино</w:t>
      </w:r>
      <w:r>
        <w:t xml:space="preserve"> </w:t>
      </w:r>
      <w:r>
        <w:rPr>
          <w:rFonts w:hint="eastAsia"/>
        </w:rPr>
        <w:t>с</w:t>
      </w:r>
      <w:r>
        <w:t xml:space="preserve"> </w:t>
      </w:r>
      <w:r>
        <w:rPr>
          <w:rFonts w:hint="eastAsia"/>
        </w:rPr>
        <w:t>зарубежными</w:t>
      </w:r>
      <w:r>
        <w:t xml:space="preserve"> </w:t>
      </w:r>
      <w:r>
        <w:rPr>
          <w:rFonts w:hint="eastAsia"/>
        </w:rPr>
        <w:t>странами</w:t>
      </w:r>
      <w:r>
        <w:t xml:space="preserve"> </w:t>
      </w:r>
      <w:r>
        <w:rPr>
          <w:rFonts w:hint="eastAsia"/>
        </w:rPr>
        <w:t>и</w:t>
      </w:r>
      <w:r>
        <w:t xml:space="preserve"> </w:t>
      </w:r>
      <w:r>
        <w:rPr>
          <w:rFonts w:hint="eastAsia"/>
        </w:rPr>
        <w:t>закупка</w:t>
      </w:r>
      <w:r>
        <w:t xml:space="preserve"> </w:t>
      </w:r>
      <w:r>
        <w:rPr>
          <w:rFonts w:hint="eastAsia"/>
        </w:rPr>
        <w:t>зарубежных</w:t>
      </w:r>
      <w:r>
        <w:t xml:space="preserve"> </w:t>
      </w:r>
      <w:r>
        <w:rPr>
          <w:rFonts w:hint="eastAsia"/>
        </w:rPr>
        <w:t>фильмов</w:t>
      </w:r>
      <w:r>
        <w:t xml:space="preserve"> </w:t>
      </w:r>
      <w:r>
        <w:rPr>
          <w:rFonts w:hint="eastAsia"/>
        </w:rPr>
        <w:t>для</w:t>
      </w:r>
      <w:r>
        <w:t xml:space="preserve"> </w:t>
      </w:r>
      <w:r>
        <w:rPr>
          <w:rFonts w:hint="eastAsia"/>
        </w:rPr>
        <w:t>советского</w:t>
      </w:r>
      <w:r>
        <w:t xml:space="preserve"> </w:t>
      </w:r>
      <w:r>
        <w:rPr>
          <w:rFonts w:hint="eastAsia"/>
        </w:rPr>
        <w:t>кинопроката</w:t>
      </w:r>
    </w:p>
    <w:p w14:paraId="58017F5C" w14:textId="77777777" w:rsidR="0081297E" w:rsidRDefault="0081297E" w:rsidP="0081297E"/>
    <w:p w14:paraId="4C7FDFE3" w14:textId="77777777" w:rsidR="0081297E" w:rsidRDefault="0081297E" w:rsidP="0081297E">
      <w:r>
        <w:t xml:space="preserve">8. </w:t>
      </w:r>
      <w:r>
        <w:rPr>
          <w:rFonts w:hint="eastAsia"/>
        </w:rPr>
        <w:t>Главная</w:t>
      </w:r>
      <w:r>
        <w:t xml:space="preserve"> </w:t>
      </w:r>
      <w:r>
        <w:rPr>
          <w:rFonts w:hint="eastAsia"/>
        </w:rPr>
        <w:t>сценарная</w:t>
      </w:r>
      <w:r>
        <w:t xml:space="preserve"> </w:t>
      </w:r>
      <w:r>
        <w:rPr>
          <w:rFonts w:hint="eastAsia"/>
        </w:rPr>
        <w:t>редакционная</w:t>
      </w:r>
      <w:r>
        <w:t xml:space="preserve"> </w:t>
      </w:r>
      <w:r>
        <w:rPr>
          <w:rFonts w:hint="eastAsia"/>
        </w:rPr>
        <w:t>коллегия</w:t>
      </w:r>
    </w:p>
    <w:p w14:paraId="60BCDDC8" w14:textId="77777777" w:rsidR="0081297E" w:rsidRDefault="0081297E" w:rsidP="0081297E"/>
    <w:p w14:paraId="48952516" w14:textId="77777777" w:rsidR="0081297E" w:rsidRDefault="0081297E" w:rsidP="0081297E">
      <w:r>
        <w:rPr>
          <w:rFonts w:hint="eastAsia"/>
        </w:rPr>
        <w:t>Глава</w:t>
      </w:r>
      <w:r>
        <w:t xml:space="preserve"> 5. </w:t>
      </w:r>
      <w:r>
        <w:rPr>
          <w:rFonts w:hint="eastAsia"/>
        </w:rPr>
        <w:t>ЦК</w:t>
      </w:r>
      <w:r>
        <w:t xml:space="preserve"> </w:t>
      </w:r>
      <w:r>
        <w:rPr>
          <w:rFonts w:hint="eastAsia"/>
        </w:rPr>
        <w:t>КПСС</w:t>
      </w:r>
      <w:r>
        <w:t xml:space="preserve"> </w:t>
      </w:r>
      <w:r>
        <w:rPr>
          <w:rFonts w:hint="eastAsia"/>
        </w:rPr>
        <w:t>и</w:t>
      </w:r>
      <w:r>
        <w:t xml:space="preserve"> </w:t>
      </w:r>
      <w:r>
        <w:rPr>
          <w:rFonts w:hint="eastAsia"/>
        </w:rPr>
        <w:t>кинематограф</w:t>
      </w:r>
    </w:p>
    <w:p w14:paraId="1CBC9842" w14:textId="77777777" w:rsidR="0081297E" w:rsidRDefault="0081297E" w:rsidP="0081297E"/>
    <w:p w14:paraId="0A29D899" w14:textId="77777777" w:rsidR="0081297E" w:rsidRDefault="0081297E" w:rsidP="0081297E">
      <w:r>
        <w:t xml:space="preserve">1. </w:t>
      </w:r>
      <w:r>
        <w:rPr>
          <w:rFonts w:hint="eastAsia"/>
        </w:rPr>
        <w:t>«</w:t>
      </w:r>
      <w:r>
        <w:rPr>
          <w:rFonts w:hint="eastAsia"/>
        </w:rPr>
        <w:t>Воскресные</w:t>
      </w:r>
      <w:r>
        <w:t xml:space="preserve"> </w:t>
      </w:r>
      <w:r>
        <w:rPr>
          <w:rFonts w:hint="eastAsia"/>
        </w:rPr>
        <w:t>дачные</w:t>
      </w:r>
      <w:r>
        <w:t xml:space="preserve"> </w:t>
      </w:r>
      <w:r>
        <w:rPr>
          <w:rFonts w:hint="eastAsia"/>
        </w:rPr>
        <w:t>просмотры</w:t>
      </w:r>
      <w:r>
        <w:rPr>
          <w:rFonts w:hint="eastAsia"/>
        </w:rPr>
        <w:t>»</w:t>
      </w:r>
    </w:p>
    <w:p w14:paraId="0267170A" w14:textId="77777777" w:rsidR="0081297E" w:rsidRDefault="0081297E" w:rsidP="0081297E"/>
    <w:p w14:paraId="47EB899D" w14:textId="77777777" w:rsidR="0081297E" w:rsidRDefault="0081297E" w:rsidP="0081297E">
      <w:r>
        <w:t xml:space="preserve">2. </w:t>
      </w:r>
      <w:r>
        <w:rPr>
          <w:rFonts w:hint="eastAsia"/>
        </w:rPr>
        <w:t>Участие</w:t>
      </w:r>
      <w:r>
        <w:t xml:space="preserve"> </w:t>
      </w:r>
      <w:r>
        <w:rPr>
          <w:rFonts w:hint="eastAsia"/>
        </w:rPr>
        <w:t>секретарей</w:t>
      </w:r>
      <w:r>
        <w:t xml:space="preserve"> </w:t>
      </w:r>
      <w:r>
        <w:rPr>
          <w:rFonts w:hint="eastAsia"/>
        </w:rPr>
        <w:t>ЦК</w:t>
      </w:r>
      <w:r>
        <w:t xml:space="preserve"> </w:t>
      </w:r>
      <w:r>
        <w:rPr>
          <w:rFonts w:hint="eastAsia"/>
        </w:rPr>
        <w:t>КПСС</w:t>
      </w:r>
      <w:r>
        <w:t xml:space="preserve"> </w:t>
      </w:r>
      <w:r>
        <w:rPr>
          <w:rFonts w:hint="eastAsia"/>
        </w:rPr>
        <w:t>в</w:t>
      </w:r>
      <w:r>
        <w:t xml:space="preserve"> </w:t>
      </w:r>
      <w:r>
        <w:rPr>
          <w:rFonts w:hint="eastAsia"/>
        </w:rPr>
        <w:t>кинопроцессе</w:t>
      </w:r>
    </w:p>
    <w:p w14:paraId="320B219B" w14:textId="77777777" w:rsidR="0081297E" w:rsidRDefault="0081297E" w:rsidP="0081297E"/>
    <w:p w14:paraId="7015126B" w14:textId="77777777" w:rsidR="0081297E" w:rsidRDefault="0081297E" w:rsidP="0081297E">
      <w:r>
        <w:t xml:space="preserve">3. </w:t>
      </w:r>
      <w:r>
        <w:rPr>
          <w:rFonts w:hint="eastAsia"/>
        </w:rPr>
        <w:t>Сектор</w:t>
      </w:r>
      <w:r>
        <w:t xml:space="preserve"> </w:t>
      </w:r>
      <w:r>
        <w:rPr>
          <w:rFonts w:hint="eastAsia"/>
        </w:rPr>
        <w:t>кино</w:t>
      </w:r>
      <w:r>
        <w:t xml:space="preserve"> </w:t>
      </w:r>
      <w:r>
        <w:rPr>
          <w:rFonts w:hint="eastAsia"/>
        </w:rPr>
        <w:t>Отдела</w:t>
      </w:r>
      <w:r>
        <w:t xml:space="preserve"> </w:t>
      </w:r>
      <w:r>
        <w:rPr>
          <w:rFonts w:hint="eastAsia"/>
        </w:rPr>
        <w:t>культуры</w:t>
      </w:r>
      <w:r>
        <w:t xml:space="preserve"> </w:t>
      </w:r>
      <w:r>
        <w:rPr>
          <w:rFonts w:hint="eastAsia"/>
        </w:rPr>
        <w:t>ЦК</w:t>
      </w:r>
      <w:r>
        <w:t xml:space="preserve"> </w:t>
      </w:r>
      <w:r>
        <w:rPr>
          <w:rFonts w:hint="eastAsia"/>
        </w:rPr>
        <w:t>КПСС</w:t>
      </w:r>
    </w:p>
    <w:p w14:paraId="73708E46" w14:textId="77777777" w:rsidR="0081297E" w:rsidRDefault="0081297E" w:rsidP="0081297E"/>
    <w:p w14:paraId="400F19ED" w14:textId="77777777" w:rsidR="0081297E" w:rsidRDefault="0081297E" w:rsidP="0081297E">
      <w:r>
        <w:lastRenderedPageBreak/>
        <w:t xml:space="preserve">4. </w:t>
      </w:r>
      <w:r>
        <w:rPr>
          <w:rFonts w:hint="eastAsia"/>
        </w:rPr>
        <w:t>Изменения</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управления</w:t>
      </w:r>
      <w:r>
        <w:t xml:space="preserve"> </w:t>
      </w:r>
      <w:r>
        <w:rPr>
          <w:rFonts w:hint="eastAsia"/>
        </w:rPr>
        <w:t>советским</w:t>
      </w:r>
      <w:r>
        <w:t xml:space="preserve"> </w:t>
      </w:r>
      <w:r>
        <w:rPr>
          <w:rFonts w:hint="eastAsia"/>
        </w:rPr>
        <w:t>кинематографом</w:t>
      </w:r>
      <w:r>
        <w:t xml:space="preserve"> </w:t>
      </w:r>
      <w:r>
        <w:rPr>
          <w:rFonts w:hint="eastAsia"/>
        </w:rPr>
        <w:t>в</w:t>
      </w:r>
      <w:r>
        <w:t xml:space="preserve"> 1986-1989 </w:t>
      </w:r>
      <w:r>
        <w:rPr>
          <w:rFonts w:hint="eastAsia"/>
        </w:rPr>
        <w:t>гг</w:t>
      </w:r>
      <w:r>
        <w:t xml:space="preserve">. V </w:t>
      </w:r>
      <w:r>
        <w:rPr>
          <w:rFonts w:hint="eastAsia"/>
        </w:rPr>
        <w:t>съезд</w:t>
      </w:r>
      <w:r>
        <w:t xml:space="preserve"> </w:t>
      </w:r>
      <w:r>
        <w:rPr>
          <w:rFonts w:hint="eastAsia"/>
        </w:rPr>
        <w:t>Союза</w:t>
      </w:r>
      <w:r>
        <w:t xml:space="preserve"> </w:t>
      </w:r>
      <w:r>
        <w:rPr>
          <w:rFonts w:hint="eastAsia"/>
        </w:rPr>
        <w:t>кинематографистов</w:t>
      </w:r>
      <w:r>
        <w:t xml:space="preserve"> </w:t>
      </w:r>
      <w:r>
        <w:rPr>
          <w:rFonts w:hint="eastAsia"/>
        </w:rPr>
        <w:t>и</w:t>
      </w:r>
      <w:r>
        <w:t xml:space="preserve"> </w:t>
      </w:r>
      <w:r>
        <w:rPr>
          <w:rFonts w:hint="eastAsia"/>
        </w:rPr>
        <w:t>его</w:t>
      </w:r>
      <w:r>
        <w:t xml:space="preserve"> </w:t>
      </w:r>
      <w:r>
        <w:rPr>
          <w:rFonts w:hint="eastAsia"/>
        </w:rPr>
        <w:t>последствия</w:t>
      </w:r>
    </w:p>
    <w:p w14:paraId="1E6274BD" w14:textId="77777777" w:rsidR="0081297E" w:rsidRDefault="0081297E" w:rsidP="0081297E"/>
    <w:p w14:paraId="42252FC1" w14:textId="77777777" w:rsidR="0081297E" w:rsidRDefault="0081297E" w:rsidP="0081297E">
      <w:r>
        <w:rPr>
          <w:rFonts w:hint="eastAsia"/>
        </w:rPr>
        <w:t>Заключение</w:t>
      </w:r>
    </w:p>
    <w:p w14:paraId="27A5E8B0" w14:textId="77777777" w:rsidR="0081297E" w:rsidRDefault="0081297E" w:rsidP="0081297E"/>
    <w:p w14:paraId="22DC7F28" w14:textId="77777777" w:rsidR="0081297E" w:rsidRDefault="0081297E" w:rsidP="0081297E">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006E57F" w14:textId="77777777" w:rsidR="0081297E" w:rsidRDefault="0081297E" w:rsidP="0081297E"/>
    <w:p w14:paraId="07FD33A9" w14:textId="239EE2F3" w:rsidR="0081297E" w:rsidRPr="0081297E" w:rsidRDefault="0081297E" w:rsidP="0081297E">
      <w:r>
        <w:rPr>
          <w:rFonts w:hint="eastAsia"/>
        </w:rPr>
        <w:t>Введение</w:t>
      </w:r>
    </w:p>
    <w:sectPr w:rsidR="0081297E" w:rsidRPr="0081297E" w:rsidSect="004D68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DF6A" w14:textId="77777777" w:rsidR="004D68FD" w:rsidRDefault="004D68FD">
      <w:pPr>
        <w:spacing w:after="0" w:line="240" w:lineRule="auto"/>
      </w:pPr>
      <w:r>
        <w:separator/>
      </w:r>
    </w:p>
  </w:endnote>
  <w:endnote w:type="continuationSeparator" w:id="0">
    <w:p w14:paraId="6B0AE952" w14:textId="77777777" w:rsidR="004D68FD" w:rsidRDefault="004D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1A64" w14:textId="77777777" w:rsidR="004D68FD" w:rsidRDefault="004D68FD"/>
    <w:p w14:paraId="432D23E7" w14:textId="77777777" w:rsidR="004D68FD" w:rsidRDefault="004D68FD"/>
    <w:p w14:paraId="35C729E3" w14:textId="77777777" w:rsidR="004D68FD" w:rsidRDefault="004D68FD"/>
    <w:p w14:paraId="349EC28E" w14:textId="77777777" w:rsidR="004D68FD" w:rsidRDefault="004D68FD"/>
    <w:p w14:paraId="499A9A4D" w14:textId="77777777" w:rsidR="004D68FD" w:rsidRDefault="004D68FD"/>
    <w:p w14:paraId="4B1E5836" w14:textId="77777777" w:rsidR="004D68FD" w:rsidRDefault="004D68FD"/>
    <w:p w14:paraId="662ADA18" w14:textId="77777777" w:rsidR="004D68FD" w:rsidRDefault="004D68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4B4A87" wp14:editId="0176ED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8A9D" w14:textId="77777777" w:rsidR="004D68FD" w:rsidRDefault="004D68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B4A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A28A9D" w14:textId="77777777" w:rsidR="004D68FD" w:rsidRDefault="004D68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FDB9B1" w14:textId="77777777" w:rsidR="004D68FD" w:rsidRDefault="004D68FD"/>
    <w:p w14:paraId="64C96F26" w14:textId="77777777" w:rsidR="004D68FD" w:rsidRDefault="004D68FD"/>
    <w:p w14:paraId="1EB9F952" w14:textId="77777777" w:rsidR="004D68FD" w:rsidRDefault="004D68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773E75" wp14:editId="5BA3E2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F09FB" w14:textId="77777777" w:rsidR="004D68FD" w:rsidRDefault="004D68FD"/>
                          <w:p w14:paraId="5FBEC670" w14:textId="77777777" w:rsidR="004D68FD" w:rsidRDefault="004D68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73E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CF09FB" w14:textId="77777777" w:rsidR="004D68FD" w:rsidRDefault="004D68FD"/>
                    <w:p w14:paraId="5FBEC670" w14:textId="77777777" w:rsidR="004D68FD" w:rsidRDefault="004D68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9E8392" w14:textId="77777777" w:rsidR="004D68FD" w:rsidRDefault="004D68FD"/>
    <w:p w14:paraId="5F2A6E80" w14:textId="77777777" w:rsidR="004D68FD" w:rsidRDefault="004D68FD">
      <w:pPr>
        <w:rPr>
          <w:sz w:val="2"/>
          <w:szCs w:val="2"/>
        </w:rPr>
      </w:pPr>
    </w:p>
    <w:p w14:paraId="79DE0501" w14:textId="77777777" w:rsidR="004D68FD" w:rsidRDefault="004D68FD"/>
    <w:p w14:paraId="5572F5C4" w14:textId="77777777" w:rsidR="004D68FD" w:rsidRDefault="004D68FD">
      <w:pPr>
        <w:spacing w:after="0" w:line="240" w:lineRule="auto"/>
      </w:pPr>
    </w:p>
  </w:footnote>
  <w:footnote w:type="continuationSeparator" w:id="0">
    <w:p w14:paraId="57B410D1" w14:textId="77777777" w:rsidR="004D68FD" w:rsidRDefault="004D6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8FD"/>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52104</TotalTime>
  <Pages>4</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786</cp:revision>
  <cp:lastPrinted>2009-02-06T05:36:00Z</cp:lastPrinted>
  <dcterms:created xsi:type="dcterms:W3CDTF">2024-01-07T13:43:00Z</dcterms:created>
  <dcterms:modified xsi:type="dcterms:W3CDTF">2024-03-30T19:25:00Z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