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4283" w14:textId="442C5A55" w:rsidR="006A2074" w:rsidRPr="00CD1E0E" w:rsidRDefault="00CD1E0E" w:rsidP="00CD1E0E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Туляков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жертву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12.00.08 - 2002.</w:t>
      </w:r>
    </w:p>
    <w:sectPr w:rsidR="006A2074" w:rsidRPr="00CD1E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0116" w14:textId="77777777" w:rsidR="00DF189D" w:rsidRDefault="00DF189D">
      <w:pPr>
        <w:spacing w:after="0" w:line="240" w:lineRule="auto"/>
      </w:pPr>
      <w:r>
        <w:separator/>
      </w:r>
    </w:p>
  </w:endnote>
  <w:endnote w:type="continuationSeparator" w:id="0">
    <w:p w14:paraId="644A737C" w14:textId="77777777" w:rsidR="00DF189D" w:rsidRDefault="00DF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5202" w14:textId="77777777" w:rsidR="00DF189D" w:rsidRDefault="00DF189D">
      <w:pPr>
        <w:spacing w:after="0" w:line="240" w:lineRule="auto"/>
      </w:pPr>
      <w:r>
        <w:separator/>
      </w:r>
    </w:p>
  </w:footnote>
  <w:footnote w:type="continuationSeparator" w:id="0">
    <w:p w14:paraId="6FC36130" w14:textId="77777777" w:rsidR="00DF189D" w:rsidRDefault="00DF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89D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8212</cp:revision>
  <dcterms:created xsi:type="dcterms:W3CDTF">2024-06-20T08:51:00Z</dcterms:created>
  <dcterms:modified xsi:type="dcterms:W3CDTF">2024-07-31T12:51:00Z</dcterms:modified>
  <cp:category/>
</cp:coreProperties>
</file>