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Терехова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Тетяна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Андріївна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ведуча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програм</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ТОВ</w:t>
      </w:r>
      <w:r w:rsidRPr="00873BC5">
        <w:rPr>
          <w:rFonts w:ascii="Verdana" w:eastAsia="Times New Roman" w:hAnsi="Verdana" w:cs="Times New Roman"/>
          <w:color w:val="000000"/>
          <w:kern w:val="0"/>
          <w:sz w:val="24"/>
          <w:szCs w:val="24"/>
          <w:lang w:eastAsia="ru-RU"/>
        </w:rPr>
        <w:t xml:space="preserve"> &amp;laquo;</w:t>
      </w:r>
      <w:r w:rsidRPr="00873BC5">
        <w:rPr>
          <w:rFonts w:ascii="Verdana" w:eastAsia="Times New Roman" w:hAnsi="Verdana" w:cs="Times New Roman" w:hint="eastAsia"/>
          <w:color w:val="000000"/>
          <w:kern w:val="0"/>
          <w:sz w:val="24"/>
          <w:szCs w:val="24"/>
          <w:lang w:eastAsia="ru-RU"/>
        </w:rPr>
        <w:t>ЕРА</w:t>
      </w:r>
      <w:r w:rsidRPr="00873BC5">
        <w:rPr>
          <w:rFonts w:ascii="Verdana" w:eastAsia="Times New Roman" w:hAnsi="Verdana" w:cs="Times New Roman"/>
          <w:color w:val="000000"/>
          <w:kern w:val="0"/>
          <w:sz w:val="24"/>
          <w:szCs w:val="24"/>
          <w:lang w:eastAsia="ru-RU"/>
        </w:rPr>
        <w:t>-</w:t>
      </w:r>
      <w:r w:rsidRPr="00873BC5">
        <w:rPr>
          <w:rFonts w:ascii="Verdana" w:eastAsia="Times New Roman" w:hAnsi="Verdana" w:cs="Times New Roman" w:hint="eastAsia"/>
          <w:color w:val="000000"/>
          <w:kern w:val="0"/>
          <w:sz w:val="24"/>
          <w:szCs w:val="24"/>
          <w:lang w:eastAsia="ru-RU"/>
        </w:rPr>
        <w:t>Медіа</w:t>
      </w:r>
      <w:r w:rsidRPr="00873BC5">
        <w:rPr>
          <w:rFonts w:ascii="Verdana" w:eastAsia="Times New Roman" w:hAnsi="Verdana" w:cs="Times New Roman"/>
          <w:color w:val="000000"/>
          <w:kern w:val="0"/>
          <w:sz w:val="24"/>
          <w:szCs w:val="24"/>
          <w:lang w:eastAsia="ru-RU"/>
        </w:rPr>
        <w:t>&amp;raquo;: &amp;laquo;</w:t>
      </w:r>
      <w:r w:rsidRPr="00873BC5">
        <w:rPr>
          <w:rFonts w:ascii="Verdana" w:eastAsia="Times New Roman" w:hAnsi="Verdana" w:cs="Times New Roman" w:hint="eastAsia"/>
          <w:color w:val="000000"/>
          <w:kern w:val="0"/>
          <w:sz w:val="24"/>
          <w:szCs w:val="24"/>
          <w:lang w:eastAsia="ru-RU"/>
        </w:rPr>
        <w:t>Міжнародно</w:t>
      </w:r>
      <w:r w:rsidRPr="00873BC5">
        <w:rPr>
          <w:rFonts w:ascii="Verdana" w:eastAsia="Times New Roman" w:hAnsi="Verdana" w:cs="Times New Roman"/>
          <w:color w:val="000000"/>
          <w:kern w:val="0"/>
          <w:sz w:val="24"/>
          <w:szCs w:val="24"/>
          <w:lang w:eastAsia="ru-RU"/>
        </w:rPr>
        <w:t>-</w:t>
      </w:r>
      <w:r w:rsidRPr="00873BC5">
        <w:rPr>
          <w:rFonts w:ascii="Verdana" w:eastAsia="Times New Roman" w:hAnsi="Verdana" w:cs="Times New Roman" w:hint="eastAsia"/>
          <w:color w:val="000000"/>
          <w:kern w:val="0"/>
          <w:sz w:val="24"/>
          <w:szCs w:val="24"/>
          <w:lang w:eastAsia="ru-RU"/>
        </w:rPr>
        <w:t>правове</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w:t>
      </w:r>
      <w:r w:rsidRPr="00873BC5">
        <w:rPr>
          <w:rFonts w:ascii="Verdana" w:eastAsia="Times New Roman" w:hAnsi="Verdana" w:cs="Times New Roman"/>
          <w:color w:val="000000"/>
          <w:kern w:val="0"/>
          <w:sz w:val="24"/>
          <w:szCs w:val="24"/>
          <w:lang w:eastAsia="ru-RU"/>
        </w:rPr>
        <w:t>&amp;shy;</w:t>
      </w:r>
      <w:r w:rsidRPr="00873BC5">
        <w:rPr>
          <w:rFonts w:ascii="Verdana" w:eastAsia="Times New Roman" w:hAnsi="Verdana" w:cs="Times New Roman" w:hint="eastAsia"/>
          <w:color w:val="000000"/>
          <w:kern w:val="0"/>
          <w:sz w:val="24"/>
          <w:szCs w:val="24"/>
          <w:lang w:eastAsia="ru-RU"/>
        </w:rPr>
        <w:t>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xml:space="preserve">&amp;raquo; (12.00.11 - </w:t>
      </w:r>
      <w:r w:rsidRPr="00873BC5">
        <w:rPr>
          <w:rFonts w:ascii="Verdana" w:eastAsia="Times New Roman" w:hAnsi="Verdana" w:cs="Times New Roman" w:hint="eastAsia"/>
          <w:color w:val="000000"/>
          <w:kern w:val="0"/>
          <w:sz w:val="24"/>
          <w:szCs w:val="24"/>
          <w:lang w:eastAsia="ru-RU"/>
        </w:rPr>
        <w:t>міжнародне</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право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Спецрада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w:t>
      </w:r>
      <w:r w:rsidRPr="00873BC5">
        <w:rPr>
          <w:rFonts w:ascii="Verdana" w:eastAsia="Times New Roman" w:hAnsi="Verdana" w:cs="Times New Roman"/>
          <w:color w:val="000000"/>
          <w:kern w:val="0"/>
          <w:sz w:val="24"/>
          <w:szCs w:val="24"/>
          <w:lang w:eastAsia="ru-RU"/>
        </w:rPr>
        <w:t xml:space="preserve"> 26.001.10 </w:t>
      </w:r>
      <w:r w:rsidRPr="00873BC5">
        <w:rPr>
          <w:rFonts w:ascii="Verdana" w:eastAsia="Times New Roman" w:hAnsi="Verdana" w:cs="Times New Roman" w:hint="eastAsia"/>
          <w:color w:val="000000"/>
          <w:kern w:val="0"/>
          <w:sz w:val="24"/>
          <w:szCs w:val="24"/>
          <w:lang w:eastAsia="ru-RU"/>
        </w:rPr>
        <w:t>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Київському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націо</w:t>
      </w:r>
      <w:r w:rsidRPr="00873BC5">
        <w:rPr>
          <w:rFonts w:ascii="Verdana" w:eastAsia="Times New Roman" w:hAnsi="Verdana" w:cs="Times New Roman"/>
          <w:color w:val="000000"/>
          <w:kern w:val="0"/>
          <w:sz w:val="24"/>
          <w:szCs w:val="24"/>
          <w:lang w:eastAsia="ru-RU"/>
        </w:rPr>
        <w:t>&amp;shy;</w:t>
      </w:r>
      <w:r w:rsidRPr="00873BC5">
        <w:rPr>
          <w:rFonts w:ascii="Verdana" w:eastAsia="Times New Roman" w:hAnsi="Verdana" w:cs="Times New Roman" w:hint="eastAsia"/>
          <w:color w:val="000000"/>
          <w:kern w:val="0"/>
          <w:sz w:val="24"/>
          <w:szCs w:val="24"/>
          <w:lang w:eastAsia="ru-RU"/>
        </w:rPr>
        <w:t>нальному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університеті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імені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Тараса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Шевченка</w:t>
      </w: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КИЇВСЬКИЙ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НАЦІОНАЛЬНИЙ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УНІВЕРСИТЕТ</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ІМЕНІ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ТАРАСА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ШЕВЧЕНКА</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МІНІСТЕРСТВО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ОСВІТИ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НАУКИ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УКРАЇНИ</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КИЇВСЬКИЙ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НАЦІОНАЛЬНИЙ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УНІВЕРСИТЕТ</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ІМЕНІ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ТАРАСА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ШЕВЧЕНКА</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МІНІСТЕРСТВО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ОСВІТИ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НАУКИ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УКРАЇНИ</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Кваліфікаційна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наукова</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праця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правах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рукопису</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ТЕРЕХОВА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ТЕТЯНА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АНДРІЇВНА</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УДК</w:t>
      </w:r>
      <w:r w:rsidRPr="00873BC5">
        <w:rPr>
          <w:rFonts w:ascii="Verdana" w:eastAsia="Times New Roman" w:hAnsi="Verdana" w:cs="Times New Roman"/>
          <w:color w:val="000000"/>
          <w:kern w:val="0"/>
          <w:sz w:val="24"/>
          <w:szCs w:val="24"/>
          <w:lang w:eastAsia="ru-RU"/>
        </w:rPr>
        <w:t xml:space="preserve"> 341: 232:004</w:t>
      </w:r>
      <w:r w:rsidRPr="00873BC5">
        <w:rPr>
          <w:rFonts w:ascii="Verdana" w:eastAsia="Times New Roman" w:hAnsi="Verdana" w:cs="Times New Roman" w:hint="eastAsia"/>
          <w:color w:val="000000"/>
          <w:kern w:val="0"/>
          <w:sz w:val="24"/>
          <w:szCs w:val="24"/>
          <w:lang w:eastAsia="ru-RU"/>
        </w:rPr>
        <w:t>ЄС</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ДИСЕРТАЦІЯ</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МІЖНАРОДНО</w:t>
      </w:r>
      <w:r w:rsidRPr="00873BC5">
        <w:rPr>
          <w:rFonts w:ascii="Verdana" w:eastAsia="Times New Roman" w:hAnsi="Verdana" w:cs="Times New Roman"/>
          <w:color w:val="000000"/>
          <w:kern w:val="0"/>
          <w:sz w:val="24"/>
          <w:szCs w:val="24"/>
          <w:lang w:eastAsia="ru-RU"/>
        </w:rPr>
        <w:t>-</w:t>
      </w:r>
      <w:r w:rsidRPr="00873BC5">
        <w:rPr>
          <w:rFonts w:ascii="Verdana" w:eastAsia="Times New Roman" w:hAnsi="Verdana" w:cs="Times New Roman" w:hint="eastAsia"/>
          <w:color w:val="000000"/>
          <w:kern w:val="0"/>
          <w:sz w:val="24"/>
          <w:szCs w:val="24"/>
          <w:lang w:eastAsia="ru-RU"/>
        </w:rPr>
        <w:t>ПРАВОВЕ</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ЄВРОПЕЙСЬКОМУ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12.00.11 </w:t>
      </w:r>
      <w:r w:rsidRPr="00873BC5">
        <w:rPr>
          <w:rFonts w:ascii="Verdana" w:eastAsia="Times New Roman" w:hAnsi="Verdana" w:cs="Times New Roman" w:hint="eastAsia"/>
          <w:color w:val="000000"/>
          <w:kern w:val="0"/>
          <w:sz w:val="24"/>
          <w:szCs w:val="24"/>
          <w:lang w:eastAsia="ru-RU"/>
        </w:rPr>
        <w:t>–</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міжнародне</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право</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Подається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здобуття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наукового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ступеня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кандидата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юридичних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наук</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Дисертація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містить</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результати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власних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досліджень</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Використання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ідей</w:t>
      </w:r>
      <w:r w:rsidRPr="00873BC5">
        <w:rPr>
          <w:rFonts w:ascii="Verdana" w:eastAsia="Times New Roman" w:hAnsi="Verdana" w:cs="Times New Roman"/>
          <w:color w:val="000000"/>
          <w:kern w:val="0"/>
          <w:sz w:val="24"/>
          <w:szCs w:val="24"/>
          <w:lang w:eastAsia="ru-RU"/>
        </w:rPr>
        <w:t>,</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результатів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текстів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інших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авторів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мають</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посилання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відповідне</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джерело</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____________________</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Науковий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керівник</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Пазюк</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Андрій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Валерійович</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доктор</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юридичних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наук</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Київ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w:t>
      </w:r>
      <w:r w:rsidRPr="00873BC5">
        <w:rPr>
          <w:rFonts w:ascii="Verdana" w:eastAsia="Times New Roman" w:hAnsi="Verdana" w:cs="Times New Roman"/>
          <w:color w:val="000000"/>
          <w:kern w:val="0"/>
          <w:sz w:val="24"/>
          <w:szCs w:val="24"/>
          <w:lang w:eastAsia="ru-RU"/>
        </w:rPr>
        <w:t xml:space="preserve"> 2017</w:t>
      </w: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ЗМІСТ</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ПЕРЕЛІК</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УМОВНИХ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ПОЗНАЧЕНЬ……………………………………………</w:t>
      </w:r>
      <w:r w:rsidRPr="00873BC5">
        <w:rPr>
          <w:rFonts w:ascii="Verdana" w:eastAsia="Times New Roman" w:hAnsi="Verdana" w:cs="Times New Roman"/>
          <w:color w:val="000000"/>
          <w:kern w:val="0"/>
          <w:sz w:val="24"/>
          <w:szCs w:val="24"/>
          <w:lang w:eastAsia="ru-RU"/>
        </w:rPr>
        <w:t>..11</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ВСТУП</w:t>
      </w:r>
      <w:r w:rsidRPr="00873BC5">
        <w:rPr>
          <w:rFonts w:ascii="Verdana" w:eastAsia="Times New Roman" w:hAnsi="Verdana" w:cs="Times New Roman"/>
          <w:color w:val="000000"/>
          <w:kern w:val="0"/>
          <w:sz w:val="24"/>
          <w:szCs w:val="24"/>
          <w:lang w:eastAsia="ru-RU"/>
        </w:rPr>
        <w:t>........................................................................................................................ 13</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РОЗДІЛ</w:t>
      </w:r>
      <w:r w:rsidRPr="00873BC5">
        <w:rPr>
          <w:rFonts w:ascii="Verdana" w:eastAsia="Times New Roman" w:hAnsi="Verdana" w:cs="Times New Roman"/>
          <w:color w:val="000000"/>
          <w:kern w:val="0"/>
          <w:sz w:val="24"/>
          <w:szCs w:val="24"/>
          <w:lang w:eastAsia="ru-RU"/>
        </w:rPr>
        <w:t xml:space="preserve"> 1. </w:t>
      </w:r>
      <w:r w:rsidRPr="00873BC5">
        <w:rPr>
          <w:rFonts w:ascii="Verdana" w:eastAsia="Times New Roman" w:hAnsi="Verdana" w:cs="Times New Roman" w:hint="eastAsia"/>
          <w:color w:val="000000"/>
          <w:kern w:val="0"/>
          <w:sz w:val="24"/>
          <w:szCs w:val="24"/>
          <w:lang w:eastAsia="ru-RU"/>
        </w:rPr>
        <w:t>ТЕОРЕТИКО</w:t>
      </w:r>
      <w:r w:rsidRPr="00873BC5">
        <w:rPr>
          <w:rFonts w:ascii="Verdana" w:eastAsia="Times New Roman" w:hAnsi="Verdana" w:cs="Times New Roman"/>
          <w:color w:val="000000"/>
          <w:kern w:val="0"/>
          <w:sz w:val="24"/>
          <w:szCs w:val="24"/>
          <w:lang w:eastAsia="ru-RU"/>
        </w:rPr>
        <w:t>-</w:t>
      </w:r>
      <w:r w:rsidRPr="00873BC5">
        <w:rPr>
          <w:rFonts w:ascii="Verdana" w:eastAsia="Times New Roman" w:hAnsi="Verdana" w:cs="Times New Roman" w:hint="eastAsia"/>
          <w:color w:val="000000"/>
          <w:kern w:val="0"/>
          <w:sz w:val="24"/>
          <w:szCs w:val="24"/>
          <w:lang w:eastAsia="ru-RU"/>
        </w:rPr>
        <w:t>ПРАВОВІ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ПІДХОДИ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21</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1.1. </w:t>
      </w:r>
      <w:r w:rsidRPr="00873BC5">
        <w:rPr>
          <w:rFonts w:ascii="Verdana" w:eastAsia="Times New Roman" w:hAnsi="Verdana" w:cs="Times New Roman" w:hint="eastAsia"/>
          <w:color w:val="000000"/>
          <w:kern w:val="0"/>
          <w:sz w:val="24"/>
          <w:szCs w:val="24"/>
          <w:lang w:eastAsia="ru-RU"/>
        </w:rPr>
        <w:t>Європейський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простір</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поняття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доктринальні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підходи</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визначення</w:t>
      </w:r>
      <w:r w:rsidRPr="00873BC5">
        <w:rPr>
          <w:rFonts w:ascii="Verdana" w:eastAsia="Times New Roman" w:hAnsi="Verdana" w:cs="Times New Roman"/>
          <w:color w:val="000000"/>
          <w:kern w:val="0"/>
          <w:sz w:val="24"/>
          <w:szCs w:val="24"/>
          <w:lang w:eastAsia="ru-RU"/>
        </w:rPr>
        <w:t xml:space="preserve"> ......................................................................................................... 21</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1.2. </w:t>
      </w:r>
      <w:r w:rsidRPr="00873BC5">
        <w:rPr>
          <w:rFonts w:ascii="Verdana" w:eastAsia="Times New Roman" w:hAnsi="Verdana" w:cs="Times New Roman" w:hint="eastAsia"/>
          <w:color w:val="000000"/>
          <w:kern w:val="0"/>
          <w:sz w:val="24"/>
          <w:szCs w:val="24"/>
          <w:lang w:eastAsia="ru-RU"/>
        </w:rPr>
        <w:t>Учасники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простору</w:t>
      </w:r>
      <w:r w:rsidRPr="00873BC5">
        <w:rPr>
          <w:rFonts w:ascii="Verdana" w:eastAsia="Times New Roman" w:hAnsi="Verdana" w:cs="Times New Roman"/>
          <w:color w:val="000000"/>
          <w:kern w:val="0"/>
          <w:sz w:val="24"/>
          <w:szCs w:val="24"/>
          <w:lang w:eastAsia="ru-RU"/>
        </w:rPr>
        <w:t>................................... 39</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1.3. </w:t>
      </w:r>
      <w:r w:rsidRPr="00873BC5">
        <w:rPr>
          <w:rFonts w:ascii="Verdana" w:eastAsia="Times New Roman" w:hAnsi="Verdana" w:cs="Times New Roman" w:hint="eastAsia"/>
          <w:color w:val="000000"/>
          <w:kern w:val="0"/>
          <w:sz w:val="24"/>
          <w:szCs w:val="24"/>
          <w:lang w:eastAsia="ru-RU"/>
        </w:rPr>
        <w:t>Принципи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правового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європейському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59</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Висновки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Розділу</w:t>
      </w:r>
      <w:r w:rsidRPr="00873BC5">
        <w:rPr>
          <w:rFonts w:ascii="Verdana" w:eastAsia="Times New Roman" w:hAnsi="Verdana" w:cs="Times New Roman"/>
          <w:color w:val="000000"/>
          <w:kern w:val="0"/>
          <w:sz w:val="24"/>
          <w:szCs w:val="24"/>
          <w:lang w:eastAsia="ru-RU"/>
        </w:rPr>
        <w:t xml:space="preserve"> 1 ........................................................................................... 69</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РОЗДІЛ</w:t>
      </w:r>
      <w:r w:rsidRPr="00873BC5">
        <w:rPr>
          <w:rFonts w:ascii="Verdana" w:eastAsia="Times New Roman" w:hAnsi="Verdana" w:cs="Times New Roman"/>
          <w:color w:val="000000"/>
          <w:kern w:val="0"/>
          <w:sz w:val="24"/>
          <w:szCs w:val="24"/>
          <w:lang w:eastAsia="ru-RU"/>
        </w:rPr>
        <w:t xml:space="preserve"> 2. </w:t>
      </w:r>
      <w:r w:rsidRPr="00873BC5">
        <w:rPr>
          <w:rFonts w:ascii="Verdana" w:eastAsia="Times New Roman" w:hAnsi="Verdana" w:cs="Times New Roman" w:hint="eastAsia"/>
          <w:color w:val="000000"/>
          <w:kern w:val="0"/>
          <w:sz w:val="24"/>
          <w:szCs w:val="24"/>
          <w:lang w:eastAsia="ru-RU"/>
        </w:rPr>
        <w:t>НОРМАТИВНО</w:t>
      </w:r>
      <w:r w:rsidRPr="00873BC5">
        <w:rPr>
          <w:rFonts w:ascii="Verdana" w:eastAsia="Times New Roman" w:hAnsi="Verdana" w:cs="Times New Roman"/>
          <w:color w:val="000000"/>
          <w:kern w:val="0"/>
          <w:sz w:val="24"/>
          <w:szCs w:val="24"/>
          <w:lang w:eastAsia="ru-RU"/>
        </w:rPr>
        <w:t>-</w:t>
      </w:r>
      <w:r w:rsidRPr="00873BC5">
        <w:rPr>
          <w:rFonts w:ascii="Verdana" w:eastAsia="Times New Roman" w:hAnsi="Verdana" w:cs="Times New Roman" w:hint="eastAsia"/>
          <w:color w:val="000000"/>
          <w:kern w:val="0"/>
          <w:sz w:val="24"/>
          <w:szCs w:val="24"/>
          <w:lang w:eastAsia="ru-RU"/>
        </w:rPr>
        <w:t>ПРАВОВИЙ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МЕХАНІЗМ</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76</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2.1. </w:t>
      </w:r>
      <w:r w:rsidRPr="00873BC5">
        <w:rPr>
          <w:rFonts w:ascii="Verdana" w:eastAsia="Times New Roman" w:hAnsi="Verdana" w:cs="Times New Roman" w:hint="eastAsia"/>
          <w:color w:val="000000"/>
          <w:kern w:val="0"/>
          <w:sz w:val="24"/>
          <w:szCs w:val="24"/>
          <w:lang w:eastAsia="ru-RU"/>
        </w:rPr>
        <w:t>Становлення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правового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xml:space="preserve"> .................................... 76</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2.2. </w:t>
      </w:r>
      <w:r w:rsidRPr="00873BC5">
        <w:rPr>
          <w:rFonts w:ascii="Verdana" w:eastAsia="Times New Roman" w:hAnsi="Verdana" w:cs="Times New Roman" w:hint="eastAsia"/>
          <w:color w:val="000000"/>
          <w:kern w:val="0"/>
          <w:sz w:val="24"/>
          <w:szCs w:val="24"/>
          <w:lang w:eastAsia="ru-RU"/>
        </w:rPr>
        <w:t>Особливості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правового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окремих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видів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xml:space="preserve"> ...................... 88</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2.3. </w:t>
      </w:r>
      <w:r w:rsidRPr="00873BC5">
        <w:rPr>
          <w:rFonts w:ascii="Verdana" w:eastAsia="Times New Roman" w:hAnsi="Verdana" w:cs="Times New Roman" w:hint="eastAsia"/>
          <w:color w:val="000000"/>
          <w:kern w:val="0"/>
          <w:sz w:val="24"/>
          <w:szCs w:val="24"/>
          <w:lang w:eastAsia="ru-RU"/>
        </w:rPr>
        <w:t>Правове</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нових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96</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Висновки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Розділу</w:t>
      </w:r>
      <w:r w:rsidRPr="00873BC5">
        <w:rPr>
          <w:rFonts w:ascii="Verdana" w:eastAsia="Times New Roman" w:hAnsi="Verdana" w:cs="Times New Roman"/>
          <w:color w:val="000000"/>
          <w:kern w:val="0"/>
          <w:sz w:val="24"/>
          <w:szCs w:val="24"/>
          <w:lang w:eastAsia="ru-RU"/>
        </w:rPr>
        <w:t xml:space="preserve"> 2 ......................................................................................... 112</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РОЗДІЛ</w:t>
      </w:r>
      <w:r w:rsidRPr="00873BC5">
        <w:rPr>
          <w:rFonts w:ascii="Verdana" w:eastAsia="Times New Roman" w:hAnsi="Verdana" w:cs="Times New Roman"/>
          <w:color w:val="000000"/>
          <w:kern w:val="0"/>
          <w:sz w:val="24"/>
          <w:szCs w:val="24"/>
          <w:lang w:eastAsia="ru-RU"/>
        </w:rPr>
        <w:t xml:space="preserve"> 3. </w:t>
      </w:r>
      <w:r w:rsidRPr="00873BC5">
        <w:rPr>
          <w:rFonts w:ascii="Verdana" w:eastAsia="Times New Roman" w:hAnsi="Verdana" w:cs="Times New Roman" w:hint="eastAsia"/>
          <w:color w:val="000000"/>
          <w:kern w:val="0"/>
          <w:sz w:val="24"/>
          <w:szCs w:val="24"/>
          <w:lang w:eastAsia="ru-RU"/>
        </w:rPr>
        <w:t>ІНСТИТУЦІЙНІ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ОСНОВИ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МІЖНАРОДНОГО</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СПІВРОБІТНИЦТВА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ЩОДО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ПРАВОВОГО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ЗАБЕЗПЕЧЕННЯ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ТА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ІНТЕГРАЦІЯ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УКРАЇНИ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ЄВРОПЕЙСЬКОГО</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ІНФОРМАЦІЙНОГО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ПРОСТОРУ</w:t>
      </w:r>
      <w:r w:rsidRPr="00873BC5">
        <w:rPr>
          <w:rFonts w:ascii="Verdana" w:eastAsia="Times New Roman" w:hAnsi="Verdana" w:cs="Times New Roman"/>
          <w:color w:val="000000"/>
          <w:kern w:val="0"/>
          <w:sz w:val="24"/>
          <w:szCs w:val="24"/>
          <w:lang w:eastAsia="ru-RU"/>
        </w:rPr>
        <w:t>........................................................................ 116</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3.1. </w:t>
      </w:r>
      <w:r w:rsidRPr="00873BC5">
        <w:rPr>
          <w:rFonts w:ascii="Verdana" w:eastAsia="Times New Roman" w:hAnsi="Verdana" w:cs="Times New Roman" w:hint="eastAsia"/>
          <w:color w:val="000000"/>
          <w:kern w:val="0"/>
          <w:sz w:val="24"/>
          <w:szCs w:val="24"/>
          <w:lang w:eastAsia="ru-RU"/>
        </w:rPr>
        <w:t>Роль</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міжурядових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організацій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регулюванні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інформаційному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просторі</w:t>
      </w:r>
      <w:r w:rsidRPr="00873BC5">
        <w:rPr>
          <w:rFonts w:ascii="Verdana" w:eastAsia="Times New Roman" w:hAnsi="Verdana" w:cs="Times New Roman"/>
          <w:color w:val="000000"/>
          <w:kern w:val="0"/>
          <w:sz w:val="24"/>
          <w:szCs w:val="24"/>
          <w:lang w:eastAsia="ru-RU"/>
        </w:rPr>
        <w:t xml:space="preserve"> .................................. 116</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3.2. </w:t>
      </w:r>
      <w:r w:rsidRPr="00873BC5">
        <w:rPr>
          <w:rFonts w:ascii="Verdana" w:eastAsia="Times New Roman" w:hAnsi="Verdana" w:cs="Times New Roman" w:hint="eastAsia"/>
          <w:color w:val="000000"/>
          <w:kern w:val="0"/>
          <w:sz w:val="24"/>
          <w:szCs w:val="24"/>
          <w:lang w:eastAsia="ru-RU"/>
        </w:rPr>
        <w:t>Роль</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неурядових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організацій</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саморегулюванні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Європі</w:t>
      </w:r>
      <w:r w:rsidRPr="00873BC5">
        <w:rPr>
          <w:rFonts w:ascii="Verdana" w:eastAsia="Times New Roman" w:hAnsi="Verdana" w:cs="Times New Roman"/>
          <w:color w:val="000000"/>
          <w:kern w:val="0"/>
          <w:sz w:val="24"/>
          <w:szCs w:val="24"/>
          <w:lang w:eastAsia="ru-RU"/>
        </w:rPr>
        <w:t xml:space="preserve"> ............................................................................... 133</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10</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color w:val="000000"/>
          <w:kern w:val="0"/>
          <w:sz w:val="24"/>
          <w:szCs w:val="24"/>
          <w:lang w:eastAsia="ru-RU"/>
        </w:rPr>
        <w:t xml:space="preserve">3.3. </w:t>
      </w:r>
      <w:r w:rsidRPr="00873BC5">
        <w:rPr>
          <w:rFonts w:ascii="Verdana" w:eastAsia="Times New Roman" w:hAnsi="Verdana" w:cs="Times New Roman" w:hint="eastAsia"/>
          <w:color w:val="000000"/>
          <w:kern w:val="0"/>
          <w:sz w:val="24"/>
          <w:szCs w:val="24"/>
          <w:lang w:eastAsia="ru-RU"/>
        </w:rPr>
        <w:t>Наближення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законодавства</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України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європейських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стандартів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у</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сфері</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регулювання</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діяльності</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засобів</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масової</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інформації</w:t>
      </w:r>
      <w:r w:rsidRPr="00873BC5">
        <w:rPr>
          <w:rFonts w:ascii="Verdana" w:eastAsia="Times New Roman" w:hAnsi="Verdana" w:cs="Times New Roman"/>
          <w:color w:val="000000"/>
          <w:kern w:val="0"/>
          <w:sz w:val="24"/>
          <w:szCs w:val="24"/>
          <w:lang w:eastAsia="ru-RU"/>
        </w:rPr>
        <w:t>........................................ 151</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Висновки</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до</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Розділу</w:t>
      </w:r>
      <w:r w:rsidRPr="00873BC5">
        <w:rPr>
          <w:rFonts w:ascii="Verdana" w:eastAsia="Times New Roman" w:hAnsi="Verdana" w:cs="Times New Roman"/>
          <w:color w:val="000000"/>
          <w:kern w:val="0"/>
          <w:sz w:val="24"/>
          <w:szCs w:val="24"/>
          <w:lang w:eastAsia="ru-RU"/>
        </w:rPr>
        <w:t xml:space="preserve"> 3 ......................................................................................... 174</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ВИСНОВКИ</w:t>
      </w:r>
      <w:r w:rsidRPr="00873BC5">
        <w:rPr>
          <w:rFonts w:ascii="Verdana" w:eastAsia="Times New Roman" w:hAnsi="Verdana" w:cs="Times New Roman"/>
          <w:color w:val="000000"/>
          <w:kern w:val="0"/>
          <w:sz w:val="24"/>
          <w:szCs w:val="24"/>
          <w:lang w:eastAsia="ru-RU"/>
        </w:rPr>
        <w:t>............................................................................................................. 180</w:t>
      </w:r>
    </w:p>
    <w:p w:rsidR="00873BC5" w:rsidRPr="00873BC5"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СПИСОК</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ВИКОРИСТАНИХ</w:t>
      </w:r>
      <w:r w:rsidRPr="00873BC5">
        <w:rPr>
          <w:rFonts w:ascii="Verdana" w:eastAsia="Times New Roman" w:hAnsi="Verdana" w:cs="Times New Roman"/>
          <w:color w:val="000000"/>
          <w:kern w:val="0"/>
          <w:sz w:val="24"/>
          <w:szCs w:val="24"/>
          <w:lang w:eastAsia="ru-RU"/>
        </w:rPr>
        <w:t xml:space="preserve"> </w:t>
      </w:r>
      <w:r w:rsidRPr="00873BC5">
        <w:rPr>
          <w:rFonts w:ascii="Verdana" w:eastAsia="Times New Roman" w:hAnsi="Verdana" w:cs="Times New Roman" w:hint="eastAsia"/>
          <w:color w:val="000000"/>
          <w:kern w:val="0"/>
          <w:sz w:val="24"/>
          <w:szCs w:val="24"/>
          <w:lang w:eastAsia="ru-RU"/>
        </w:rPr>
        <w:t>ДЖЕРЕЛ</w:t>
      </w:r>
      <w:r w:rsidRPr="00873BC5">
        <w:rPr>
          <w:rFonts w:ascii="Verdana" w:eastAsia="Times New Roman" w:hAnsi="Verdana" w:cs="Times New Roman"/>
          <w:color w:val="000000"/>
          <w:kern w:val="0"/>
          <w:sz w:val="24"/>
          <w:szCs w:val="24"/>
          <w:lang w:eastAsia="ru-RU"/>
        </w:rPr>
        <w:t>............................................................... 192</w:t>
      </w:r>
    </w:p>
    <w:p w:rsidR="000C1F4E" w:rsidRDefault="00873BC5" w:rsidP="00873BC5">
      <w:pPr>
        <w:rPr>
          <w:rFonts w:ascii="Verdana" w:eastAsia="Times New Roman" w:hAnsi="Verdana" w:cs="Times New Roman"/>
          <w:color w:val="000000"/>
          <w:kern w:val="0"/>
          <w:sz w:val="24"/>
          <w:szCs w:val="24"/>
          <w:lang w:eastAsia="ru-RU"/>
        </w:rPr>
      </w:pPr>
      <w:r w:rsidRPr="00873BC5">
        <w:rPr>
          <w:rFonts w:ascii="Verdana" w:eastAsia="Times New Roman" w:hAnsi="Verdana" w:cs="Times New Roman" w:hint="eastAsia"/>
          <w:color w:val="000000"/>
          <w:kern w:val="0"/>
          <w:sz w:val="24"/>
          <w:szCs w:val="24"/>
          <w:lang w:eastAsia="ru-RU"/>
        </w:rPr>
        <w:t>ДОДАТОК</w:t>
      </w:r>
      <w:r w:rsidRPr="00873BC5">
        <w:rPr>
          <w:rFonts w:ascii="Verdana" w:eastAsia="Times New Roman" w:hAnsi="Verdana" w:cs="Times New Roman"/>
          <w:color w:val="000000"/>
          <w:kern w:val="0"/>
          <w:sz w:val="24"/>
          <w:szCs w:val="24"/>
          <w:lang w:eastAsia="ru-RU"/>
        </w:rPr>
        <w:t>................................................................................................................ 232</w:t>
      </w:r>
    </w:p>
    <w:p w:rsidR="00873BC5" w:rsidRDefault="00873BC5" w:rsidP="00873BC5">
      <w:pPr>
        <w:rPr>
          <w:rFonts w:ascii="Verdana" w:eastAsia="Times New Roman" w:hAnsi="Verdana" w:cs="Times New Roman"/>
          <w:color w:val="000000"/>
          <w:kern w:val="0"/>
          <w:sz w:val="24"/>
          <w:szCs w:val="24"/>
          <w:lang w:eastAsia="ru-RU"/>
        </w:rPr>
      </w:pPr>
    </w:p>
    <w:p w:rsidR="00873BC5" w:rsidRDefault="00873BC5" w:rsidP="00873BC5">
      <w:pPr>
        <w:rPr>
          <w:rFonts w:ascii="Verdana" w:eastAsia="Times New Roman" w:hAnsi="Verdana" w:cs="Times New Roman"/>
          <w:color w:val="000000"/>
          <w:kern w:val="0"/>
          <w:sz w:val="24"/>
          <w:szCs w:val="24"/>
          <w:lang w:eastAsia="ru-RU"/>
        </w:rPr>
      </w:pPr>
    </w:p>
    <w:p w:rsidR="00873BC5" w:rsidRDefault="00873BC5" w:rsidP="00873BC5">
      <w:pPr>
        <w:rPr>
          <w:rFonts w:ascii="Verdana" w:eastAsia="Times New Roman" w:hAnsi="Verdana" w:cs="Times New Roman"/>
          <w:color w:val="000000"/>
          <w:kern w:val="0"/>
          <w:sz w:val="24"/>
          <w:szCs w:val="24"/>
          <w:lang w:eastAsia="ru-RU"/>
        </w:rPr>
      </w:pPr>
    </w:p>
    <w:p w:rsidR="00873BC5" w:rsidRDefault="00873BC5" w:rsidP="00873BC5">
      <w:r>
        <w:rPr>
          <w:rFonts w:hint="eastAsia"/>
        </w:rPr>
        <w:t>ВИСНОВКИ</w:t>
      </w:r>
    </w:p>
    <w:p w:rsidR="00873BC5" w:rsidRDefault="00873BC5" w:rsidP="00873BC5">
      <w:r>
        <w:rPr>
          <w:rFonts w:hint="eastAsia"/>
        </w:rPr>
        <w:t>Проведене</w:t>
      </w:r>
      <w:r>
        <w:t></w:t>
      </w:r>
      <w:r>
        <w:rPr>
          <w:rFonts w:hint="eastAsia"/>
        </w:rPr>
        <w:t>дослідження</w:t>
      </w:r>
      <w:r>
        <w:t></w:t>
      </w:r>
      <w:r>
        <w:rPr>
          <w:rFonts w:hint="eastAsia"/>
        </w:rPr>
        <w:t>міжнародно</w:t>
      </w:r>
      <w:r>
        <w:t></w:t>
      </w:r>
      <w:r>
        <w:rPr>
          <w:rFonts w:hint="eastAsia"/>
        </w:rPr>
        <w:t>правового</w:t>
      </w:r>
      <w:r>
        <w:t></w:t>
      </w:r>
      <w:r>
        <w:rPr>
          <w:rFonts w:hint="eastAsia"/>
        </w:rPr>
        <w:t>регулювання</w:t>
      </w:r>
      <w:r>
        <w:t></w:t>
      </w:r>
      <w:r>
        <w:rPr>
          <w:rFonts w:hint="eastAsia"/>
        </w:rPr>
        <w:t>діяльності</w:t>
      </w:r>
    </w:p>
    <w:p w:rsidR="00873BC5" w:rsidRDefault="00873BC5" w:rsidP="00873BC5">
      <w:r>
        <w:rPr>
          <w:rFonts w:hint="eastAsia"/>
        </w:rPr>
        <w:t>ЗМІ</w:t>
      </w:r>
      <w:r>
        <w:t></w:t>
      </w:r>
      <w:r>
        <w:rPr>
          <w:rFonts w:hint="eastAsia"/>
        </w:rPr>
        <w:t>в</w:t>
      </w:r>
      <w:r>
        <w:t></w:t>
      </w:r>
      <w:r>
        <w:rPr>
          <w:rFonts w:hint="eastAsia"/>
        </w:rPr>
        <w:t>ЄІП</w:t>
      </w:r>
      <w:r>
        <w:t></w:t>
      </w:r>
      <w:r>
        <w:rPr>
          <w:rFonts w:hint="eastAsia"/>
        </w:rPr>
        <w:t>дало</w:t>
      </w:r>
      <w:r>
        <w:t></w:t>
      </w:r>
      <w:r>
        <w:rPr>
          <w:rFonts w:hint="eastAsia"/>
        </w:rPr>
        <w:t>можливість</w:t>
      </w:r>
      <w:r>
        <w:t></w:t>
      </w:r>
      <w:r>
        <w:rPr>
          <w:rFonts w:hint="eastAsia"/>
        </w:rPr>
        <w:t>сформулювати</w:t>
      </w:r>
      <w:r>
        <w:t></w:t>
      </w:r>
      <w:r>
        <w:rPr>
          <w:rFonts w:hint="eastAsia"/>
        </w:rPr>
        <w:t>ряд</w:t>
      </w:r>
      <w:r>
        <w:t></w:t>
      </w:r>
      <w:r>
        <w:rPr>
          <w:rFonts w:hint="eastAsia"/>
        </w:rPr>
        <w:t>висновків</w:t>
      </w:r>
      <w:r>
        <w:t></w:t>
      </w:r>
      <w:r>
        <w:t></w:t>
      </w:r>
      <w:r>
        <w:rPr>
          <w:rFonts w:hint="eastAsia"/>
        </w:rPr>
        <w:t>пропозицій</w:t>
      </w:r>
      <w:r>
        <w:t></w:t>
      </w:r>
      <w:r>
        <w:rPr>
          <w:rFonts w:hint="eastAsia"/>
        </w:rPr>
        <w:t>та</w:t>
      </w:r>
    </w:p>
    <w:p w:rsidR="00873BC5" w:rsidRDefault="00873BC5" w:rsidP="00873BC5">
      <w:r>
        <w:rPr>
          <w:rFonts w:hint="eastAsia"/>
        </w:rPr>
        <w:t>узагальнень</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p>
    <w:p w:rsidR="00873BC5" w:rsidRDefault="00873BC5" w:rsidP="00873BC5">
      <w:r>
        <w:t></w:t>
      </w:r>
      <w:r>
        <w:t></w:t>
      </w:r>
      <w:r>
        <w:t></w:t>
      </w:r>
      <w:r>
        <w:rPr>
          <w:rFonts w:hint="eastAsia"/>
        </w:rPr>
        <w:t>Аналіз</w:t>
      </w:r>
      <w:r>
        <w:t></w:t>
      </w:r>
      <w:r>
        <w:rPr>
          <w:rFonts w:hint="eastAsia"/>
        </w:rPr>
        <w:t>правової</w:t>
      </w:r>
      <w:r>
        <w:t></w:t>
      </w:r>
      <w:r>
        <w:rPr>
          <w:rFonts w:hint="eastAsia"/>
        </w:rPr>
        <w:t>доктрини</w:t>
      </w:r>
      <w:r>
        <w:t></w:t>
      </w:r>
      <w:r>
        <w:rPr>
          <w:rFonts w:hint="eastAsia"/>
        </w:rPr>
        <w:t>дозволив</w:t>
      </w:r>
      <w:r>
        <w:t></w:t>
      </w:r>
      <w:r>
        <w:rPr>
          <w:rFonts w:hint="eastAsia"/>
        </w:rPr>
        <w:t>сформулювати</w:t>
      </w:r>
      <w:r>
        <w:t></w:t>
      </w:r>
      <w:r>
        <w:rPr>
          <w:rFonts w:hint="eastAsia"/>
        </w:rPr>
        <w:t>авторський</w:t>
      </w:r>
      <w:r>
        <w:t></w:t>
      </w:r>
      <w:r>
        <w:rPr>
          <w:rFonts w:hint="eastAsia"/>
        </w:rPr>
        <w:t>підхід</w:t>
      </w:r>
    </w:p>
    <w:p w:rsidR="00873BC5" w:rsidRDefault="00873BC5" w:rsidP="00873BC5">
      <w:r>
        <w:rPr>
          <w:rFonts w:hint="eastAsia"/>
        </w:rPr>
        <w:t>до</w:t>
      </w:r>
      <w:r>
        <w:t></w:t>
      </w:r>
      <w:r>
        <w:rPr>
          <w:rFonts w:hint="eastAsia"/>
        </w:rPr>
        <w:t>розуміння</w:t>
      </w:r>
      <w:r>
        <w:t></w:t>
      </w:r>
      <w:r>
        <w:rPr>
          <w:rFonts w:hint="eastAsia"/>
        </w:rPr>
        <w:t>таких</w:t>
      </w:r>
      <w:r>
        <w:t></w:t>
      </w:r>
      <w:r>
        <w:rPr>
          <w:rFonts w:hint="eastAsia"/>
        </w:rPr>
        <w:t>категорій</w:t>
      </w:r>
      <w:r>
        <w:t></w:t>
      </w:r>
      <w:r>
        <w:t></w:t>
      </w:r>
      <w:r>
        <w:rPr>
          <w:rFonts w:hint="eastAsia"/>
        </w:rPr>
        <w:t>як</w:t>
      </w:r>
      <w:r>
        <w:t></w:t>
      </w:r>
      <w:r>
        <w:t></w:t>
      </w:r>
      <w:r>
        <w:rPr>
          <w:rFonts w:hint="eastAsia"/>
        </w:rPr>
        <w:t>європейський</w:t>
      </w:r>
      <w:r>
        <w:t></w:t>
      </w:r>
      <w:r>
        <w:rPr>
          <w:rFonts w:hint="eastAsia"/>
        </w:rPr>
        <w:t>простір</w:t>
      </w:r>
      <w:r>
        <w:t></w:t>
      </w:r>
      <w:r>
        <w:t></w:t>
      </w:r>
      <w:r>
        <w:t></w:t>
      </w:r>
      <w:r>
        <w:t></w:t>
      </w:r>
      <w:r>
        <w:rPr>
          <w:rFonts w:hint="eastAsia"/>
        </w:rPr>
        <w:t>європейський</w:t>
      </w:r>
    </w:p>
    <w:p w:rsidR="00873BC5" w:rsidRDefault="00873BC5" w:rsidP="00873BC5">
      <w:r>
        <w:rPr>
          <w:rFonts w:hint="eastAsia"/>
        </w:rPr>
        <w:t>правовий</w:t>
      </w:r>
      <w:r>
        <w:t></w:t>
      </w:r>
      <w:r>
        <w:rPr>
          <w:rFonts w:hint="eastAsia"/>
        </w:rPr>
        <w:t>простір</w:t>
      </w:r>
      <w:r>
        <w:t></w:t>
      </w:r>
      <w:r>
        <w:t></w:t>
      </w:r>
      <w:r>
        <w:rPr>
          <w:rFonts w:hint="eastAsia"/>
        </w:rPr>
        <w:t>та</w:t>
      </w:r>
      <w:r>
        <w:t></w:t>
      </w:r>
      <w:r>
        <w:t></w:t>
      </w:r>
      <w:r>
        <w:rPr>
          <w:rFonts w:hint="eastAsia"/>
        </w:rPr>
        <w:t>європейський</w:t>
      </w:r>
      <w:r>
        <w:t></w:t>
      </w:r>
      <w:r>
        <w:rPr>
          <w:rFonts w:hint="eastAsia"/>
        </w:rPr>
        <w:t>інформаційний</w:t>
      </w:r>
      <w:r>
        <w:t></w:t>
      </w:r>
      <w:r>
        <w:rPr>
          <w:rFonts w:hint="eastAsia"/>
        </w:rPr>
        <w:t>простір</w:t>
      </w:r>
      <w:r>
        <w:t></w:t>
      </w:r>
      <w:r>
        <w:t></w:t>
      </w:r>
      <w:r>
        <w:t></w:t>
      </w:r>
      <w:r>
        <w:rPr>
          <w:rFonts w:hint="eastAsia"/>
        </w:rPr>
        <w:t>Було</w:t>
      </w:r>
    </w:p>
    <w:p w:rsidR="00873BC5" w:rsidRDefault="00873BC5" w:rsidP="00873BC5">
      <w:r>
        <w:rPr>
          <w:rFonts w:hint="eastAsia"/>
        </w:rPr>
        <w:t>встановлено</w:t>
      </w:r>
      <w:r>
        <w:t></w:t>
      </w:r>
      <w:r>
        <w:t></w:t>
      </w:r>
      <w:r>
        <w:rPr>
          <w:rFonts w:hint="eastAsia"/>
        </w:rPr>
        <w:t>що</w:t>
      </w:r>
      <w:r>
        <w:t></w:t>
      </w:r>
      <w:r>
        <w:rPr>
          <w:rFonts w:hint="eastAsia"/>
        </w:rPr>
        <w:t>категорії</w:t>
      </w:r>
      <w:r>
        <w:t></w:t>
      </w:r>
      <w:r>
        <w:t></w:t>
      </w:r>
      <w:r>
        <w:rPr>
          <w:rFonts w:hint="eastAsia"/>
        </w:rPr>
        <w:t>європейський</w:t>
      </w:r>
      <w:r>
        <w:t></w:t>
      </w:r>
      <w:r>
        <w:rPr>
          <w:rFonts w:hint="eastAsia"/>
        </w:rPr>
        <w:t>простір</w:t>
      </w:r>
      <w:r>
        <w:t></w:t>
      </w:r>
      <w:r>
        <w:t></w:t>
      </w:r>
      <w:r>
        <w:rPr>
          <w:rFonts w:hint="eastAsia"/>
        </w:rPr>
        <w:t>та</w:t>
      </w:r>
      <w:r>
        <w:t></w:t>
      </w:r>
      <w:r>
        <w:t></w:t>
      </w:r>
      <w:r>
        <w:rPr>
          <w:rFonts w:hint="eastAsia"/>
        </w:rPr>
        <w:t>європейський</w:t>
      </w:r>
    </w:p>
    <w:p w:rsidR="00873BC5" w:rsidRDefault="00873BC5" w:rsidP="00873BC5">
      <w:r>
        <w:rPr>
          <w:rFonts w:hint="eastAsia"/>
        </w:rPr>
        <w:t>правовий</w:t>
      </w:r>
      <w:r>
        <w:t></w:t>
      </w:r>
      <w:r>
        <w:rPr>
          <w:rFonts w:hint="eastAsia"/>
        </w:rPr>
        <w:t>простір</w:t>
      </w:r>
      <w:r>
        <w:t></w:t>
      </w:r>
      <w:r>
        <w:t></w:t>
      </w:r>
      <w:r>
        <w:rPr>
          <w:rFonts w:hint="eastAsia"/>
        </w:rPr>
        <w:t>з</w:t>
      </w:r>
      <w:r>
        <w:t></w:t>
      </w:r>
      <w:r>
        <w:rPr>
          <w:rFonts w:hint="eastAsia"/>
        </w:rPr>
        <w:t>точки</w:t>
      </w:r>
      <w:r>
        <w:t></w:t>
      </w:r>
      <w:r>
        <w:rPr>
          <w:rFonts w:hint="eastAsia"/>
        </w:rPr>
        <w:t>зору</w:t>
      </w:r>
      <w:r>
        <w:t></w:t>
      </w:r>
      <w:r>
        <w:rPr>
          <w:rFonts w:hint="eastAsia"/>
        </w:rPr>
        <w:t>їх</w:t>
      </w:r>
      <w:r>
        <w:t></w:t>
      </w:r>
      <w:r>
        <w:rPr>
          <w:rFonts w:hint="eastAsia"/>
        </w:rPr>
        <w:t>змістовного</w:t>
      </w:r>
      <w:r>
        <w:t></w:t>
      </w:r>
      <w:r>
        <w:rPr>
          <w:rFonts w:hint="eastAsia"/>
        </w:rPr>
        <w:t>наповнення</w:t>
      </w:r>
      <w:r>
        <w:t></w:t>
      </w:r>
      <w:r>
        <w:rPr>
          <w:rFonts w:hint="eastAsia"/>
        </w:rPr>
        <w:t>співпадають</w:t>
      </w:r>
      <w:r>
        <w:t></w:t>
      </w:r>
    </w:p>
    <w:p w:rsidR="00873BC5" w:rsidRDefault="00873BC5" w:rsidP="00873BC5">
      <w:r>
        <w:rPr>
          <w:rFonts w:hint="eastAsia"/>
        </w:rPr>
        <w:t>Європейський</w:t>
      </w:r>
      <w:r>
        <w:t></w:t>
      </w:r>
      <w:r>
        <w:rPr>
          <w:rFonts w:hint="eastAsia"/>
        </w:rPr>
        <w:t>правовий</w:t>
      </w:r>
      <w:r>
        <w:t></w:t>
      </w:r>
      <w:r>
        <w:rPr>
          <w:rFonts w:hint="eastAsia"/>
        </w:rPr>
        <w:t>простір</w:t>
      </w:r>
      <w:r>
        <w:t></w:t>
      </w:r>
      <w:r>
        <w:rPr>
          <w:rFonts w:hint="eastAsia"/>
        </w:rPr>
        <w:t>є</w:t>
      </w:r>
      <w:r>
        <w:t></w:t>
      </w:r>
      <w:r>
        <w:rPr>
          <w:rFonts w:hint="eastAsia"/>
        </w:rPr>
        <w:t>функціонально</w:t>
      </w:r>
      <w:r>
        <w:t></w:t>
      </w:r>
      <w:r>
        <w:rPr>
          <w:rFonts w:hint="eastAsia"/>
        </w:rPr>
        <w:t>просторовим</w:t>
      </w:r>
      <w:r>
        <w:t></w:t>
      </w:r>
      <w:r>
        <w:rPr>
          <w:rFonts w:hint="eastAsia"/>
        </w:rPr>
        <w:t>виміром</w:t>
      </w:r>
    </w:p>
    <w:p w:rsidR="00873BC5" w:rsidRDefault="00873BC5" w:rsidP="00873BC5">
      <w:r>
        <w:rPr>
          <w:rFonts w:hint="eastAsia"/>
        </w:rPr>
        <w:t>європейського</w:t>
      </w:r>
      <w:r>
        <w:t></w:t>
      </w:r>
      <w:r>
        <w:rPr>
          <w:rFonts w:hint="eastAsia"/>
        </w:rPr>
        <w:t>права</w:t>
      </w:r>
      <w:r>
        <w:t></w:t>
      </w:r>
      <w:r>
        <w:rPr>
          <w:rFonts w:hint="eastAsia"/>
        </w:rPr>
        <w:t>та</w:t>
      </w:r>
      <w:r>
        <w:t></w:t>
      </w:r>
      <w:r>
        <w:rPr>
          <w:rFonts w:hint="eastAsia"/>
        </w:rPr>
        <w:t>об’єднує</w:t>
      </w:r>
      <w:r>
        <w:t></w:t>
      </w:r>
      <w:r>
        <w:rPr>
          <w:rFonts w:hint="eastAsia"/>
        </w:rPr>
        <w:t>декілька</w:t>
      </w:r>
      <w:r>
        <w:t></w:t>
      </w:r>
      <w:r>
        <w:rPr>
          <w:rFonts w:hint="eastAsia"/>
        </w:rPr>
        <w:t>гетерогенних</w:t>
      </w:r>
      <w:r>
        <w:t></w:t>
      </w:r>
      <w:r>
        <w:rPr>
          <w:rFonts w:hint="eastAsia"/>
        </w:rPr>
        <w:t>і</w:t>
      </w:r>
      <w:r>
        <w:t></w:t>
      </w:r>
      <w:r>
        <w:rPr>
          <w:rFonts w:hint="eastAsia"/>
        </w:rPr>
        <w:t>гетерархічних</w:t>
      </w:r>
    </w:p>
    <w:p w:rsidR="00873BC5" w:rsidRDefault="00873BC5" w:rsidP="00873BC5">
      <w:r>
        <w:rPr>
          <w:rFonts w:hint="eastAsia"/>
        </w:rPr>
        <w:t>правопорядків</w:t>
      </w:r>
      <w:r>
        <w:t></w:t>
      </w:r>
      <w:r>
        <w:t></w:t>
      </w:r>
      <w:r>
        <w:rPr>
          <w:rFonts w:hint="eastAsia"/>
        </w:rPr>
        <w:t>національних</w:t>
      </w:r>
      <w:r>
        <w:t></w:t>
      </w:r>
      <w:r>
        <w:rPr>
          <w:rFonts w:hint="eastAsia"/>
        </w:rPr>
        <w:t>та</w:t>
      </w:r>
      <w:r>
        <w:t></w:t>
      </w:r>
      <w:r>
        <w:rPr>
          <w:rFonts w:hint="eastAsia"/>
        </w:rPr>
        <w:t>міжнародних</w:t>
      </w:r>
      <w:r>
        <w:t></w:t>
      </w:r>
      <w:r>
        <w:t></w:t>
      </w:r>
      <w:r>
        <w:rPr>
          <w:rFonts w:hint="eastAsia"/>
        </w:rPr>
        <w:t>в</w:t>
      </w:r>
      <w:r>
        <w:t></w:t>
      </w:r>
      <w:r>
        <w:rPr>
          <w:rFonts w:hint="eastAsia"/>
        </w:rPr>
        <w:t>межах</w:t>
      </w:r>
      <w:r>
        <w:t></w:t>
      </w:r>
      <w:r>
        <w:rPr>
          <w:rFonts w:hint="eastAsia"/>
        </w:rPr>
        <w:t>одного</w:t>
      </w:r>
      <w:r>
        <w:t></w:t>
      </w:r>
      <w:r>
        <w:rPr>
          <w:rFonts w:hint="eastAsia"/>
        </w:rPr>
        <w:t>європейського</w:t>
      </w:r>
    </w:p>
    <w:p w:rsidR="00873BC5" w:rsidRDefault="00873BC5" w:rsidP="00873BC5">
      <w:r>
        <w:rPr>
          <w:rFonts w:hint="eastAsia"/>
        </w:rPr>
        <w:t>регіону</w:t>
      </w:r>
      <w:r>
        <w:t></w:t>
      </w:r>
      <w:r>
        <w:t></w:t>
      </w:r>
      <w:r>
        <w:rPr>
          <w:rFonts w:hint="eastAsia"/>
        </w:rPr>
        <w:t>Базис</w:t>
      </w:r>
      <w:r>
        <w:t></w:t>
      </w:r>
      <w:r>
        <w:rPr>
          <w:rFonts w:hint="eastAsia"/>
        </w:rPr>
        <w:t>європейського</w:t>
      </w:r>
      <w:r>
        <w:t></w:t>
      </w:r>
      <w:r>
        <w:rPr>
          <w:rFonts w:hint="eastAsia"/>
        </w:rPr>
        <w:t>правового</w:t>
      </w:r>
      <w:r>
        <w:t></w:t>
      </w:r>
      <w:r>
        <w:rPr>
          <w:rFonts w:hint="eastAsia"/>
        </w:rPr>
        <w:t>простору</w:t>
      </w:r>
      <w:r>
        <w:t></w:t>
      </w:r>
      <w:r>
        <w:rPr>
          <w:rFonts w:hint="eastAsia"/>
        </w:rPr>
        <w:t>складають</w:t>
      </w:r>
      <w:r>
        <w:t></w:t>
      </w:r>
      <w:r>
        <w:rPr>
          <w:rFonts w:hint="eastAsia"/>
        </w:rPr>
        <w:t>норми</w:t>
      </w:r>
      <w:r>
        <w:t></w:t>
      </w:r>
      <w:r>
        <w:rPr>
          <w:rFonts w:hint="eastAsia"/>
        </w:rPr>
        <w:t>із</w:t>
      </w:r>
    </w:p>
    <w:p w:rsidR="00873BC5" w:rsidRDefault="00873BC5" w:rsidP="00873BC5">
      <w:r>
        <w:rPr>
          <w:rFonts w:hint="eastAsia"/>
        </w:rPr>
        <w:t>захисту</w:t>
      </w:r>
      <w:r>
        <w:t></w:t>
      </w:r>
      <w:r>
        <w:rPr>
          <w:rFonts w:hint="eastAsia"/>
        </w:rPr>
        <w:t>прав</w:t>
      </w:r>
      <w:r>
        <w:t></w:t>
      </w:r>
      <w:r>
        <w:rPr>
          <w:rFonts w:hint="eastAsia"/>
        </w:rPr>
        <w:t>людини</w:t>
      </w:r>
      <w:r>
        <w:t></w:t>
      </w:r>
      <w:r>
        <w:t></w:t>
      </w:r>
      <w:r>
        <w:rPr>
          <w:rFonts w:hint="eastAsia"/>
        </w:rPr>
        <w:t>розроблені</w:t>
      </w:r>
      <w:r>
        <w:t></w:t>
      </w:r>
      <w:r>
        <w:rPr>
          <w:rFonts w:hint="eastAsia"/>
        </w:rPr>
        <w:t>в</w:t>
      </w:r>
      <w:r>
        <w:t></w:t>
      </w:r>
      <w:r>
        <w:rPr>
          <w:rFonts w:hint="eastAsia"/>
        </w:rPr>
        <w:t>рамках</w:t>
      </w:r>
      <w:r>
        <w:t></w:t>
      </w:r>
      <w:r>
        <w:rPr>
          <w:rFonts w:hint="eastAsia"/>
        </w:rPr>
        <w:t>Ради</w:t>
      </w:r>
      <w:r>
        <w:t></w:t>
      </w:r>
      <w:r>
        <w:rPr>
          <w:rFonts w:hint="eastAsia"/>
        </w:rPr>
        <w:t>Європи</w:t>
      </w:r>
      <w:r>
        <w:t></w:t>
      </w:r>
      <w:r>
        <w:t></w:t>
      </w:r>
      <w:r>
        <w:rPr>
          <w:rFonts w:hint="eastAsia"/>
        </w:rPr>
        <w:t>Європейський</w:t>
      </w:r>
    </w:p>
    <w:p w:rsidR="00873BC5" w:rsidRDefault="00873BC5" w:rsidP="00873BC5">
      <w:r>
        <w:rPr>
          <w:rFonts w:hint="eastAsia"/>
        </w:rPr>
        <w:t>правовий</w:t>
      </w:r>
      <w:r>
        <w:t></w:t>
      </w:r>
      <w:r>
        <w:rPr>
          <w:rFonts w:hint="eastAsia"/>
        </w:rPr>
        <w:t>простір</w:t>
      </w:r>
      <w:r>
        <w:t></w:t>
      </w:r>
      <w:r>
        <w:rPr>
          <w:rFonts w:hint="eastAsia"/>
        </w:rPr>
        <w:t>є</w:t>
      </w:r>
      <w:r>
        <w:t></w:t>
      </w:r>
      <w:r>
        <w:rPr>
          <w:rFonts w:hint="eastAsia"/>
        </w:rPr>
        <w:t>основою</w:t>
      </w:r>
      <w:r>
        <w:t></w:t>
      </w:r>
      <w:r>
        <w:rPr>
          <w:rFonts w:hint="eastAsia"/>
        </w:rPr>
        <w:t>для</w:t>
      </w:r>
      <w:r>
        <w:t></w:t>
      </w:r>
      <w:r>
        <w:rPr>
          <w:rFonts w:hint="eastAsia"/>
        </w:rPr>
        <w:t>функціонування</w:t>
      </w:r>
      <w:r>
        <w:t></w:t>
      </w:r>
      <w:r>
        <w:rPr>
          <w:rFonts w:hint="eastAsia"/>
        </w:rPr>
        <w:t>та</w:t>
      </w:r>
      <w:r>
        <w:t></w:t>
      </w:r>
      <w:r>
        <w:rPr>
          <w:rFonts w:hint="eastAsia"/>
        </w:rPr>
        <w:t>формування</w:t>
      </w:r>
      <w:r>
        <w:t></w:t>
      </w:r>
      <w:r>
        <w:rPr>
          <w:rFonts w:hint="eastAsia"/>
        </w:rPr>
        <w:t>інших</w:t>
      </w:r>
    </w:p>
    <w:p w:rsidR="00873BC5" w:rsidRDefault="00873BC5" w:rsidP="00873BC5">
      <w:r>
        <w:rPr>
          <w:rFonts w:hint="eastAsia"/>
        </w:rPr>
        <w:t>просторів</w:t>
      </w:r>
      <w:r>
        <w:t></w:t>
      </w:r>
      <w:r>
        <w:t></w:t>
      </w:r>
      <w:r>
        <w:rPr>
          <w:rFonts w:hint="eastAsia"/>
        </w:rPr>
        <w:t>європейського</w:t>
      </w:r>
      <w:r>
        <w:t></w:t>
      </w:r>
      <w:r>
        <w:rPr>
          <w:rFonts w:hint="eastAsia"/>
        </w:rPr>
        <w:t>економічного</w:t>
      </w:r>
      <w:r>
        <w:t></w:t>
      </w:r>
      <w:r>
        <w:t></w:t>
      </w:r>
      <w:r>
        <w:rPr>
          <w:rFonts w:hint="eastAsia"/>
        </w:rPr>
        <w:t>валютного</w:t>
      </w:r>
      <w:r>
        <w:t></w:t>
      </w:r>
      <w:r>
        <w:t></w:t>
      </w:r>
      <w:r>
        <w:rPr>
          <w:rFonts w:hint="eastAsia"/>
        </w:rPr>
        <w:t>освітнього</w:t>
      </w:r>
      <w:r>
        <w:t></w:t>
      </w:r>
    </w:p>
    <w:p w:rsidR="00873BC5" w:rsidRDefault="00873BC5" w:rsidP="00873BC5">
      <w:r>
        <w:rPr>
          <w:rFonts w:hint="eastAsia"/>
        </w:rPr>
        <w:t>інформаційного</w:t>
      </w:r>
      <w:r>
        <w:t></w:t>
      </w:r>
      <w:r>
        <w:rPr>
          <w:rFonts w:hint="eastAsia"/>
        </w:rPr>
        <w:t>тощо</w:t>
      </w:r>
      <w:r>
        <w:t></w:t>
      </w:r>
      <w:r>
        <w:t></w:t>
      </w:r>
    </w:p>
    <w:p w:rsidR="00873BC5" w:rsidRDefault="00873BC5" w:rsidP="00873BC5">
      <w:r>
        <w:rPr>
          <w:rFonts w:hint="eastAsia"/>
        </w:rPr>
        <w:t>Формування</w:t>
      </w:r>
      <w:r>
        <w:t></w:t>
      </w:r>
      <w:r>
        <w:rPr>
          <w:rFonts w:hint="eastAsia"/>
        </w:rPr>
        <w:t>ЄІП</w:t>
      </w:r>
      <w:r>
        <w:t></w:t>
      </w:r>
      <w:r>
        <w:rPr>
          <w:rFonts w:hint="eastAsia"/>
        </w:rPr>
        <w:t>є</w:t>
      </w:r>
      <w:r>
        <w:t></w:t>
      </w:r>
      <w:r>
        <w:rPr>
          <w:rFonts w:hint="eastAsia"/>
        </w:rPr>
        <w:t>наслідком</w:t>
      </w:r>
      <w:r>
        <w:t></w:t>
      </w:r>
      <w:r>
        <w:rPr>
          <w:rFonts w:hint="eastAsia"/>
        </w:rPr>
        <w:t>функціонування</w:t>
      </w:r>
      <w:r>
        <w:t></w:t>
      </w:r>
      <w:r>
        <w:rPr>
          <w:rFonts w:hint="eastAsia"/>
        </w:rPr>
        <w:t>інформаційного</w:t>
      </w:r>
    </w:p>
    <w:p w:rsidR="00873BC5" w:rsidRDefault="00873BC5" w:rsidP="00873BC5">
      <w:r>
        <w:rPr>
          <w:rFonts w:hint="eastAsia"/>
        </w:rPr>
        <w:t>суспільства</w:t>
      </w:r>
      <w:r>
        <w:t></w:t>
      </w:r>
      <w:r>
        <w:rPr>
          <w:rFonts w:hint="eastAsia"/>
        </w:rPr>
        <w:t>як</w:t>
      </w:r>
      <w:r>
        <w:t></w:t>
      </w:r>
      <w:r>
        <w:rPr>
          <w:rFonts w:hint="eastAsia"/>
        </w:rPr>
        <w:t>сучасної</w:t>
      </w:r>
      <w:r>
        <w:t></w:t>
      </w:r>
      <w:r>
        <w:rPr>
          <w:rFonts w:hint="eastAsia"/>
        </w:rPr>
        <w:t>стадії</w:t>
      </w:r>
      <w:r>
        <w:t></w:t>
      </w:r>
      <w:r>
        <w:rPr>
          <w:rFonts w:hint="eastAsia"/>
        </w:rPr>
        <w:t>розвитку</w:t>
      </w:r>
      <w:r>
        <w:t></w:t>
      </w:r>
      <w:r>
        <w:rPr>
          <w:rFonts w:hint="eastAsia"/>
        </w:rPr>
        <w:t>суспільства</w:t>
      </w:r>
      <w:r>
        <w:t></w:t>
      </w:r>
      <w:r>
        <w:rPr>
          <w:rFonts w:hint="eastAsia"/>
        </w:rPr>
        <w:t>та</w:t>
      </w:r>
      <w:r>
        <w:t></w:t>
      </w:r>
      <w:r>
        <w:rPr>
          <w:rFonts w:hint="eastAsia"/>
        </w:rPr>
        <w:t>економіки</w:t>
      </w:r>
      <w:r>
        <w:t></w:t>
      </w:r>
      <w:r>
        <w:t></w:t>
      </w:r>
      <w:r>
        <w:rPr>
          <w:rFonts w:hint="eastAsia"/>
        </w:rPr>
        <w:t>в</w:t>
      </w:r>
      <w:r>
        <w:t></w:t>
      </w:r>
      <w:r>
        <w:rPr>
          <w:rFonts w:hint="eastAsia"/>
        </w:rPr>
        <w:t>якому</w:t>
      </w:r>
    </w:p>
    <w:p w:rsidR="00873BC5" w:rsidRDefault="00873BC5" w:rsidP="00873BC5">
      <w:r>
        <w:rPr>
          <w:rFonts w:hint="eastAsia"/>
        </w:rPr>
        <w:t>основою</w:t>
      </w:r>
      <w:r>
        <w:t></w:t>
      </w:r>
      <w:r>
        <w:rPr>
          <w:rFonts w:hint="eastAsia"/>
        </w:rPr>
        <w:t>функціонування</w:t>
      </w:r>
      <w:r>
        <w:t></w:t>
      </w:r>
      <w:r>
        <w:rPr>
          <w:rFonts w:hint="eastAsia"/>
        </w:rPr>
        <w:t>є</w:t>
      </w:r>
      <w:r>
        <w:t></w:t>
      </w:r>
      <w:r>
        <w:rPr>
          <w:rFonts w:hint="eastAsia"/>
        </w:rPr>
        <w:t>доступ</w:t>
      </w:r>
      <w:r>
        <w:t></w:t>
      </w:r>
      <w:r>
        <w:rPr>
          <w:rFonts w:hint="eastAsia"/>
        </w:rPr>
        <w:t>до</w:t>
      </w:r>
      <w:r>
        <w:t></w:t>
      </w:r>
      <w:r>
        <w:rPr>
          <w:rFonts w:hint="eastAsia"/>
        </w:rPr>
        <w:t>інформації</w:t>
      </w:r>
      <w:r>
        <w:t></w:t>
      </w:r>
      <w:r>
        <w:rPr>
          <w:rFonts w:hint="eastAsia"/>
        </w:rPr>
        <w:t>та</w:t>
      </w:r>
      <w:r>
        <w:t></w:t>
      </w:r>
      <w:r>
        <w:rPr>
          <w:rFonts w:hint="eastAsia"/>
        </w:rPr>
        <w:t>можливість</w:t>
      </w:r>
      <w:r>
        <w:t></w:t>
      </w:r>
      <w:r>
        <w:rPr>
          <w:rFonts w:hint="eastAsia"/>
        </w:rPr>
        <w:t>її</w:t>
      </w:r>
    </w:p>
    <w:p w:rsidR="00873BC5" w:rsidRDefault="00873BC5" w:rsidP="00873BC5">
      <w:r>
        <w:rPr>
          <w:rFonts w:hint="eastAsia"/>
        </w:rPr>
        <w:t>продукувати</w:t>
      </w:r>
      <w:r>
        <w:t></w:t>
      </w:r>
      <w:r>
        <w:t></w:t>
      </w:r>
      <w:r>
        <w:rPr>
          <w:rFonts w:hint="eastAsia"/>
        </w:rPr>
        <w:t>Європейський</w:t>
      </w:r>
      <w:r>
        <w:t></w:t>
      </w:r>
      <w:r>
        <w:rPr>
          <w:rFonts w:hint="eastAsia"/>
        </w:rPr>
        <w:t>інформаційний</w:t>
      </w:r>
      <w:r>
        <w:t></w:t>
      </w:r>
      <w:r>
        <w:rPr>
          <w:rFonts w:hint="eastAsia"/>
        </w:rPr>
        <w:t>простір</w:t>
      </w:r>
      <w:r>
        <w:t></w:t>
      </w:r>
      <w:r>
        <w:rPr>
          <w:rFonts w:hint="eastAsia"/>
        </w:rPr>
        <w:t>є</w:t>
      </w:r>
      <w:r>
        <w:t></w:t>
      </w:r>
      <w:r>
        <w:rPr>
          <w:rFonts w:hint="eastAsia"/>
        </w:rPr>
        <w:t>предметом</w:t>
      </w:r>
    </w:p>
    <w:p w:rsidR="00873BC5" w:rsidRDefault="00873BC5" w:rsidP="00873BC5">
      <w:r>
        <w:rPr>
          <w:rFonts w:hint="eastAsia"/>
        </w:rPr>
        <w:t>регулювання</w:t>
      </w:r>
      <w:r>
        <w:t></w:t>
      </w:r>
      <w:r>
        <w:rPr>
          <w:rFonts w:hint="eastAsia"/>
        </w:rPr>
        <w:t>європейського</w:t>
      </w:r>
      <w:r>
        <w:t></w:t>
      </w:r>
      <w:r>
        <w:rPr>
          <w:rFonts w:hint="eastAsia"/>
        </w:rPr>
        <w:t>інформаційного</w:t>
      </w:r>
      <w:r>
        <w:t></w:t>
      </w:r>
      <w:r>
        <w:rPr>
          <w:rFonts w:hint="eastAsia"/>
        </w:rPr>
        <w:t>права</w:t>
      </w:r>
      <w:r>
        <w:t></w:t>
      </w:r>
      <w:r>
        <w:t></w:t>
      </w:r>
      <w:r>
        <w:rPr>
          <w:rFonts w:hint="eastAsia"/>
        </w:rPr>
        <w:t>складовими</w:t>
      </w:r>
      <w:r>
        <w:t></w:t>
      </w:r>
      <w:r>
        <w:rPr>
          <w:rFonts w:hint="eastAsia"/>
        </w:rPr>
        <w:t>якого</w:t>
      </w:r>
    </w:p>
    <w:p w:rsidR="00873BC5" w:rsidRDefault="00873BC5" w:rsidP="00873BC5">
      <w:r>
        <w:rPr>
          <w:rFonts w:hint="eastAsia"/>
        </w:rPr>
        <w:t>виступають</w:t>
      </w:r>
      <w:r>
        <w:t></w:t>
      </w:r>
      <w:r>
        <w:rPr>
          <w:rFonts w:hint="eastAsia"/>
        </w:rPr>
        <w:t>система</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прав</w:t>
      </w:r>
      <w:r>
        <w:t></w:t>
      </w:r>
      <w:r>
        <w:rPr>
          <w:rFonts w:hint="eastAsia"/>
        </w:rPr>
        <w:t>людини</w:t>
      </w:r>
      <w:r>
        <w:t></w:t>
      </w:r>
      <w:r>
        <w:rPr>
          <w:rFonts w:hint="eastAsia"/>
        </w:rPr>
        <w:t>в</w:t>
      </w:r>
      <w:r>
        <w:t></w:t>
      </w:r>
      <w:r>
        <w:rPr>
          <w:rFonts w:hint="eastAsia"/>
        </w:rPr>
        <w:t>інформаційному</w:t>
      </w:r>
    </w:p>
    <w:p w:rsidR="00873BC5" w:rsidRDefault="00873BC5" w:rsidP="00873BC5">
      <w:r>
        <w:rPr>
          <w:rFonts w:hint="eastAsia"/>
        </w:rPr>
        <w:t>просторі</w:t>
      </w:r>
      <w:r>
        <w:t></w:t>
      </w:r>
      <w:r>
        <w:t></w:t>
      </w:r>
      <w:r>
        <w:rPr>
          <w:rFonts w:hint="eastAsia"/>
        </w:rPr>
        <w:t>прав</w:t>
      </w:r>
      <w:r>
        <w:t></w:t>
      </w:r>
      <w:r>
        <w:rPr>
          <w:rFonts w:hint="eastAsia"/>
        </w:rPr>
        <w:t>та</w:t>
      </w:r>
      <w:r>
        <w:t></w:t>
      </w:r>
      <w:r>
        <w:rPr>
          <w:rFonts w:hint="eastAsia"/>
        </w:rPr>
        <w:t>обов’язків</w:t>
      </w:r>
      <w:r>
        <w:t></w:t>
      </w:r>
      <w:r>
        <w:rPr>
          <w:rFonts w:hint="eastAsia"/>
        </w:rPr>
        <w:t>ЗМІ</w:t>
      </w:r>
      <w:r>
        <w:t></w:t>
      </w:r>
      <w:r>
        <w:t></w:t>
      </w:r>
      <w:r>
        <w:rPr>
          <w:rFonts w:hint="eastAsia"/>
        </w:rPr>
        <w:t>телекомунікацій</w:t>
      </w:r>
      <w:r>
        <w:t></w:t>
      </w:r>
      <w:r>
        <w:t></w:t>
      </w:r>
      <w:r>
        <w:rPr>
          <w:rFonts w:hint="eastAsia"/>
        </w:rPr>
        <w:t>інформаційної</w:t>
      </w:r>
      <w:r>
        <w:t></w:t>
      </w:r>
      <w:r>
        <w:rPr>
          <w:rFonts w:hint="eastAsia"/>
        </w:rPr>
        <w:t>безпеки</w:t>
      </w:r>
      <w:r>
        <w:t></w:t>
      </w:r>
    </w:p>
    <w:p w:rsidR="00873BC5" w:rsidRDefault="00873BC5" w:rsidP="00873BC5">
      <w:r>
        <w:rPr>
          <w:rFonts w:hint="eastAsia"/>
        </w:rPr>
        <w:t>захисту</w:t>
      </w:r>
      <w:r>
        <w:t></w:t>
      </w:r>
      <w:r>
        <w:rPr>
          <w:rFonts w:hint="eastAsia"/>
        </w:rPr>
        <w:t>інтелектуальної</w:t>
      </w:r>
      <w:r>
        <w:t></w:t>
      </w:r>
      <w:r>
        <w:rPr>
          <w:rFonts w:hint="eastAsia"/>
        </w:rPr>
        <w:t>власності</w:t>
      </w:r>
      <w:r>
        <w:t></w:t>
      </w:r>
      <w:r>
        <w:rPr>
          <w:rFonts w:hint="eastAsia"/>
        </w:rPr>
        <w:t>в</w:t>
      </w:r>
      <w:r>
        <w:t></w:t>
      </w:r>
      <w:r>
        <w:rPr>
          <w:rFonts w:hint="eastAsia"/>
        </w:rPr>
        <w:t>інформаційній</w:t>
      </w:r>
      <w:r>
        <w:t></w:t>
      </w:r>
      <w:r>
        <w:rPr>
          <w:rFonts w:hint="eastAsia"/>
        </w:rPr>
        <w:t>сфері</w:t>
      </w:r>
      <w:r>
        <w:t></w:t>
      </w:r>
    </w:p>
    <w:p w:rsidR="00873BC5" w:rsidRDefault="00873BC5" w:rsidP="00873BC5">
      <w:r>
        <w:rPr>
          <w:rFonts w:hint="eastAsia"/>
        </w:rPr>
        <w:t>Розглядаючи</w:t>
      </w:r>
      <w:r>
        <w:t></w:t>
      </w:r>
      <w:r>
        <w:rPr>
          <w:rFonts w:hint="eastAsia"/>
        </w:rPr>
        <w:t>європейський</w:t>
      </w:r>
      <w:r>
        <w:t></w:t>
      </w:r>
      <w:r>
        <w:rPr>
          <w:rFonts w:hint="eastAsia"/>
        </w:rPr>
        <w:t>інформаційний</w:t>
      </w:r>
      <w:r>
        <w:t></w:t>
      </w:r>
      <w:r>
        <w:rPr>
          <w:rFonts w:hint="eastAsia"/>
        </w:rPr>
        <w:t>простір</w:t>
      </w:r>
      <w:r>
        <w:t></w:t>
      </w:r>
      <w:r>
        <w:rPr>
          <w:rFonts w:hint="eastAsia"/>
        </w:rPr>
        <w:t>у</w:t>
      </w:r>
      <w:r>
        <w:t></w:t>
      </w:r>
      <w:r>
        <w:rPr>
          <w:rFonts w:hint="eastAsia"/>
        </w:rPr>
        <w:t>широкому</w:t>
      </w:r>
    </w:p>
    <w:p w:rsidR="00873BC5" w:rsidRDefault="00873BC5" w:rsidP="00873BC5">
      <w:r>
        <w:rPr>
          <w:rFonts w:hint="eastAsia"/>
        </w:rPr>
        <w:t>розумінні</w:t>
      </w:r>
      <w:r>
        <w:t></w:t>
      </w:r>
      <w:r>
        <w:rPr>
          <w:rFonts w:hint="eastAsia"/>
        </w:rPr>
        <w:t>як</w:t>
      </w:r>
      <w:r>
        <w:t></w:t>
      </w:r>
      <w:r>
        <w:rPr>
          <w:rFonts w:hint="eastAsia"/>
        </w:rPr>
        <w:t>частину</w:t>
      </w:r>
      <w:r>
        <w:t></w:t>
      </w:r>
      <w:r>
        <w:rPr>
          <w:rFonts w:hint="eastAsia"/>
        </w:rPr>
        <w:t>глобального</w:t>
      </w:r>
      <w:r>
        <w:t></w:t>
      </w:r>
      <w:r>
        <w:rPr>
          <w:rFonts w:hint="eastAsia"/>
        </w:rPr>
        <w:t>інформаційного</w:t>
      </w:r>
      <w:r>
        <w:t></w:t>
      </w:r>
      <w:r>
        <w:rPr>
          <w:rFonts w:hint="eastAsia"/>
        </w:rPr>
        <w:t>простору</w:t>
      </w:r>
      <w:r>
        <w:t></w:t>
      </w:r>
      <w:r>
        <w:t></w:t>
      </w:r>
      <w:r>
        <w:rPr>
          <w:rFonts w:hint="eastAsia"/>
        </w:rPr>
        <w:t>слід</w:t>
      </w:r>
    </w:p>
    <w:p w:rsidR="00873BC5" w:rsidRDefault="00873BC5" w:rsidP="00873BC5">
      <w:r>
        <w:rPr>
          <w:rFonts w:hint="eastAsia"/>
        </w:rPr>
        <w:t>констатувати</w:t>
      </w:r>
      <w:r>
        <w:t></w:t>
      </w:r>
      <w:r>
        <w:t></w:t>
      </w:r>
      <w:r>
        <w:rPr>
          <w:rFonts w:hint="eastAsia"/>
        </w:rPr>
        <w:t>що</w:t>
      </w:r>
      <w:r>
        <w:t></w:t>
      </w:r>
      <w:r>
        <w:rPr>
          <w:rFonts w:hint="eastAsia"/>
        </w:rPr>
        <w:t>йому</w:t>
      </w:r>
      <w:r>
        <w:t></w:t>
      </w:r>
      <w:r>
        <w:rPr>
          <w:rFonts w:hint="eastAsia"/>
        </w:rPr>
        <w:t>притаманні</w:t>
      </w:r>
      <w:r>
        <w:t></w:t>
      </w:r>
      <w:r>
        <w:rPr>
          <w:rFonts w:hint="eastAsia"/>
        </w:rPr>
        <w:t>такі</w:t>
      </w:r>
      <w:r>
        <w:t></w:t>
      </w:r>
      <w:r>
        <w:rPr>
          <w:rFonts w:hint="eastAsia"/>
        </w:rPr>
        <w:t>виміри</w:t>
      </w:r>
      <w:r>
        <w:t></w:t>
      </w:r>
      <w:r>
        <w:t></w:t>
      </w:r>
      <w:r>
        <w:rPr>
          <w:rFonts w:hint="eastAsia"/>
        </w:rPr>
        <w:t>технологічний</w:t>
      </w:r>
      <w:r>
        <w:t></w:t>
      </w:r>
      <w:r>
        <w:t></w:t>
      </w:r>
      <w:r>
        <w:rPr>
          <w:rFonts w:hint="eastAsia"/>
        </w:rPr>
        <w:t>соціальний</w:t>
      </w:r>
      <w:r>
        <w:t></w:t>
      </w:r>
    </w:p>
    <w:p w:rsidR="00873BC5" w:rsidRDefault="00873BC5" w:rsidP="00873BC5">
      <w:r>
        <w:rPr>
          <w:rFonts w:hint="eastAsia"/>
        </w:rPr>
        <w:t>економічний</w:t>
      </w:r>
      <w:r>
        <w:t></w:t>
      </w:r>
      <w:r>
        <w:t></w:t>
      </w:r>
      <w:r>
        <w:rPr>
          <w:rFonts w:hint="eastAsia"/>
        </w:rPr>
        <w:t>політичний</w:t>
      </w:r>
      <w:r>
        <w:t></w:t>
      </w:r>
      <w:r>
        <w:t></w:t>
      </w:r>
      <w:r>
        <w:rPr>
          <w:rFonts w:hint="eastAsia"/>
        </w:rPr>
        <w:t>культурний</w:t>
      </w:r>
      <w:r>
        <w:t></w:t>
      </w:r>
      <w:r>
        <w:t></w:t>
      </w:r>
      <w:r>
        <w:rPr>
          <w:rFonts w:hint="eastAsia"/>
        </w:rPr>
        <w:t>Якщо</w:t>
      </w:r>
      <w:r>
        <w:t></w:t>
      </w:r>
      <w:r>
        <w:rPr>
          <w:rFonts w:hint="eastAsia"/>
        </w:rPr>
        <w:t>підходити</w:t>
      </w:r>
      <w:r>
        <w:t></w:t>
      </w:r>
      <w:r>
        <w:rPr>
          <w:rFonts w:hint="eastAsia"/>
        </w:rPr>
        <w:t>до</w:t>
      </w:r>
      <w:r>
        <w:t></w:t>
      </w:r>
      <w:r>
        <w:rPr>
          <w:rFonts w:hint="eastAsia"/>
        </w:rPr>
        <w:t>ЄІП</w:t>
      </w:r>
      <w:r>
        <w:t></w:t>
      </w:r>
      <w:r>
        <w:rPr>
          <w:rFonts w:hint="eastAsia"/>
        </w:rPr>
        <w:t>у</w:t>
      </w:r>
      <w:r>
        <w:t></w:t>
      </w:r>
      <w:r>
        <w:rPr>
          <w:rFonts w:hint="eastAsia"/>
        </w:rPr>
        <w:t>вузькому</w:t>
      </w:r>
      <w:r>
        <w:t></w:t>
      </w:r>
    </w:p>
    <w:p w:rsidR="00873BC5" w:rsidRDefault="00873BC5" w:rsidP="00873BC5">
      <w:r>
        <w:t></w:t>
      </w:r>
      <w:r>
        <w:t></w:t>
      </w:r>
      <w:r>
        <w:t></w:t>
      </w:r>
    </w:p>
    <w:p w:rsidR="00873BC5" w:rsidRDefault="00873BC5" w:rsidP="00873BC5">
      <w:r>
        <w:rPr>
          <w:rFonts w:hint="eastAsia"/>
        </w:rPr>
        <w:t>розумінні</w:t>
      </w:r>
      <w:r>
        <w:t></w:t>
      </w:r>
      <w:r>
        <w:rPr>
          <w:rFonts w:hint="eastAsia"/>
        </w:rPr>
        <w:t>як</w:t>
      </w:r>
      <w:r>
        <w:t></w:t>
      </w:r>
      <w:r>
        <w:rPr>
          <w:rFonts w:hint="eastAsia"/>
        </w:rPr>
        <w:t>результату</w:t>
      </w:r>
      <w:r>
        <w:t></w:t>
      </w:r>
      <w:r>
        <w:rPr>
          <w:rFonts w:hint="eastAsia"/>
        </w:rPr>
        <w:t>реалізації</w:t>
      </w:r>
      <w:r>
        <w:t></w:t>
      </w:r>
      <w:r>
        <w:rPr>
          <w:rFonts w:hint="eastAsia"/>
        </w:rPr>
        <w:t>інформаційної</w:t>
      </w:r>
      <w:r>
        <w:t></w:t>
      </w:r>
      <w:r>
        <w:rPr>
          <w:rFonts w:hint="eastAsia"/>
        </w:rPr>
        <w:t>політики</w:t>
      </w:r>
      <w:r>
        <w:t></w:t>
      </w:r>
      <w:r>
        <w:rPr>
          <w:rFonts w:hint="eastAsia"/>
        </w:rPr>
        <w:t>ЄС</w:t>
      </w:r>
      <w:r>
        <w:t></w:t>
      </w:r>
      <w:r>
        <w:t></w:t>
      </w:r>
      <w:r>
        <w:rPr>
          <w:rFonts w:hint="eastAsia"/>
        </w:rPr>
        <w:t>то</w:t>
      </w:r>
      <w:r>
        <w:t></w:t>
      </w:r>
      <w:r>
        <w:rPr>
          <w:rFonts w:hint="eastAsia"/>
        </w:rPr>
        <w:t>основним</w:t>
      </w:r>
    </w:p>
    <w:p w:rsidR="00873BC5" w:rsidRDefault="00873BC5" w:rsidP="00873BC5">
      <w:r>
        <w:rPr>
          <w:rFonts w:hint="eastAsia"/>
        </w:rPr>
        <w:t>виміром</w:t>
      </w:r>
      <w:r>
        <w:t></w:t>
      </w:r>
      <w:r>
        <w:rPr>
          <w:rFonts w:hint="eastAsia"/>
        </w:rPr>
        <w:t>такого</w:t>
      </w:r>
      <w:r>
        <w:t></w:t>
      </w:r>
      <w:r>
        <w:rPr>
          <w:rFonts w:hint="eastAsia"/>
        </w:rPr>
        <w:t>простору</w:t>
      </w:r>
      <w:r>
        <w:t></w:t>
      </w:r>
      <w:r>
        <w:rPr>
          <w:rFonts w:hint="eastAsia"/>
        </w:rPr>
        <w:t>слід</w:t>
      </w:r>
      <w:r>
        <w:t></w:t>
      </w:r>
      <w:r>
        <w:rPr>
          <w:rFonts w:hint="eastAsia"/>
        </w:rPr>
        <w:t>вважати</w:t>
      </w:r>
      <w:r>
        <w:t></w:t>
      </w:r>
      <w:r>
        <w:rPr>
          <w:rFonts w:hint="eastAsia"/>
        </w:rPr>
        <w:t>економічний</w:t>
      </w:r>
      <w:r>
        <w:t></w:t>
      </w:r>
      <w:r>
        <w:t></w:t>
      </w:r>
      <w:r>
        <w:rPr>
          <w:rFonts w:hint="eastAsia"/>
        </w:rPr>
        <w:t>на</w:t>
      </w:r>
      <w:r>
        <w:t></w:t>
      </w:r>
      <w:r>
        <w:rPr>
          <w:rFonts w:hint="eastAsia"/>
        </w:rPr>
        <w:t>що</w:t>
      </w:r>
      <w:r>
        <w:t></w:t>
      </w:r>
      <w:r>
        <w:rPr>
          <w:rFonts w:hint="eastAsia"/>
        </w:rPr>
        <w:t>вказують</w:t>
      </w:r>
      <w:r>
        <w:t></w:t>
      </w:r>
      <w:r>
        <w:rPr>
          <w:rFonts w:hint="eastAsia"/>
        </w:rPr>
        <w:t>окремі</w:t>
      </w:r>
    </w:p>
    <w:p w:rsidR="00873BC5" w:rsidRDefault="00873BC5" w:rsidP="00873BC5">
      <w:r>
        <w:rPr>
          <w:rFonts w:hint="eastAsia"/>
        </w:rPr>
        <w:t>положення</w:t>
      </w:r>
      <w:r>
        <w:t></w:t>
      </w:r>
      <w:r>
        <w:rPr>
          <w:rFonts w:hint="eastAsia"/>
        </w:rPr>
        <w:t>Регламенту</w:t>
      </w:r>
      <w:r>
        <w:t></w:t>
      </w:r>
      <w:r>
        <w:t></w:t>
      </w:r>
      <w:r>
        <w:t></w:t>
      </w:r>
      <w:r>
        <w:t></w:t>
      </w:r>
      <w:r>
        <w:t></w:t>
      </w:r>
      <w:r>
        <w:t></w:t>
      </w:r>
      <w:r>
        <w:t></w:t>
      </w:r>
      <w:r>
        <w:t></w:t>
      </w:r>
      <w:r>
        <w:t></w:t>
      </w:r>
      <w:r>
        <w:t></w:t>
      </w:r>
      <w:r>
        <w:rPr>
          <w:rFonts w:hint="eastAsia"/>
        </w:rPr>
        <w:t>Про</w:t>
      </w:r>
      <w:r>
        <w:t></w:t>
      </w:r>
      <w:r>
        <w:rPr>
          <w:rFonts w:hint="eastAsia"/>
        </w:rPr>
        <w:t>контроль</w:t>
      </w:r>
      <w:r>
        <w:t></w:t>
      </w:r>
      <w:r>
        <w:rPr>
          <w:rFonts w:hint="eastAsia"/>
        </w:rPr>
        <w:t>злиття</w:t>
      </w:r>
      <w:r>
        <w:t></w:t>
      </w:r>
      <w:r>
        <w:rPr>
          <w:rFonts w:hint="eastAsia"/>
        </w:rPr>
        <w:t>між</w:t>
      </w:r>
      <w:r>
        <w:t></w:t>
      </w:r>
      <w:r>
        <w:rPr>
          <w:rFonts w:hint="eastAsia"/>
        </w:rPr>
        <w:t>підприємствами</w:t>
      </w:r>
      <w:r>
        <w:t></w:t>
      </w:r>
      <w:r>
        <w:t></w:t>
      </w:r>
    </w:p>
    <w:p w:rsidR="00873BC5" w:rsidRDefault="00873BC5" w:rsidP="00873BC5">
      <w:r>
        <w:rPr>
          <w:rFonts w:hint="eastAsia"/>
        </w:rPr>
        <w:t>згідно</w:t>
      </w:r>
      <w:r>
        <w:t></w:t>
      </w:r>
      <w:r>
        <w:rPr>
          <w:rFonts w:hint="eastAsia"/>
        </w:rPr>
        <w:t>з</w:t>
      </w:r>
      <w:r>
        <w:t></w:t>
      </w:r>
      <w:r>
        <w:rPr>
          <w:rFonts w:hint="eastAsia"/>
        </w:rPr>
        <w:t>якими</w:t>
      </w:r>
      <w:r>
        <w:t></w:t>
      </w:r>
      <w:r>
        <w:rPr>
          <w:rFonts w:hint="eastAsia"/>
        </w:rPr>
        <w:t>за</w:t>
      </w:r>
      <w:r>
        <w:t></w:t>
      </w:r>
      <w:r>
        <w:rPr>
          <w:rFonts w:hint="eastAsia"/>
        </w:rPr>
        <w:t>ЗМІ</w:t>
      </w:r>
      <w:r>
        <w:t></w:t>
      </w:r>
      <w:r>
        <w:rPr>
          <w:rFonts w:hint="eastAsia"/>
        </w:rPr>
        <w:t>як</w:t>
      </w:r>
      <w:r>
        <w:t></w:t>
      </w:r>
      <w:r>
        <w:rPr>
          <w:rFonts w:hint="eastAsia"/>
        </w:rPr>
        <w:t>за</w:t>
      </w:r>
      <w:r>
        <w:t></w:t>
      </w:r>
      <w:r>
        <w:rPr>
          <w:rFonts w:hint="eastAsia"/>
        </w:rPr>
        <w:t>основними</w:t>
      </w:r>
      <w:r>
        <w:t></w:t>
      </w:r>
      <w:r>
        <w:rPr>
          <w:rFonts w:hint="eastAsia"/>
        </w:rPr>
        <w:t>учасниками</w:t>
      </w:r>
      <w:r>
        <w:t></w:t>
      </w:r>
      <w:r>
        <w:rPr>
          <w:rFonts w:hint="eastAsia"/>
        </w:rPr>
        <w:t>ЄІП</w:t>
      </w:r>
      <w:r>
        <w:t></w:t>
      </w:r>
      <w:r>
        <w:rPr>
          <w:rFonts w:hint="eastAsia"/>
        </w:rPr>
        <w:t>визнається</w:t>
      </w:r>
      <w:r>
        <w:t></w:t>
      </w:r>
      <w:r>
        <w:rPr>
          <w:rFonts w:hint="eastAsia"/>
        </w:rPr>
        <w:t>статус</w:t>
      </w:r>
    </w:p>
    <w:p w:rsidR="00873BC5" w:rsidRDefault="00873BC5" w:rsidP="00873BC5">
      <w:r>
        <w:t></w:t>
      </w:r>
      <w:r>
        <w:rPr>
          <w:rFonts w:hint="eastAsia"/>
        </w:rPr>
        <w:t>законного</w:t>
      </w:r>
      <w:r>
        <w:t></w:t>
      </w:r>
      <w:r>
        <w:rPr>
          <w:rFonts w:hint="eastAsia"/>
        </w:rPr>
        <w:t>інтересу</w:t>
      </w:r>
      <w:r>
        <w:t></w:t>
      </w:r>
      <w:r>
        <w:t></w:t>
      </w:r>
    </w:p>
    <w:p w:rsidR="00873BC5" w:rsidRDefault="00873BC5" w:rsidP="00873BC5">
      <w:r>
        <w:t></w:t>
      </w:r>
      <w:r>
        <w:t></w:t>
      </w:r>
      <w:r>
        <w:t></w:t>
      </w:r>
      <w:r>
        <w:rPr>
          <w:rFonts w:hint="eastAsia"/>
        </w:rPr>
        <w:t>Аналіз</w:t>
      </w:r>
      <w:r>
        <w:t></w:t>
      </w:r>
      <w:r>
        <w:rPr>
          <w:rFonts w:hint="eastAsia"/>
        </w:rPr>
        <w:t>міжнародно</w:t>
      </w:r>
      <w:r>
        <w:t></w:t>
      </w:r>
      <w:r>
        <w:rPr>
          <w:rFonts w:hint="eastAsia"/>
        </w:rPr>
        <w:t>правових</w:t>
      </w:r>
      <w:r>
        <w:t></w:t>
      </w:r>
      <w:r>
        <w:rPr>
          <w:rFonts w:hint="eastAsia"/>
        </w:rPr>
        <w:t>документів</w:t>
      </w:r>
      <w:r>
        <w:t></w:t>
      </w:r>
      <w:r>
        <w:t></w:t>
      </w:r>
      <w:r>
        <w:rPr>
          <w:rFonts w:hint="eastAsia"/>
        </w:rPr>
        <w:t>національного</w:t>
      </w:r>
    </w:p>
    <w:p w:rsidR="00873BC5" w:rsidRDefault="00873BC5" w:rsidP="00873BC5">
      <w:r>
        <w:rPr>
          <w:rFonts w:hint="eastAsia"/>
        </w:rPr>
        <w:t>законодавства</w:t>
      </w:r>
      <w:r>
        <w:t></w:t>
      </w:r>
      <w:r>
        <w:rPr>
          <w:rFonts w:hint="eastAsia"/>
        </w:rPr>
        <w:t>та</w:t>
      </w:r>
      <w:r>
        <w:t></w:t>
      </w:r>
      <w:r>
        <w:rPr>
          <w:rFonts w:hint="eastAsia"/>
        </w:rPr>
        <w:t>практики</w:t>
      </w:r>
      <w:r>
        <w:t></w:t>
      </w:r>
      <w:r>
        <w:rPr>
          <w:rFonts w:hint="eastAsia"/>
        </w:rPr>
        <w:t>ЄСПЛ</w:t>
      </w:r>
      <w:r>
        <w:t></w:t>
      </w:r>
      <w:r>
        <w:rPr>
          <w:rFonts w:hint="eastAsia"/>
        </w:rPr>
        <w:t>свідчить</w:t>
      </w:r>
      <w:r>
        <w:t></w:t>
      </w:r>
      <w:r>
        <w:rPr>
          <w:rFonts w:hint="eastAsia"/>
        </w:rPr>
        <w:t>про</w:t>
      </w:r>
      <w:r>
        <w:t></w:t>
      </w:r>
      <w:r>
        <w:rPr>
          <w:rFonts w:hint="eastAsia"/>
        </w:rPr>
        <w:t>відсутність</w:t>
      </w:r>
      <w:r>
        <w:t></w:t>
      </w:r>
      <w:r>
        <w:rPr>
          <w:rFonts w:hint="eastAsia"/>
        </w:rPr>
        <w:t>єдиного</w:t>
      </w:r>
      <w:r>
        <w:t></w:t>
      </w:r>
      <w:r>
        <w:rPr>
          <w:rFonts w:hint="eastAsia"/>
        </w:rPr>
        <w:t>підходу</w:t>
      </w:r>
    </w:p>
    <w:p w:rsidR="00873BC5" w:rsidRDefault="00873BC5" w:rsidP="00873BC5">
      <w:r>
        <w:rPr>
          <w:rFonts w:hint="eastAsia"/>
        </w:rPr>
        <w:t>до</w:t>
      </w:r>
      <w:r>
        <w:t></w:t>
      </w:r>
      <w:r>
        <w:rPr>
          <w:rFonts w:hint="eastAsia"/>
        </w:rPr>
        <w:t>визначення</w:t>
      </w:r>
      <w:r>
        <w:t></w:t>
      </w:r>
      <w:r>
        <w:rPr>
          <w:rFonts w:hint="eastAsia"/>
        </w:rPr>
        <w:t>правового</w:t>
      </w:r>
      <w:r>
        <w:t></w:t>
      </w:r>
      <w:r>
        <w:rPr>
          <w:rFonts w:hint="eastAsia"/>
        </w:rPr>
        <w:t>статусу</w:t>
      </w:r>
      <w:r>
        <w:t></w:t>
      </w:r>
      <w:r>
        <w:rPr>
          <w:rFonts w:hint="eastAsia"/>
        </w:rPr>
        <w:t>ЗМІ</w:t>
      </w:r>
      <w:r>
        <w:t></w:t>
      </w:r>
      <w:r>
        <w:t></w:t>
      </w:r>
      <w:r>
        <w:rPr>
          <w:rFonts w:hint="eastAsia"/>
        </w:rPr>
        <w:t>Це</w:t>
      </w:r>
      <w:r>
        <w:t></w:t>
      </w:r>
      <w:r>
        <w:rPr>
          <w:rFonts w:hint="eastAsia"/>
        </w:rPr>
        <w:t>зумовлено</w:t>
      </w:r>
      <w:r>
        <w:t></w:t>
      </w:r>
      <w:r>
        <w:rPr>
          <w:rFonts w:hint="eastAsia"/>
        </w:rPr>
        <w:t>рядом</w:t>
      </w:r>
      <w:r>
        <w:t></w:t>
      </w:r>
      <w:r>
        <w:rPr>
          <w:rFonts w:hint="eastAsia"/>
        </w:rPr>
        <w:t>таких</w:t>
      </w:r>
      <w:r>
        <w:t></w:t>
      </w:r>
      <w:r>
        <w:rPr>
          <w:rFonts w:hint="eastAsia"/>
        </w:rPr>
        <w:t>чинників</w:t>
      </w:r>
      <w:r>
        <w:t></w:t>
      </w:r>
    </w:p>
    <w:p w:rsidR="00873BC5" w:rsidRDefault="00873BC5" w:rsidP="00873BC5">
      <w:r>
        <w:t></w:t>
      </w:r>
      <w:r>
        <w:t></w:t>
      </w:r>
      <w:r>
        <w:t></w:t>
      </w:r>
      <w:r>
        <w:rPr>
          <w:rFonts w:hint="eastAsia"/>
        </w:rPr>
        <w:t>виконання</w:t>
      </w:r>
      <w:r>
        <w:t></w:t>
      </w:r>
      <w:r>
        <w:rPr>
          <w:rFonts w:hint="eastAsia"/>
        </w:rPr>
        <w:t>ЗМІ</w:t>
      </w:r>
      <w:r>
        <w:t></w:t>
      </w:r>
      <w:r>
        <w:rPr>
          <w:rFonts w:hint="eastAsia"/>
        </w:rPr>
        <w:t>одночасно</w:t>
      </w:r>
      <w:r>
        <w:t></w:t>
      </w:r>
      <w:r>
        <w:rPr>
          <w:rFonts w:hint="eastAsia"/>
        </w:rPr>
        <w:t>декількох</w:t>
      </w:r>
      <w:r>
        <w:t></w:t>
      </w:r>
      <w:r>
        <w:rPr>
          <w:rFonts w:hint="eastAsia"/>
        </w:rPr>
        <w:t>однаково</w:t>
      </w:r>
      <w:r>
        <w:t></w:t>
      </w:r>
      <w:r>
        <w:rPr>
          <w:rFonts w:hint="eastAsia"/>
        </w:rPr>
        <w:t>важливих</w:t>
      </w:r>
      <w:r>
        <w:t></w:t>
      </w:r>
      <w:r>
        <w:rPr>
          <w:rFonts w:hint="eastAsia"/>
        </w:rPr>
        <w:t>функцій</w:t>
      </w:r>
      <w:r>
        <w:t></w:t>
      </w:r>
    </w:p>
    <w:p w:rsidR="00873BC5" w:rsidRDefault="00873BC5" w:rsidP="00873BC5">
      <w:r>
        <w:rPr>
          <w:rFonts w:hint="eastAsia"/>
        </w:rPr>
        <w:t>економічної</w:t>
      </w:r>
      <w:r>
        <w:t></w:t>
      </w:r>
      <w:r>
        <w:t></w:t>
      </w:r>
      <w:r>
        <w:rPr>
          <w:rFonts w:hint="eastAsia"/>
        </w:rPr>
        <w:t>політичної</w:t>
      </w:r>
      <w:r>
        <w:t></w:t>
      </w:r>
      <w:r>
        <w:t></w:t>
      </w:r>
      <w:r>
        <w:rPr>
          <w:rFonts w:hint="eastAsia"/>
        </w:rPr>
        <w:t>культурної</w:t>
      </w:r>
      <w:r>
        <w:t></w:t>
      </w:r>
    </w:p>
    <w:p w:rsidR="00873BC5" w:rsidRDefault="00873BC5" w:rsidP="00873BC5">
      <w:r>
        <w:t></w:t>
      </w:r>
      <w:r>
        <w:t></w:t>
      </w:r>
      <w:r>
        <w:t></w:t>
      </w:r>
      <w:r>
        <w:rPr>
          <w:rFonts w:hint="eastAsia"/>
        </w:rPr>
        <w:t>відсутністю</w:t>
      </w:r>
      <w:r>
        <w:t></w:t>
      </w:r>
      <w:r>
        <w:rPr>
          <w:rFonts w:hint="eastAsia"/>
        </w:rPr>
        <w:t>уніфікованих</w:t>
      </w:r>
      <w:r>
        <w:t></w:t>
      </w:r>
      <w:r>
        <w:rPr>
          <w:rFonts w:hint="eastAsia"/>
        </w:rPr>
        <w:t>національно</w:t>
      </w:r>
      <w:r>
        <w:t></w:t>
      </w:r>
      <w:r>
        <w:rPr>
          <w:rFonts w:hint="eastAsia"/>
        </w:rPr>
        <w:t>правових</w:t>
      </w:r>
      <w:r>
        <w:t></w:t>
      </w:r>
      <w:r>
        <w:rPr>
          <w:rFonts w:hint="eastAsia"/>
        </w:rPr>
        <w:t>підходів</w:t>
      </w:r>
      <w:r>
        <w:t></w:t>
      </w:r>
      <w:r>
        <w:rPr>
          <w:rFonts w:hint="eastAsia"/>
        </w:rPr>
        <w:t>до</w:t>
      </w:r>
    </w:p>
    <w:p w:rsidR="00873BC5" w:rsidRDefault="00873BC5" w:rsidP="00873BC5">
      <w:r>
        <w:rPr>
          <w:rFonts w:hint="eastAsia"/>
        </w:rPr>
        <w:t>регулювання</w:t>
      </w:r>
      <w:r>
        <w:t></w:t>
      </w:r>
      <w:r>
        <w:rPr>
          <w:rFonts w:hint="eastAsia"/>
        </w:rPr>
        <w:t>ЗМІ</w:t>
      </w:r>
      <w:r>
        <w:t></w:t>
      </w:r>
      <w:r>
        <w:rPr>
          <w:rFonts w:hint="eastAsia"/>
        </w:rPr>
        <w:t>навіть</w:t>
      </w:r>
      <w:r>
        <w:t></w:t>
      </w:r>
      <w:r>
        <w:rPr>
          <w:rFonts w:hint="eastAsia"/>
        </w:rPr>
        <w:t>у</w:t>
      </w:r>
      <w:r>
        <w:t></w:t>
      </w:r>
      <w:r>
        <w:rPr>
          <w:rFonts w:hint="eastAsia"/>
        </w:rPr>
        <w:t>державах</w:t>
      </w:r>
      <w:r>
        <w:t></w:t>
      </w:r>
      <w:r>
        <w:t></w:t>
      </w:r>
      <w:r>
        <w:rPr>
          <w:rFonts w:hint="eastAsia"/>
        </w:rPr>
        <w:t>що</w:t>
      </w:r>
      <w:r>
        <w:t></w:t>
      </w:r>
      <w:r>
        <w:rPr>
          <w:rFonts w:hint="eastAsia"/>
        </w:rPr>
        <w:t>є</w:t>
      </w:r>
      <w:r>
        <w:t></w:t>
      </w:r>
      <w:r>
        <w:rPr>
          <w:rFonts w:hint="eastAsia"/>
        </w:rPr>
        <w:t>членами</w:t>
      </w:r>
      <w:r>
        <w:t></w:t>
      </w:r>
      <w:r>
        <w:rPr>
          <w:rFonts w:hint="eastAsia"/>
        </w:rPr>
        <w:t>ЄС</w:t>
      </w:r>
      <w:r>
        <w:t></w:t>
      </w:r>
      <w:r>
        <w:t></w:t>
      </w:r>
      <w:r>
        <w:rPr>
          <w:rFonts w:hint="eastAsia"/>
        </w:rPr>
        <w:t>Серед</w:t>
      </w:r>
      <w:r>
        <w:t></w:t>
      </w:r>
      <w:r>
        <w:rPr>
          <w:rFonts w:hint="eastAsia"/>
        </w:rPr>
        <w:t>них</w:t>
      </w:r>
      <w:r>
        <w:t></w:t>
      </w:r>
      <w:r>
        <w:rPr>
          <w:rFonts w:hint="eastAsia"/>
        </w:rPr>
        <w:t>можна</w:t>
      </w:r>
    </w:p>
    <w:p w:rsidR="00873BC5" w:rsidRDefault="00873BC5" w:rsidP="00873BC5">
      <w:r>
        <w:rPr>
          <w:rFonts w:hint="eastAsia"/>
        </w:rPr>
        <w:t>виділити</w:t>
      </w:r>
      <w:r>
        <w:t></w:t>
      </w:r>
      <w:r>
        <w:rPr>
          <w:rFonts w:hint="eastAsia"/>
        </w:rPr>
        <w:t>два</w:t>
      </w:r>
      <w:r>
        <w:t></w:t>
      </w:r>
      <w:r>
        <w:rPr>
          <w:rFonts w:hint="eastAsia"/>
        </w:rPr>
        <w:t>базові</w:t>
      </w:r>
      <w:r>
        <w:t></w:t>
      </w:r>
      <w:r>
        <w:t></w:t>
      </w:r>
      <w:r>
        <w:rPr>
          <w:rFonts w:hint="eastAsia"/>
        </w:rPr>
        <w:t>узагальнений</w:t>
      </w:r>
      <w:r>
        <w:t></w:t>
      </w:r>
      <w:r>
        <w:rPr>
          <w:rFonts w:hint="eastAsia"/>
        </w:rPr>
        <w:t>підхід</w:t>
      </w:r>
      <w:r>
        <w:t></w:t>
      </w:r>
      <w:r>
        <w:rPr>
          <w:rFonts w:hint="eastAsia"/>
        </w:rPr>
        <w:t>до</w:t>
      </w:r>
      <w:r>
        <w:t></w:t>
      </w:r>
      <w:r>
        <w:rPr>
          <w:rFonts w:hint="eastAsia"/>
        </w:rPr>
        <w:t>регулювання</w:t>
      </w:r>
      <w:r>
        <w:t></w:t>
      </w:r>
      <w:r>
        <w:rPr>
          <w:rFonts w:hint="eastAsia"/>
        </w:rPr>
        <w:t>ЗМІ</w:t>
      </w:r>
      <w:r>
        <w:t></w:t>
      </w:r>
      <w:r>
        <w:t></w:t>
      </w:r>
      <w:r>
        <w:rPr>
          <w:rFonts w:hint="eastAsia"/>
        </w:rPr>
        <w:t>фрагментарне</w:t>
      </w:r>
    </w:p>
    <w:p w:rsidR="00873BC5" w:rsidRDefault="00873BC5" w:rsidP="00873BC5">
      <w:r>
        <w:rPr>
          <w:rFonts w:hint="eastAsia"/>
        </w:rPr>
        <w:t>регулювання</w:t>
      </w:r>
      <w:r>
        <w:t></w:t>
      </w:r>
      <w:r>
        <w:rPr>
          <w:rFonts w:hint="eastAsia"/>
        </w:rPr>
        <w:t>окремих</w:t>
      </w:r>
      <w:r>
        <w:t></w:t>
      </w:r>
      <w:r>
        <w:rPr>
          <w:rFonts w:hint="eastAsia"/>
        </w:rPr>
        <w:t>видів</w:t>
      </w:r>
      <w:r>
        <w:t></w:t>
      </w:r>
      <w:r>
        <w:rPr>
          <w:rFonts w:hint="eastAsia"/>
        </w:rPr>
        <w:t>ЗМІ</w:t>
      </w:r>
      <w:r>
        <w:t></w:t>
      </w:r>
    </w:p>
    <w:p w:rsidR="00873BC5" w:rsidRDefault="00873BC5" w:rsidP="00873BC5">
      <w:r>
        <w:t></w:t>
      </w:r>
      <w:r>
        <w:t></w:t>
      </w:r>
      <w:r>
        <w:t></w:t>
      </w:r>
      <w:r>
        <w:rPr>
          <w:rFonts w:hint="eastAsia"/>
        </w:rPr>
        <w:t>фрагментацією</w:t>
      </w:r>
      <w:r>
        <w:t></w:t>
      </w:r>
      <w:r>
        <w:rPr>
          <w:rFonts w:hint="eastAsia"/>
        </w:rPr>
        <w:t>підходів</w:t>
      </w:r>
      <w:r>
        <w:t></w:t>
      </w:r>
      <w:r>
        <w:rPr>
          <w:rFonts w:hint="eastAsia"/>
        </w:rPr>
        <w:t>до</w:t>
      </w:r>
      <w:r>
        <w:t></w:t>
      </w:r>
      <w:r>
        <w:rPr>
          <w:rFonts w:hint="eastAsia"/>
        </w:rPr>
        <w:t>регулювання</w:t>
      </w:r>
      <w:r>
        <w:t></w:t>
      </w:r>
      <w:r>
        <w:rPr>
          <w:rFonts w:hint="eastAsia"/>
        </w:rPr>
        <w:t>правового</w:t>
      </w:r>
      <w:r>
        <w:t></w:t>
      </w:r>
      <w:r>
        <w:rPr>
          <w:rFonts w:hint="eastAsia"/>
        </w:rPr>
        <w:t>статусу</w:t>
      </w:r>
      <w:r>
        <w:t></w:t>
      </w:r>
      <w:r>
        <w:rPr>
          <w:rFonts w:hint="eastAsia"/>
        </w:rPr>
        <w:t>ЗМІ</w:t>
      </w:r>
    </w:p>
    <w:p w:rsidR="00873BC5" w:rsidRDefault="00873BC5" w:rsidP="00873BC5">
      <w:r>
        <w:rPr>
          <w:rFonts w:hint="eastAsia"/>
        </w:rPr>
        <w:t>навіть</w:t>
      </w:r>
      <w:r>
        <w:t></w:t>
      </w:r>
      <w:r>
        <w:rPr>
          <w:rFonts w:hint="eastAsia"/>
        </w:rPr>
        <w:t>у</w:t>
      </w:r>
      <w:r>
        <w:t></w:t>
      </w:r>
      <w:r>
        <w:rPr>
          <w:rFonts w:hint="eastAsia"/>
        </w:rPr>
        <w:t>рамках</w:t>
      </w:r>
      <w:r>
        <w:t></w:t>
      </w:r>
      <w:r>
        <w:rPr>
          <w:rFonts w:hint="eastAsia"/>
        </w:rPr>
        <w:t>єдиного</w:t>
      </w:r>
      <w:r>
        <w:t></w:t>
      </w:r>
      <w:r>
        <w:rPr>
          <w:rFonts w:hint="eastAsia"/>
        </w:rPr>
        <w:t>ЄІП</w:t>
      </w:r>
      <w:r>
        <w:t></w:t>
      </w:r>
      <w:r>
        <w:rPr>
          <w:rFonts w:hint="eastAsia"/>
        </w:rPr>
        <w:t>як</w:t>
      </w:r>
      <w:r>
        <w:t></w:t>
      </w:r>
      <w:r>
        <w:rPr>
          <w:rFonts w:hint="eastAsia"/>
        </w:rPr>
        <w:t>результату</w:t>
      </w:r>
      <w:r>
        <w:t></w:t>
      </w:r>
      <w:r>
        <w:rPr>
          <w:rFonts w:hint="eastAsia"/>
        </w:rPr>
        <w:t>симбіозу</w:t>
      </w:r>
      <w:r>
        <w:t></w:t>
      </w:r>
      <w:r>
        <w:rPr>
          <w:rFonts w:hint="eastAsia"/>
        </w:rPr>
        <w:t>діяльності</w:t>
      </w:r>
      <w:r>
        <w:t></w:t>
      </w:r>
      <w:r>
        <w:rPr>
          <w:rFonts w:hint="eastAsia"/>
        </w:rPr>
        <w:t>ключових</w:t>
      </w:r>
    </w:p>
    <w:p w:rsidR="00873BC5" w:rsidRDefault="00873BC5" w:rsidP="00873BC5">
      <w:r>
        <w:rPr>
          <w:rFonts w:hint="eastAsia"/>
        </w:rPr>
        <w:t>міжнародних</w:t>
      </w:r>
      <w:r>
        <w:t></w:t>
      </w:r>
      <w:r>
        <w:rPr>
          <w:rFonts w:hint="eastAsia"/>
        </w:rPr>
        <w:t>регіональних</w:t>
      </w:r>
      <w:r>
        <w:t></w:t>
      </w:r>
      <w:r>
        <w:rPr>
          <w:rFonts w:hint="eastAsia"/>
        </w:rPr>
        <w:t>організацій</w:t>
      </w:r>
      <w:r>
        <w:t></w:t>
      </w:r>
      <w:r>
        <w:t></w:t>
      </w:r>
      <w:r>
        <w:rPr>
          <w:rFonts w:hint="eastAsia"/>
        </w:rPr>
        <w:t>Ради</w:t>
      </w:r>
      <w:r>
        <w:t></w:t>
      </w:r>
      <w:r>
        <w:rPr>
          <w:rFonts w:hint="eastAsia"/>
        </w:rPr>
        <w:t>Європи</w:t>
      </w:r>
      <w:r>
        <w:t></w:t>
      </w:r>
      <w:r>
        <w:t></w:t>
      </w:r>
      <w:r>
        <w:rPr>
          <w:rFonts w:hint="eastAsia"/>
        </w:rPr>
        <w:t>ОБСЄ</w:t>
      </w:r>
      <w:r>
        <w:t></w:t>
      </w:r>
      <w:r>
        <w:rPr>
          <w:rFonts w:hint="eastAsia"/>
        </w:rPr>
        <w:t>та</w:t>
      </w:r>
      <w:r>
        <w:t></w:t>
      </w:r>
      <w:r>
        <w:rPr>
          <w:rFonts w:hint="eastAsia"/>
        </w:rPr>
        <w:t>ЄС</w:t>
      </w:r>
      <w:r>
        <w:t></w:t>
      </w:r>
      <w:r>
        <w:t></w:t>
      </w:r>
      <w:r>
        <w:rPr>
          <w:rFonts w:hint="eastAsia"/>
        </w:rPr>
        <w:t>Зокрема</w:t>
      </w:r>
      <w:r>
        <w:t></w:t>
      </w:r>
    </w:p>
    <w:p w:rsidR="00873BC5" w:rsidRDefault="00873BC5" w:rsidP="00873BC5">
      <w:r>
        <w:rPr>
          <w:rFonts w:hint="eastAsia"/>
        </w:rPr>
        <w:t>зміну</w:t>
      </w:r>
      <w:r>
        <w:t></w:t>
      </w:r>
      <w:r>
        <w:rPr>
          <w:rFonts w:hint="eastAsia"/>
        </w:rPr>
        <w:t>підходів</w:t>
      </w:r>
      <w:r>
        <w:t></w:t>
      </w:r>
      <w:r>
        <w:rPr>
          <w:rFonts w:hint="eastAsia"/>
        </w:rPr>
        <w:t>до</w:t>
      </w:r>
      <w:r>
        <w:t></w:t>
      </w:r>
      <w:r>
        <w:rPr>
          <w:rFonts w:hint="eastAsia"/>
        </w:rPr>
        <w:t>розуміння</w:t>
      </w:r>
      <w:r>
        <w:t></w:t>
      </w:r>
      <w:r>
        <w:rPr>
          <w:rFonts w:hint="eastAsia"/>
        </w:rPr>
        <w:t>ЗМІ</w:t>
      </w:r>
      <w:r>
        <w:t></w:t>
      </w:r>
      <w:r>
        <w:rPr>
          <w:rFonts w:hint="eastAsia"/>
        </w:rPr>
        <w:t>можна</w:t>
      </w:r>
      <w:r>
        <w:t></w:t>
      </w:r>
      <w:r>
        <w:rPr>
          <w:rFonts w:hint="eastAsia"/>
        </w:rPr>
        <w:t>спостерігати</w:t>
      </w:r>
      <w:r>
        <w:t></w:t>
      </w:r>
      <w:r>
        <w:rPr>
          <w:rFonts w:hint="eastAsia"/>
        </w:rPr>
        <w:t>в</w:t>
      </w:r>
      <w:r>
        <w:t></w:t>
      </w:r>
      <w:r>
        <w:rPr>
          <w:rFonts w:hint="eastAsia"/>
        </w:rPr>
        <w:t>рамках</w:t>
      </w:r>
      <w:r>
        <w:t></w:t>
      </w:r>
      <w:r>
        <w:rPr>
          <w:rFonts w:hint="eastAsia"/>
        </w:rPr>
        <w:t>Ради</w:t>
      </w:r>
      <w:r>
        <w:t></w:t>
      </w:r>
      <w:r>
        <w:rPr>
          <w:rFonts w:hint="eastAsia"/>
        </w:rPr>
        <w:t>Європи</w:t>
      </w:r>
    </w:p>
    <w:p w:rsidR="00873BC5" w:rsidRDefault="00873BC5" w:rsidP="00873BC5">
      <w:r>
        <w:rPr>
          <w:rFonts w:hint="eastAsia"/>
        </w:rPr>
        <w:t>та</w:t>
      </w:r>
      <w:r>
        <w:t></w:t>
      </w:r>
      <w:r>
        <w:rPr>
          <w:rFonts w:hint="eastAsia"/>
        </w:rPr>
        <w:t>ОБСЄ</w:t>
      </w:r>
      <w:r>
        <w:t></w:t>
      </w:r>
      <w:r>
        <w:t></w:t>
      </w:r>
      <w:r>
        <w:rPr>
          <w:rFonts w:hint="eastAsia"/>
        </w:rPr>
        <w:t>Така</w:t>
      </w:r>
      <w:r>
        <w:t></w:t>
      </w:r>
      <w:r>
        <w:rPr>
          <w:rFonts w:hint="eastAsia"/>
        </w:rPr>
        <w:t>фрагментація</w:t>
      </w:r>
      <w:r>
        <w:t></w:t>
      </w:r>
      <w:r>
        <w:rPr>
          <w:rFonts w:hint="eastAsia"/>
        </w:rPr>
        <w:t>зумовлена</w:t>
      </w:r>
      <w:r>
        <w:t></w:t>
      </w:r>
      <w:r>
        <w:rPr>
          <w:rFonts w:hint="eastAsia"/>
        </w:rPr>
        <w:t>технологічним</w:t>
      </w:r>
      <w:r>
        <w:t></w:t>
      </w:r>
      <w:r>
        <w:rPr>
          <w:rFonts w:hint="eastAsia"/>
        </w:rPr>
        <w:t>прогресом</w:t>
      </w:r>
      <w:r>
        <w:t></w:t>
      </w:r>
      <w:r>
        <w:t></w:t>
      </w:r>
      <w:r>
        <w:rPr>
          <w:rFonts w:hint="eastAsia"/>
        </w:rPr>
        <w:t>Так</w:t>
      </w:r>
      <w:r>
        <w:t></w:t>
      </w:r>
      <w:r>
        <w:t></w:t>
      </w:r>
      <w:r>
        <w:rPr>
          <w:rFonts w:hint="eastAsia"/>
        </w:rPr>
        <w:t>у</w:t>
      </w:r>
    </w:p>
    <w:p w:rsidR="00873BC5" w:rsidRDefault="00873BC5" w:rsidP="00873BC5">
      <w:r>
        <w:rPr>
          <w:rFonts w:hint="eastAsia"/>
        </w:rPr>
        <w:t>документах</w:t>
      </w:r>
      <w:r>
        <w:t></w:t>
      </w:r>
      <w:r>
        <w:rPr>
          <w:rFonts w:hint="eastAsia"/>
        </w:rPr>
        <w:t>Ради</w:t>
      </w:r>
      <w:r>
        <w:t></w:t>
      </w:r>
      <w:r>
        <w:rPr>
          <w:rFonts w:hint="eastAsia"/>
        </w:rPr>
        <w:t>Європи</w:t>
      </w:r>
      <w:r>
        <w:t></w:t>
      </w:r>
      <w:r>
        <w:rPr>
          <w:rFonts w:hint="eastAsia"/>
        </w:rPr>
        <w:t>та</w:t>
      </w:r>
      <w:r>
        <w:t></w:t>
      </w:r>
      <w:r>
        <w:rPr>
          <w:rFonts w:hint="eastAsia"/>
        </w:rPr>
        <w:t>НБСЄ</w:t>
      </w:r>
      <w:r>
        <w:t></w:t>
      </w:r>
      <w:r>
        <w:t></w:t>
      </w:r>
      <w:r>
        <w:t></w:t>
      </w:r>
      <w:r>
        <w:t></w:t>
      </w:r>
      <w:r>
        <w:t></w:t>
      </w:r>
      <w:r>
        <w:t></w:t>
      </w:r>
      <w:r>
        <w:rPr>
          <w:rFonts w:hint="eastAsia"/>
        </w:rPr>
        <w:t>та</w:t>
      </w:r>
      <w:r>
        <w:t></w:t>
      </w:r>
      <w:r>
        <w:t></w:t>
      </w:r>
      <w:r>
        <w:t></w:t>
      </w:r>
      <w:r>
        <w:t></w:t>
      </w:r>
      <w:r>
        <w:t></w:t>
      </w:r>
      <w:r>
        <w:t></w:t>
      </w:r>
      <w:r>
        <w:rPr>
          <w:rFonts w:hint="eastAsia"/>
        </w:rPr>
        <w:t>років</w:t>
      </w:r>
      <w:r>
        <w:t></w:t>
      </w:r>
      <w:r>
        <w:rPr>
          <w:rFonts w:hint="eastAsia"/>
        </w:rPr>
        <w:t>спостерігається</w:t>
      </w:r>
      <w:r>
        <w:t></w:t>
      </w:r>
      <w:r>
        <w:rPr>
          <w:rFonts w:hint="eastAsia"/>
        </w:rPr>
        <w:t>підхід</w:t>
      </w:r>
    </w:p>
    <w:p w:rsidR="00873BC5" w:rsidRDefault="00873BC5" w:rsidP="00873BC5">
      <w:r>
        <w:rPr>
          <w:rFonts w:hint="eastAsia"/>
        </w:rPr>
        <w:t>до</w:t>
      </w:r>
      <w:r>
        <w:t></w:t>
      </w:r>
      <w:r>
        <w:rPr>
          <w:rFonts w:hint="eastAsia"/>
        </w:rPr>
        <w:t>визначення</w:t>
      </w:r>
      <w:r>
        <w:t></w:t>
      </w:r>
      <w:r>
        <w:rPr>
          <w:rFonts w:hint="eastAsia"/>
        </w:rPr>
        <w:t>чіткого</w:t>
      </w:r>
      <w:r>
        <w:t></w:t>
      </w:r>
      <w:r>
        <w:rPr>
          <w:rFonts w:hint="eastAsia"/>
        </w:rPr>
        <w:t>переліку</w:t>
      </w:r>
      <w:r>
        <w:t></w:t>
      </w:r>
      <w:r>
        <w:rPr>
          <w:rFonts w:hint="eastAsia"/>
        </w:rPr>
        <w:t>ЗМІ</w:t>
      </w:r>
      <w:r>
        <w:t></w:t>
      </w:r>
      <w:r>
        <w:t></w:t>
      </w:r>
      <w:r>
        <w:rPr>
          <w:rFonts w:hint="eastAsia"/>
        </w:rPr>
        <w:t>водночас</w:t>
      </w:r>
      <w:r>
        <w:t></w:t>
      </w:r>
      <w:r>
        <w:rPr>
          <w:rFonts w:hint="eastAsia"/>
        </w:rPr>
        <w:t>із</w:t>
      </w:r>
      <w:r>
        <w:t></w:t>
      </w:r>
      <w:r>
        <w:rPr>
          <w:rFonts w:hint="eastAsia"/>
        </w:rPr>
        <w:t>появою</w:t>
      </w:r>
      <w:r>
        <w:t></w:t>
      </w:r>
      <w:r>
        <w:rPr>
          <w:rFonts w:hint="eastAsia"/>
        </w:rPr>
        <w:t>цифрових</w:t>
      </w:r>
    </w:p>
    <w:p w:rsidR="00873BC5" w:rsidRDefault="00873BC5" w:rsidP="00873BC5">
      <w:r>
        <w:rPr>
          <w:rFonts w:hint="eastAsia"/>
        </w:rPr>
        <w:t>технологій</w:t>
      </w:r>
      <w:r>
        <w:t></w:t>
      </w:r>
      <w:r>
        <w:rPr>
          <w:rFonts w:hint="eastAsia"/>
        </w:rPr>
        <w:t>у</w:t>
      </w:r>
      <w:r>
        <w:t></w:t>
      </w:r>
      <w:r>
        <w:rPr>
          <w:rFonts w:hint="eastAsia"/>
        </w:rPr>
        <w:t>документах</w:t>
      </w:r>
      <w:r>
        <w:t></w:t>
      </w:r>
      <w:r>
        <w:rPr>
          <w:rFonts w:hint="eastAsia"/>
        </w:rPr>
        <w:t>цих</w:t>
      </w:r>
      <w:r>
        <w:t></w:t>
      </w:r>
      <w:r>
        <w:rPr>
          <w:rFonts w:hint="eastAsia"/>
        </w:rPr>
        <w:t>самих</w:t>
      </w:r>
      <w:r>
        <w:t></w:t>
      </w:r>
      <w:r>
        <w:rPr>
          <w:rFonts w:hint="eastAsia"/>
        </w:rPr>
        <w:t>організацій</w:t>
      </w:r>
      <w:r>
        <w:t></w:t>
      </w:r>
      <w:r>
        <w:t></w:t>
      </w:r>
      <w:r>
        <w:t></w:t>
      </w:r>
      <w:r>
        <w:t></w:t>
      </w:r>
      <w:r>
        <w:t></w:t>
      </w:r>
      <w:r>
        <w:t></w:t>
      </w:r>
      <w:r>
        <w:t></w:t>
      </w:r>
      <w:r>
        <w:rPr>
          <w:rFonts w:hint="eastAsia"/>
        </w:rPr>
        <w:t>та</w:t>
      </w:r>
      <w:r>
        <w:t></w:t>
      </w:r>
      <w:r>
        <w:t></w:t>
      </w:r>
      <w:r>
        <w:t></w:t>
      </w:r>
      <w:r>
        <w:t></w:t>
      </w:r>
      <w:r>
        <w:t></w:t>
      </w:r>
      <w:r>
        <w:t></w:t>
      </w:r>
      <w:r>
        <w:rPr>
          <w:rFonts w:hint="eastAsia"/>
        </w:rPr>
        <w:t>відповідно</w:t>
      </w:r>
      <w:r>
        <w:t></w:t>
      </w:r>
    </w:p>
    <w:p w:rsidR="00873BC5" w:rsidRDefault="00873BC5" w:rsidP="00873BC5">
      <w:r>
        <w:rPr>
          <w:rFonts w:hint="eastAsia"/>
        </w:rPr>
        <w:t>позначаються</w:t>
      </w:r>
      <w:r>
        <w:t></w:t>
      </w:r>
      <w:r>
        <w:rPr>
          <w:rFonts w:hint="eastAsia"/>
        </w:rPr>
        <w:t>лише</w:t>
      </w:r>
      <w:r>
        <w:t></w:t>
      </w:r>
      <w:r>
        <w:rPr>
          <w:rFonts w:hint="eastAsia"/>
        </w:rPr>
        <w:t>загальні</w:t>
      </w:r>
      <w:r>
        <w:t></w:t>
      </w:r>
      <w:r>
        <w:rPr>
          <w:rFonts w:hint="eastAsia"/>
        </w:rPr>
        <w:t>підходи</w:t>
      </w:r>
      <w:r>
        <w:t></w:t>
      </w:r>
      <w:r>
        <w:rPr>
          <w:rFonts w:hint="eastAsia"/>
        </w:rPr>
        <w:t>до</w:t>
      </w:r>
      <w:r>
        <w:t></w:t>
      </w:r>
      <w:r>
        <w:rPr>
          <w:rFonts w:hint="eastAsia"/>
        </w:rPr>
        <w:t>функцій</w:t>
      </w:r>
      <w:r>
        <w:t></w:t>
      </w:r>
      <w:r>
        <w:t></w:t>
      </w:r>
      <w:r>
        <w:rPr>
          <w:rFonts w:hint="eastAsia"/>
        </w:rPr>
        <w:t>які</w:t>
      </w:r>
      <w:r>
        <w:t></w:t>
      </w:r>
      <w:r>
        <w:rPr>
          <w:rFonts w:hint="eastAsia"/>
        </w:rPr>
        <w:t>мають</w:t>
      </w:r>
      <w:r>
        <w:t></w:t>
      </w:r>
      <w:r>
        <w:rPr>
          <w:rFonts w:hint="eastAsia"/>
        </w:rPr>
        <w:t>виконувати</w:t>
      </w:r>
      <w:r>
        <w:t></w:t>
      </w:r>
      <w:r>
        <w:rPr>
          <w:rFonts w:hint="eastAsia"/>
        </w:rPr>
        <w:t>ЗМІ</w:t>
      </w:r>
      <w:r>
        <w:t></w:t>
      </w:r>
    </w:p>
    <w:p w:rsidR="00873BC5" w:rsidRDefault="00873BC5" w:rsidP="00873BC5">
      <w:r>
        <w:rPr>
          <w:rFonts w:hint="eastAsia"/>
        </w:rPr>
        <w:t>ЗМІ</w:t>
      </w:r>
      <w:r>
        <w:t></w:t>
      </w:r>
      <w:r>
        <w:rPr>
          <w:rFonts w:hint="eastAsia"/>
        </w:rPr>
        <w:t>мають</w:t>
      </w:r>
      <w:r>
        <w:t></w:t>
      </w:r>
      <w:r>
        <w:rPr>
          <w:rFonts w:hint="eastAsia"/>
        </w:rPr>
        <w:t>відповідати</w:t>
      </w:r>
      <w:r>
        <w:t></w:t>
      </w:r>
      <w:r>
        <w:rPr>
          <w:rFonts w:hint="eastAsia"/>
        </w:rPr>
        <w:t>критеріям</w:t>
      </w:r>
      <w:r>
        <w:t></w:t>
      </w:r>
      <w:r>
        <w:rPr>
          <w:rFonts w:hint="eastAsia"/>
        </w:rPr>
        <w:t>та</w:t>
      </w:r>
      <w:r>
        <w:t></w:t>
      </w:r>
      <w:r>
        <w:rPr>
          <w:rFonts w:hint="eastAsia"/>
        </w:rPr>
        <w:t>індикаторам</w:t>
      </w:r>
      <w:r>
        <w:t></w:t>
      </w:r>
      <w:r>
        <w:t></w:t>
      </w:r>
      <w:r>
        <w:rPr>
          <w:rFonts w:hint="eastAsia"/>
        </w:rPr>
        <w:t>намір</w:t>
      </w:r>
      <w:r>
        <w:t></w:t>
      </w:r>
      <w:r>
        <w:t></w:t>
      </w:r>
      <w:r>
        <w:rPr>
          <w:rFonts w:hint="eastAsia"/>
        </w:rPr>
        <w:t>ціль</w:t>
      </w:r>
      <w:r>
        <w:t></w:t>
      </w:r>
    </w:p>
    <w:p w:rsidR="00873BC5" w:rsidRDefault="00873BC5" w:rsidP="00873BC5">
      <w:r>
        <w:rPr>
          <w:rFonts w:hint="eastAsia"/>
        </w:rPr>
        <w:t>редакційний</w:t>
      </w:r>
      <w:r>
        <w:t></w:t>
      </w:r>
      <w:r>
        <w:rPr>
          <w:rFonts w:hint="eastAsia"/>
        </w:rPr>
        <w:t>контроль</w:t>
      </w:r>
      <w:r>
        <w:t></w:t>
      </w:r>
      <w:r>
        <w:t></w:t>
      </w:r>
      <w:r>
        <w:rPr>
          <w:rFonts w:hint="eastAsia"/>
        </w:rPr>
        <w:t>осяжність</w:t>
      </w:r>
      <w:r>
        <w:t></w:t>
      </w:r>
      <w:r>
        <w:t></w:t>
      </w:r>
      <w:r>
        <w:rPr>
          <w:rFonts w:hint="eastAsia"/>
        </w:rPr>
        <w:t>професійні</w:t>
      </w:r>
      <w:r>
        <w:t></w:t>
      </w:r>
      <w:r>
        <w:rPr>
          <w:rFonts w:hint="eastAsia"/>
        </w:rPr>
        <w:t>стандарти</w:t>
      </w:r>
      <w:r>
        <w:t></w:t>
      </w:r>
      <w:r>
        <w:t></w:t>
      </w:r>
      <w:r>
        <w:rPr>
          <w:rFonts w:hint="eastAsia"/>
        </w:rPr>
        <w:t>суспільні</w:t>
      </w:r>
    </w:p>
    <w:p w:rsidR="00873BC5" w:rsidRDefault="00873BC5" w:rsidP="00873BC5">
      <w:r>
        <w:rPr>
          <w:rFonts w:hint="eastAsia"/>
        </w:rPr>
        <w:t>очікування</w:t>
      </w:r>
      <w:r>
        <w:t></w:t>
      </w:r>
      <w:r>
        <w:t></w:t>
      </w:r>
      <w:r>
        <w:t></w:t>
      </w:r>
      <w:r>
        <w:rPr>
          <w:rFonts w:hint="eastAsia"/>
        </w:rPr>
        <w:t>які</w:t>
      </w:r>
      <w:r>
        <w:t></w:t>
      </w:r>
      <w:r>
        <w:rPr>
          <w:rFonts w:hint="eastAsia"/>
        </w:rPr>
        <w:t>були</w:t>
      </w:r>
      <w:r>
        <w:t></w:t>
      </w:r>
      <w:r>
        <w:rPr>
          <w:rFonts w:hint="eastAsia"/>
        </w:rPr>
        <w:t>розроблені</w:t>
      </w:r>
      <w:r>
        <w:t></w:t>
      </w:r>
      <w:r>
        <w:rPr>
          <w:rFonts w:hint="eastAsia"/>
        </w:rPr>
        <w:t>Радою</w:t>
      </w:r>
      <w:r>
        <w:t></w:t>
      </w:r>
      <w:r>
        <w:rPr>
          <w:rFonts w:hint="eastAsia"/>
        </w:rPr>
        <w:t>Європи</w:t>
      </w:r>
      <w:r>
        <w:t></w:t>
      </w:r>
      <w:r>
        <w:t></w:t>
      </w:r>
      <w:r>
        <w:rPr>
          <w:rFonts w:hint="eastAsia"/>
        </w:rPr>
        <w:t>Вони</w:t>
      </w:r>
      <w:r>
        <w:t></w:t>
      </w:r>
      <w:r>
        <w:rPr>
          <w:rFonts w:hint="eastAsia"/>
        </w:rPr>
        <w:t>не</w:t>
      </w:r>
      <w:r>
        <w:t></w:t>
      </w:r>
      <w:r>
        <w:rPr>
          <w:rFonts w:hint="eastAsia"/>
        </w:rPr>
        <w:t>настільки</w:t>
      </w:r>
      <w:r>
        <w:t></w:t>
      </w:r>
      <w:r>
        <w:rPr>
          <w:rFonts w:hint="eastAsia"/>
        </w:rPr>
        <w:t>гнучкі</w:t>
      </w:r>
      <w:r>
        <w:t></w:t>
      </w:r>
      <w:r>
        <w:rPr>
          <w:rFonts w:hint="eastAsia"/>
        </w:rPr>
        <w:t>як</w:t>
      </w:r>
    </w:p>
    <w:p w:rsidR="00873BC5" w:rsidRDefault="00873BC5" w:rsidP="00873BC5">
      <w:r>
        <w:rPr>
          <w:rFonts w:hint="eastAsia"/>
        </w:rPr>
        <w:t>критерії</w:t>
      </w:r>
      <w:r>
        <w:t></w:t>
      </w:r>
      <w:r>
        <w:t></w:t>
      </w:r>
      <w:r>
        <w:rPr>
          <w:rFonts w:hint="eastAsia"/>
        </w:rPr>
        <w:t>що</w:t>
      </w:r>
      <w:r>
        <w:t></w:t>
      </w:r>
      <w:r>
        <w:rPr>
          <w:rFonts w:hint="eastAsia"/>
        </w:rPr>
        <w:t>визначають</w:t>
      </w:r>
      <w:r>
        <w:t></w:t>
      </w:r>
      <w:r>
        <w:rPr>
          <w:rFonts w:hint="eastAsia"/>
        </w:rPr>
        <w:t>особу</w:t>
      </w:r>
      <w:r>
        <w:t></w:t>
      </w:r>
      <w:r>
        <w:rPr>
          <w:rFonts w:hint="eastAsia"/>
        </w:rPr>
        <w:t>журналістів</w:t>
      </w:r>
      <w:r>
        <w:t></w:t>
      </w:r>
      <w:r>
        <w:t></w:t>
      </w:r>
      <w:r>
        <w:rPr>
          <w:rFonts w:hint="eastAsia"/>
        </w:rPr>
        <w:t>разом</w:t>
      </w:r>
      <w:r>
        <w:t></w:t>
      </w:r>
      <w:r>
        <w:rPr>
          <w:rFonts w:hint="eastAsia"/>
        </w:rPr>
        <w:t>із</w:t>
      </w:r>
      <w:r>
        <w:t></w:t>
      </w:r>
      <w:r>
        <w:rPr>
          <w:rFonts w:hint="eastAsia"/>
        </w:rPr>
        <w:t>тим</w:t>
      </w:r>
      <w:r>
        <w:t></w:t>
      </w:r>
      <w:r>
        <w:rPr>
          <w:rFonts w:hint="eastAsia"/>
        </w:rPr>
        <w:t>дозволяють</w:t>
      </w:r>
    </w:p>
    <w:p w:rsidR="00873BC5" w:rsidRDefault="00873BC5" w:rsidP="00873BC5">
      <w:r>
        <w:rPr>
          <w:rFonts w:hint="eastAsia"/>
        </w:rPr>
        <w:t>вимагати</w:t>
      </w:r>
      <w:r>
        <w:t></w:t>
      </w:r>
      <w:r>
        <w:rPr>
          <w:rFonts w:hint="eastAsia"/>
        </w:rPr>
        <w:t>від</w:t>
      </w:r>
      <w:r>
        <w:t></w:t>
      </w:r>
      <w:r>
        <w:rPr>
          <w:rFonts w:hint="eastAsia"/>
        </w:rPr>
        <w:t>ЗМІ</w:t>
      </w:r>
      <w:r>
        <w:t></w:t>
      </w:r>
      <w:r>
        <w:rPr>
          <w:rFonts w:hint="eastAsia"/>
        </w:rPr>
        <w:t>соціальної</w:t>
      </w:r>
      <w:r>
        <w:t></w:t>
      </w:r>
      <w:r>
        <w:rPr>
          <w:rFonts w:hint="eastAsia"/>
        </w:rPr>
        <w:t>відповідальності</w:t>
      </w:r>
      <w:r>
        <w:t></w:t>
      </w:r>
    </w:p>
    <w:p w:rsidR="00873BC5" w:rsidRDefault="00873BC5" w:rsidP="00873BC5">
      <w:r>
        <w:rPr>
          <w:rFonts w:hint="eastAsia"/>
        </w:rPr>
        <w:t>Що</w:t>
      </w:r>
      <w:r>
        <w:t></w:t>
      </w:r>
      <w:r>
        <w:rPr>
          <w:rFonts w:hint="eastAsia"/>
        </w:rPr>
        <w:t>стосується</w:t>
      </w:r>
      <w:r>
        <w:t></w:t>
      </w:r>
      <w:r>
        <w:rPr>
          <w:rFonts w:hint="eastAsia"/>
        </w:rPr>
        <w:t>Європейського</w:t>
      </w:r>
      <w:r>
        <w:t></w:t>
      </w:r>
      <w:r>
        <w:rPr>
          <w:rFonts w:hint="eastAsia"/>
        </w:rPr>
        <w:t>Союзу</w:t>
      </w:r>
      <w:r>
        <w:t></w:t>
      </w:r>
      <w:r>
        <w:t></w:t>
      </w:r>
      <w:r>
        <w:rPr>
          <w:rFonts w:hint="eastAsia"/>
        </w:rPr>
        <w:t>то</w:t>
      </w:r>
      <w:r>
        <w:t></w:t>
      </w:r>
      <w:r>
        <w:rPr>
          <w:rFonts w:hint="eastAsia"/>
        </w:rPr>
        <w:t>цілі</w:t>
      </w:r>
      <w:r>
        <w:t></w:t>
      </w:r>
      <w:r>
        <w:rPr>
          <w:rFonts w:hint="eastAsia"/>
        </w:rPr>
        <w:t>його</w:t>
      </w:r>
      <w:r>
        <w:t></w:t>
      </w:r>
      <w:r>
        <w:rPr>
          <w:rFonts w:hint="eastAsia"/>
        </w:rPr>
        <w:t>політики</w:t>
      </w:r>
      <w:r>
        <w:t></w:t>
      </w:r>
      <w:r>
        <w:rPr>
          <w:rFonts w:hint="eastAsia"/>
        </w:rPr>
        <w:t>в</w:t>
      </w:r>
    </w:p>
    <w:p w:rsidR="00873BC5" w:rsidRDefault="00873BC5" w:rsidP="00873BC5">
      <w:r>
        <w:rPr>
          <w:rFonts w:hint="eastAsia"/>
        </w:rPr>
        <w:t>інформаційній</w:t>
      </w:r>
      <w:r>
        <w:t></w:t>
      </w:r>
      <w:r>
        <w:rPr>
          <w:rFonts w:hint="eastAsia"/>
        </w:rPr>
        <w:t>сфері</w:t>
      </w:r>
      <w:r>
        <w:t></w:t>
      </w:r>
      <w:r>
        <w:rPr>
          <w:rFonts w:hint="eastAsia"/>
        </w:rPr>
        <w:t>мають</w:t>
      </w:r>
      <w:r>
        <w:t></w:t>
      </w:r>
      <w:r>
        <w:rPr>
          <w:rFonts w:hint="eastAsia"/>
        </w:rPr>
        <w:t>іншу</w:t>
      </w:r>
      <w:r>
        <w:t></w:t>
      </w:r>
      <w:r>
        <w:rPr>
          <w:rFonts w:hint="eastAsia"/>
        </w:rPr>
        <w:t>мету</w:t>
      </w:r>
      <w:r>
        <w:t></w:t>
      </w:r>
      <w:r>
        <w:t></w:t>
      </w:r>
      <w:r>
        <w:rPr>
          <w:rFonts w:hint="eastAsia"/>
        </w:rPr>
        <w:t>аніж</w:t>
      </w:r>
      <w:r>
        <w:t></w:t>
      </w:r>
      <w:r>
        <w:rPr>
          <w:rFonts w:hint="eastAsia"/>
        </w:rPr>
        <w:t>політика</w:t>
      </w:r>
      <w:r>
        <w:t></w:t>
      </w:r>
      <w:r>
        <w:rPr>
          <w:rFonts w:hint="eastAsia"/>
        </w:rPr>
        <w:t>Ради</w:t>
      </w:r>
      <w:r>
        <w:t></w:t>
      </w:r>
      <w:r>
        <w:rPr>
          <w:rFonts w:hint="eastAsia"/>
        </w:rPr>
        <w:t>Європи</w:t>
      </w:r>
      <w:r>
        <w:t></w:t>
      </w:r>
      <w:r>
        <w:t></w:t>
      </w:r>
      <w:r>
        <w:rPr>
          <w:rFonts w:hint="eastAsia"/>
        </w:rPr>
        <w:t>Політика</w:t>
      </w:r>
      <w:r>
        <w:t></w:t>
      </w:r>
    </w:p>
    <w:p w:rsidR="00873BC5" w:rsidRDefault="00873BC5" w:rsidP="00873BC5">
      <w:r>
        <w:t></w:t>
      </w:r>
      <w:r>
        <w:t></w:t>
      </w:r>
      <w:r>
        <w:t></w:t>
      </w:r>
    </w:p>
    <w:p w:rsidR="00873BC5" w:rsidRDefault="00873BC5" w:rsidP="00873BC5">
      <w:r>
        <w:rPr>
          <w:rFonts w:hint="eastAsia"/>
        </w:rPr>
        <w:t>ЄС</w:t>
      </w:r>
      <w:r>
        <w:t></w:t>
      </w:r>
      <w:r>
        <w:rPr>
          <w:rFonts w:hint="eastAsia"/>
        </w:rPr>
        <w:t>спрямована</w:t>
      </w:r>
      <w:r>
        <w:t></w:t>
      </w:r>
      <w:r>
        <w:rPr>
          <w:rFonts w:hint="eastAsia"/>
        </w:rPr>
        <w:t>на</w:t>
      </w:r>
      <w:r>
        <w:t></w:t>
      </w:r>
      <w:r>
        <w:rPr>
          <w:rFonts w:hint="eastAsia"/>
        </w:rPr>
        <w:t>забезпечення</w:t>
      </w:r>
      <w:r>
        <w:t></w:t>
      </w:r>
      <w:r>
        <w:rPr>
          <w:rFonts w:hint="eastAsia"/>
        </w:rPr>
        <w:t>технологічної</w:t>
      </w:r>
      <w:r>
        <w:t></w:t>
      </w:r>
      <w:r>
        <w:rPr>
          <w:rFonts w:hint="eastAsia"/>
        </w:rPr>
        <w:t>нейтральності</w:t>
      </w:r>
      <w:r>
        <w:t></w:t>
      </w:r>
      <w:r>
        <w:rPr>
          <w:rFonts w:hint="eastAsia"/>
        </w:rPr>
        <w:t>при</w:t>
      </w:r>
    </w:p>
    <w:p w:rsidR="00873BC5" w:rsidRDefault="00873BC5" w:rsidP="00873BC5">
      <w:r>
        <w:rPr>
          <w:rFonts w:hint="eastAsia"/>
        </w:rPr>
        <w:t>розповсюдженні</w:t>
      </w:r>
      <w:r>
        <w:t></w:t>
      </w:r>
      <w:r>
        <w:rPr>
          <w:rFonts w:hint="eastAsia"/>
        </w:rPr>
        <w:t>інформації</w:t>
      </w:r>
      <w:r>
        <w:t></w:t>
      </w:r>
      <w:r>
        <w:t></w:t>
      </w:r>
      <w:r>
        <w:rPr>
          <w:rFonts w:hint="eastAsia"/>
        </w:rPr>
        <w:t>стимулювання</w:t>
      </w:r>
      <w:r>
        <w:t></w:t>
      </w:r>
      <w:r>
        <w:rPr>
          <w:rFonts w:hint="eastAsia"/>
        </w:rPr>
        <w:t>конкуренції</w:t>
      </w:r>
      <w:r>
        <w:t></w:t>
      </w:r>
      <w:r>
        <w:rPr>
          <w:rFonts w:hint="eastAsia"/>
        </w:rPr>
        <w:t>на</w:t>
      </w:r>
      <w:r>
        <w:t></w:t>
      </w:r>
      <w:r>
        <w:rPr>
          <w:rFonts w:hint="eastAsia"/>
        </w:rPr>
        <w:t>ринках</w:t>
      </w:r>
    </w:p>
    <w:p w:rsidR="00873BC5" w:rsidRDefault="00873BC5" w:rsidP="00873BC5">
      <w:r>
        <w:rPr>
          <w:rFonts w:hint="eastAsia"/>
        </w:rPr>
        <w:t>телекомунікацій</w:t>
      </w:r>
      <w:r>
        <w:t></w:t>
      </w:r>
      <w:r>
        <w:rPr>
          <w:rFonts w:hint="eastAsia"/>
        </w:rPr>
        <w:t>та</w:t>
      </w:r>
      <w:r>
        <w:t></w:t>
      </w:r>
      <w:r>
        <w:rPr>
          <w:rFonts w:hint="eastAsia"/>
        </w:rPr>
        <w:t>аудіовізуальних</w:t>
      </w:r>
      <w:r>
        <w:t></w:t>
      </w:r>
      <w:r>
        <w:rPr>
          <w:rFonts w:hint="eastAsia"/>
        </w:rPr>
        <w:t>медійних</w:t>
      </w:r>
      <w:r>
        <w:t></w:t>
      </w:r>
      <w:r>
        <w:rPr>
          <w:rFonts w:hint="eastAsia"/>
        </w:rPr>
        <w:t>послуг</w:t>
      </w:r>
      <w:r>
        <w:t></w:t>
      </w:r>
      <w:r>
        <w:t></w:t>
      </w:r>
      <w:r>
        <w:rPr>
          <w:rFonts w:hint="eastAsia"/>
        </w:rPr>
        <w:t>стимулювання</w:t>
      </w:r>
    </w:p>
    <w:p w:rsidR="00873BC5" w:rsidRDefault="00873BC5" w:rsidP="00873BC5">
      <w:r>
        <w:rPr>
          <w:rFonts w:hint="eastAsia"/>
        </w:rPr>
        <w:t>розвитку</w:t>
      </w:r>
      <w:r>
        <w:t></w:t>
      </w:r>
      <w:r>
        <w:rPr>
          <w:rFonts w:hint="eastAsia"/>
        </w:rPr>
        <w:t>інформаційного</w:t>
      </w:r>
      <w:r>
        <w:t></w:t>
      </w:r>
      <w:r>
        <w:rPr>
          <w:rFonts w:hint="eastAsia"/>
        </w:rPr>
        <w:t>суспільства</w:t>
      </w:r>
      <w:r>
        <w:t></w:t>
      </w:r>
      <w:r>
        <w:t></w:t>
      </w:r>
      <w:r>
        <w:rPr>
          <w:rFonts w:hint="eastAsia"/>
        </w:rPr>
        <w:t>у</w:t>
      </w:r>
      <w:r>
        <w:t></w:t>
      </w:r>
      <w:r>
        <w:rPr>
          <w:rFonts w:hint="eastAsia"/>
        </w:rPr>
        <w:t>тому</w:t>
      </w:r>
      <w:r>
        <w:t></w:t>
      </w:r>
      <w:r>
        <w:rPr>
          <w:rFonts w:hint="eastAsia"/>
        </w:rPr>
        <w:t>числі</w:t>
      </w:r>
      <w:r>
        <w:t></w:t>
      </w:r>
      <w:r>
        <w:rPr>
          <w:rFonts w:hint="eastAsia"/>
        </w:rPr>
        <w:t>за</w:t>
      </w:r>
      <w:r>
        <w:t></w:t>
      </w:r>
      <w:r>
        <w:rPr>
          <w:rFonts w:hint="eastAsia"/>
        </w:rPr>
        <w:t>рахунок</w:t>
      </w:r>
      <w:r>
        <w:t></w:t>
      </w:r>
      <w:r>
        <w:rPr>
          <w:rFonts w:hint="eastAsia"/>
        </w:rPr>
        <w:t>максимально</w:t>
      </w:r>
    </w:p>
    <w:p w:rsidR="00873BC5" w:rsidRDefault="00873BC5" w:rsidP="00873BC5">
      <w:r>
        <w:rPr>
          <w:rFonts w:hint="eastAsia"/>
        </w:rPr>
        <w:t>широкого</w:t>
      </w:r>
      <w:r>
        <w:t></w:t>
      </w:r>
      <w:r>
        <w:rPr>
          <w:rFonts w:hint="eastAsia"/>
        </w:rPr>
        <w:t>впровадження</w:t>
      </w:r>
      <w:r>
        <w:t></w:t>
      </w:r>
      <w:r>
        <w:rPr>
          <w:rFonts w:hint="eastAsia"/>
        </w:rPr>
        <w:t>широкосмугового</w:t>
      </w:r>
      <w:r>
        <w:t></w:t>
      </w:r>
      <w:r>
        <w:rPr>
          <w:rFonts w:hint="eastAsia"/>
        </w:rPr>
        <w:t>доступу</w:t>
      </w:r>
      <w:r>
        <w:t></w:t>
      </w:r>
      <w:r>
        <w:rPr>
          <w:rFonts w:hint="eastAsia"/>
        </w:rPr>
        <w:t>до</w:t>
      </w:r>
      <w:r>
        <w:t></w:t>
      </w:r>
      <w:r>
        <w:rPr>
          <w:rFonts w:hint="eastAsia"/>
        </w:rPr>
        <w:t>Інтернету</w:t>
      </w:r>
      <w:r>
        <w:t></w:t>
      </w:r>
      <w:r>
        <w:t></w:t>
      </w:r>
      <w:r>
        <w:rPr>
          <w:rFonts w:hint="eastAsia"/>
        </w:rPr>
        <w:t>а</w:t>
      </w:r>
      <w:r>
        <w:t></w:t>
      </w:r>
      <w:r>
        <w:rPr>
          <w:rFonts w:hint="eastAsia"/>
        </w:rPr>
        <w:t>також</w:t>
      </w:r>
    </w:p>
    <w:p w:rsidR="00873BC5" w:rsidRDefault="00873BC5" w:rsidP="00873BC5">
      <w:r>
        <w:rPr>
          <w:rFonts w:hint="eastAsia"/>
        </w:rPr>
        <w:t>використання</w:t>
      </w:r>
      <w:r>
        <w:t></w:t>
      </w:r>
      <w:r>
        <w:rPr>
          <w:rFonts w:hint="eastAsia"/>
        </w:rPr>
        <w:t>переваг</w:t>
      </w:r>
      <w:r>
        <w:t></w:t>
      </w:r>
      <w:r>
        <w:rPr>
          <w:rFonts w:hint="eastAsia"/>
        </w:rPr>
        <w:t>від</w:t>
      </w:r>
      <w:r>
        <w:t></w:t>
      </w:r>
      <w:r>
        <w:rPr>
          <w:rFonts w:hint="eastAsia"/>
        </w:rPr>
        <w:t>впровадження</w:t>
      </w:r>
      <w:r>
        <w:t></w:t>
      </w:r>
      <w:r>
        <w:rPr>
          <w:rFonts w:hint="eastAsia"/>
        </w:rPr>
        <w:t>інформаційних</w:t>
      </w:r>
      <w:r>
        <w:t></w:t>
      </w:r>
      <w:r>
        <w:rPr>
          <w:rFonts w:hint="eastAsia"/>
        </w:rPr>
        <w:t>технологій</w:t>
      </w:r>
      <w:r>
        <w:t></w:t>
      </w:r>
      <w:r>
        <w:rPr>
          <w:rFonts w:hint="eastAsia"/>
        </w:rPr>
        <w:t>у</w:t>
      </w:r>
      <w:r>
        <w:t></w:t>
      </w:r>
      <w:r>
        <w:rPr>
          <w:rFonts w:hint="eastAsia"/>
        </w:rPr>
        <w:t>різних</w:t>
      </w:r>
    </w:p>
    <w:p w:rsidR="00873BC5" w:rsidRDefault="00873BC5" w:rsidP="00873BC5">
      <w:r>
        <w:rPr>
          <w:rFonts w:hint="eastAsia"/>
        </w:rPr>
        <w:t>сферах</w:t>
      </w:r>
      <w:r>
        <w:t></w:t>
      </w:r>
      <w:r>
        <w:rPr>
          <w:rFonts w:hint="eastAsia"/>
        </w:rPr>
        <w:t>суспільного</w:t>
      </w:r>
      <w:r>
        <w:t></w:t>
      </w:r>
      <w:r>
        <w:rPr>
          <w:rFonts w:hint="eastAsia"/>
        </w:rPr>
        <w:t>життя</w:t>
      </w:r>
      <w:r>
        <w:t></w:t>
      </w:r>
      <w:r>
        <w:t></w:t>
      </w:r>
      <w:r>
        <w:rPr>
          <w:rFonts w:hint="eastAsia"/>
        </w:rPr>
        <w:t>електронне</w:t>
      </w:r>
      <w:r>
        <w:t></w:t>
      </w:r>
      <w:r>
        <w:rPr>
          <w:rFonts w:hint="eastAsia"/>
        </w:rPr>
        <w:t>урядування</w:t>
      </w:r>
      <w:r>
        <w:t></w:t>
      </w:r>
      <w:r>
        <w:rPr>
          <w:rFonts w:hint="eastAsia"/>
        </w:rPr>
        <w:t>й</w:t>
      </w:r>
      <w:r>
        <w:t></w:t>
      </w:r>
      <w:r>
        <w:rPr>
          <w:rFonts w:hint="eastAsia"/>
        </w:rPr>
        <w:t>електронні</w:t>
      </w:r>
      <w:r>
        <w:t></w:t>
      </w:r>
      <w:r>
        <w:rPr>
          <w:rFonts w:hint="eastAsia"/>
        </w:rPr>
        <w:t>закупівлі</w:t>
      </w:r>
      <w:r>
        <w:t></w:t>
      </w:r>
    </w:p>
    <w:p w:rsidR="00873BC5" w:rsidRDefault="00873BC5" w:rsidP="00873BC5">
      <w:r>
        <w:rPr>
          <w:rFonts w:hint="eastAsia"/>
        </w:rPr>
        <w:t>впровадження</w:t>
      </w:r>
      <w:r>
        <w:t></w:t>
      </w:r>
      <w:r>
        <w:rPr>
          <w:rFonts w:hint="eastAsia"/>
        </w:rPr>
        <w:t>новітніх</w:t>
      </w:r>
      <w:r>
        <w:t></w:t>
      </w:r>
      <w:r>
        <w:rPr>
          <w:rFonts w:hint="eastAsia"/>
        </w:rPr>
        <w:t>інформаційних</w:t>
      </w:r>
      <w:r>
        <w:t></w:t>
      </w:r>
      <w:r>
        <w:rPr>
          <w:rFonts w:hint="eastAsia"/>
        </w:rPr>
        <w:t>технологій</w:t>
      </w:r>
      <w:r>
        <w:t></w:t>
      </w:r>
      <w:r>
        <w:rPr>
          <w:rFonts w:hint="eastAsia"/>
        </w:rPr>
        <w:t>у</w:t>
      </w:r>
      <w:r>
        <w:t></w:t>
      </w:r>
      <w:r>
        <w:rPr>
          <w:rFonts w:hint="eastAsia"/>
        </w:rPr>
        <w:t>сфері</w:t>
      </w:r>
      <w:r>
        <w:t></w:t>
      </w:r>
      <w:r>
        <w:rPr>
          <w:rFonts w:hint="eastAsia"/>
        </w:rPr>
        <w:t>охорони</w:t>
      </w:r>
      <w:r>
        <w:t></w:t>
      </w:r>
      <w:r>
        <w:rPr>
          <w:rFonts w:hint="eastAsia"/>
        </w:rPr>
        <w:t>здоров’я</w:t>
      </w:r>
      <w:r>
        <w:t></w:t>
      </w:r>
    </w:p>
    <w:p w:rsidR="00873BC5" w:rsidRDefault="00873BC5" w:rsidP="00873BC5">
      <w:r>
        <w:rPr>
          <w:rFonts w:hint="eastAsia"/>
        </w:rPr>
        <w:t>фінансових</w:t>
      </w:r>
      <w:r>
        <w:t></w:t>
      </w:r>
      <w:r>
        <w:rPr>
          <w:rFonts w:hint="eastAsia"/>
        </w:rPr>
        <w:t>послуг</w:t>
      </w:r>
      <w:r>
        <w:t></w:t>
      </w:r>
      <w:r>
        <w:rPr>
          <w:rFonts w:hint="eastAsia"/>
        </w:rPr>
        <w:t>і</w:t>
      </w:r>
      <w:r>
        <w:t></w:t>
      </w:r>
      <w:r>
        <w:rPr>
          <w:rFonts w:hint="eastAsia"/>
        </w:rPr>
        <w:t>т</w:t>
      </w:r>
      <w:r>
        <w:t></w:t>
      </w:r>
      <w:r>
        <w:rPr>
          <w:rFonts w:hint="eastAsia"/>
        </w:rPr>
        <w:t>д</w:t>
      </w:r>
      <w:r>
        <w:t></w:t>
      </w:r>
      <w:r>
        <w:t></w:t>
      </w:r>
      <w:r>
        <w:t></w:t>
      </w:r>
    </w:p>
    <w:p w:rsidR="00873BC5" w:rsidRDefault="00873BC5" w:rsidP="00873BC5">
      <w:r>
        <w:t></w:t>
      </w:r>
      <w:r>
        <w:t></w:t>
      </w:r>
      <w:r>
        <w:t></w:t>
      </w:r>
      <w:r>
        <w:rPr>
          <w:rFonts w:hint="eastAsia"/>
        </w:rPr>
        <w:t>Дослідження</w:t>
      </w:r>
      <w:r>
        <w:t></w:t>
      </w:r>
      <w:r>
        <w:rPr>
          <w:rFonts w:hint="eastAsia"/>
        </w:rPr>
        <w:t>сучасних</w:t>
      </w:r>
      <w:r>
        <w:t></w:t>
      </w:r>
      <w:r>
        <w:rPr>
          <w:rFonts w:hint="eastAsia"/>
        </w:rPr>
        <w:t>тенденцій</w:t>
      </w:r>
      <w:r>
        <w:t></w:t>
      </w:r>
      <w:r>
        <w:rPr>
          <w:rFonts w:hint="eastAsia"/>
        </w:rPr>
        <w:t>розвитку</w:t>
      </w:r>
      <w:r>
        <w:t></w:t>
      </w:r>
      <w:r>
        <w:rPr>
          <w:rFonts w:hint="eastAsia"/>
        </w:rPr>
        <w:t>ЗМІ</w:t>
      </w:r>
      <w:r>
        <w:t></w:t>
      </w:r>
      <w:r>
        <w:rPr>
          <w:rFonts w:hint="eastAsia"/>
        </w:rPr>
        <w:t>дозволило</w:t>
      </w:r>
      <w:r>
        <w:t></w:t>
      </w:r>
      <w:r>
        <w:rPr>
          <w:rFonts w:hint="eastAsia"/>
        </w:rPr>
        <w:t>виявити</w:t>
      </w:r>
    </w:p>
    <w:p w:rsidR="00873BC5" w:rsidRDefault="00873BC5" w:rsidP="00873BC5">
      <w:r>
        <w:rPr>
          <w:rFonts w:hint="eastAsia"/>
        </w:rPr>
        <w:t>суспільні</w:t>
      </w:r>
      <w:r>
        <w:t></w:t>
      </w:r>
      <w:r>
        <w:rPr>
          <w:rFonts w:hint="eastAsia"/>
        </w:rPr>
        <w:t>явища</w:t>
      </w:r>
      <w:r>
        <w:t></w:t>
      </w:r>
      <w:r>
        <w:t></w:t>
      </w:r>
      <w:r>
        <w:rPr>
          <w:rFonts w:hint="eastAsia"/>
        </w:rPr>
        <w:t>які</w:t>
      </w:r>
      <w:r>
        <w:t></w:t>
      </w:r>
      <w:r>
        <w:rPr>
          <w:rFonts w:hint="eastAsia"/>
        </w:rPr>
        <w:t>неможливо</w:t>
      </w:r>
      <w:r>
        <w:t></w:t>
      </w:r>
      <w:r>
        <w:rPr>
          <w:rFonts w:hint="eastAsia"/>
        </w:rPr>
        <w:t>проаналізувати</w:t>
      </w:r>
      <w:r>
        <w:t></w:t>
      </w:r>
      <w:r>
        <w:rPr>
          <w:rFonts w:hint="eastAsia"/>
        </w:rPr>
        <w:t>лише</w:t>
      </w:r>
      <w:r>
        <w:t></w:t>
      </w:r>
      <w:r>
        <w:rPr>
          <w:rFonts w:hint="eastAsia"/>
        </w:rPr>
        <w:t>за</w:t>
      </w:r>
      <w:r>
        <w:t></w:t>
      </w:r>
      <w:r>
        <w:rPr>
          <w:rFonts w:hint="eastAsia"/>
        </w:rPr>
        <w:t>допомогою</w:t>
      </w:r>
    </w:p>
    <w:p w:rsidR="00873BC5" w:rsidRDefault="00873BC5" w:rsidP="00873BC5">
      <w:r>
        <w:rPr>
          <w:rFonts w:hint="eastAsia"/>
        </w:rPr>
        <w:t>інструментарію</w:t>
      </w:r>
      <w:r>
        <w:t></w:t>
      </w:r>
      <w:r>
        <w:rPr>
          <w:rFonts w:hint="eastAsia"/>
        </w:rPr>
        <w:t>правової</w:t>
      </w:r>
      <w:r>
        <w:t></w:t>
      </w:r>
      <w:r>
        <w:rPr>
          <w:rFonts w:hint="eastAsia"/>
        </w:rPr>
        <w:t>науки</w:t>
      </w:r>
      <w:r>
        <w:t></w:t>
      </w:r>
      <w:r>
        <w:t></w:t>
      </w:r>
      <w:r>
        <w:rPr>
          <w:rFonts w:hint="eastAsia"/>
        </w:rPr>
        <w:t>Тому</w:t>
      </w:r>
      <w:r>
        <w:t></w:t>
      </w:r>
      <w:r>
        <w:rPr>
          <w:rFonts w:hint="eastAsia"/>
        </w:rPr>
        <w:t>необхідним</w:t>
      </w:r>
      <w:r>
        <w:t></w:t>
      </w:r>
      <w:r>
        <w:rPr>
          <w:rFonts w:hint="eastAsia"/>
        </w:rPr>
        <w:t>є</w:t>
      </w:r>
      <w:r>
        <w:t></w:t>
      </w:r>
      <w:r>
        <w:rPr>
          <w:rFonts w:hint="eastAsia"/>
        </w:rPr>
        <w:t>застосування</w:t>
      </w:r>
    </w:p>
    <w:p w:rsidR="00873BC5" w:rsidRDefault="00873BC5" w:rsidP="00873BC5">
      <w:r>
        <w:rPr>
          <w:rFonts w:hint="eastAsia"/>
        </w:rPr>
        <w:t>інструментарію</w:t>
      </w:r>
      <w:r>
        <w:t></w:t>
      </w:r>
      <w:r>
        <w:rPr>
          <w:rFonts w:hint="eastAsia"/>
        </w:rPr>
        <w:t>різних</w:t>
      </w:r>
      <w:r>
        <w:t></w:t>
      </w:r>
      <w:r>
        <w:rPr>
          <w:rFonts w:hint="eastAsia"/>
        </w:rPr>
        <w:t>дисциплін</w:t>
      </w:r>
      <w:r>
        <w:t></w:t>
      </w:r>
      <w:r>
        <w:t></w:t>
      </w:r>
      <w:r>
        <w:rPr>
          <w:rFonts w:hint="eastAsia"/>
        </w:rPr>
        <w:t>Так</w:t>
      </w:r>
      <w:r>
        <w:t></w:t>
      </w:r>
      <w:r>
        <w:t></w:t>
      </w:r>
      <w:r>
        <w:rPr>
          <w:rFonts w:hint="eastAsia"/>
        </w:rPr>
        <w:t>для</w:t>
      </w:r>
      <w:r>
        <w:t></w:t>
      </w:r>
      <w:r>
        <w:rPr>
          <w:rFonts w:hint="eastAsia"/>
        </w:rPr>
        <w:t>з’ясування</w:t>
      </w:r>
      <w:r>
        <w:t></w:t>
      </w:r>
      <w:r>
        <w:rPr>
          <w:rFonts w:hint="eastAsia"/>
        </w:rPr>
        <w:t>сутності</w:t>
      </w:r>
      <w:r>
        <w:t></w:t>
      </w:r>
      <w:r>
        <w:rPr>
          <w:rFonts w:hint="eastAsia"/>
        </w:rPr>
        <w:t>ключової</w:t>
      </w:r>
    </w:p>
    <w:p w:rsidR="00873BC5" w:rsidRDefault="00873BC5" w:rsidP="00873BC5">
      <w:r>
        <w:rPr>
          <w:rFonts w:hint="eastAsia"/>
        </w:rPr>
        <w:t>категорії</w:t>
      </w:r>
      <w:r>
        <w:t></w:t>
      </w:r>
      <w:r>
        <w:rPr>
          <w:rFonts w:hint="eastAsia"/>
        </w:rPr>
        <w:t>сучасних</w:t>
      </w:r>
      <w:r>
        <w:t></w:t>
      </w:r>
      <w:r>
        <w:rPr>
          <w:rFonts w:hint="eastAsia"/>
        </w:rPr>
        <w:t>ЗМІ</w:t>
      </w:r>
      <w:r>
        <w:t></w:t>
      </w:r>
      <w:r>
        <w:rPr>
          <w:rFonts w:hint="eastAsia"/>
        </w:rPr>
        <w:t>–</w:t>
      </w:r>
      <w:r>
        <w:t></w:t>
      </w:r>
      <w:r>
        <w:rPr>
          <w:rFonts w:hint="eastAsia"/>
        </w:rPr>
        <w:t>медійної</w:t>
      </w:r>
      <w:r>
        <w:t></w:t>
      </w:r>
      <w:r>
        <w:rPr>
          <w:rFonts w:hint="eastAsia"/>
        </w:rPr>
        <w:t>екосистеми</w:t>
      </w:r>
      <w:r>
        <w:t></w:t>
      </w:r>
      <w:r>
        <w:rPr>
          <w:rFonts w:hint="eastAsia"/>
        </w:rPr>
        <w:t>–</w:t>
      </w:r>
      <w:r>
        <w:t></w:t>
      </w:r>
      <w:r>
        <w:rPr>
          <w:rFonts w:hint="eastAsia"/>
        </w:rPr>
        <w:t>необхідним</w:t>
      </w:r>
      <w:r>
        <w:t></w:t>
      </w:r>
      <w:r>
        <w:rPr>
          <w:rFonts w:hint="eastAsia"/>
        </w:rPr>
        <w:t>є</w:t>
      </w:r>
      <w:r>
        <w:t></w:t>
      </w:r>
      <w:r>
        <w:rPr>
          <w:rFonts w:hint="eastAsia"/>
        </w:rPr>
        <w:t>використання</w:t>
      </w:r>
    </w:p>
    <w:p w:rsidR="00873BC5" w:rsidRDefault="00873BC5" w:rsidP="00873BC5">
      <w:r>
        <w:rPr>
          <w:rFonts w:hint="eastAsia"/>
        </w:rPr>
        <w:t>інструментарію</w:t>
      </w:r>
      <w:r>
        <w:t></w:t>
      </w:r>
      <w:r>
        <w:rPr>
          <w:rFonts w:hint="eastAsia"/>
        </w:rPr>
        <w:t>соціологічної</w:t>
      </w:r>
      <w:r>
        <w:t></w:t>
      </w:r>
      <w:r>
        <w:t></w:t>
      </w:r>
      <w:r>
        <w:rPr>
          <w:rFonts w:hint="eastAsia"/>
        </w:rPr>
        <w:t>екологічної</w:t>
      </w:r>
      <w:r>
        <w:t></w:t>
      </w:r>
      <w:r>
        <w:t></w:t>
      </w:r>
      <w:r>
        <w:rPr>
          <w:rFonts w:hint="eastAsia"/>
        </w:rPr>
        <w:t>правової</w:t>
      </w:r>
      <w:r>
        <w:t></w:t>
      </w:r>
      <w:r>
        <w:rPr>
          <w:rFonts w:hint="eastAsia"/>
        </w:rPr>
        <w:t>та</w:t>
      </w:r>
      <w:r>
        <w:t></w:t>
      </w:r>
      <w:r>
        <w:rPr>
          <w:rFonts w:hint="eastAsia"/>
        </w:rPr>
        <w:t>економічної</w:t>
      </w:r>
      <w:r>
        <w:t></w:t>
      </w:r>
      <w:r>
        <w:rPr>
          <w:rFonts w:hint="eastAsia"/>
        </w:rPr>
        <w:t>наук</w:t>
      </w:r>
      <w:r>
        <w:t></w:t>
      </w:r>
    </w:p>
    <w:p w:rsidR="00873BC5" w:rsidRDefault="00873BC5" w:rsidP="00873BC5">
      <w:r>
        <w:rPr>
          <w:rFonts w:hint="eastAsia"/>
        </w:rPr>
        <w:t>За</w:t>
      </w:r>
      <w:r>
        <w:t></w:t>
      </w:r>
      <w:r>
        <w:rPr>
          <w:rFonts w:hint="eastAsia"/>
        </w:rPr>
        <w:t>результатами</w:t>
      </w:r>
      <w:r>
        <w:t></w:t>
      </w:r>
      <w:r>
        <w:rPr>
          <w:rFonts w:hint="eastAsia"/>
        </w:rPr>
        <w:t>застосування</w:t>
      </w:r>
      <w:r>
        <w:t></w:t>
      </w:r>
      <w:r>
        <w:rPr>
          <w:rFonts w:hint="eastAsia"/>
        </w:rPr>
        <w:t>міждисциплінарного</w:t>
      </w:r>
      <w:r>
        <w:t></w:t>
      </w:r>
      <w:r>
        <w:rPr>
          <w:rFonts w:hint="eastAsia"/>
        </w:rPr>
        <w:t>підходу</w:t>
      </w:r>
      <w:r>
        <w:t></w:t>
      </w:r>
      <w:r>
        <w:rPr>
          <w:rFonts w:hint="eastAsia"/>
        </w:rPr>
        <w:t>було</w:t>
      </w:r>
    </w:p>
    <w:p w:rsidR="00873BC5" w:rsidRDefault="00873BC5" w:rsidP="00873BC5">
      <w:r>
        <w:rPr>
          <w:rFonts w:hint="eastAsia"/>
        </w:rPr>
        <w:t>виокремлено</w:t>
      </w:r>
      <w:r>
        <w:t></w:t>
      </w:r>
      <w:r>
        <w:rPr>
          <w:rFonts w:hint="eastAsia"/>
        </w:rPr>
        <w:t>такі</w:t>
      </w:r>
      <w:r>
        <w:t></w:t>
      </w:r>
      <w:r>
        <w:rPr>
          <w:rFonts w:hint="eastAsia"/>
        </w:rPr>
        <w:t>ключові</w:t>
      </w:r>
      <w:r>
        <w:t></w:t>
      </w:r>
      <w:r>
        <w:rPr>
          <w:rFonts w:hint="eastAsia"/>
        </w:rPr>
        <w:t>характеристики</w:t>
      </w:r>
      <w:r>
        <w:t></w:t>
      </w:r>
      <w:r>
        <w:rPr>
          <w:rFonts w:hint="eastAsia"/>
        </w:rPr>
        <w:t>медійної</w:t>
      </w:r>
      <w:r>
        <w:t></w:t>
      </w:r>
      <w:r>
        <w:rPr>
          <w:rFonts w:hint="eastAsia"/>
        </w:rPr>
        <w:t>екосистеми</w:t>
      </w:r>
      <w:r>
        <w:t></w:t>
      </w:r>
    </w:p>
    <w:p w:rsidR="00873BC5" w:rsidRDefault="00873BC5" w:rsidP="00873BC5">
      <w:r>
        <w:rPr>
          <w:rFonts w:hint="eastAsia"/>
        </w:rPr>
        <w:t>розподілена</w:t>
      </w:r>
      <w:r>
        <w:t></w:t>
      </w:r>
      <w:r>
        <w:t></w:t>
      </w:r>
      <w:r>
        <w:rPr>
          <w:rFonts w:hint="eastAsia"/>
        </w:rPr>
        <w:t>неоднорідність</w:t>
      </w:r>
      <w:r>
        <w:t></w:t>
      </w:r>
      <w:r>
        <w:rPr>
          <w:rFonts w:hint="eastAsia"/>
        </w:rPr>
        <w:t>суб’єктів</w:t>
      </w:r>
      <w:r>
        <w:t></w:t>
      </w:r>
      <w:r>
        <w:rPr>
          <w:rFonts w:hint="eastAsia"/>
        </w:rPr>
        <w:t>та</w:t>
      </w:r>
      <w:r>
        <w:t></w:t>
      </w:r>
      <w:r>
        <w:rPr>
          <w:rFonts w:hint="eastAsia"/>
        </w:rPr>
        <w:t>учасників</w:t>
      </w:r>
      <w:r>
        <w:t></w:t>
      </w:r>
      <w:r>
        <w:t></w:t>
      </w:r>
    </w:p>
    <w:p w:rsidR="00873BC5" w:rsidRDefault="00873BC5" w:rsidP="00873BC5">
      <w:r>
        <w:rPr>
          <w:rFonts w:hint="eastAsia"/>
        </w:rPr>
        <w:t>відкрита</w:t>
      </w:r>
      <w:r>
        <w:t></w:t>
      </w:r>
      <w:r>
        <w:t></w:t>
      </w:r>
      <w:r>
        <w:rPr>
          <w:rFonts w:hint="eastAsia"/>
        </w:rPr>
        <w:t>у</w:t>
      </w:r>
      <w:r>
        <w:t></w:t>
      </w:r>
      <w:r>
        <w:rPr>
          <w:rFonts w:hint="eastAsia"/>
        </w:rPr>
        <w:t>зв’язку</w:t>
      </w:r>
      <w:r>
        <w:t></w:t>
      </w:r>
      <w:r>
        <w:rPr>
          <w:rFonts w:hint="eastAsia"/>
        </w:rPr>
        <w:t>із</w:t>
      </w:r>
      <w:r>
        <w:t></w:t>
      </w:r>
      <w:r>
        <w:rPr>
          <w:rFonts w:hint="eastAsia"/>
        </w:rPr>
        <w:t>технічним</w:t>
      </w:r>
      <w:r>
        <w:t></w:t>
      </w:r>
      <w:r>
        <w:rPr>
          <w:rFonts w:hint="eastAsia"/>
        </w:rPr>
        <w:t>прогресом</w:t>
      </w:r>
      <w:r>
        <w:t></w:t>
      </w:r>
      <w:r>
        <w:rPr>
          <w:rFonts w:hint="eastAsia"/>
        </w:rPr>
        <w:t>функцію</w:t>
      </w:r>
      <w:r>
        <w:t></w:t>
      </w:r>
      <w:r>
        <w:rPr>
          <w:rFonts w:hint="eastAsia"/>
        </w:rPr>
        <w:t>журналіста</w:t>
      </w:r>
      <w:r>
        <w:t></w:t>
      </w:r>
      <w:r>
        <w:rPr>
          <w:rFonts w:hint="eastAsia"/>
        </w:rPr>
        <w:t>може</w:t>
      </w:r>
    </w:p>
    <w:p w:rsidR="00873BC5" w:rsidRDefault="00873BC5" w:rsidP="00873BC5">
      <w:r>
        <w:rPr>
          <w:rFonts w:hint="eastAsia"/>
        </w:rPr>
        <w:t>виконувати</w:t>
      </w:r>
      <w:r>
        <w:t></w:t>
      </w:r>
      <w:r>
        <w:rPr>
          <w:rFonts w:hint="eastAsia"/>
        </w:rPr>
        <w:t>будь</w:t>
      </w:r>
      <w:r>
        <w:t></w:t>
      </w:r>
      <w:r>
        <w:rPr>
          <w:rFonts w:hint="eastAsia"/>
        </w:rPr>
        <w:t>яка</w:t>
      </w:r>
      <w:r>
        <w:t></w:t>
      </w:r>
      <w:r>
        <w:rPr>
          <w:rFonts w:hint="eastAsia"/>
        </w:rPr>
        <w:t>особа</w:t>
      </w:r>
      <w:r>
        <w:t></w:t>
      </w:r>
      <w:r>
        <w:t></w:t>
      </w:r>
    </w:p>
    <w:p w:rsidR="00873BC5" w:rsidRDefault="00873BC5" w:rsidP="00873BC5">
      <w:r>
        <w:rPr>
          <w:rFonts w:hint="eastAsia"/>
        </w:rPr>
        <w:t>соціально</w:t>
      </w:r>
      <w:r>
        <w:t></w:t>
      </w:r>
      <w:r>
        <w:rPr>
          <w:rFonts w:hint="eastAsia"/>
        </w:rPr>
        <w:t>технічна</w:t>
      </w:r>
      <w:r>
        <w:t></w:t>
      </w:r>
      <w:r>
        <w:t></w:t>
      </w:r>
      <w:r>
        <w:rPr>
          <w:rFonts w:hint="eastAsia"/>
        </w:rPr>
        <w:t>у</w:t>
      </w:r>
      <w:r>
        <w:t></w:t>
      </w:r>
      <w:r>
        <w:rPr>
          <w:rFonts w:hint="eastAsia"/>
        </w:rPr>
        <w:t>зв’язку</w:t>
      </w:r>
      <w:r>
        <w:t></w:t>
      </w:r>
      <w:r>
        <w:rPr>
          <w:rFonts w:hint="eastAsia"/>
        </w:rPr>
        <w:t>із</w:t>
      </w:r>
      <w:r>
        <w:t></w:t>
      </w:r>
      <w:r>
        <w:rPr>
          <w:rFonts w:hint="eastAsia"/>
        </w:rPr>
        <w:t>технічними</w:t>
      </w:r>
      <w:r>
        <w:t></w:t>
      </w:r>
      <w:r>
        <w:rPr>
          <w:rFonts w:hint="eastAsia"/>
        </w:rPr>
        <w:t>перевагами</w:t>
      </w:r>
      <w:r>
        <w:t></w:t>
      </w:r>
      <w:r>
        <w:rPr>
          <w:rFonts w:hint="eastAsia"/>
        </w:rPr>
        <w:t>до</w:t>
      </w:r>
      <w:r>
        <w:t></w:t>
      </w:r>
      <w:r>
        <w:rPr>
          <w:rFonts w:hint="eastAsia"/>
        </w:rPr>
        <w:t>такої</w:t>
      </w:r>
    </w:p>
    <w:p w:rsidR="00873BC5" w:rsidRDefault="00873BC5" w:rsidP="00873BC5">
      <w:r>
        <w:rPr>
          <w:rFonts w:hint="eastAsia"/>
        </w:rPr>
        <w:t>системи</w:t>
      </w:r>
      <w:r>
        <w:t></w:t>
      </w:r>
      <w:r>
        <w:rPr>
          <w:rFonts w:hint="eastAsia"/>
        </w:rPr>
        <w:t>залучаються</w:t>
      </w:r>
      <w:r>
        <w:t></w:t>
      </w:r>
      <w:r>
        <w:rPr>
          <w:rFonts w:hint="eastAsia"/>
        </w:rPr>
        <w:t>всі</w:t>
      </w:r>
      <w:r>
        <w:t></w:t>
      </w:r>
      <w:r>
        <w:rPr>
          <w:rFonts w:hint="eastAsia"/>
        </w:rPr>
        <w:t>верстви</w:t>
      </w:r>
      <w:r>
        <w:t></w:t>
      </w:r>
      <w:r>
        <w:rPr>
          <w:rFonts w:hint="eastAsia"/>
        </w:rPr>
        <w:t>населення</w:t>
      </w:r>
      <w:r>
        <w:t></w:t>
      </w:r>
      <w:r>
        <w:t></w:t>
      </w:r>
    </w:p>
    <w:p w:rsidR="00873BC5" w:rsidRDefault="00873BC5" w:rsidP="00873BC5">
      <w:r>
        <w:rPr>
          <w:rFonts w:hint="eastAsia"/>
        </w:rPr>
        <w:t>здатна</w:t>
      </w:r>
      <w:r>
        <w:t></w:t>
      </w:r>
      <w:r>
        <w:rPr>
          <w:rFonts w:hint="eastAsia"/>
        </w:rPr>
        <w:t>до</w:t>
      </w:r>
      <w:r>
        <w:t></w:t>
      </w:r>
      <w:r>
        <w:rPr>
          <w:rFonts w:hint="eastAsia"/>
        </w:rPr>
        <w:t>самоорганізації</w:t>
      </w:r>
      <w:r>
        <w:t></w:t>
      </w:r>
      <w:r>
        <w:t></w:t>
      </w:r>
      <w:r>
        <w:rPr>
          <w:rFonts w:hint="eastAsia"/>
        </w:rPr>
        <w:t>відсутність</w:t>
      </w:r>
      <w:r>
        <w:t></w:t>
      </w:r>
      <w:r>
        <w:rPr>
          <w:rFonts w:hint="eastAsia"/>
        </w:rPr>
        <w:t>системного</w:t>
      </w:r>
      <w:r>
        <w:t></w:t>
      </w:r>
      <w:r>
        <w:rPr>
          <w:rFonts w:hint="eastAsia"/>
        </w:rPr>
        <w:t>правового</w:t>
      </w:r>
    </w:p>
    <w:p w:rsidR="00873BC5" w:rsidRDefault="00873BC5" w:rsidP="00873BC5">
      <w:r>
        <w:rPr>
          <w:rFonts w:hint="eastAsia"/>
        </w:rPr>
        <w:t>регулювання</w:t>
      </w:r>
      <w:r>
        <w:t></w:t>
      </w:r>
      <w:r>
        <w:rPr>
          <w:rFonts w:hint="eastAsia"/>
        </w:rPr>
        <w:t>не</w:t>
      </w:r>
      <w:r>
        <w:t></w:t>
      </w:r>
      <w:r>
        <w:rPr>
          <w:rFonts w:hint="eastAsia"/>
        </w:rPr>
        <w:t>зупиняє</w:t>
      </w:r>
      <w:r>
        <w:t></w:t>
      </w:r>
      <w:r>
        <w:rPr>
          <w:rFonts w:hint="eastAsia"/>
        </w:rPr>
        <w:t>розвитку</w:t>
      </w:r>
      <w:r>
        <w:t></w:t>
      </w:r>
      <w:r>
        <w:rPr>
          <w:rFonts w:hint="eastAsia"/>
        </w:rPr>
        <w:t>системи</w:t>
      </w:r>
      <w:r>
        <w:t></w:t>
      </w:r>
      <w:r>
        <w:t></w:t>
      </w:r>
      <w:r>
        <w:rPr>
          <w:rFonts w:hint="eastAsia"/>
        </w:rPr>
        <w:t>на</w:t>
      </w:r>
      <w:r>
        <w:t></w:t>
      </w:r>
      <w:r>
        <w:rPr>
          <w:rFonts w:hint="eastAsia"/>
        </w:rPr>
        <w:t>основі</w:t>
      </w:r>
      <w:r>
        <w:t></w:t>
      </w:r>
      <w:r>
        <w:rPr>
          <w:rFonts w:hint="eastAsia"/>
        </w:rPr>
        <w:t>принципів</w:t>
      </w:r>
      <w:r>
        <w:t></w:t>
      </w:r>
      <w:r>
        <w:rPr>
          <w:rFonts w:hint="eastAsia"/>
        </w:rPr>
        <w:t>побудови</w:t>
      </w:r>
    </w:p>
    <w:p w:rsidR="00873BC5" w:rsidRDefault="00873BC5" w:rsidP="00873BC5">
      <w:r>
        <w:rPr>
          <w:rFonts w:hint="eastAsia"/>
        </w:rPr>
        <w:t>природної</w:t>
      </w:r>
      <w:r>
        <w:t></w:t>
      </w:r>
      <w:r>
        <w:rPr>
          <w:rFonts w:hint="eastAsia"/>
        </w:rPr>
        <w:t>екосистеми</w:t>
      </w:r>
      <w:r>
        <w:t></w:t>
      </w:r>
      <w:r>
        <w:t></w:t>
      </w:r>
      <w:r>
        <w:rPr>
          <w:rFonts w:hint="eastAsia"/>
        </w:rPr>
        <w:t>що</w:t>
      </w:r>
      <w:r>
        <w:t></w:t>
      </w:r>
      <w:r>
        <w:t></w:t>
      </w:r>
      <w:r>
        <w:rPr>
          <w:rFonts w:hint="eastAsia"/>
        </w:rPr>
        <w:t>у</w:t>
      </w:r>
      <w:r>
        <w:t></w:t>
      </w:r>
      <w:r>
        <w:rPr>
          <w:rFonts w:hint="eastAsia"/>
        </w:rPr>
        <w:t>свою</w:t>
      </w:r>
      <w:r>
        <w:t></w:t>
      </w:r>
      <w:r>
        <w:rPr>
          <w:rFonts w:hint="eastAsia"/>
        </w:rPr>
        <w:t>чергу</w:t>
      </w:r>
      <w:r>
        <w:t></w:t>
      </w:r>
      <w:r>
        <w:t></w:t>
      </w:r>
      <w:r>
        <w:rPr>
          <w:rFonts w:hint="eastAsia"/>
        </w:rPr>
        <w:t>дозволяє</w:t>
      </w:r>
      <w:r>
        <w:t></w:t>
      </w:r>
      <w:r>
        <w:rPr>
          <w:rFonts w:hint="eastAsia"/>
        </w:rPr>
        <w:t>без</w:t>
      </w:r>
      <w:r>
        <w:t></w:t>
      </w:r>
      <w:r>
        <w:rPr>
          <w:rFonts w:hint="eastAsia"/>
        </w:rPr>
        <w:t>правових</w:t>
      </w:r>
      <w:r>
        <w:t></w:t>
      </w:r>
      <w:r>
        <w:rPr>
          <w:rFonts w:hint="eastAsia"/>
        </w:rPr>
        <w:t>інструментів</w:t>
      </w:r>
    </w:p>
    <w:p w:rsidR="00873BC5" w:rsidRDefault="00873BC5" w:rsidP="00873BC5">
      <w:r>
        <w:rPr>
          <w:rFonts w:hint="eastAsia"/>
        </w:rPr>
        <w:t>належним</w:t>
      </w:r>
      <w:r>
        <w:t></w:t>
      </w:r>
      <w:r>
        <w:rPr>
          <w:rFonts w:hint="eastAsia"/>
        </w:rPr>
        <w:t>чином</w:t>
      </w:r>
      <w:r>
        <w:t></w:t>
      </w:r>
      <w:r>
        <w:rPr>
          <w:rFonts w:hint="eastAsia"/>
        </w:rPr>
        <w:t>врегулювати</w:t>
      </w:r>
      <w:r>
        <w:t></w:t>
      </w:r>
      <w:r>
        <w:rPr>
          <w:rFonts w:hint="eastAsia"/>
        </w:rPr>
        <w:t>конкуренцію</w:t>
      </w:r>
      <w:r>
        <w:t></w:t>
      </w:r>
      <w:r>
        <w:rPr>
          <w:rFonts w:hint="eastAsia"/>
        </w:rPr>
        <w:t>та</w:t>
      </w:r>
      <w:r>
        <w:t></w:t>
      </w:r>
      <w:r>
        <w:rPr>
          <w:rFonts w:hint="eastAsia"/>
        </w:rPr>
        <w:t>співпрацю</w:t>
      </w:r>
      <w:r>
        <w:t></w:t>
      </w:r>
      <w:r>
        <w:rPr>
          <w:rFonts w:hint="eastAsia"/>
        </w:rPr>
        <w:t>між</w:t>
      </w:r>
      <w:r>
        <w:t></w:t>
      </w:r>
      <w:r>
        <w:rPr>
          <w:rFonts w:hint="eastAsia"/>
        </w:rPr>
        <w:t>суб’єктами</w:t>
      </w:r>
      <w:r>
        <w:t></w:t>
      </w:r>
      <w:r>
        <w:rPr>
          <w:rFonts w:hint="eastAsia"/>
        </w:rPr>
        <w:t>й</w:t>
      </w:r>
    </w:p>
    <w:p w:rsidR="00873BC5" w:rsidRDefault="00873BC5" w:rsidP="00873BC5">
      <w:r>
        <w:rPr>
          <w:rFonts w:hint="eastAsia"/>
        </w:rPr>
        <w:t>учасниками</w:t>
      </w:r>
      <w:r>
        <w:t></w:t>
      </w:r>
      <w:r>
        <w:rPr>
          <w:rFonts w:hint="eastAsia"/>
        </w:rPr>
        <w:t>такої</w:t>
      </w:r>
      <w:r>
        <w:t></w:t>
      </w:r>
      <w:r>
        <w:rPr>
          <w:rFonts w:hint="eastAsia"/>
        </w:rPr>
        <w:t>системи</w:t>
      </w:r>
      <w:r>
        <w:t></w:t>
      </w:r>
    </w:p>
    <w:p w:rsidR="00873BC5" w:rsidRDefault="00873BC5" w:rsidP="00873BC5">
      <w:r>
        <w:rPr>
          <w:rFonts w:hint="eastAsia"/>
        </w:rPr>
        <w:t>Наведено</w:t>
      </w:r>
      <w:r>
        <w:t></w:t>
      </w:r>
      <w:r>
        <w:rPr>
          <w:rFonts w:hint="eastAsia"/>
        </w:rPr>
        <w:t>авторське</w:t>
      </w:r>
      <w:r>
        <w:t></w:t>
      </w:r>
      <w:r>
        <w:rPr>
          <w:rFonts w:hint="eastAsia"/>
        </w:rPr>
        <w:t>визначення</w:t>
      </w:r>
      <w:r>
        <w:t></w:t>
      </w:r>
      <w:r>
        <w:t></w:t>
      </w:r>
      <w:r>
        <w:rPr>
          <w:rFonts w:hint="eastAsia"/>
        </w:rPr>
        <w:t>медійної</w:t>
      </w:r>
      <w:r>
        <w:t></w:t>
      </w:r>
      <w:r>
        <w:rPr>
          <w:rFonts w:hint="eastAsia"/>
        </w:rPr>
        <w:t>екосистеми</w:t>
      </w:r>
      <w:r>
        <w:t></w:t>
      </w:r>
      <w:r>
        <w:t></w:t>
      </w:r>
      <w:r>
        <w:t></w:t>
      </w:r>
      <w:r>
        <w:rPr>
          <w:rFonts w:hint="eastAsia"/>
        </w:rPr>
        <w:t>під</w:t>
      </w:r>
      <w:r>
        <w:t></w:t>
      </w:r>
      <w:r>
        <w:rPr>
          <w:rFonts w:hint="eastAsia"/>
        </w:rPr>
        <w:t>якою</w:t>
      </w:r>
      <w:r>
        <w:t></w:t>
      </w:r>
      <w:r>
        <w:rPr>
          <w:rFonts w:hint="eastAsia"/>
        </w:rPr>
        <w:t>слід</w:t>
      </w:r>
    </w:p>
    <w:p w:rsidR="00873BC5" w:rsidRDefault="00873BC5" w:rsidP="00873BC5">
      <w:r>
        <w:rPr>
          <w:rFonts w:hint="eastAsia"/>
        </w:rPr>
        <w:t>розуміти</w:t>
      </w:r>
      <w:r>
        <w:t></w:t>
      </w:r>
      <w:r>
        <w:rPr>
          <w:rFonts w:hint="eastAsia"/>
        </w:rPr>
        <w:t>самоорганізовану</w:t>
      </w:r>
      <w:r>
        <w:t></w:t>
      </w:r>
      <w:r>
        <w:rPr>
          <w:rFonts w:hint="eastAsia"/>
        </w:rPr>
        <w:t>негомогенну</w:t>
      </w:r>
      <w:r>
        <w:t></w:t>
      </w:r>
      <w:r>
        <w:rPr>
          <w:rFonts w:hint="eastAsia"/>
        </w:rPr>
        <w:t>інформаційно</w:t>
      </w:r>
      <w:r>
        <w:t></w:t>
      </w:r>
      <w:r>
        <w:rPr>
          <w:rFonts w:hint="eastAsia"/>
        </w:rPr>
        <w:t>комунікаційна</w:t>
      </w:r>
      <w:r>
        <w:t></w:t>
      </w:r>
    </w:p>
    <w:p w:rsidR="00873BC5" w:rsidRDefault="00873BC5" w:rsidP="00873BC5">
      <w:r>
        <w:t></w:t>
      </w:r>
      <w:r>
        <w:t></w:t>
      </w:r>
      <w:r>
        <w:t></w:t>
      </w:r>
    </w:p>
    <w:p w:rsidR="00873BC5" w:rsidRDefault="00873BC5" w:rsidP="00873BC5">
      <w:r>
        <w:rPr>
          <w:rFonts w:hint="eastAsia"/>
        </w:rPr>
        <w:t>спільноту</w:t>
      </w:r>
      <w:r>
        <w:t></w:t>
      </w:r>
      <w:r>
        <w:t></w:t>
      </w:r>
      <w:r>
        <w:rPr>
          <w:rFonts w:hint="eastAsia"/>
        </w:rPr>
        <w:t>яка</w:t>
      </w:r>
      <w:r>
        <w:t></w:t>
      </w:r>
      <w:r>
        <w:rPr>
          <w:rFonts w:hint="eastAsia"/>
        </w:rPr>
        <w:t>спирається</w:t>
      </w:r>
      <w:r>
        <w:t></w:t>
      </w:r>
      <w:r>
        <w:rPr>
          <w:rFonts w:hint="eastAsia"/>
        </w:rPr>
        <w:t>на</w:t>
      </w:r>
      <w:r>
        <w:t></w:t>
      </w:r>
      <w:r>
        <w:rPr>
          <w:rFonts w:hint="eastAsia"/>
        </w:rPr>
        <w:t>інформаційні</w:t>
      </w:r>
      <w:r>
        <w:t></w:t>
      </w:r>
      <w:r>
        <w:rPr>
          <w:rFonts w:hint="eastAsia"/>
        </w:rPr>
        <w:t>технології</w:t>
      </w:r>
      <w:r>
        <w:t></w:t>
      </w:r>
      <w:r>
        <w:rPr>
          <w:rFonts w:hint="eastAsia"/>
        </w:rPr>
        <w:t>для</w:t>
      </w:r>
      <w:r>
        <w:t></w:t>
      </w:r>
      <w:r>
        <w:rPr>
          <w:rFonts w:hint="eastAsia"/>
        </w:rPr>
        <w:t>досягнення</w:t>
      </w:r>
    </w:p>
    <w:p w:rsidR="00873BC5" w:rsidRDefault="00873BC5" w:rsidP="00873BC5">
      <w:r>
        <w:rPr>
          <w:rFonts w:hint="eastAsia"/>
        </w:rPr>
        <w:t>максимальної</w:t>
      </w:r>
      <w:r>
        <w:t></w:t>
      </w:r>
      <w:r>
        <w:rPr>
          <w:rFonts w:hint="eastAsia"/>
        </w:rPr>
        <w:t>соціальної</w:t>
      </w:r>
      <w:r>
        <w:t></w:t>
      </w:r>
      <w:r>
        <w:rPr>
          <w:rFonts w:hint="eastAsia"/>
        </w:rPr>
        <w:t>інтеграції</w:t>
      </w:r>
      <w:r>
        <w:t></w:t>
      </w:r>
      <w:r>
        <w:rPr>
          <w:rFonts w:hint="eastAsia"/>
        </w:rPr>
        <w:t>людей</w:t>
      </w:r>
      <w:r>
        <w:t></w:t>
      </w:r>
    </w:p>
    <w:p w:rsidR="00873BC5" w:rsidRDefault="00873BC5" w:rsidP="00873BC5">
      <w:r>
        <w:t></w:t>
      </w:r>
      <w:r>
        <w:t></w:t>
      </w:r>
      <w:r>
        <w:t></w:t>
      </w:r>
      <w:r>
        <w:rPr>
          <w:rFonts w:hint="eastAsia"/>
        </w:rPr>
        <w:t>Принципи</w:t>
      </w:r>
      <w:r>
        <w:t></w:t>
      </w:r>
      <w:r>
        <w:rPr>
          <w:rFonts w:hint="eastAsia"/>
        </w:rPr>
        <w:t>правового</w:t>
      </w:r>
      <w:r>
        <w:t></w:t>
      </w:r>
      <w:r>
        <w:rPr>
          <w:rFonts w:hint="eastAsia"/>
        </w:rPr>
        <w:t>регулювання</w:t>
      </w:r>
      <w:r>
        <w:t></w:t>
      </w:r>
      <w:r>
        <w:rPr>
          <w:rFonts w:hint="eastAsia"/>
        </w:rPr>
        <w:t>визначають</w:t>
      </w:r>
      <w:r>
        <w:t></w:t>
      </w:r>
      <w:r>
        <w:rPr>
          <w:rFonts w:hint="eastAsia"/>
        </w:rPr>
        <w:t>основні</w:t>
      </w:r>
      <w:r>
        <w:t></w:t>
      </w:r>
      <w:r>
        <w:rPr>
          <w:rFonts w:hint="eastAsia"/>
        </w:rPr>
        <w:t>напрями</w:t>
      </w:r>
    </w:p>
    <w:p w:rsidR="00873BC5" w:rsidRDefault="00873BC5" w:rsidP="00873BC5">
      <w:r>
        <w:rPr>
          <w:rFonts w:hint="eastAsia"/>
        </w:rPr>
        <w:t>регулювання</w:t>
      </w:r>
      <w:r>
        <w:t></w:t>
      </w:r>
      <w:r>
        <w:t></w:t>
      </w:r>
      <w:r>
        <w:rPr>
          <w:rFonts w:hint="eastAsia"/>
        </w:rPr>
        <w:t>відображаючи</w:t>
      </w:r>
      <w:r>
        <w:t></w:t>
      </w:r>
      <w:r>
        <w:rPr>
          <w:rFonts w:hint="eastAsia"/>
        </w:rPr>
        <w:t>закономірності</w:t>
      </w:r>
      <w:r>
        <w:t></w:t>
      </w:r>
      <w:r>
        <w:rPr>
          <w:rFonts w:hint="eastAsia"/>
        </w:rPr>
        <w:t>розвитку</w:t>
      </w:r>
      <w:r>
        <w:t></w:t>
      </w:r>
      <w:r>
        <w:rPr>
          <w:rFonts w:hint="eastAsia"/>
        </w:rPr>
        <w:t>правових</w:t>
      </w:r>
      <w:r>
        <w:t></w:t>
      </w:r>
      <w:r>
        <w:rPr>
          <w:rFonts w:hint="eastAsia"/>
        </w:rPr>
        <w:t>норм</w:t>
      </w:r>
      <w:r>
        <w:t></w:t>
      </w:r>
      <w:r>
        <w:t></w:t>
      </w:r>
      <w:r>
        <w:rPr>
          <w:rFonts w:hint="eastAsia"/>
        </w:rPr>
        <w:t>Це</w:t>
      </w:r>
    </w:p>
    <w:p w:rsidR="00873BC5" w:rsidRDefault="00873BC5" w:rsidP="00873BC5">
      <w:r>
        <w:rPr>
          <w:rFonts w:hint="eastAsia"/>
        </w:rPr>
        <w:t>стосується</w:t>
      </w:r>
      <w:r>
        <w:t></w:t>
      </w:r>
      <w:r>
        <w:rPr>
          <w:rFonts w:hint="eastAsia"/>
        </w:rPr>
        <w:t>як</w:t>
      </w:r>
      <w:r>
        <w:t></w:t>
      </w:r>
      <w:r>
        <w:rPr>
          <w:rFonts w:hint="eastAsia"/>
        </w:rPr>
        <w:t>усіх</w:t>
      </w:r>
      <w:r>
        <w:t></w:t>
      </w:r>
      <w:r>
        <w:rPr>
          <w:rFonts w:hint="eastAsia"/>
        </w:rPr>
        <w:t>суспільних</w:t>
      </w:r>
      <w:r>
        <w:t></w:t>
      </w:r>
      <w:r>
        <w:rPr>
          <w:rFonts w:hint="eastAsia"/>
        </w:rPr>
        <w:t>відносин</w:t>
      </w:r>
      <w:r>
        <w:t></w:t>
      </w:r>
      <w:r>
        <w:t></w:t>
      </w:r>
      <w:r>
        <w:rPr>
          <w:rFonts w:hint="eastAsia"/>
        </w:rPr>
        <w:t>загальні</w:t>
      </w:r>
      <w:r>
        <w:t></w:t>
      </w:r>
      <w:r>
        <w:rPr>
          <w:rFonts w:hint="eastAsia"/>
        </w:rPr>
        <w:t>принципи</w:t>
      </w:r>
      <w:r>
        <w:t></w:t>
      </w:r>
      <w:r>
        <w:t></w:t>
      </w:r>
      <w:r>
        <w:t></w:t>
      </w:r>
      <w:r>
        <w:rPr>
          <w:rFonts w:hint="eastAsia"/>
        </w:rPr>
        <w:t>так</w:t>
      </w:r>
      <w:r>
        <w:t></w:t>
      </w:r>
      <w:r>
        <w:rPr>
          <w:rFonts w:hint="eastAsia"/>
        </w:rPr>
        <w:t>і</w:t>
      </w:r>
      <w:r>
        <w:t></w:t>
      </w:r>
      <w:r>
        <w:rPr>
          <w:rFonts w:hint="eastAsia"/>
        </w:rPr>
        <w:t>окремих</w:t>
      </w:r>
    </w:p>
    <w:p w:rsidR="00873BC5" w:rsidRDefault="00873BC5" w:rsidP="00873BC5">
      <w:r>
        <w:rPr>
          <w:rFonts w:hint="eastAsia"/>
        </w:rPr>
        <w:t>сфер</w:t>
      </w:r>
      <w:r>
        <w:t></w:t>
      </w:r>
      <w:r>
        <w:t></w:t>
      </w:r>
      <w:r>
        <w:rPr>
          <w:rFonts w:hint="eastAsia"/>
        </w:rPr>
        <w:t>галузеві</w:t>
      </w:r>
      <w:r>
        <w:t></w:t>
      </w:r>
      <w:r>
        <w:rPr>
          <w:rFonts w:hint="eastAsia"/>
        </w:rPr>
        <w:t>або</w:t>
      </w:r>
      <w:r>
        <w:t></w:t>
      </w:r>
      <w:r>
        <w:rPr>
          <w:rFonts w:hint="eastAsia"/>
        </w:rPr>
        <w:t>міжгалузеві</w:t>
      </w:r>
      <w:r>
        <w:t></w:t>
      </w:r>
      <w:r>
        <w:rPr>
          <w:rFonts w:hint="eastAsia"/>
        </w:rPr>
        <w:t>принципи</w:t>
      </w:r>
      <w:r>
        <w:t></w:t>
      </w:r>
      <w:r>
        <w:t></w:t>
      </w:r>
      <w:r>
        <w:t></w:t>
      </w:r>
      <w:r>
        <w:rPr>
          <w:rFonts w:hint="eastAsia"/>
        </w:rPr>
        <w:t>Саме</w:t>
      </w:r>
      <w:r>
        <w:t></w:t>
      </w:r>
      <w:r>
        <w:rPr>
          <w:rFonts w:hint="eastAsia"/>
        </w:rPr>
        <w:t>завдяки</w:t>
      </w:r>
      <w:r>
        <w:t></w:t>
      </w:r>
      <w:r>
        <w:rPr>
          <w:rFonts w:hint="eastAsia"/>
        </w:rPr>
        <w:t>принципам</w:t>
      </w:r>
      <w:r>
        <w:t></w:t>
      </w:r>
      <w:r>
        <w:rPr>
          <w:rFonts w:hint="eastAsia"/>
        </w:rPr>
        <w:t>система</w:t>
      </w:r>
    </w:p>
    <w:p w:rsidR="00873BC5" w:rsidRDefault="00873BC5" w:rsidP="00873BC5">
      <w:r>
        <w:rPr>
          <w:rFonts w:hint="eastAsia"/>
        </w:rPr>
        <w:t>правового</w:t>
      </w:r>
      <w:r>
        <w:t></w:t>
      </w:r>
      <w:r>
        <w:rPr>
          <w:rFonts w:hint="eastAsia"/>
        </w:rPr>
        <w:t>регулювання</w:t>
      </w:r>
      <w:r>
        <w:t></w:t>
      </w:r>
      <w:r>
        <w:rPr>
          <w:rFonts w:hint="eastAsia"/>
        </w:rPr>
        <w:t>адаптується</w:t>
      </w:r>
      <w:r>
        <w:t></w:t>
      </w:r>
      <w:r>
        <w:rPr>
          <w:rFonts w:hint="eastAsia"/>
        </w:rPr>
        <w:t>до</w:t>
      </w:r>
      <w:r>
        <w:t></w:t>
      </w:r>
      <w:r>
        <w:rPr>
          <w:rFonts w:hint="eastAsia"/>
        </w:rPr>
        <w:t>нових</w:t>
      </w:r>
      <w:r>
        <w:t></w:t>
      </w:r>
      <w:r>
        <w:rPr>
          <w:rFonts w:hint="eastAsia"/>
        </w:rPr>
        <w:t>викликів</w:t>
      </w:r>
      <w:r>
        <w:t></w:t>
      </w:r>
      <w:r>
        <w:t></w:t>
      </w:r>
      <w:r>
        <w:rPr>
          <w:rFonts w:hint="eastAsia"/>
        </w:rPr>
        <w:t>у</w:t>
      </w:r>
      <w:r>
        <w:t></w:t>
      </w:r>
      <w:r>
        <w:rPr>
          <w:rFonts w:hint="eastAsia"/>
        </w:rPr>
        <w:t>тому</w:t>
      </w:r>
      <w:r>
        <w:t></w:t>
      </w:r>
      <w:r>
        <w:rPr>
          <w:rFonts w:hint="eastAsia"/>
        </w:rPr>
        <w:t>числі</w:t>
      </w:r>
    </w:p>
    <w:p w:rsidR="00873BC5" w:rsidRDefault="00873BC5" w:rsidP="00873BC5">
      <w:r>
        <w:rPr>
          <w:rFonts w:hint="eastAsia"/>
        </w:rPr>
        <w:t>технічного</w:t>
      </w:r>
      <w:r>
        <w:t></w:t>
      </w:r>
      <w:r>
        <w:rPr>
          <w:rFonts w:hint="eastAsia"/>
        </w:rPr>
        <w:t>характеру</w:t>
      </w:r>
      <w:r>
        <w:t></w:t>
      </w:r>
      <w:r>
        <w:t></w:t>
      </w:r>
      <w:r>
        <w:rPr>
          <w:rFonts w:hint="eastAsia"/>
        </w:rPr>
        <w:t>Адаптативність</w:t>
      </w:r>
      <w:r>
        <w:t></w:t>
      </w:r>
      <w:r>
        <w:rPr>
          <w:rFonts w:hint="eastAsia"/>
        </w:rPr>
        <w:t>принципів</w:t>
      </w:r>
      <w:r>
        <w:t></w:t>
      </w:r>
      <w:r>
        <w:rPr>
          <w:rFonts w:hint="eastAsia"/>
        </w:rPr>
        <w:t>надзвичайно</w:t>
      </w:r>
      <w:r>
        <w:t></w:t>
      </w:r>
      <w:r>
        <w:rPr>
          <w:rFonts w:hint="eastAsia"/>
        </w:rPr>
        <w:t>важлива</w:t>
      </w:r>
      <w:r>
        <w:t></w:t>
      </w:r>
      <w:r>
        <w:rPr>
          <w:rFonts w:hint="eastAsia"/>
        </w:rPr>
        <w:t>для</w:t>
      </w:r>
    </w:p>
    <w:p w:rsidR="00873BC5" w:rsidRDefault="00873BC5" w:rsidP="00873BC5">
      <w:r>
        <w:rPr>
          <w:rFonts w:hint="eastAsia"/>
        </w:rPr>
        <w:t>розвитку</w:t>
      </w:r>
      <w:r>
        <w:t></w:t>
      </w:r>
      <w:r>
        <w:rPr>
          <w:rFonts w:hint="eastAsia"/>
        </w:rPr>
        <w:t>ЄІП</w:t>
      </w:r>
      <w:r>
        <w:t></w:t>
      </w:r>
      <w:r>
        <w:rPr>
          <w:rFonts w:hint="eastAsia"/>
        </w:rPr>
        <w:t>в</w:t>
      </w:r>
      <w:r>
        <w:t></w:t>
      </w:r>
      <w:r>
        <w:rPr>
          <w:rFonts w:hint="eastAsia"/>
        </w:rPr>
        <w:t>контексті</w:t>
      </w:r>
      <w:r>
        <w:t></w:t>
      </w:r>
      <w:r>
        <w:rPr>
          <w:rFonts w:hint="eastAsia"/>
        </w:rPr>
        <w:t>функціонування</w:t>
      </w:r>
      <w:r>
        <w:t></w:t>
      </w:r>
      <w:r>
        <w:rPr>
          <w:rFonts w:hint="eastAsia"/>
        </w:rPr>
        <w:t>нових</w:t>
      </w:r>
      <w:r>
        <w:t></w:t>
      </w:r>
      <w:r>
        <w:rPr>
          <w:rFonts w:hint="eastAsia"/>
        </w:rPr>
        <w:t>медіа</w:t>
      </w:r>
      <w:r>
        <w:t></w:t>
      </w:r>
      <w:r>
        <w:t></w:t>
      </w:r>
      <w:r>
        <w:rPr>
          <w:rFonts w:hint="eastAsia"/>
        </w:rPr>
        <w:t>Загальні</w:t>
      </w:r>
      <w:r>
        <w:t></w:t>
      </w:r>
      <w:r>
        <w:rPr>
          <w:rFonts w:hint="eastAsia"/>
        </w:rPr>
        <w:t>принципи</w:t>
      </w:r>
    </w:p>
    <w:p w:rsidR="00873BC5" w:rsidRDefault="00873BC5" w:rsidP="00873BC5">
      <w:r>
        <w:rPr>
          <w:rFonts w:hint="eastAsia"/>
        </w:rPr>
        <w:t>мають</w:t>
      </w:r>
      <w:r>
        <w:t></w:t>
      </w:r>
      <w:r>
        <w:rPr>
          <w:rFonts w:hint="eastAsia"/>
        </w:rPr>
        <w:t>фундаментальний</w:t>
      </w:r>
      <w:r>
        <w:t></w:t>
      </w:r>
      <w:r>
        <w:rPr>
          <w:rFonts w:hint="eastAsia"/>
        </w:rPr>
        <w:t>характер</w:t>
      </w:r>
      <w:r>
        <w:t></w:t>
      </w:r>
      <w:r>
        <w:t></w:t>
      </w:r>
      <w:r>
        <w:rPr>
          <w:rFonts w:hint="eastAsia"/>
        </w:rPr>
        <w:t>оскільки</w:t>
      </w:r>
      <w:r>
        <w:t></w:t>
      </w:r>
      <w:r>
        <w:rPr>
          <w:rFonts w:hint="eastAsia"/>
        </w:rPr>
        <w:t>служать</w:t>
      </w:r>
      <w:r>
        <w:t></w:t>
      </w:r>
      <w:r>
        <w:rPr>
          <w:rFonts w:hint="eastAsia"/>
        </w:rPr>
        <w:t>цементом</w:t>
      </w:r>
      <w:r>
        <w:t></w:t>
      </w:r>
      <w:r>
        <w:rPr>
          <w:rFonts w:hint="eastAsia"/>
        </w:rPr>
        <w:t>всієї</w:t>
      </w:r>
      <w:r>
        <w:t></w:t>
      </w:r>
      <w:r>
        <w:rPr>
          <w:rFonts w:hint="eastAsia"/>
        </w:rPr>
        <w:t>системи</w:t>
      </w:r>
      <w:r>
        <w:t></w:t>
      </w:r>
    </w:p>
    <w:p w:rsidR="00873BC5" w:rsidRDefault="00873BC5" w:rsidP="00873BC5">
      <w:r>
        <w:rPr>
          <w:rFonts w:hint="eastAsia"/>
        </w:rPr>
        <w:t>а</w:t>
      </w:r>
      <w:r>
        <w:t></w:t>
      </w:r>
      <w:r>
        <w:rPr>
          <w:rFonts w:hint="eastAsia"/>
        </w:rPr>
        <w:t>також</w:t>
      </w:r>
      <w:r>
        <w:t></w:t>
      </w:r>
      <w:r>
        <w:rPr>
          <w:rFonts w:hint="eastAsia"/>
        </w:rPr>
        <w:t>поєднують</w:t>
      </w:r>
      <w:r>
        <w:t></w:t>
      </w:r>
      <w:r>
        <w:rPr>
          <w:rFonts w:hint="eastAsia"/>
        </w:rPr>
        <w:t>міжнародно</w:t>
      </w:r>
      <w:r>
        <w:t></w:t>
      </w:r>
      <w:r>
        <w:rPr>
          <w:rFonts w:hint="eastAsia"/>
        </w:rPr>
        <w:t>правове</w:t>
      </w:r>
      <w:r>
        <w:t></w:t>
      </w:r>
      <w:r>
        <w:rPr>
          <w:rFonts w:hint="eastAsia"/>
        </w:rPr>
        <w:t>регулювання</w:t>
      </w:r>
      <w:r>
        <w:t></w:t>
      </w:r>
      <w:r>
        <w:rPr>
          <w:rFonts w:hint="eastAsia"/>
        </w:rPr>
        <w:t>з</w:t>
      </w:r>
      <w:r>
        <w:t></w:t>
      </w:r>
      <w:r>
        <w:rPr>
          <w:rFonts w:hint="eastAsia"/>
        </w:rPr>
        <w:t>національним</w:t>
      </w:r>
      <w:r>
        <w:t></w:t>
      </w:r>
      <w:r>
        <w:rPr>
          <w:rFonts w:hint="eastAsia"/>
        </w:rPr>
        <w:t>і</w:t>
      </w:r>
    </w:p>
    <w:p w:rsidR="00873BC5" w:rsidRDefault="00873BC5" w:rsidP="00873BC5">
      <w:r>
        <w:rPr>
          <w:rFonts w:hint="eastAsia"/>
        </w:rPr>
        <w:t>відображають</w:t>
      </w:r>
      <w:r>
        <w:t></w:t>
      </w:r>
      <w:r>
        <w:rPr>
          <w:rFonts w:hint="eastAsia"/>
        </w:rPr>
        <w:t>загальні</w:t>
      </w:r>
      <w:r>
        <w:t></w:t>
      </w:r>
      <w:r>
        <w:rPr>
          <w:rFonts w:hint="eastAsia"/>
        </w:rPr>
        <w:t>тенденції</w:t>
      </w:r>
      <w:r>
        <w:t></w:t>
      </w:r>
      <w:r>
        <w:rPr>
          <w:rFonts w:hint="eastAsia"/>
        </w:rPr>
        <w:t>розвитку</w:t>
      </w:r>
      <w:r>
        <w:t></w:t>
      </w:r>
      <w:r>
        <w:rPr>
          <w:rFonts w:hint="eastAsia"/>
        </w:rPr>
        <w:t>суспільства</w:t>
      </w:r>
      <w:r>
        <w:t></w:t>
      </w:r>
      <w:r>
        <w:t></w:t>
      </w:r>
      <w:r>
        <w:rPr>
          <w:rFonts w:hint="eastAsia"/>
        </w:rPr>
        <w:t>По</w:t>
      </w:r>
      <w:r>
        <w:t></w:t>
      </w:r>
      <w:r>
        <w:rPr>
          <w:rFonts w:hint="eastAsia"/>
        </w:rPr>
        <w:t>суті</w:t>
      </w:r>
      <w:r>
        <w:t></w:t>
      </w:r>
      <w:r>
        <w:t></w:t>
      </w:r>
      <w:r>
        <w:rPr>
          <w:rFonts w:hint="eastAsia"/>
        </w:rPr>
        <w:t>мова</w:t>
      </w:r>
      <w:r>
        <w:t></w:t>
      </w:r>
      <w:r>
        <w:rPr>
          <w:rFonts w:hint="eastAsia"/>
        </w:rPr>
        <w:t>йде</w:t>
      </w:r>
      <w:r>
        <w:t></w:t>
      </w:r>
      <w:r>
        <w:rPr>
          <w:rFonts w:hint="eastAsia"/>
        </w:rPr>
        <w:t>про</w:t>
      </w:r>
    </w:p>
    <w:p w:rsidR="00873BC5" w:rsidRDefault="00873BC5" w:rsidP="00873BC5">
      <w:r>
        <w:rPr>
          <w:rFonts w:hint="eastAsia"/>
        </w:rPr>
        <w:t>аксіологічний</w:t>
      </w:r>
      <w:r>
        <w:t></w:t>
      </w:r>
      <w:r>
        <w:rPr>
          <w:rFonts w:hint="eastAsia"/>
        </w:rPr>
        <w:t>вимір</w:t>
      </w:r>
      <w:r>
        <w:t></w:t>
      </w:r>
      <w:r>
        <w:rPr>
          <w:rFonts w:hint="eastAsia"/>
        </w:rPr>
        <w:t>норми</w:t>
      </w:r>
      <w:r>
        <w:t></w:t>
      </w:r>
      <w:r>
        <w:rPr>
          <w:rFonts w:hint="eastAsia"/>
        </w:rPr>
        <w:t>права</w:t>
      </w:r>
      <w:r>
        <w:t></w:t>
      </w:r>
      <w:r>
        <w:rPr>
          <w:rFonts w:hint="eastAsia"/>
        </w:rPr>
        <w:t>–</w:t>
      </w:r>
      <w:r>
        <w:t></w:t>
      </w:r>
      <w:r>
        <w:rPr>
          <w:rFonts w:hint="eastAsia"/>
        </w:rPr>
        <w:t>про</w:t>
      </w:r>
      <w:r>
        <w:t></w:t>
      </w:r>
      <w:r>
        <w:rPr>
          <w:rFonts w:hint="eastAsia"/>
        </w:rPr>
        <w:t>правову</w:t>
      </w:r>
      <w:r>
        <w:t></w:t>
      </w:r>
      <w:r>
        <w:rPr>
          <w:rFonts w:hint="eastAsia"/>
        </w:rPr>
        <w:t>цінність</w:t>
      </w:r>
      <w:r>
        <w:t></w:t>
      </w:r>
      <w:r>
        <w:t></w:t>
      </w:r>
      <w:r>
        <w:rPr>
          <w:rFonts w:hint="eastAsia"/>
        </w:rPr>
        <w:t>До</w:t>
      </w:r>
      <w:r>
        <w:t></w:t>
      </w:r>
      <w:r>
        <w:rPr>
          <w:rFonts w:hint="eastAsia"/>
        </w:rPr>
        <w:t>таких</w:t>
      </w:r>
    </w:p>
    <w:p w:rsidR="00873BC5" w:rsidRDefault="00873BC5" w:rsidP="00873BC5">
      <w:r>
        <w:rPr>
          <w:rFonts w:hint="eastAsia"/>
        </w:rPr>
        <w:t>принципів</w:t>
      </w:r>
      <w:r>
        <w:t></w:t>
      </w:r>
      <w:r>
        <w:t></w:t>
      </w:r>
      <w:r>
        <w:rPr>
          <w:rFonts w:hint="eastAsia"/>
        </w:rPr>
        <w:t>як</w:t>
      </w:r>
      <w:r>
        <w:t></w:t>
      </w:r>
      <w:r>
        <w:rPr>
          <w:rFonts w:hint="eastAsia"/>
        </w:rPr>
        <w:t>правило</w:t>
      </w:r>
      <w:r>
        <w:t></w:t>
      </w:r>
      <w:r>
        <w:t></w:t>
      </w:r>
      <w:r>
        <w:rPr>
          <w:rFonts w:hint="eastAsia"/>
        </w:rPr>
        <w:t>відносять</w:t>
      </w:r>
      <w:r>
        <w:t></w:t>
      </w:r>
      <w:r>
        <w:rPr>
          <w:rFonts w:hint="eastAsia"/>
        </w:rPr>
        <w:t>принципи</w:t>
      </w:r>
      <w:r>
        <w:t></w:t>
      </w:r>
      <w:r>
        <w:rPr>
          <w:rFonts w:hint="eastAsia"/>
        </w:rPr>
        <w:t>справедливості</w:t>
      </w:r>
      <w:r>
        <w:t></w:t>
      </w:r>
      <w:r>
        <w:t></w:t>
      </w:r>
      <w:r>
        <w:rPr>
          <w:rFonts w:hint="eastAsia"/>
        </w:rPr>
        <w:t>верховенства</w:t>
      </w:r>
    </w:p>
    <w:p w:rsidR="00873BC5" w:rsidRDefault="00873BC5" w:rsidP="00873BC5">
      <w:r>
        <w:rPr>
          <w:rFonts w:hint="eastAsia"/>
        </w:rPr>
        <w:t>права</w:t>
      </w:r>
      <w:r>
        <w:t></w:t>
      </w:r>
      <w:r>
        <w:t></w:t>
      </w:r>
      <w:r>
        <w:rPr>
          <w:rFonts w:hint="eastAsia"/>
        </w:rPr>
        <w:t>законності</w:t>
      </w:r>
      <w:r>
        <w:t></w:t>
      </w:r>
      <w:r>
        <w:t></w:t>
      </w:r>
      <w:r>
        <w:rPr>
          <w:rFonts w:hint="eastAsia"/>
        </w:rPr>
        <w:t>демократизму</w:t>
      </w:r>
      <w:r>
        <w:t></w:t>
      </w:r>
      <w:r>
        <w:t></w:t>
      </w:r>
      <w:r>
        <w:rPr>
          <w:rFonts w:hint="eastAsia"/>
        </w:rPr>
        <w:t>народовладдя</w:t>
      </w:r>
      <w:r>
        <w:t></w:t>
      </w:r>
      <w:r>
        <w:t></w:t>
      </w:r>
      <w:r>
        <w:t></w:t>
      </w:r>
      <w:r>
        <w:rPr>
          <w:rFonts w:hint="eastAsia"/>
        </w:rPr>
        <w:t>рівності</w:t>
      </w:r>
      <w:r>
        <w:t></w:t>
      </w:r>
      <w:r>
        <w:rPr>
          <w:rFonts w:hint="eastAsia"/>
        </w:rPr>
        <w:t>всіх</w:t>
      </w:r>
      <w:r>
        <w:t></w:t>
      </w:r>
      <w:r>
        <w:rPr>
          <w:rFonts w:hint="eastAsia"/>
        </w:rPr>
        <w:t>перед</w:t>
      </w:r>
      <w:r>
        <w:t></w:t>
      </w:r>
      <w:r>
        <w:rPr>
          <w:rFonts w:hint="eastAsia"/>
        </w:rPr>
        <w:t>законом</w:t>
      </w:r>
      <w:r>
        <w:t></w:t>
      </w:r>
    </w:p>
    <w:p w:rsidR="00873BC5" w:rsidRDefault="00873BC5" w:rsidP="00873BC5">
      <w:r>
        <w:rPr>
          <w:rFonts w:hint="eastAsia"/>
        </w:rPr>
        <w:t>свободи</w:t>
      </w:r>
      <w:r>
        <w:t></w:t>
      </w:r>
      <w:r>
        <w:rPr>
          <w:rFonts w:hint="eastAsia"/>
        </w:rPr>
        <w:t>тощо</w:t>
      </w:r>
      <w:r>
        <w:t></w:t>
      </w:r>
    </w:p>
    <w:p w:rsidR="00873BC5" w:rsidRDefault="00873BC5" w:rsidP="00873BC5">
      <w:r>
        <w:rPr>
          <w:rFonts w:hint="eastAsia"/>
        </w:rPr>
        <w:t>Принципи</w:t>
      </w:r>
      <w:r>
        <w:t></w:t>
      </w:r>
      <w:r>
        <w:t></w:t>
      </w:r>
      <w:r>
        <w:rPr>
          <w:rFonts w:hint="eastAsia"/>
        </w:rPr>
        <w:t>на</w:t>
      </w:r>
      <w:r>
        <w:t></w:t>
      </w:r>
      <w:r>
        <w:rPr>
          <w:rFonts w:hint="eastAsia"/>
        </w:rPr>
        <w:t>яких</w:t>
      </w:r>
      <w:r>
        <w:t></w:t>
      </w:r>
      <w:r>
        <w:rPr>
          <w:rFonts w:hint="eastAsia"/>
        </w:rPr>
        <w:t>побудовано</w:t>
      </w:r>
      <w:r>
        <w:t></w:t>
      </w:r>
      <w:r>
        <w:rPr>
          <w:rFonts w:hint="eastAsia"/>
        </w:rPr>
        <w:t>правове</w:t>
      </w:r>
      <w:r>
        <w:t></w:t>
      </w:r>
      <w:r>
        <w:rPr>
          <w:rFonts w:hint="eastAsia"/>
        </w:rPr>
        <w:t>регулювання</w:t>
      </w:r>
      <w:r>
        <w:t></w:t>
      </w:r>
      <w:r>
        <w:rPr>
          <w:rFonts w:hint="eastAsia"/>
        </w:rPr>
        <w:t>ЄІП</w:t>
      </w:r>
      <w:r>
        <w:t></w:t>
      </w:r>
      <w:r>
        <w:t></w:t>
      </w:r>
      <w:r>
        <w:rPr>
          <w:rFonts w:hint="eastAsia"/>
        </w:rPr>
        <w:t>слід</w:t>
      </w:r>
      <w:r>
        <w:t></w:t>
      </w:r>
      <w:r>
        <w:rPr>
          <w:rFonts w:hint="eastAsia"/>
        </w:rPr>
        <w:t>віднести</w:t>
      </w:r>
    </w:p>
    <w:p w:rsidR="00873BC5" w:rsidRDefault="00873BC5" w:rsidP="00873BC5">
      <w:r>
        <w:rPr>
          <w:rFonts w:hint="eastAsia"/>
        </w:rPr>
        <w:t>до</w:t>
      </w:r>
      <w:r>
        <w:t></w:t>
      </w:r>
      <w:r>
        <w:rPr>
          <w:rFonts w:hint="eastAsia"/>
        </w:rPr>
        <w:t>міжгалузевих</w:t>
      </w:r>
      <w:r>
        <w:t></w:t>
      </w:r>
      <w:r>
        <w:t></w:t>
      </w:r>
      <w:r>
        <w:rPr>
          <w:rFonts w:hint="eastAsia"/>
        </w:rPr>
        <w:t>адже</w:t>
      </w:r>
      <w:r>
        <w:t></w:t>
      </w:r>
      <w:r>
        <w:rPr>
          <w:rFonts w:hint="eastAsia"/>
        </w:rPr>
        <w:t>це</w:t>
      </w:r>
      <w:r>
        <w:t></w:t>
      </w:r>
      <w:r>
        <w:rPr>
          <w:rFonts w:hint="eastAsia"/>
        </w:rPr>
        <w:t>одночасно</w:t>
      </w:r>
      <w:r>
        <w:t></w:t>
      </w:r>
      <w:r>
        <w:rPr>
          <w:rFonts w:hint="eastAsia"/>
        </w:rPr>
        <w:t>принципи</w:t>
      </w:r>
      <w:r>
        <w:t></w:t>
      </w:r>
      <w:r>
        <w:rPr>
          <w:rFonts w:hint="eastAsia"/>
        </w:rPr>
        <w:t>права</w:t>
      </w:r>
      <w:r>
        <w:t></w:t>
      </w:r>
      <w:r>
        <w:rPr>
          <w:rFonts w:hint="eastAsia"/>
        </w:rPr>
        <w:t>захисту</w:t>
      </w:r>
      <w:r>
        <w:t></w:t>
      </w:r>
      <w:r>
        <w:rPr>
          <w:rFonts w:hint="eastAsia"/>
        </w:rPr>
        <w:t>прав</w:t>
      </w:r>
      <w:r>
        <w:t></w:t>
      </w:r>
      <w:r>
        <w:rPr>
          <w:rFonts w:hint="eastAsia"/>
        </w:rPr>
        <w:t>людини</w:t>
      </w:r>
      <w:r>
        <w:t></w:t>
      </w:r>
    </w:p>
    <w:p w:rsidR="00873BC5" w:rsidRDefault="00873BC5" w:rsidP="00873BC5">
      <w:r>
        <w:rPr>
          <w:rFonts w:hint="eastAsia"/>
        </w:rPr>
        <w:t>цивільного</w:t>
      </w:r>
      <w:r>
        <w:t></w:t>
      </w:r>
      <w:r>
        <w:rPr>
          <w:rFonts w:hint="eastAsia"/>
        </w:rPr>
        <w:t>права</w:t>
      </w:r>
      <w:r>
        <w:t></w:t>
      </w:r>
      <w:r>
        <w:t></w:t>
      </w:r>
      <w:r>
        <w:rPr>
          <w:rFonts w:hint="eastAsia"/>
        </w:rPr>
        <w:t>захист</w:t>
      </w:r>
      <w:r>
        <w:t></w:t>
      </w:r>
      <w:r>
        <w:rPr>
          <w:rFonts w:hint="eastAsia"/>
        </w:rPr>
        <w:t>інтелектуальної</w:t>
      </w:r>
      <w:r>
        <w:t></w:t>
      </w:r>
      <w:r>
        <w:rPr>
          <w:rFonts w:hint="eastAsia"/>
        </w:rPr>
        <w:t>власності</w:t>
      </w:r>
      <w:r>
        <w:t></w:t>
      </w:r>
      <w:r>
        <w:t></w:t>
      </w:r>
      <w:r>
        <w:t></w:t>
      </w:r>
      <w:r>
        <w:rPr>
          <w:rFonts w:hint="eastAsia"/>
        </w:rPr>
        <w:t>господарського</w:t>
      </w:r>
      <w:r>
        <w:t></w:t>
      </w:r>
      <w:r>
        <w:rPr>
          <w:rFonts w:hint="eastAsia"/>
        </w:rPr>
        <w:t>права</w:t>
      </w:r>
    </w:p>
    <w:p w:rsidR="00873BC5" w:rsidRDefault="00873BC5" w:rsidP="00873BC5">
      <w:r>
        <w:t></w:t>
      </w:r>
      <w:r>
        <w:rPr>
          <w:rFonts w:hint="eastAsia"/>
        </w:rPr>
        <w:t>захист</w:t>
      </w:r>
      <w:r>
        <w:t></w:t>
      </w:r>
      <w:r>
        <w:rPr>
          <w:rFonts w:hint="eastAsia"/>
        </w:rPr>
        <w:t>економічної</w:t>
      </w:r>
      <w:r>
        <w:t></w:t>
      </w:r>
      <w:r>
        <w:rPr>
          <w:rFonts w:hint="eastAsia"/>
        </w:rPr>
        <w:t>конкуренції</w:t>
      </w:r>
      <w:r>
        <w:t></w:t>
      </w:r>
      <w:r>
        <w:t></w:t>
      </w:r>
      <w:r>
        <w:rPr>
          <w:rFonts w:hint="eastAsia"/>
        </w:rPr>
        <w:t>тощо</w:t>
      </w:r>
      <w:r>
        <w:t></w:t>
      </w:r>
    </w:p>
    <w:p w:rsidR="00873BC5" w:rsidRDefault="00873BC5" w:rsidP="00873BC5">
      <w:r>
        <w:rPr>
          <w:rFonts w:hint="eastAsia"/>
        </w:rPr>
        <w:t>Принципи</w:t>
      </w:r>
      <w:r>
        <w:t></w:t>
      </w:r>
      <w:r>
        <w:rPr>
          <w:rFonts w:hint="eastAsia"/>
        </w:rPr>
        <w:t>правового</w:t>
      </w:r>
      <w:r>
        <w:t></w:t>
      </w:r>
      <w:r>
        <w:rPr>
          <w:rFonts w:hint="eastAsia"/>
        </w:rPr>
        <w:t>регулювання</w:t>
      </w:r>
      <w:r>
        <w:t></w:t>
      </w:r>
      <w:r>
        <w:rPr>
          <w:rFonts w:hint="eastAsia"/>
        </w:rPr>
        <w:t>ЄІП</w:t>
      </w:r>
      <w:r>
        <w:t></w:t>
      </w:r>
      <w:r>
        <w:rPr>
          <w:rFonts w:hint="eastAsia"/>
        </w:rPr>
        <w:t>виконують</w:t>
      </w:r>
      <w:r>
        <w:t></w:t>
      </w:r>
      <w:r>
        <w:rPr>
          <w:rFonts w:hint="eastAsia"/>
        </w:rPr>
        <w:t>відразу</w:t>
      </w:r>
      <w:r>
        <w:t></w:t>
      </w:r>
      <w:r>
        <w:rPr>
          <w:rFonts w:hint="eastAsia"/>
        </w:rPr>
        <w:t>декілька</w:t>
      </w:r>
    </w:p>
    <w:p w:rsidR="00873BC5" w:rsidRDefault="00873BC5" w:rsidP="00873BC5">
      <w:r>
        <w:rPr>
          <w:rFonts w:hint="eastAsia"/>
        </w:rPr>
        <w:t>функцій</w:t>
      </w:r>
      <w:r>
        <w:t></w:t>
      </w:r>
      <w:r>
        <w:t></w:t>
      </w:r>
      <w:r>
        <w:rPr>
          <w:rFonts w:hint="eastAsia"/>
        </w:rPr>
        <w:t>системоутворюючу</w:t>
      </w:r>
      <w:r>
        <w:t></w:t>
      </w:r>
      <w:r>
        <w:t></w:t>
      </w:r>
      <w:r>
        <w:rPr>
          <w:rFonts w:hint="eastAsia"/>
        </w:rPr>
        <w:t>сприяючи</w:t>
      </w:r>
      <w:r>
        <w:t></w:t>
      </w:r>
      <w:r>
        <w:rPr>
          <w:rFonts w:hint="eastAsia"/>
        </w:rPr>
        <w:t>формуванню</w:t>
      </w:r>
      <w:r>
        <w:t></w:t>
      </w:r>
      <w:r>
        <w:rPr>
          <w:rFonts w:hint="eastAsia"/>
        </w:rPr>
        <w:t>окремих</w:t>
      </w:r>
      <w:r>
        <w:t></w:t>
      </w:r>
      <w:r>
        <w:rPr>
          <w:rFonts w:hint="eastAsia"/>
        </w:rPr>
        <w:t>інститутів</w:t>
      </w:r>
    </w:p>
    <w:p w:rsidR="00873BC5" w:rsidRDefault="00873BC5" w:rsidP="00873BC5">
      <w:r>
        <w:rPr>
          <w:rFonts w:hint="eastAsia"/>
        </w:rPr>
        <w:t>ЄІП</w:t>
      </w:r>
      <w:r>
        <w:t></w:t>
      </w:r>
      <w:r>
        <w:t></w:t>
      </w:r>
      <w:r>
        <w:rPr>
          <w:rFonts w:hint="eastAsia"/>
        </w:rPr>
        <w:t>забезпечуючи</w:t>
      </w:r>
      <w:r>
        <w:t></w:t>
      </w:r>
      <w:r>
        <w:rPr>
          <w:rFonts w:hint="eastAsia"/>
        </w:rPr>
        <w:t>при</w:t>
      </w:r>
      <w:r>
        <w:t></w:t>
      </w:r>
      <w:r>
        <w:rPr>
          <w:rFonts w:hint="eastAsia"/>
        </w:rPr>
        <w:t>цьому</w:t>
      </w:r>
      <w:r>
        <w:t></w:t>
      </w:r>
      <w:r>
        <w:rPr>
          <w:rFonts w:hint="eastAsia"/>
        </w:rPr>
        <w:t>зв’язок</w:t>
      </w:r>
      <w:r>
        <w:t></w:t>
      </w:r>
      <w:r>
        <w:rPr>
          <w:rFonts w:hint="eastAsia"/>
        </w:rPr>
        <w:t>між</w:t>
      </w:r>
      <w:r>
        <w:t></w:t>
      </w:r>
      <w:r>
        <w:rPr>
          <w:rFonts w:hint="eastAsia"/>
        </w:rPr>
        <w:t>нормами</w:t>
      </w:r>
      <w:r>
        <w:t></w:t>
      </w:r>
      <w:r>
        <w:rPr>
          <w:rFonts w:hint="eastAsia"/>
        </w:rPr>
        <w:t>права</w:t>
      </w:r>
      <w:r>
        <w:t></w:t>
      </w:r>
      <w:r>
        <w:t></w:t>
      </w:r>
      <w:r>
        <w:rPr>
          <w:rFonts w:hint="eastAsia"/>
        </w:rPr>
        <w:t>законодавства</w:t>
      </w:r>
      <w:r>
        <w:t></w:t>
      </w:r>
      <w:r>
        <w:t></w:t>
      </w:r>
      <w:r>
        <w:rPr>
          <w:rFonts w:hint="eastAsia"/>
        </w:rPr>
        <w:t>та</w:t>
      </w:r>
    </w:p>
    <w:p w:rsidR="00873BC5" w:rsidRDefault="00873BC5" w:rsidP="00873BC5">
      <w:r>
        <w:rPr>
          <w:rFonts w:hint="eastAsia"/>
        </w:rPr>
        <w:t>правозастосовною</w:t>
      </w:r>
      <w:r>
        <w:t></w:t>
      </w:r>
      <w:r>
        <w:rPr>
          <w:rFonts w:hint="eastAsia"/>
        </w:rPr>
        <w:t>практикою</w:t>
      </w:r>
      <w:r>
        <w:t></w:t>
      </w:r>
      <w:r>
        <w:t></w:t>
      </w:r>
      <w:r>
        <w:rPr>
          <w:rFonts w:hint="eastAsia"/>
        </w:rPr>
        <w:t>правотворчу</w:t>
      </w:r>
      <w:r>
        <w:t></w:t>
      </w:r>
      <w:r>
        <w:t></w:t>
      </w:r>
      <w:r>
        <w:rPr>
          <w:rFonts w:hint="eastAsia"/>
        </w:rPr>
        <w:t>яка</w:t>
      </w:r>
      <w:r>
        <w:t></w:t>
      </w:r>
      <w:r>
        <w:rPr>
          <w:rFonts w:hint="eastAsia"/>
        </w:rPr>
        <w:t>спрямована</w:t>
      </w:r>
      <w:r>
        <w:t></w:t>
      </w:r>
      <w:r>
        <w:rPr>
          <w:rFonts w:hint="eastAsia"/>
        </w:rPr>
        <w:t>на</w:t>
      </w:r>
      <w:r>
        <w:t></w:t>
      </w:r>
      <w:r>
        <w:rPr>
          <w:rFonts w:hint="eastAsia"/>
        </w:rPr>
        <w:t>формування</w:t>
      </w:r>
    </w:p>
    <w:p w:rsidR="00873BC5" w:rsidRDefault="00873BC5" w:rsidP="00873BC5">
      <w:r>
        <w:rPr>
          <w:rFonts w:hint="eastAsia"/>
        </w:rPr>
        <w:t>одноманітності</w:t>
      </w:r>
      <w:r>
        <w:t></w:t>
      </w:r>
      <w:r>
        <w:rPr>
          <w:rFonts w:hint="eastAsia"/>
        </w:rPr>
        <w:t>регулювання</w:t>
      </w:r>
      <w:r>
        <w:t></w:t>
      </w:r>
      <w:r>
        <w:t></w:t>
      </w:r>
      <w:r>
        <w:rPr>
          <w:rFonts w:hint="eastAsia"/>
        </w:rPr>
        <w:t>адже</w:t>
      </w:r>
      <w:r>
        <w:t></w:t>
      </w:r>
      <w:r>
        <w:rPr>
          <w:rFonts w:hint="eastAsia"/>
        </w:rPr>
        <w:t>виступає</w:t>
      </w:r>
      <w:r>
        <w:t></w:t>
      </w:r>
      <w:r>
        <w:rPr>
          <w:rFonts w:hint="eastAsia"/>
        </w:rPr>
        <w:t>критеріальною</w:t>
      </w:r>
      <w:r>
        <w:t></w:t>
      </w:r>
      <w:r>
        <w:rPr>
          <w:rFonts w:hint="eastAsia"/>
        </w:rPr>
        <w:t>засадою</w:t>
      </w:r>
      <w:r>
        <w:t></w:t>
      </w:r>
      <w:r>
        <w:rPr>
          <w:rFonts w:hint="eastAsia"/>
        </w:rPr>
        <w:t>для</w:t>
      </w:r>
    </w:p>
    <w:p w:rsidR="00873BC5" w:rsidRDefault="00873BC5" w:rsidP="00873BC5">
      <w:r>
        <w:rPr>
          <w:rFonts w:hint="eastAsia"/>
        </w:rPr>
        <w:t>нормотворців</w:t>
      </w:r>
      <w:r>
        <w:t></w:t>
      </w:r>
      <w:r>
        <w:t></w:t>
      </w:r>
      <w:r>
        <w:rPr>
          <w:rFonts w:hint="eastAsia"/>
        </w:rPr>
        <w:t>регуляторну</w:t>
      </w:r>
      <w:r>
        <w:t></w:t>
      </w:r>
      <w:r>
        <w:t></w:t>
      </w:r>
      <w:r>
        <w:rPr>
          <w:rFonts w:hint="eastAsia"/>
        </w:rPr>
        <w:t>спрямовану</w:t>
      </w:r>
      <w:r>
        <w:t></w:t>
      </w:r>
      <w:r>
        <w:rPr>
          <w:rFonts w:hint="eastAsia"/>
        </w:rPr>
        <w:t>на</w:t>
      </w:r>
      <w:r>
        <w:t></w:t>
      </w:r>
      <w:r>
        <w:rPr>
          <w:rFonts w:hint="eastAsia"/>
        </w:rPr>
        <w:t>формування</w:t>
      </w:r>
      <w:r>
        <w:t></w:t>
      </w:r>
      <w:r>
        <w:rPr>
          <w:rFonts w:hint="eastAsia"/>
        </w:rPr>
        <w:t>спільних</w:t>
      </w:r>
      <w:r>
        <w:t></w:t>
      </w:r>
      <w:r>
        <w:rPr>
          <w:rFonts w:hint="eastAsia"/>
        </w:rPr>
        <w:t>підходів</w:t>
      </w:r>
      <w:r>
        <w:t></w:t>
      </w:r>
      <w:r>
        <w:rPr>
          <w:rFonts w:hint="eastAsia"/>
        </w:rPr>
        <w:t>до</w:t>
      </w:r>
    </w:p>
    <w:p w:rsidR="00873BC5" w:rsidRDefault="00873BC5" w:rsidP="00873BC5">
      <w:r>
        <w:rPr>
          <w:rFonts w:hint="eastAsia"/>
        </w:rPr>
        <w:t>застосування</w:t>
      </w:r>
      <w:r>
        <w:t></w:t>
      </w:r>
      <w:r>
        <w:rPr>
          <w:rFonts w:hint="eastAsia"/>
        </w:rPr>
        <w:t>норм</w:t>
      </w:r>
      <w:r>
        <w:t></w:t>
      </w:r>
      <w:r>
        <w:rPr>
          <w:rFonts w:hint="eastAsia"/>
        </w:rPr>
        <w:t>права</w:t>
      </w:r>
      <w:r>
        <w:t></w:t>
      </w:r>
      <w:r>
        <w:t></w:t>
      </w:r>
      <w:r>
        <w:rPr>
          <w:rFonts w:hint="eastAsia"/>
        </w:rPr>
        <w:t>інтегральну</w:t>
      </w:r>
      <w:r>
        <w:t></w:t>
      </w:r>
      <w:r>
        <w:t></w:t>
      </w:r>
      <w:r>
        <w:rPr>
          <w:rFonts w:hint="eastAsia"/>
        </w:rPr>
        <w:t>що</w:t>
      </w:r>
      <w:r>
        <w:t></w:t>
      </w:r>
      <w:r>
        <w:rPr>
          <w:rFonts w:hint="eastAsia"/>
        </w:rPr>
        <w:t>забезпечує</w:t>
      </w:r>
      <w:r>
        <w:t></w:t>
      </w:r>
      <w:r>
        <w:rPr>
          <w:rFonts w:hint="eastAsia"/>
        </w:rPr>
        <w:t>зв’язок</w:t>
      </w:r>
      <w:r>
        <w:t></w:t>
      </w:r>
      <w:r>
        <w:rPr>
          <w:rFonts w:hint="eastAsia"/>
        </w:rPr>
        <w:t>між</w:t>
      </w:r>
      <w:r>
        <w:t></w:t>
      </w:r>
      <w:r>
        <w:rPr>
          <w:rFonts w:hint="eastAsia"/>
        </w:rPr>
        <w:t>основними</w:t>
      </w:r>
    </w:p>
    <w:p w:rsidR="00873BC5" w:rsidRDefault="00873BC5" w:rsidP="00873BC5">
      <w:r>
        <w:rPr>
          <w:rFonts w:hint="eastAsia"/>
        </w:rPr>
        <w:t>закономірностями</w:t>
      </w:r>
      <w:r>
        <w:t></w:t>
      </w:r>
      <w:r>
        <w:rPr>
          <w:rFonts w:hint="eastAsia"/>
        </w:rPr>
        <w:t>розвитку</w:t>
      </w:r>
      <w:r>
        <w:t></w:t>
      </w:r>
      <w:r>
        <w:rPr>
          <w:rFonts w:hint="eastAsia"/>
        </w:rPr>
        <w:t>суспільства</w:t>
      </w:r>
      <w:r>
        <w:t></w:t>
      </w:r>
      <w:r>
        <w:rPr>
          <w:rFonts w:hint="eastAsia"/>
        </w:rPr>
        <w:t>та</w:t>
      </w:r>
      <w:r>
        <w:t></w:t>
      </w:r>
      <w:r>
        <w:rPr>
          <w:rFonts w:hint="eastAsia"/>
        </w:rPr>
        <w:t>системи</w:t>
      </w:r>
      <w:r>
        <w:t></w:t>
      </w:r>
      <w:r>
        <w:rPr>
          <w:rFonts w:hint="eastAsia"/>
        </w:rPr>
        <w:t>правового</w:t>
      </w:r>
      <w:r>
        <w:t></w:t>
      </w:r>
      <w:r>
        <w:rPr>
          <w:rFonts w:hint="eastAsia"/>
        </w:rPr>
        <w:t>регулювання</w:t>
      </w:r>
    </w:p>
    <w:p w:rsidR="00873BC5" w:rsidRDefault="00873BC5" w:rsidP="00873BC5">
      <w:r>
        <w:rPr>
          <w:rFonts w:hint="eastAsia"/>
        </w:rPr>
        <w:t>ЄІП</w:t>
      </w:r>
      <w:r>
        <w:t></w:t>
      </w:r>
    </w:p>
    <w:p w:rsidR="00873BC5" w:rsidRDefault="00873BC5" w:rsidP="00873BC5">
      <w:r>
        <w:t></w:t>
      </w:r>
      <w:r>
        <w:t></w:t>
      </w:r>
      <w:r>
        <w:t></w:t>
      </w:r>
    </w:p>
    <w:p w:rsidR="00873BC5" w:rsidRDefault="00873BC5" w:rsidP="00873BC5">
      <w:r>
        <w:rPr>
          <w:rFonts w:hint="eastAsia"/>
        </w:rPr>
        <w:t>Засадничим</w:t>
      </w:r>
      <w:r>
        <w:t></w:t>
      </w:r>
      <w:r>
        <w:rPr>
          <w:rFonts w:hint="eastAsia"/>
        </w:rPr>
        <w:t>принципом</w:t>
      </w:r>
      <w:r>
        <w:t></w:t>
      </w:r>
      <w:r>
        <w:rPr>
          <w:rFonts w:hint="eastAsia"/>
        </w:rPr>
        <w:t>для</w:t>
      </w:r>
      <w:r>
        <w:t></w:t>
      </w:r>
      <w:r>
        <w:rPr>
          <w:rFonts w:hint="eastAsia"/>
        </w:rPr>
        <w:t>діяльності</w:t>
      </w:r>
      <w:r>
        <w:t></w:t>
      </w:r>
      <w:r>
        <w:rPr>
          <w:rFonts w:hint="eastAsia"/>
        </w:rPr>
        <w:t>ЗМІ</w:t>
      </w:r>
      <w:r>
        <w:t></w:t>
      </w:r>
      <w:r>
        <w:rPr>
          <w:rFonts w:hint="eastAsia"/>
        </w:rPr>
        <w:t>в</w:t>
      </w:r>
      <w:r>
        <w:t></w:t>
      </w:r>
      <w:r>
        <w:rPr>
          <w:rFonts w:hint="eastAsia"/>
        </w:rPr>
        <w:t>ЄС</w:t>
      </w:r>
      <w:r>
        <w:t></w:t>
      </w:r>
      <w:r>
        <w:rPr>
          <w:rFonts w:hint="eastAsia"/>
        </w:rPr>
        <w:t>є</w:t>
      </w:r>
      <w:r>
        <w:t></w:t>
      </w:r>
      <w:r>
        <w:rPr>
          <w:rFonts w:hint="eastAsia"/>
        </w:rPr>
        <w:t>свобода</w:t>
      </w:r>
      <w:r>
        <w:t></w:t>
      </w:r>
      <w:r>
        <w:rPr>
          <w:rFonts w:hint="eastAsia"/>
        </w:rPr>
        <w:t>слова</w:t>
      </w:r>
      <w:r>
        <w:t></w:t>
      </w:r>
      <w:r>
        <w:t></w:t>
      </w:r>
      <w:r>
        <w:rPr>
          <w:rFonts w:hint="eastAsia"/>
        </w:rPr>
        <w:t>що</w:t>
      </w:r>
    </w:p>
    <w:p w:rsidR="00873BC5" w:rsidRDefault="00873BC5" w:rsidP="00873BC5">
      <w:r>
        <w:rPr>
          <w:rFonts w:hint="eastAsia"/>
        </w:rPr>
        <w:t>реалізується</w:t>
      </w:r>
      <w:r>
        <w:t></w:t>
      </w:r>
      <w:r>
        <w:t></w:t>
      </w:r>
      <w:r>
        <w:rPr>
          <w:rFonts w:hint="eastAsia"/>
        </w:rPr>
        <w:t>серед</w:t>
      </w:r>
      <w:r>
        <w:t></w:t>
      </w:r>
      <w:r>
        <w:rPr>
          <w:rFonts w:hint="eastAsia"/>
        </w:rPr>
        <w:t>іншого</w:t>
      </w:r>
      <w:r>
        <w:t></w:t>
      </w:r>
      <w:r>
        <w:t></w:t>
      </w:r>
      <w:r>
        <w:rPr>
          <w:rFonts w:hint="eastAsia"/>
        </w:rPr>
        <w:t>у</w:t>
      </w:r>
      <w:r>
        <w:t></w:t>
      </w:r>
      <w:r>
        <w:rPr>
          <w:rFonts w:hint="eastAsia"/>
        </w:rPr>
        <w:t>рамках</w:t>
      </w:r>
      <w:r>
        <w:t></w:t>
      </w:r>
      <w:r>
        <w:rPr>
          <w:rFonts w:hint="eastAsia"/>
        </w:rPr>
        <w:t>ЄКПЛ</w:t>
      </w:r>
      <w:r>
        <w:t></w:t>
      </w:r>
      <w:r>
        <w:t></w:t>
      </w:r>
      <w:r>
        <w:rPr>
          <w:rFonts w:hint="eastAsia"/>
        </w:rPr>
        <w:t>Узагальнений</w:t>
      </w:r>
      <w:r>
        <w:t></w:t>
      </w:r>
      <w:r>
        <w:rPr>
          <w:rFonts w:hint="eastAsia"/>
        </w:rPr>
        <w:t>аналіз</w:t>
      </w:r>
      <w:r>
        <w:t></w:t>
      </w:r>
      <w:r>
        <w:rPr>
          <w:rFonts w:hint="eastAsia"/>
        </w:rPr>
        <w:t>документів</w:t>
      </w:r>
    </w:p>
    <w:p w:rsidR="00873BC5" w:rsidRDefault="00873BC5" w:rsidP="00873BC5">
      <w:r>
        <w:rPr>
          <w:rFonts w:hint="eastAsia"/>
        </w:rPr>
        <w:t>Ради</w:t>
      </w:r>
      <w:r>
        <w:t></w:t>
      </w:r>
      <w:r>
        <w:rPr>
          <w:rFonts w:hint="eastAsia"/>
        </w:rPr>
        <w:t>Європи</w:t>
      </w:r>
      <w:r>
        <w:t></w:t>
      </w:r>
      <w:r>
        <w:t></w:t>
      </w:r>
      <w:r>
        <w:rPr>
          <w:rFonts w:hint="eastAsia"/>
        </w:rPr>
        <w:t>практики</w:t>
      </w:r>
      <w:r>
        <w:t></w:t>
      </w:r>
      <w:r>
        <w:rPr>
          <w:rFonts w:hint="eastAsia"/>
        </w:rPr>
        <w:t>держав</w:t>
      </w:r>
      <w:r>
        <w:t></w:t>
      </w:r>
      <w:r>
        <w:rPr>
          <w:rFonts w:hint="eastAsia"/>
        </w:rPr>
        <w:t>–</w:t>
      </w:r>
      <w:r>
        <w:t></w:t>
      </w:r>
      <w:r>
        <w:rPr>
          <w:rFonts w:hint="eastAsia"/>
        </w:rPr>
        <w:t>членів</w:t>
      </w:r>
      <w:r>
        <w:t></w:t>
      </w:r>
      <w:r>
        <w:rPr>
          <w:rFonts w:hint="eastAsia"/>
        </w:rPr>
        <w:t>Ради</w:t>
      </w:r>
      <w:r>
        <w:t></w:t>
      </w:r>
      <w:r>
        <w:rPr>
          <w:rFonts w:hint="eastAsia"/>
        </w:rPr>
        <w:t>Європи</w:t>
      </w:r>
      <w:r>
        <w:t></w:t>
      </w:r>
      <w:r>
        <w:rPr>
          <w:rFonts w:hint="eastAsia"/>
        </w:rPr>
        <w:t>та</w:t>
      </w:r>
      <w:r>
        <w:t></w:t>
      </w:r>
      <w:r>
        <w:rPr>
          <w:rFonts w:hint="eastAsia"/>
        </w:rPr>
        <w:t>ЄСПЛ</w:t>
      </w:r>
      <w:r>
        <w:t></w:t>
      </w:r>
      <w:r>
        <w:rPr>
          <w:rFonts w:hint="eastAsia"/>
        </w:rPr>
        <w:t>дозволив</w:t>
      </w:r>
    </w:p>
    <w:p w:rsidR="00873BC5" w:rsidRDefault="00873BC5" w:rsidP="00873BC5">
      <w:r>
        <w:rPr>
          <w:rFonts w:hint="eastAsia"/>
        </w:rPr>
        <w:t>визначити</w:t>
      </w:r>
      <w:r>
        <w:t></w:t>
      </w:r>
      <w:r>
        <w:rPr>
          <w:rFonts w:hint="eastAsia"/>
        </w:rPr>
        <w:t>такі</w:t>
      </w:r>
      <w:r>
        <w:t></w:t>
      </w:r>
      <w:r>
        <w:rPr>
          <w:rFonts w:hint="eastAsia"/>
        </w:rPr>
        <w:t>загальні</w:t>
      </w:r>
      <w:r>
        <w:t></w:t>
      </w:r>
      <w:r>
        <w:rPr>
          <w:rFonts w:hint="eastAsia"/>
        </w:rPr>
        <w:t>принципи</w:t>
      </w:r>
      <w:r>
        <w:t></w:t>
      </w:r>
      <w:r>
        <w:rPr>
          <w:rFonts w:hint="eastAsia"/>
        </w:rPr>
        <w:t>ЄІП</w:t>
      </w:r>
      <w:r>
        <w:t></w:t>
      </w:r>
      <w:r>
        <w:t></w:t>
      </w:r>
      <w:r>
        <w:rPr>
          <w:rFonts w:hint="eastAsia"/>
        </w:rPr>
        <w:t>пріоритет</w:t>
      </w:r>
      <w:r>
        <w:t></w:t>
      </w:r>
      <w:r>
        <w:rPr>
          <w:rFonts w:hint="eastAsia"/>
        </w:rPr>
        <w:t>основних</w:t>
      </w:r>
      <w:r>
        <w:t></w:t>
      </w:r>
      <w:r>
        <w:rPr>
          <w:rFonts w:hint="eastAsia"/>
        </w:rPr>
        <w:t>прав</w:t>
      </w:r>
      <w:r>
        <w:t></w:t>
      </w:r>
      <w:r>
        <w:rPr>
          <w:rFonts w:hint="eastAsia"/>
        </w:rPr>
        <w:t>і</w:t>
      </w:r>
      <w:r>
        <w:t></w:t>
      </w:r>
      <w:r>
        <w:rPr>
          <w:rFonts w:hint="eastAsia"/>
        </w:rPr>
        <w:t>свобод</w:t>
      </w:r>
    </w:p>
    <w:p w:rsidR="00873BC5" w:rsidRDefault="00873BC5" w:rsidP="00873BC5">
      <w:r>
        <w:rPr>
          <w:rFonts w:hint="eastAsia"/>
        </w:rPr>
        <w:t>людини</w:t>
      </w:r>
      <w:r>
        <w:t></w:t>
      </w:r>
      <w:r>
        <w:rPr>
          <w:rFonts w:hint="eastAsia"/>
        </w:rPr>
        <w:t>у</w:t>
      </w:r>
      <w:r>
        <w:t></w:t>
      </w:r>
      <w:r>
        <w:rPr>
          <w:rFonts w:hint="eastAsia"/>
        </w:rPr>
        <w:t>сфері</w:t>
      </w:r>
      <w:r>
        <w:t></w:t>
      </w:r>
      <w:r>
        <w:rPr>
          <w:rFonts w:hint="eastAsia"/>
        </w:rPr>
        <w:t>інформації</w:t>
      </w:r>
      <w:r>
        <w:t></w:t>
      </w:r>
      <w:r>
        <w:t></w:t>
      </w:r>
      <w:r>
        <w:rPr>
          <w:rFonts w:hint="eastAsia"/>
        </w:rPr>
        <w:t>включаючи</w:t>
      </w:r>
      <w:r>
        <w:t></w:t>
      </w:r>
      <w:r>
        <w:rPr>
          <w:rFonts w:hint="eastAsia"/>
        </w:rPr>
        <w:t>свободу</w:t>
      </w:r>
      <w:r>
        <w:t></w:t>
      </w:r>
      <w:r>
        <w:rPr>
          <w:rFonts w:hint="eastAsia"/>
        </w:rPr>
        <w:t>слова</w:t>
      </w:r>
      <w:r>
        <w:t></w:t>
      </w:r>
      <w:r>
        <w:t></w:t>
      </w:r>
      <w:r>
        <w:rPr>
          <w:rFonts w:hint="eastAsia"/>
        </w:rPr>
        <w:t>забезпечення</w:t>
      </w:r>
    </w:p>
    <w:p w:rsidR="00873BC5" w:rsidRDefault="00873BC5" w:rsidP="00873BC5">
      <w:r>
        <w:rPr>
          <w:rFonts w:hint="eastAsia"/>
        </w:rPr>
        <w:t>інформаційної</w:t>
      </w:r>
      <w:r>
        <w:t></w:t>
      </w:r>
      <w:r>
        <w:rPr>
          <w:rFonts w:hint="eastAsia"/>
        </w:rPr>
        <w:t>підтримки</w:t>
      </w:r>
      <w:r>
        <w:t></w:t>
      </w:r>
      <w:r>
        <w:rPr>
          <w:rFonts w:hint="eastAsia"/>
        </w:rPr>
        <w:t>інтеграції</w:t>
      </w:r>
      <w:r>
        <w:t></w:t>
      </w:r>
      <w:r>
        <w:t></w:t>
      </w:r>
      <w:r>
        <w:rPr>
          <w:rFonts w:hint="eastAsia"/>
        </w:rPr>
        <w:t>створення</w:t>
      </w:r>
      <w:r>
        <w:t></w:t>
      </w:r>
      <w:r>
        <w:rPr>
          <w:rFonts w:hint="eastAsia"/>
        </w:rPr>
        <w:t>умов</w:t>
      </w:r>
      <w:r>
        <w:t></w:t>
      </w:r>
      <w:r>
        <w:rPr>
          <w:rFonts w:hint="eastAsia"/>
        </w:rPr>
        <w:t>вільної</w:t>
      </w:r>
      <w:r>
        <w:t></w:t>
      </w:r>
      <w:r>
        <w:rPr>
          <w:rFonts w:hint="eastAsia"/>
        </w:rPr>
        <w:t>конкуренції</w:t>
      </w:r>
      <w:r>
        <w:t></w:t>
      </w:r>
      <w:r>
        <w:rPr>
          <w:rFonts w:hint="eastAsia"/>
        </w:rPr>
        <w:t>на</w:t>
      </w:r>
    </w:p>
    <w:p w:rsidR="00873BC5" w:rsidRDefault="00873BC5" w:rsidP="00873BC5">
      <w:r>
        <w:rPr>
          <w:rFonts w:hint="eastAsia"/>
        </w:rPr>
        <w:t>інформаційному</w:t>
      </w:r>
      <w:r>
        <w:t></w:t>
      </w:r>
      <w:r>
        <w:rPr>
          <w:rFonts w:hint="eastAsia"/>
        </w:rPr>
        <w:t>ринку</w:t>
      </w:r>
      <w:r>
        <w:t></w:t>
      </w:r>
      <w:r>
        <w:t></w:t>
      </w:r>
      <w:r>
        <w:rPr>
          <w:rFonts w:hint="eastAsia"/>
        </w:rPr>
        <w:t>прозорості</w:t>
      </w:r>
      <w:r>
        <w:t></w:t>
      </w:r>
      <w:r>
        <w:rPr>
          <w:rFonts w:hint="eastAsia"/>
        </w:rPr>
        <w:t>управління</w:t>
      </w:r>
      <w:r>
        <w:t></w:t>
      </w:r>
      <w:r>
        <w:rPr>
          <w:rFonts w:hint="eastAsia"/>
        </w:rPr>
        <w:t>політичною</w:t>
      </w:r>
      <w:r>
        <w:t></w:t>
      </w:r>
      <w:r>
        <w:rPr>
          <w:rFonts w:hint="eastAsia"/>
        </w:rPr>
        <w:t>діяльністю</w:t>
      </w:r>
      <w:r>
        <w:t></w:t>
      </w:r>
      <w:r>
        <w:rPr>
          <w:rFonts w:hint="eastAsia"/>
        </w:rPr>
        <w:t>в</w:t>
      </w:r>
    </w:p>
    <w:p w:rsidR="00873BC5" w:rsidRDefault="00873BC5" w:rsidP="00873BC5">
      <w:r>
        <w:rPr>
          <w:rFonts w:hint="eastAsia"/>
        </w:rPr>
        <w:t>інформаційному</w:t>
      </w:r>
      <w:r>
        <w:t></w:t>
      </w:r>
      <w:r>
        <w:rPr>
          <w:rFonts w:hint="eastAsia"/>
        </w:rPr>
        <w:t>суспільстві</w:t>
      </w:r>
      <w:r>
        <w:t></w:t>
      </w:r>
      <w:r>
        <w:t></w:t>
      </w:r>
      <w:r>
        <w:rPr>
          <w:rFonts w:hint="eastAsia"/>
        </w:rPr>
        <w:t>прямого</w:t>
      </w:r>
      <w:r>
        <w:t></w:t>
      </w:r>
      <w:r>
        <w:rPr>
          <w:rFonts w:hint="eastAsia"/>
        </w:rPr>
        <w:t>залучення</w:t>
      </w:r>
      <w:r>
        <w:t></w:t>
      </w:r>
      <w:r>
        <w:rPr>
          <w:rFonts w:hint="eastAsia"/>
        </w:rPr>
        <w:t>громадян</w:t>
      </w:r>
      <w:r>
        <w:t></w:t>
      </w:r>
      <w:r>
        <w:rPr>
          <w:rFonts w:hint="eastAsia"/>
        </w:rPr>
        <w:t>в</w:t>
      </w:r>
      <w:r>
        <w:t></w:t>
      </w:r>
      <w:r>
        <w:rPr>
          <w:rFonts w:hint="eastAsia"/>
        </w:rPr>
        <w:t>інформаційні</w:t>
      </w:r>
    </w:p>
    <w:p w:rsidR="00873BC5" w:rsidRDefault="00873BC5" w:rsidP="00873BC5">
      <w:r>
        <w:rPr>
          <w:rFonts w:hint="eastAsia"/>
        </w:rPr>
        <w:t>процеси</w:t>
      </w:r>
      <w:r>
        <w:t></w:t>
      </w:r>
      <w:r>
        <w:t></w:t>
      </w:r>
      <w:r>
        <w:rPr>
          <w:rFonts w:hint="eastAsia"/>
        </w:rPr>
        <w:t>медіаплюралізму</w:t>
      </w:r>
      <w:r>
        <w:t></w:t>
      </w:r>
      <w:r>
        <w:t></w:t>
      </w:r>
      <w:r>
        <w:rPr>
          <w:rFonts w:hint="eastAsia"/>
        </w:rPr>
        <w:t>вільного</w:t>
      </w:r>
      <w:r>
        <w:t></w:t>
      </w:r>
      <w:r>
        <w:rPr>
          <w:rFonts w:hint="eastAsia"/>
        </w:rPr>
        <w:t>руху</w:t>
      </w:r>
      <w:r>
        <w:t></w:t>
      </w:r>
      <w:r>
        <w:rPr>
          <w:rFonts w:hint="eastAsia"/>
        </w:rPr>
        <w:t>інформаційних</w:t>
      </w:r>
      <w:r>
        <w:t></w:t>
      </w:r>
      <w:r>
        <w:rPr>
          <w:rFonts w:hint="eastAsia"/>
        </w:rPr>
        <w:t>товарів</w:t>
      </w:r>
      <w:r>
        <w:t></w:t>
      </w:r>
      <w:r>
        <w:rPr>
          <w:rFonts w:hint="eastAsia"/>
        </w:rPr>
        <w:t>і</w:t>
      </w:r>
      <w:r>
        <w:t></w:t>
      </w:r>
      <w:r>
        <w:rPr>
          <w:rFonts w:hint="eastAsia"/>
        </w:rPr>
        <w:t>послуг</w:t>
      </w:r>
      <w:r>
        <w:t></w:t>
      </w:r>
      <w:r>
        <w:rPr>
          <w:rFonts w:hint="eastAsia"/>
        </w:rPr>
        <w:t>на</w:t>
      </w:r>
    </w:p>
    <w:p w:rsidR="00873BC5" w:rsidRDefault="00873BC5" w:rsidP="00873BC5">
      <w:r>
        <w:rPr>
          <w:rFonts w:hint="eastAsia"/>
        </w:rPr>
        <w:t>інформаційному</w:t>
      </w:r>
      <w:r>
        <w:t></w:t>
      </w:r>
      <w:r>
        <w:rPr>
          <w:rFonts w:hint="eastAsia"/>
        </w:rPr>
        <w:t>ринку</w:t>
      </w:r>
      <w:r>
        <w:t></w:t>
      </w:r>
      <w:r>
        <w:rPr>
          <w:rFonts w:hint="eastAsia"/>
        </w:rPr>
        <w:t>ЄС</w:t>
      </w:r>
      <w:r>
        <w:t></w:t>
      </w:r>
      <w:r>
        <w:t></w:t>
      </w:r>
      <w:r>
        <w:rPr>
          <w:rFonts w:hint="eastAsia"/>
        </w:rPr>
        <w:t>збереження</w:t>
      </w:r>
      <w:r>
        <w:t></w:t>
      </w:r>
      <w:r>
        <w:rPr>
          <w:rFonts w:hint="eastAsia"/>
        </w:rPr>
        <w:t>культурного</w:t>
      </w:r>
      <w:r>
        <w:t></w:t>
      </w:r>
      <w:r>
        <w:rPr>
          <w:rFonts w:hint="eastAsia"/>
        </w:rPr>
        <w:t>розмаїття</w:t>
      </w:r>
      <w:r>
        <w:t></w:t>
      </w:r>
      <w:r>
        <w:t></w:t>
      </w:r>
      <w:r>
        <w:rPr>
          <w:rFonts w:hint="eastAsia"/>
        </w:rPr>
        <w:t>підтримки</w:t>
      </w:r>
    </w:p>
    <w:p w:rsidR="00873BC5" w:rsidRDefault="00873BC5" w:rsidP="00873BC5">
      <w:r>
        <w:rPr>
          <w:rFonts w:hint="eastAsia"/>
        </w:rPr>
        <w:t>створення</w:t>
      </w:r>
      <w:r>
        <w:t></w:t>
      </w:r>
      <w:r>
        <w:rPr>
          <w:rFonts w:hint="eastAsia"/>
        </w:rPr>
        <w:t>європейського</w:t>
      </w:r>
      <w:r>
        <w:t></w:t>
      </w:r>
      <w:r>
        <w:rPr>
          <w:rFonts w:hint="eastAsia"/>
        </w:rPr>
        <w:t>інформаційного</w:t>
      </w:r>
      <w:r>
        <w:t></w:t>
      </w:r>
      <w:r>
        <w:rPr>
          <w:rFonts w:hint="eastAsia"/>
        </w:rPr>
        <w:t>продукту</w:t>
      </w:r>
      <w:r>
        <w:t></w:t>
      </w:r>
      <w:r>
        <w:rPr>
          <w:rFonts w:hint="eastAsia"/>
        </w:rPr>
        <w:t>для</w:t>
      </w:r>
      <w:r>
        <w:t></w:t>
      </w:r>
      <w:r>
        <w:rPr>
          <w:rFonts w:hint="eastAsia"/>
        </w:rPr>
        <w:t>наповнення</w:t>
      </w:r>
    </w:p>
    <w:p w:rsidR="00873BC5" w:rsidRDefault="00873BC5" w:rsidP="00873BC5">
      <w:r>
        <w:rPr>
          <w:rFonts w:hint="eastAsia"/>
        </w:rPr>
        <w:t>європейського</w:t>
      </w:r>
      <w:r>
        <w:t></w:t>
      </w:r>
      <w:r>
        <w:rPr>
          <w:rFonts w:hint="eastAsia"/>
        </w:rPr>
        <w:t>медіаринку</w:t>
      </w:r>
      <w:r>
        <w:t></w:t>
      </w:r>
    </w:p>
    <w:p w:rsidR="00873BC5" w:rsidRDefault="00873BC5" w:rsidP="00873BC5">
      <w:r>
        <w:t></w:t>
      </w:r>
      <w:r>
        <w:t></w:t>
      </w:r>
      <w:r>
        <w:t></w:t>
      </w:r>
      <w:r>
        <w:rPr>
          <w:rFonts w:hint="eastAsia"/>
        </w:rPr>
        <w:t>Еволюція</w:t>
      </w:r>
      <w:r>
        <w:t></w:t>
      </w:r>
      <w:r>
        <w:rPr>
          <w:rFonts w:hint="eastAsia"/>
        </w:rPr>
        <w:t>правового</w:t>
      </w:r>
      <w:r>
        <w:t></w:t>
      </w:r>
      <w:r>
        <w:rPr>
          <w:rFonts w:hint="eastAsia"/>
        </w:rPr>
        <w:t>регулювання</w:t>
      </w:r>
      <w:r>
        <w:t></w:t>
      </w:r>
      <w:r>
        <w:rPr>
          <w:rFonts w:hint="eastAsia"/>
        </w:rPr>
        <w:t>є</w:t>
      </w:r>
      <w:r>
        <w:t></w:t>
      </w:r>
      <w:r>
        <w:rPr>
          <w:rFonts w:hint="eastAsia"/>
        </w:rPr>
        <w:t>ЄІП</w:t>
      </w:r>
      <w:r>
        <w:t></w:t>
      </w:r>
      <w:r>
        <w:rPr>
          <w:rFonts w:hint="eastAsia"/>
        </w:rPr>
        <w:t>у</w:t>
      </w:r>
      <w:r>
        <w:t></w:t>
      </w:r>
      <w:r>
        <w:rPr>
          <w:rFonts w:hint="eastAsia"/>
        </w:rPr>
        <w:t>вузькому</w:t>
      </w:r>
      <w:r>
        <w:t></w:t>
      </w:r>
      <w:r>
        <w:rPr>
          <w:rFonts w:hint="eastAsia"/>
        </w:rPr>
        <w:t>значенні</w:t>
      </w:r>
    </w:p>
    <w:p w:rsidR="00873BC5" w:rsidRDefault="00873BC5" w:rsidP="00873BC5">
      <w:r>
        <w:rPr>
          <w:rFonts w:hint="eastAsia"/>
        </w:rPr>
        <w:t>зумовлена</w:t>
      </w:r>
      <w:r>
        <w:t></w:t>
      </w:r>
      <w:r>
        <w:rPr>
          <w:rFonts w:hint="eastAsia"/>
        </w:rPr>
        <w:t>не</w:t>
      </w:r>
      <w:r>
        <w:t></w:t>
      </w:r>
      <w:r>
        <w:rPr>
          <w:rFonts w:hint="eastAsia"/>
        </w:rPr>
        <w:t>стільки</w:t>
      </w:r>
      <w:r>
        <w:t></w:t>
      </w:r>
      <w:r>
        <w:rPr>
          <w:rFonts w:hint="eastAsia"/>
        </w:rPr>
        <w:t>розвитком</w:t>
      </w:r>
      <w:r>
        <w:t></w:t>
      </w:r>
      <w:r>
        <w:rPr>
          <w:rFonts w:hint="eastAsia"/>
        </w:rPr>
        <w:t>технологій</w:t>
      </w:r>
      <w:r>
        <w:t></w:t>
      </w:r>
      <w:r>
        <w:t></w:t>
      </w:r>
      <w:r>
        <w:rPr>
          <w:rFonts w:hint="eastAsia"/>
        </w:rPr>
        <w:t>скільки</w:t>
      </w:r>
      <w:r>
        <w:t></w:t>
      </w:r>
      <w:r>
        <w:rPr>
          <w:rFonts w:hint="eastAsia"/>
        </w:rPr>
        <w:t>різнонаправленістю</w:t>
      </w:r>
    </w:p>
    <w:p w:rsidR="00873BC5" w:rsidRDefault="00873BC5" w:rsidP="00873BC5">
      <w:r>
        <w:rPr>
          <w:rFonts w:hint="eastAsia"/>
        </w:rPr>
        <w:t>векторів</w:t>
      </w:r>
      <w:r>
        <w:t></w:t>
      </w:r>
      <w:r>
        <w:rPr>
          <w:rFonts w:hint="eastAsia"/>
        </w:rPr>
        <w:t>геополітичного</w:t>
      </w:r>
      <w:r>
        <w:t></w:t>
      </w:r>
      <w:r>
        <w:rPr>
          <w:rFonts w:hint="eastAsia"/>
        </w:rPr>
        <w:t>розвитку</w:t>
      </w:r>
      <w:r>
        <w:t></w:t>
      </w:r>
      <w:r>
        <w:rPr>
          <w:rFonts w:hint="eastAsia"/>
        </w:rPr>
        <w:t>Європи</w:t>
      </w:r>
      <w:r>
        <w:t></w:t>
      </w:r>
      <w:r>
        <w:rPr>
          <w:rFonts w:hint="eastAsia"/>
        </w:rPr>
        <w:t>–</w:t>
      </w:r>
      <w:r>
        <w:t></w:t>
      </w:r>
      <w:r>
        <w:rPr>
          <w:rFonts w:hint="eastAsia"/>
        </w:rPr>
        <w:t>розвитком</w:t>
      </w:r>
      <w:r>
        <w:t></w:t>
      </w:r>
      <w:r>
        <w:rPr>
          <w:rFonts w:hint="eastAsia"/>
        </w:rPr>
        <w:t>інтеграційних</w:t>
      </w:r>
    </w:p>
    <w:p w:rsidR="00873BC5" w:rsidRDefault="00873BC5" w:rsidP="00873BC5">
      <w:r>
        <w:rPr>
          <w:rFonts w:hint="eastAsia"/>
        </w:rPr>
        <w:t>процесів</w:t>
      </w:r>
      <w:r>
        <w:t></w:t>
      </w:r>
      <w:r>
        <w:rPr>
          <w:rFonts w:hint="eastAsia"/>
        </w:rPr>
        <w:t>та</w:t>
      </w:r>
      <w:r>
        <w:t></w:t>
      </w:r>
      <w:r>
        <w:rPr>
          <w:rFonts w:hint="eastAsia"/>
        </w:rPr>
        <w:t>одночасним</w:t>
      </w:r>
      <w:r>
        <w:t></w:t>
      </w:r>
      <w:r>
        <w:rPr>
          <w:rFonts w:hint="eastAsia"/>
        </w:rPr>
        <w:t>намаганням</w:t>
      </w:r>
      <w:r>
        <w:t></w:t>
      </w:r>
      <w:r>
        <w:rPr>
          <w:rFonts w:hint="eastAsia"/>
        </w:rPr>
        <w:t>зберегти</w:t>
      </w:r>
      <w:r>
        <w:t></w:t>
      </w:r>
      <w:r>
        <w:rPr>
          <w:rFonts w:hint="eastAsia"/>
        </w:rPr>
        <w:t>національні</w:t>
      </w:r>
      <w:r>
        <w:t></w:t>
      </w:r>
      <w:r>
        <w:rPr>
          <w:rFonts w:hint="eastAsia"/>
        </w:rPr>
        <w:t>підходи</w:t>
      </w:r>
    </w:p>
    <w:p w:rsidR="00873BC5" w:rsidRDefault="00873BC5" w:rsidP="00873BC5">
      <w:r>
        <w:t></w:t>
      </w:r>
      <w:r>
        <w:rPr>
          <w:rFonts w:hint="eastAsia"/>
        </w:rPr>
        <w:t>національну</w:t>
      </w:r>
      <w:r>
        <w:t></w:t>
      </w:r>
      <w:r>
        <w:rPr>
          <w:rFonts w:hint="eastAsia"/>
        </w:rPr>
        <w:t>ідентичність</w:t>
      </w:r>
      <w:r>
        <w:t></w:t>
      </w:r>
      <w:r>
        <w:t></w:t>
      </w:r>
      <w:r>
        <w:rPr>
          <w:rFonts w:hint="eastAsia"/>
        </w:rPr>
        <w:t>до</w:t>
      </w:r>
      <w:r>
        <w:t></w:t>
      </w:r>
      <w:r>
        <w:rPr>
          <w:rFonts w:hint="eastAsia"/>
        </w:rPr>
        <w:t>правового</w:t>
      </w:r>
      <w:r>
        <w:t></w:t>
      </w:r>
      <w:r>
        <w:rPr>
          <w:rFonts w:hint="eastAsia"/>
        </w:rPr>
        <w:t>регулювання</w:t>
      </w:r>
      <w:r>
        <w:t></w:t>
      </w:r>
      <w:r>
        <w:rPr>
          <w:rFonts w:hint="eastAsia"/>
        </w:rPr>
        <w:t>ЗМІ</w:t>
      </w:r>
      <w:r>
        <w:t></w:t>
      </w:r>
      <w:r>
        <w:t></w:t>
      </w:r>
      <w:r>
        <w:rPr>
          <w:rFonts w:hint="eastAsia"/>
        </w:rPr>
        <w:t>Аналіз</w:t>
      </w:r>
      <w:r>
        <w:t></w:t>
      </w:r>
      <w:r>
        <w:rPr>
          <w:rFonts w:hint="eastAsia"/>
        </w:rPr>
        <w:t>підходів</w:t>
      </w:r>
    </w:p>
    <w:p w:rsidR="00873BC5" w:rsidRDefault="00873BC5" w:rsidP="00873BC5">
      <w:r>
        <w:rPr>
          <w:rFonts w:hint="eastAsia"/>
        </w:rPr>
        <w:t>до</w:t>
      </w:r>
      <w:r>
        <w:t></w:t>
      </w:r>
      <w:r>
        <w:rPr>
          <w:rFonts w:hint="eastAsia"/>
        </w:rPr>
        <w:t>правового</w:t>
      </w:r>
      <w:r>
        <w:t></w:t>
      </w:r>
      <w:r>
        <w:rPr>
          <w:rFonts w:hint="eastAsia"/>
        </w:rPr>
        <w:t>регулювання</w:t>
      </w:r>
      <w:r>
        <w:t></w:t>
      </w:r>
      <w:r>
        <w:rPr>
          <w:rFonts w:hint="eastAsia"/>
        </w:rPr>
        <w:t>ЗМІ</w:t>
      </w:r>
      <w:r>
        <w:t></w:t>
      </w:r>
      <w:r>
        <w:rPr>
          <w:rFonts w:hint="eastAsia"/>
        </w:rPr>
        <w:t>дозволив</w:t>
      </w:r>
      <w:r>
        <w:t></w:t>
      </w:r>
      <w:r>
        <w:rPr>
          <w:rFonts w:hint="eastAsia"/>
        </w:rPr>
        <w:t>виокремити</w:t>
      </w:r>
      <w:r>
        <w:t></w:t>
      </w:r>
      <w:r>
        <w:rPr>
          <w:rFonts w:hint="eastAsia"/>
        </w:rPr>
        <w:t>такі</w:t>
      </w:r>
      <w:r>
        <w:t></w:t>
      </w:r>
      <w:r>
        <w:rPr>
          <w:rFonts w:hint="eastAsia"/>
        </w:rPr>
        <w:t>етапи</w:t>
      </w:r>
      <w:r>
        <w:t></w:t>
      </w:r>
      <w:r>
        <w:rPr>
          <w:rFonts w:hint="eastAsia"/>
        </w:rPr>
        <w:t>еволюції</w:t>
      </w:r>
    </w:p>
    <w:p w:rsidR="00873BC5" w:rsidRDefault="00873BC5" w:rsidP="00873BC5">
      <w:r>
        <w:rPr>
          <w:rFonts w:hint="eastAsia"/>
        </w:rPr>
        <w:t>правового</w:t>
      </w:r>
      <w:r>
        <w:t></w:t>
      </w:r>
      <w:r>
        <w:rPr>
          <w:rFonts w:hint="eastAsia"/>
        </w:rPr>
        <w:t>регулювання</w:t>
      </w:r>
      <w:r>
        <w:t></w:t>
      </w:r>
      <w:r>
        <w:rPr>
          <w:rFonts w:hint="eastAsia"/>
        </w:rPr>
        <w:t>ЄІП</w:t>
      </w:r>
      <w:r>
        <w:t></w:t>
      </w:r>
    </w:p>
    <w:p w:rsidR="00873BC5" w:rsidRDefault="00873BC5" w:rsidP="00873BC5">
      <w:r>
        <w:t></w:t>
      </w:r>
      <w:r>
        <w:t></w:t>
      </w:r>
      <w:r>
        <w:t></w:t>
      </w:r>
      <w:r>
        <w:t></w:t>
      </w:r>
      <w:r>
        <w:t></w:t>
      </w:r>
      <w:r>
        <w:t></w:t>
      </w:r>
      <w:r>
        <w:t></w:t>
      </w:r>
      <w:r>
        <w:t></w:t>
      </w:r>
      <w:r>
        <w:rPr>
          <w:rFonts w:hint="eastAsia"/>
        </w:rPr>
        <w:t>–</w:t>
      </w:r>
      <w:r>
        <w:t></w:t>
      </w:r>
      <w:r>
        <w:t></w:t>
      </w:r>
      <w:r>
        <w:t></w:t>
      </w:r>
      <w:r>
        <w:t></w:t>
      </w:r>
      <w:r>
        <w:t></w:t>
      </w:r>
      <w:r>
        <w:t></w:t>
      </w:r>
      <w:r>
        <w:rPr>
          <w:rFonts w:hint="eastAsia"/>
        </w:rPr>
        <w:t>роки</w:t>
      </w:r>
      <w:r>
        <w:t></w:t>
      </w:r>
      <w:r>
        <w:t></w:t>
      </w:r>
      <w:r>
        <w:rPr>
          <w:rFonts w:hint="eastAsia"/>
        </w:rPr>
        <w:t>Характеризується</w:t>
      </w:r>
      <w:r>
        <w:t></w:t>
      </w:r>
      <w:r>
        <w:rPr>
          <w:rFonts w:hint="eastAsia"/>
        </w:rPr>
        <w:t>тим</w:t>
      </w:r>
      <w:r>
        <w:t></w:t>
      </w:r>
      <w:r>
        <w:t></w:t>
      </w:r>
      <w:r>
        <w:rPr>
          <w:rFonts w:hint="eastAsia"/>
        </w:rPr>
        <w:t>що</w:t>
      </w:r>
      <w:r>
        <w:t></w:t>
      </w:r>
      <w:r>
        <w:rPr>
          <w:rFonts w:hint="eastAsia"/>
        </w:rPr>
        <w:t>було</w:t>
      </w:r>
      <w:r>
        <w:t></w:t>
      </w:r>
      <w:r>
        <w:rPr>
          <w:rFonts w:hint="eastAsia"/>
        </w:rPr>
        <w:t>сформовано</w:t>
      </w:r>
    </w:p>
    <w:p w:rsidR="00873BC5" w:rsidRDefault="00873BC5" w:rsidP="00873BC5">
      <w:r>
        <w:rPr>
          <w:rFonts w:hint="eastAsia"/>
        </w:rPr>
        <w:t>висхідні</w:t>
      </w:r>
      <w:r>
        <w:t></w:t>
      </w:r>
      <w:r>
        <w:rPr>
          <w:rFonts w:hint="eastAsia"/>
        </w:rPr>
        <w:t>принципи</w:t>
      </w:r>
      <w:r>
        <w:t></w:t>
      </w:r>
      <w:r>
        <w:rPr>
          <w:rFonts w:hint="eastAsia"/>
        </w:rPr>
        <w:t>діяльності</w:t>
      </w:r>
      <w:r>
        <w:t></w:t>
      </w:r>
      <w:r>
        <w:rPr>
          <w:rFonts w:hint="eastAsia"/>
        </w:rPr>
        <w:t>ЗМІ</w:t>
      </w:r>
      <w:r>
        <w:t></w:t>
      </w:r>
      <w:r>
        <w:rPr>
          <w:rFonts w:hint="eastAsia"/>
        </w:rPr>
        <w:t>як</w:t>
      </w:r>
      <w:r>
        <w:t></w:t>
      </w:r>
      <w:r>
        <w:rPr>
          <w:rFonts w:hint="eastAsia"/>
        </w:rPr>
        <w:t>суб’єктів</w:t>
      </w:r>
      <w:r>
        <w:t></w:t>
      </w:r>
      <w:r>
        <w:rPr>
          <w:rFonts w:hint="eastAsia"/>
        </w:rPr>
        <w:t>господарювання</w:t>
      </w:r>
      <w:r>
        <w:t></w:t>
      </w:r>
      <w:r>
        <w:t></w:t>
      </w:r>
      <w:r>
        <w:rPr>
          <w:rFonts w:hint="eastAsia"/>
        </w:rPr>
        <w:t>На</w:t>
      </w:r>
      <w:r>
        <w:t></w:t>
      </w:r>
      <w:r>
        <w:rPr>
          <w:rFonts w:hint="eastAsia"/>
        </w:rPr>
        <w:t>рівні</w:t>
      </w:r>
      <w:r>
        <w:t></w:t>
      </w:r>
      <w:r>
        <w:rPr>
          <w:rFonts w:hint="eastAsia"/>
        </w:rPr>
        <w:t>ЄС</w:t>
      </w:r>
    </w:p>
    <w:p w:rsidR="00873BC5" w:rsidRDefault="00873BC5" w:rsidP="00873BC5">
      <w:r>
        <w:rPr>
          <w:rFonts w:hint="eastAsia"/>
        </w:rPr>
        <w:t>ЗМІ</w:t>
      </w:r>
      <w:r>
        <w:t></w:t>
      </w:r>
      <w:r>
        <w:rPr>
          <w:rFonts w:hint="eastAsia"/>
        </w:rPr>
        <w:t>були</w:t>
      </w:r>
      <w:r>
        <w:t></w:t>
      </w:r>
      <w:r>
        <w:rPr>
          <w:rFonts w:hint="eastAsia"/>
        </w:rPr>
        <w:t>визнані</w:t>
      </w:r>
      <w:r>
        <w:t></w:t>
      </w:r>
      <w:r>
        <w:rPr>
          <w:rFonts w:hint="eastAsia"/>
        </w:rPr>
        <w:t>частиною</w:t>
      </w:r>
      <w:r>
        <w:t></w:t>
      </w:r>
      <w:r>
        <w:rPr>
          <w:rFonts w:hint="eastAsia"/>
        </w:rPr>
        <w:t>вільного</w:t>
      </w:r>
      <w:r>
        <w:t></w:t>
      </w:r>
      <w:r>
        <w:rPr>
          <w:rFonts w:hint="eastAsia"/>
        </w:rPr>
        <w:t>руху</w:t>
      </w:r>
      <w:r>
        <w:t></w:t>
      </w:r>
      <w:r>
        <w:rPr>
          <w:rFonts w:hint="eastAsia"/>
        </w:rPr>
        <w:t>товарів</w:t>
      </w:r>
      <w:r>
        <w:t></w:t>
      </w:r>
      <w:r>
        <w:t></w:t>
      </w:r>
      <w:r>
        <w:rPr>
          <w:rFonts w:hint="eastAsia"/>
        </w:rPr>
        <w:t>послуг</w:t>
      </w:r>
      <w:r>
        <w:t></w:t>
      </w:r>
      <w:r>
        <w:t></w:t>
      </w:r>
      <w:r>
        <w:rPr>
          <w:rFonts w:hint="eastAsia"/>
        </w:rPr>
        <w:t>капіталу</w:t>
      </w:r>
      <w:r>
        <w:t></w:t>
      </w:r>
      <w:r>
        <w:t></w:t>
      </w:r>
      <w:r>
        <w:rPr>
          <w:rFonts w:hint="eastAsia"/>
        </w:rPr>
        <w:t>Однак</w:t>
      </w:r>
    </w:p>
    <w:p w:rsidR="00873BC5" w:rsidRDefault="00873BC5" w:rsidP="00873BC5">
      <w:r>
        <w:rPr>
          <w:rFonts w:hint="eastAsia"/>
        </w:rPr>
        <w:t>жодної</w:t>
      </w:r>
      <w:r>
        <w:t></w:t>
      </w:r>
      <w:r>
        <w:rPr>
          <w:rFonts w:hint="eastAsia"/>
        </w:rPr>
        <w:t>компетенції</w:t>
      </w:r>
      <w:r>
        <w:t></w:t>
      </w:r>
      <w:r>
        <w:rPr>
          <w:rFonts w:hint="eastAsia"/>
        </w:rPr>
        <w:t>формувати</w:t>
      </w:r>
      <w:r>
        <w:t></w:t>
      </w:r>
      <w:r>
        <w:rPr>
          <w:rFonts w:hint="eastAsia"/>
        </w:rPr>
        <w:t>єдину</w:t>
      </w:r>
      <w:r>
        <w:t></w:t>
      </w:r>
      <w:r>
        <w:rPr>
          <w:rFonts w:hint="eastAsia"/>
        </w:rPr>
        <w:t>спільну</w:t>
      </w:r>
      <w:r>
        <w:t></w:t>
      </w:r>
      <w:r>
        <w:rPr>
          <w:rFonts w:hint="eastAsia"/>
        </w:rPr>
        <w:t>інформаційну</w:t>
      </w:r>
      <w:r>
        <w:t></w:t>
      </w:r>
      <w:r>
        <w:rPr>
          <w:rFonts w:hint="eastAsia"/>
        </w:rPr>
        <w:t>політику</w:t>
      </w:r>
      <w:r>
        <w:t></w:t>
      </w:r>
      <w:r>
        <w:rPr>
          <w:rFonts w:hint="eastAsia"/>
        </w:rPr>
        <w:t>ЄС</w:t>
      </w:r>
      <w:r>
        <w:t></w:t>
      </w:r>
      <w:r>
        <w:rPr>
          <w:rFonts w:hint="eastAsia"/>
        </w:rPr>
        <w:t>не</w:t>
      </w:r>
    </w:p>
    <w:p w:rsidR="00873BC5" w:rsidRDefault="00873BC5" w:rsidP="00873BC5">
      <w:r>
        <w:rPr>
          <w:rFonts w:hint="eastAsia"/>
        </w:rPr>
        <w:t>отримав</w:t>
      </w:r>
      <w:r>
        <w:t></w:t>
      </w:r>
      <w:r>
        <w:t></w:t>
      </w:r>
      <w:r>
        <w:rPr>
          <w:rFonts w:hint="eastAsia"/>
        </w:rPr>
        <w:t>На</w:t>
      </w:r>
      <w:r>
        <w:t></w:t>
      </w:r>
      <w:r>
        <w:rPr>
          <w:rFonts w:hint="eastAsia"/>
        </w:rPr>
        <w:t>рівні</w:t>
      </w:r>
      <w:r>
        <w:t></w:t>
      </w:r>
      <w:r>
        <w:rPr>
          <w:rFonts w:hint="eastAsia"/>
        </w:rPr>
        <w:t>Ради</w:t>
      </w:r>
      <w:r>
        <w:t></w:t>
      </w:r>
      <w:r>
        <w:rPr>
          <w:rFonts w:hint="eastAsia"/>
        </w:rPr>
        <w:t>Європи</w:t>
      </w:r>
      <w:r>
        <w:t></w:t>
      </w:r>
      <w:r>
        <w:rPr>
          <w:rFonts w:hint="eastAsia"/>
        </w:rPr>
        <w:t>формуються</w:t>
      </w:r>
      <w:r>
        <w:t></w:t>
      </w:r>
      <w:r>
        <w:rPr>
          <w:rFonts w:hint="eastAsia"/>
        </w:rPr>
        <w:t>загальні</w:t>
      </w:r>
      <w:r>
        <w:t></w:t>
      </w:r>
      <w:r>
        <w:rPr>
          <w:rFonts w:hint="eastAsia"/>
        </w:rPr>
        <w:t>принципи</w:t>
      </w:r>
    </w:p>
    <w:p w:rsidR="00873BC5" w:rsidRDefault="00873BC5" w:rsidP="00873BC5">
      <w:r>
        <w:rPr>
          <w:rFonts w:hint="eastAsia"/>
        </w:rPr>
        <w:t>функціонування</w:t>
      </w:r>
      <w:r>
        <w:t></w:t>
      </w:r>
      <w:r>
        <w:rPr>
          <w:rFonts w:hint="eastAsia"/>
        </w:rPr>
        <w:t>транскордонного</w:t>
      </w:r>
      <w:r>
        <w:t></w:t>
      </w:r>
      <w:r>
        <w:rPr>
          <w:rFonts w:hint="eastAsia"/>
        </w:rPr>
        <w:t>телебачення</w:t>
      </w:r>
      <w:r>
        <w:t></w:t>
      </w:r>
    </w:p>
    <w:p w:rsidR="00873BC5" w:rsidRDefault="00873BC5" w:rsidP="00873BC5">
      <w:r>
        <w:t></w:t>
      </w:r>
      <w:r>
        <w:t></w:t>
      </w:r>
      <w:r>
        <w:t></w:t>
      </w:r>
      <w:r>
        <w:t></w:t>
      </w:r>
      <w:r>
        <w:t></w:t>
      </w:r>
      <w:r>
        <w:t></w:t>
      </w:r>
      <w:r>
        <w:t></w:t>
      </w:r>
      <w:r>
        <w:t></w:t>
      </w:r>
      <w:r>
        <w:rPr>
          <w:rFonts w:hint="eastAsia"/>
        </w:rPr>
        <w:t>–</w:t>
      </w:r>
      <w:r>
        <w:t></w:t>
      </w:r>
      <w:r>
        <w:t></w:t>
      </w:r>
      <w:r>
        <w:t></w:t>
      </w:r>
      <w:r>
        <w:t></w:t>
      </w:r>
      <w:r>
        <w:t></w:t>
      </w:r>
      <w:r>
        <w:t></w:t>
      </w:r>
      <w:r>
        <w:rPr>
          <w:rFonts w:hint="eastAsia"/>
        </w:rPr>
        <w:t>роки</w:t>
      </w:r>
      <w:r>
        <w:t></w:t>
      </w:r>
      <w:r>
        <w:t></w:t>
      </w:r>
      <w:r>
        <w:rPr>
          <w:rFonts w:hint="eastAsia"/>
        </w:rPr>
        <w:t>Характеризується</w:t>
      </w:r>
      <w:r>
        <w:t></w:t>
      </w:r>
      <w:r>
        <w:rPr>
          <w:rFonts w:hint="eastAsia"/>
        </w:rPr>
        <w:t>виробленням</w:t>
      </w:r>
    </w:p>
    <w:p w:rsidR="00873BC5" w:rsidRDefault="00873BC5" w:rsidP="00873BC5">
      <w:r>
        <w:rPr>
          <w:rFonts w:hint="eastAsia"/>
        </w:rPr>
        <w:t>загальноєвропейських</w:t>
      </w:r>
      <w:r>
        <w:t></w:t>
      </w:r>
      <w:r>
        <w:rPr>
          <w:rFonts w:hint="eastAsia"/>
        </w:rPr>
        <w:t>стандартів</w:t>
      </w:r>
      <w:r>
        <w:t></w:t>
      </w:r>
      <w:r>
        <w:rPr>
          <w:rFonts w:hint="eastAsia"/>
        </w:rPr>
        <w:t>та</w:t>
      </w:r>
      <w:r>
        <w:t></w:t>
      </w:r>
      <w:r>
        <w:rPr>
          <w:rFonts w:hint="eastAsia"/>
        </w:rPr>
        <w:t>встановленням</w:t>
      </w:r>
      <w:r>
        <w:t></w:t>
      </w:r>
      <w:r>
        <w:rPr>
          <w:rFonts w:hint="eastAsia"/>
        </w:rPr>
        <w:t>мінімальних</w:t>
      </w:r>
    </w:p>
    <w:p w:rsidR="00873BC5" w:rsidRDefault="00873BC5" w:rsidP="00873BC5">
      <w:r>
        <w:rPr>
          <w:rFonts w:hint="eastAsia"/>
        </w:rPr>
        <w:t>загальноєвропейських</w:t>
      </w:r>
      <w:r>
        <w:t></w:t>
      </w:r>
      <w:r>
        <w:rPr>
          <w:rFonts w:hint="eastAsia"/>
        </w:rPr>
        <w:t>вимог</w:t>
      </w:r>
      <w:r>
        <w:t></w:t>
      </w:r>
      <w:r>
        <w:rPr>
          <w:rFonts w:hint="eastAsia"/>
        </w:rPr>
        <w:t>до</w:t>
      </w:r>
      <w:r>
        <w:t></w:t>
      </w:r>
      <w:r>
        <w:rPr>
          <w:rFonts w:hint="eastAsia"/>
        </w:rPr>
        <w:t>аудіовізуальної</w:t>
      </w:r>
      <w:r>
        <w:t></w:t>
      </w:r>
      <w:r>
        <w:rPr>
          <w:rFonts w:hint="eastAsia"/>
        </w:rPr>
        <w:t>продукції</w:t>
      </w:r>
      <w:r>
        <w:t></w:t>
      </w:r>
      <w:r>
        <w:t></w:t>
      </w:r>
      <w:r>
        <w:rPr>
          <w:rFonts w:hint="eastAsia"/>
        </w:rPr>
        <w:t>що</w:t>
      </w:r>
      <w:r>
        <w:t></w:t>
      </w:r>
      <w:r>
        <w:rPr>
          <w:rFonts w:hint="eastAsia"/>
        </w:rPr>
        <w:t>вироблена</w:t>
      </w:r>
      <w:r>
        <w:t></w:t>
      </w:r>
      <w:r>
        <w:rPr>
          <w:rFonts w:hint="eastAsia"/>
        </w:rPr>
        <w:t>в</w:t>
      </w:r>
    </w:p>
    <w:p w:rsidR="00873BC5" w:rsidRDefault="00873BC5" w:rsidP="00873BC5">
      <w:r>
        <w:rPr>
          <w:rFonts w:hint="eastAsia"/>
        </w:rPr>
        <w:t>державах</w:t>
      </w:r>
      <w:r>
        <w:t></w:t>
      </w:r>
      <w:r>
        <w:rPr>
          <w:rFonts w:hint="eastAsia"/>
        </w:rPr>
        <w:t>–</w:t>
      </w:r>
      <w:r>
        <w:t></w:t>
      </w:r>
      <w:r>
        <w:rPr>
          <w:rFonts w:hint="eastAsia"/>
        </w:rPr>
        <w:t>членах</w:t>
      </w:r>
      <w:r>
        <w:t></w:t>
      </w:r>
      <w:r>
        <w:rPr>
          <w:rFonts w:hint="eastAsia"/>
        </w:rPr>
        <w:t>ЄС</w:t>
      </w:r>
      <w:r>
        <w:t></w:t>
      </w:r>
      <w:r>
        <w:t></w:t>
      </w:r>
      <w:r>
        <w:rPr>
          <w:rFonts w:hint="eastAsia"/>
        </w:rPr>
        <w:t>Саме</w:t>
      </w:r>
      <w:r>
        <w:t></w:t>
      </w:r>
      <w:r>
        <w:rPr>
          <w:rFonts w:hint="eastAsia"/>
        </w:rPr>
        <w:t>на</w:t>
      </w:r>
      <w:r>
        <w:t></w:t>
      </w:r>
      <w:r>
        <w:rPr>
          <w:rFonts w:hint="eastAsia"/>
        </w:rPr>
        <w:t>цьому</w:t>
      </w:r>
      <w:r>
        <w:t></w:t>
      </w:r>
      <w:r>
        <w:rPr>
          <w:rFonts w:hint="eastAsia"/>
        </w:rPr>
        <w:t>етапі</w:t>
      </w:r>
      <w:r>
        <w:t></w:t>
      </w:r>
      <w:r>
        <w:rPr>
          <w:rFonts w:hint="eastAsia"/>
        </w:rPr>
        <w:t>відбулося</w:t>
      </w:r>
      <w:r>
        <w:t></w:t>
      </w:r>
      <w:r>
        <w:rPr>
          <w:rFonts w:hint="eastAsia"/>
        </w:rPr>
        <w:t>започаткування</w:t>
      </w:r>
    </w:p>
    <w:p w:rsidR="00873BC5" w:rsidRDefault="00873BC5" w:rsidP="00873BC5">
      <w:r>
        <w:rPr>
          <w:rFonts w:hint="eastAsia"/>
        </w:rPr>
        <w:t>становлення</w:t>
      </w:r>
      <w:r>
        <w:t></w:t>
      </w:r>
      <w:r>
        <w:rPr>
          <w:rFonts w:hint="eastAsia"/>
        </w:rPr>
        <w:t>європейської</w:t>
      </w:r>
      <w:r>
        <w:t></w:t>
      </w:r>
      <w:r>
        <w:rPr>
          <w:rFonts w:hint="eastAsia"/>
        </w:rPr>
        <w:t>інформаційної</w:t>
      </w:r>
      <w:r>
        <w:t></w:t>
      </w:r>
      <w:r>
        <w:rPr>
          <w:rFonts w:hint="eastAsia"/>
        </w:rPr>
        <w:t>політики</w:t>
      </w:r>
      <w:r>
        <w:t></w:t>
      </w:r>
    </w:p>
    <w:p w:rsidR="00873BC5" w:rsidRDefault="00873BC5" w:rsidP="00873BC5">
      <w:r>
        <w:t></w:t>
      </w:r>
      <w:r>
        <w:t></w:t>
      </w:r>
      <w:r>
        <w:t></w:t>
      </w:r>
    </w:p>
    <w:p w:rsidR="00873BC5" w:rsidRDefault="00873BC5" w:rsidP="00873BC5">
      <w:r>
        <w:t></w:t>
      </w:r>
      <w:r>
        <w:t></w:t>
      </w:r>
      <w:r>
        <w:t></w:t>
      </w:r>
      <w:r>
        <w:t></w:t>
      </w:r>
      <w:r>
        <w:t></w:t>
      </w:r>
      <w:r>
        <w:t></w:t>
      </w:r>
      <w:r>
        <w:t></w:t>
      </w:r>
      <w:r>
        <w:t></w:t>
      </w:r>
      <w:r>
        <w:rPr>
          <w:rFonts w:hint="eastAsia"/>
        </w:rPr>
        <w:t>–</w:t>
      </w:r>
      <w:r>
        <w:t></w:t>
      </w:r>
      <w:r>
        <w:t></w:t>
      </w:r>
      <w:r>
        <w:t></w:t>
      </w:r>
      <w:r>
        <w:t></w:t>
      </w:r>
      <w:r>
        <w:t></w:t>
      </w:r>
      <w:r>
        <w:t></w:t>
      </w:r>
      <w:r>
        <w:rPr>
          <w:rFonts w:hint="eastAsia"/>
        </w:rPr>
        <w:t>роки</w:t>
      </w:r>
      <w:r>
        <w:t></w:t>
      </w:r>
      <w:r>
        <w:t></w:t>
      </w:r>
      <w:r>
        <w:rPr>
          <w:rFonts w:hint="eastAsia"/>
        </w:rPr>
        <w:t>Характеризується</w:t>
      </w:r>
      <w:r>
        <w:t></w:t>
      </w:r>
      <w:r>
        <w:rPr>
          <w:rFonts w:hint="eastAsia"/>
        </w:rPr>
        <w:t>формуванням</w:t>
      </w:r>
      <w:r>
        <w:t></w:t>
      </w:r>
      <w:r>
        <w:rPr>
          <w:rFonts w:hint="eastAsia"/>
        </w:rPr>
        <w:t>підходу</w:t>
      </w:r>
      <w:r>
        <w:t></w:t>
      </w:r>
      <w:r>
        <w:rPr>
          <w:rFonts w:hint="eastAsia"/>
        </w:rPr>
        <w:t>до</w:t>
      </w:r>
    </w:p>
    <w:p w:rsidR="00873BC5" w:rsidRDefault="00873BC5" w:rsidP="00873BC5">
      <w:r>
        <w:rPr>
          <w:rFonts w:hint="eastAsia"/>
        </w:rPr>
        <w:t>системи</w:t>
      </w:r>
      <w:r>
        <w:t></w:t>
      </w:r>
      <w:r>
        <w:rPr>
          <w:rFonts w:hint="eastAsia"/>
        </w:rPr>
        <w:t>регулювання</w:t>
      </w:r>
      <w:r>
        <w:t></w:t>
      </w:r>
      <w:r>
        <w:rPr>
          <w:rFonts w:hint="eastAsia"/>
        </w:rPr>
        <w:t>аудіовізуальних</w:t>
      </w:r>
      <w:r>
        <w:t></w:t>
      </w:r>
      <w:r>
        <w:rPr>
          <w:rFonts w:hint="eastAsia"/>
        </w:rPr>
        <w:t>ЗМІ</w:t>
      </w:r>
      <w:r>
        <w:t></w:t>
      </w:r>
      <w:r>
        <w:rPr>
          <w:rFonts w:hint="eastAsia"/>
        </w:rPr>
        <w:t>в</w:t>
      </w:r>
      <w:r>
        <w:t></w:t>
      </w:r>
      <w:r>
        <w:rPr>
          <w:rFonts w:hint="eastAsia"/>
        </w:rPr>
        <w:t>Європі</w:t>
      </w:r>
      <w:r>
        <w:t></w:t>
      </w:r>
      <w:r>
        <w:rPr>
          <w:rFonts w:hint="eastAsia"/>
        </w:rPr>
        <w:t>в</w:t>
      </w:r>
      <w:r>
        <w:t></w:t>
      </w:r>
      <w:r>
        <w:rPr>
          <w:rFonts w:hint="eastAsia"/>
        </w:rPr>
        <w:t>контексті</w:t>
      </w:r>
      <w:r>
        <w:t></w:t>
      </w:r>
      <w:r>
        <w:rPr>
          <w:rFonts w:hint="eastAsia"/>
        </w:rPr>
        <w:t>розвитку</w:t>
      </w:r>
    </w:p>
    <w:p w:rsidR="00873BC5" w:rsidRDefault="00873BC5" w:rsidP="00873BC5">
      <w:r>
        <w:rPr>
          <w:rFonts w:hint="eastAsia"/>
        </w:rPr>
        <w:t>інформаційного</w:t>
      </w:r>
      <w:r>
        <w:t></w:t>
      </w:r>
      <w:r>
        <w:rPr>
          <w:rFonts w:hint="eastAsia"/>
        </w:rPr>
        <w:t>суспільства</w:t>
      </w:r>
      <w:r>
        <w:t></w:t>
      </w:r>
      <w:r>
        <w:t></w:t>
      </w:r>
      <w:r>
        <w:rPr>
          <w:rFonts w:hint="eastAsia"/>
        </w:rPr>
        <w:t>Основну</w:t>
      </w:r>
      <w:r>
        <w:t></w:t>
      </w:r>
      <w:r>
        <w:rPr>
          <w:rFonts w:hint="eastAsia"/>
        </w:rPr>
        <w:t>увагу</w:t>
      </w:r>
      <w:r>
        <w:t></w:t>
      </w:r>
      <w:r>
        <w:rPr>
          <w:rFonts w:hint="eastAsia"/>
        </w:rPr>
        <w:t>зосереджено</w:t>
      </w:r>
      <w:r>
        <w:t></w:t>
      </w:r>
      <w:r>
        <w:rPr>
          <w:rFonts w:hint="eastAsia"/>
        </w:rPr>
        <w:t>на</w:t>
      </w:r>
      <w:r>
        <w:t></w:t>
      </w:r>
      <w:r>
        <w:rPr>
          <w:rFonts w:hint="eastAsia"/>
        </w:rPr>
        <w:t>державній</w:t>
      </w:r>
    </w:p>
    <w:p w:rsidR="00873BC5" w:rsidRDefault="00873BC5" w:rsidP="00873BC5">
      <w:r>
        <w:rPr>
          <w:rFonts w:hint="eastAsia"/>
        </w:rPr>
        <w:t>підтримці</w:t>
      </w:r>
      <w:r>
        <w:t></w:t>
      </w:r>
      <w:r>
        <w:rPr>
          <w:rFonts w:hint="eastAsia"/>
        </w:rPr>
        <w:t>суспільного</w:t>
      </w:r>
      <w:r>
        <w:t></w:t>
      </w:r>
      <w:r>
        <w:rPr>
          <w:rFonts w:hint="eastAsia"/>
        </w:rPr>
        <w:t>мовлення</w:t>
      </w:r>
      <w:r>
        <w:t></w:t>
      </w:r>
      <w:r>
        <w:rPr>
          <w:rFonts w:hint="eastAsia"/>
        </w:rPr>
        <w:t>та</w:t>
      </w:r>
      <w:r>
        <w:t></w:t>
      </w:r>
      <w:r>
        <w:rPr>
          <w:rFonts w:hint="eastAsia"/>
        </w:rPr>
        <w:t>плюралізмі</w:t>
      </w:r>
      <w:r>
        <w:t></w:t>
      </w:r>
      <w:r>
        <w:rPr>
          <w:rFonts w:hint="eastAsia"/>
        </w:rPr>
        <w:t>медіа</w:t>
      </w:r>
      <w:r>
        <w:t></w:t>
      </w:r>
      <w:r>
        <w:t></w:t>
      </w:r>
      <w:r>
        <w:rPr>
          <w:rFonts w:hint="eastAsia"/>
        </w:rPr>
        <w:t>відбувається</w:t>
      </w:r>
    </w:p>
    <w:p w:rsidR="00873BC5" w:rsidRDefault="00873BC5" w:rsidP="00873BC5">
      <w:r>
        <w:rPr>
          <w:rFonts w:hint="eastAsia"/>
        </w:rPr>
        <w:t>активізація</w:t>
      </w:r>
      <w:r>
        <w:t></w:t>
      </w:r>
      <w:r>
        <w:rPr>
          <w:rFonts w:hint="eastAsia"/>
        </w:rPr>
        <w:t>європейської</w:t>
      </w:r>
      <w:r>
        <w:t></w:t>
      </w:r>
      <w:r>
        <w:rPr>
          <w:rFonts w:hint="eastAsia"/>
        </w:rPr>
        <w:t>інформаційної</w:t>
      </w:r>
      <w:r>
        <w:t></w:t>
      </w:r>
      <w:r>
        <w:rPr>
          <w:rFonts w:hint="eastAsia"/>
        </w:rPr>
        <w:t>політики</w:t>
      </w:r>
      <w:r>
        <w:t></w:t>
      </w:r>
      <w:r>
        <w:rPr>
          <w:rFonts w:hint="eastAsia"/>
        </w:rPr>
        <w:t>у</w:t>
      </w:r>
      <w:r>
        <w:t></w:t>
      </w:r>
      <w:r>
        <w:rPr>
          <w:rFonts w:hint="eastAsia"/>
        </w:rPr>
        <w:t>напрямку</w:t>
      </w:r>
      <w:r>
        <w:t></w:t>
      </w:r>
      <w:r>
        <w:rPr>
          <w:rFonts w:hint="eastAsia"/>
        </w:rPr>
        <w:t>інформаційного</w:t>
      </w:r>
    </w:p>
    <w:p w:rsidR="00873BC5" w:rsidRDefault="00873BC5" w:rsidP="00873BC5">
      <w:r>
        <w:rPr>
          <w:rFonts w:hint="eastAsia"/>
        </w:rPr>
        <w:t>суспільства</w:t>
      </w:r>
      <w:r>
        <w:t></w:t>
      </w:r>
      <w:r>
        <w:rPr>
          <w:rFonts w:hint="eastAsia"/>
        </w:rPr>
        <w:t>та</w:t>
      </w:r>
      <w:r>
        <w:t></w:t>
      </w:r>
      <w:r>
        <w:rPr>
          <w:rFonts w:hint="eastAsia"/>
        </w:rPr>
        <w:t>електронних</w:t>
      </w:r>
      <w:r>
        <w:t></w:t>
      </w:r>
      <w:r>
        <w:rPr>
          <w:rFonts w:hint="eastAsia"/>
        </w:rPr>
        <w:t>послуг</w:t>
      </w:r>
      <w:r>
        <w:t></w:t>
      </w:r>
    </w:p>
    <w:p w:rsidR="00873BC5" w:rsidRDefault="00873BC5" w:rsidP="00873BC5">
      <w:r>
        <w:t></w:t>
      </w:r>
      <w:r>
        <w:t></w:t>
      </w:r>
      <w:r>
        <w:t></w:t>
      </w:r>
      <w:r>
        <w:t></w:t>
      </w:r>
      <w:r>
        <w:t></w:t>
      </w:r>
      <w:r>
        <w:t></w:t>
      </w:r>
      <w:r>
        <w:t></w:t>
      </w:r>
      <w:r>
        <w:t></w:t>
      </w:r>
      <w:r>
        <w:rPr>
          <w:rFonts w:hint="eastAsia"/>
        </w:rPr>
        <w:t>–</w:t>
      </w:r>
      <w:r>
        <w:t></w:t>
      </w:r>
      <w:r>
        <w:t></w:t>
      </w:r>
      <w:r>
        <w:t></w:t>
      </w:r>
      <w:r>
        <w:t></w:t>
      </w:r>
      <w:r>
        <w:t></w:t>
      </w:r>
      <w:r>
        <w:t></w:t>
      </w:r>
      <w:r>
        <w:rPr>
          <w:rFonts w:hint="eastAsia"/>
        </w:rPr>
        <w:t>роки</w:t>
      </w:r>
      <w:r>
        <w:t></w:t>
      </w:r>
      <w:r>
        <w:t></w:t>
      </w:r>
      <w:r>
        <w:rPr>
          <w:rFonts w:hint="eastAsia"/>
        </w:rPr>
        <w:t>Характеризується</w:t>
      </w:r>
      <w:r>
        <w:t></w:t>
      </w:r>
      <w:r>
        <w:rPr>
          <w:rFonts w:hint="eastAsia"/>
        </w:rPr>
        <w:t>тим</w:t>
      </w:r>
      <w:r>
        <w:t></w:t>
      </w:r>
      <w:r>
        <w:t></w:t>
      </w:r>
      <w:r>
        <w:rPr>
          <w:rFonts w:hint="eastAsia"/>
        </w:rPr>
        <w:t>що</w:t>
      </w:r>
      <w:r>
        <w:t></w:t>
      </w:r>
      <w:r>
        <w:rPr>
          <w:rFonts w:hint="eastAsia"/>
        </w:rPr>
        <w:t>в</w:t>
      </w:r>
      <w:r>
        <w:t></w:t>
      </w:r>
      <w:r>
        <w:rPr>
          <w:rFonts w:hint="eastAsia"/>
        </w:rPr>
        <w:t>умовах</w:t>
      </w:r>
      <w:r>
        <w:t></w:t>
      </w:r>
      <w:r>
        <w:rPr>
          <w:rFonts w:hint="eastAsia"/>
        </w:rPr>
        <w:t>реалізації</w:t>
      </w:r>
    </w:p>
    <w:p w:rsidR="00873BC5" w:rsidRDefault="00873BC5" w:rsidP="00873BC5">
      <w:r>
        <w:rPr>
          <w:rFonts w:hint="eastAsia"/>
        </w:rPr>
        <w:t>стратегії</w:t>
      </w:r>
      <w:r>
        <w:t></w:t>
      </w:r>
      <w:r>
        <w:rPr>
          <w:rFonts w:hint="eastAsia"/>
        </w:rPr>
        <w:t>економічного</w:t>
      </w:r>
      <w:r>
        <w:t></w:t>
      </w:r>
      <w:r>
        <w:rPr>
          <w:rFonts w:hint="eastAsia"/>
        </w:rPr>
        <w:t>розвитку</w:t>
      </w:r>
      <w:r>
        <w:t></w:t>
      </w:r>
      <w:r>
        <w:rPr>
          <w:rFonts w:hint="eastAsia"/>
        </w:rPr>
        <w:t>ЄС</w:t>
      </w:r>
      <w:r>
        <w:t></w:t>
      </w:r>
      <w:r>
        <w:rPr>
          <w:rFonts w:hint="eastAsia"/>
        </w:rPr>
        <w:t>на</w:t>
      </w:r>
      <w:r>
        <w:t></w:t>
      </w:r>
      <w:r>
        <w:t></w:t>
      </w:r>
      <w:r>
        <w:t></w:t>
      </w:r>
      <w:r>
        <w:t></w:t>
      </w:r>
      <w:r>
        <w:rPr>
          <w:rFonts w:hint="eastAsia"/>
        </w:rPr>
        <w:t>років</w:t>
      </w:r>
      <w:r>
        <w:t></w:t>
      </w:r>
      <w:r>
        <w:rPr>
          <w:rFonts w:hint="eastAsia"/>
        </w:rPr>
        <w:t>окрема</w:t>
      </w:r>
      <w:r>
        <w:t></w:t>
      </w:r>
      <w:r>
        <w:rPr>
          <w:rFonts w:hint="eastAsia"/>
        </w:rPr>
        <w:t>увага</w:t>
      </w:r>
      <w:r>
        <w:t></w:t>
      </w:r>
      <w:r>
        <w:rPr>
          <w:rFonts w:hint="eastAsia"/>
        </w:rPr>
        <w:t>приділяється</w:t>
      </w:r>
    </w:p>
    <w:p w:rsidR="00873BC5" w:rsidRDefault="00873BC5" w:rsidP="00873BC5">
      <w:r>
        <w:rPr>
          <w:rFonts w:hint="eastAsia"/>
        </w:rPr>
        <w:t>плану</w:t>
      </w:r>
      <w:r>
        <w:t></w:t>
      </w:r>
      <w:r>
        <w:rPr>
          <w:rFonts w:hint="eastAsia"/>
        </w:rPr>
        <w:t>розвитку</w:t>
      </w:r>
      <w:r>
        <w:t></w:t>
      </w:r>
      <w:r>
        <w:rPr>
          <w:rFonts w:hint="eastAsia"/>
        </w:rPr>
        <w:t>цифрових</w:t>
      </w:r>
      <w:r>
        <w:t></w:t>
      </w:r>
      <w:r>
        <w:rPr>
          <w:rFonts w:hint="eastAsia"/>
        </w:rPr>
        <w:t>технологій</w:t>
      </w:r>
      <w:r>
        <w:t></w:t>
      </w:r>
      <w:r>
        <w:rPr>
          <w:rFonts w:hint="eastAsia"/>
        </w:rPr>
        <w:t>в</w:t>
      </w:r>
      <w:r>
        <w:t></w:t>
      </w:r>
      <w:r>
        <w:rPr>
          <w:rFonts w:hint="eastAsia"/>
        </w:rPr>
        <w:t>Європі</w:t>
      </w:r>
      <w:r>
        <w:t></w:t>
      </w:r>
      <w:r>
        <w:t></w:t>
      </w:r>
      <w:r>
        <w:rPr>
          <w:rFonts w:hint="eastAsia"/>
        </w:rPr>
        <w:t>Спостерігається</w:t>
      </w:r>
      <w:r>
        <w:t></w:t>
      </w:r>
      <w:r>
        <w:rPr>
          <w:rFonts w:hint="eastAsia"/>
        </w:rPr>
        <w:t>чітка</w:t>
      </w:r>
    </w:p>
    <w:p w:rsidR="00873BC5" w:rsidRDefault="00873BC5" w:rsidP="00873BC5">
      <w:r>
        <w:rPr>
          <w:rFonts w:hint="eastAsia"/>
        </w:rPr>
        <w:t>тенденція</w:t>
      </w:r>
      <w:r>
        <w:t></w:t>
      </w:r>
      <w:r>
        <w:rPr>
          <w:rFonts w:hint="eastAsia"/>
        </w:rPr>
        <w:t>до</w:t>
      </w:r>
      <w:r>
        <w:t></w:t>
      </w:r>
      <w:r>
        <w:rPr>
          <w:rFonts w:hint="eastAsia"/>
        </w:rPr>
        <w:t>створення</w:t>
      </w:r>
      <w:r>
        <w:t></w:t>
      </w:r>
      <w:r>
        <w:rPr>
          <w:rFonts w:hint="eastAsia"/>
        </w:rPr>
        <w:t>спільного</w:t>
      </w:r>
      <w:r>
        <w:t></w:t>
      </w:r>
      <w:r>
        <w:rPr>
          <w:rFonts w:hint="eastAsia"/>
        </w:rPr>
        <w:t>цифрового</w:t>
      </w:r>
      <w:r>
        <w:t></w:t>
      </w:r>
      <w:r>
        <w:rPr>
          <w:rFonts w:hint="eastAsia"/>
        </w:rPr>
        <w:t>ринку</w:t>
      </w:r>
      <w:r>
        <w:t></w:t>
      </w:r>
      <w:r>
        <w:rPr>
          <w:rFonts w:hint="eastAsia"/>
        </w:rPr>
        <w:t>ЄС</w:t>
      </w:r>
      <w:r>
        <w:t></w:t>
      </w:r>
      <w:r>
        <w:rPr>
          <w:rFonts w:hint="eastAsia"/>
        </w:rPr>
        <w:t>і</w:t>
      </w:r>
      <w:r>
        <w:t></w:t>
      </w:r>
      <w:r>
        <w:rPr>
          <w:rFonts w:hint="eastAsia"/>
        </w:rPr>
        <w:t>робляться</w:t>
      </w:r>
      <w:r>
        <w:t></w:t>
      </w:r>
      <w:r>
        <w:rPr>
          <w:rFonts w:hint="eastAsia"/>
        </w:rPr>
        <w:t>спроби</w:t>
      </w:r>
    </w:p>
    <w:p w:rsidR="00873BC5" w:rsidRDefault="00873BC5" w:rsidP="00873BC5">
      <w:r>
        <w:rPr>
          <w:rFonts w:hint="eastAsia"/>
        </w:rPr>
        <w:t>надати</w:t>
      </w:r>
      <w:r>
        <w:t></w:t>
      </w:r>
      <w:r>
        <w:rPr>
          <w:rFonts w:hint="eastAsia"/>
        </w:rPr>
        <w:t>більше</w:t>
      </w:r>
      <w:r>
        <w:t></w:t>
      </w:r>
      <w:r>
        <w:rPr>
          <w:rFonts w:hint="eastAsia"/>
        </w:rPr>
        <w:t>повноважень</w:t>
      </w:r>
      <w:r>
        <w:t></w:t>
      </w:r>
      <w:r>
        <w:rPr>
          <w:rFonts w:hint="eastAsia"/>
        </w:rPr>
        <w:t>ЄС</w:t>
      </w:r>
      <w:r>
        <w:t></w:t>
      </w:r>
      <w:r>
        <w:rPr>
          <w:rFonts w:hint="eastAsia"/>
        </w:rPr>
        <w:t>у</w:t>
      </w:r>
      <w:r>
        <w:t></w:t>
      </w:r>
      <w:r>
        <w:rPr>
          <w:rFonts w:hint="eastAsia"/>
        </w:rPr>
        <w:t>сфері</w:t>
      </w:r>
      <w:r>
        <w:t></w:t>
      </w:r>
      <w:r>
        <w:rPr>
          <w:rFonts w:hint="eastAsia"/>
        </w:rPr>
        <w:t>ЗМІ</w:t>
      </w:r>
      <w:r>
        <w:t></w:t>
      </w:r>
    </w:p>
    <w:p w:rsidR="00873BC5" w:rsidRDefault="00873BC5" w:rsidP="00873BC5">
      <w:r>
        <w:t></w:t>
      </w:r>
      <w:r>
        <w:t></w:t>
      </w:r>
      <w:r>
        <w:t></w:t>
      </w:r>
      <w:r>
        <w:rPr>
          <w:rFonts w:hint="eastAsia"/>
        </w:rPr>
        <w:t>Регулювання</w:t>
      </w:r>
      <w:r>
        <w:t></w:t>
      </w:r>
      <w:r>
        <w:rPr>
          <w:rFonts w:hint="eastAsia"/>
        </w:rPr>
        <w:t>використання</w:t>
      </w:r>
      <w:r>
        <w:t></w:t>
      </w:r>
      <w:r>
        <w:rPr>
          <w:rFonts w:hint="eastAsia"/>
        </w:rPr>
        <w:t>Інтернету</w:t>
      </w:r>
      <w:r>
        <w:t></w:t>
      </w:r>
      <w:r>
        <w:rPr>
          <w:rFonts w:hint="eastAsia"/>
        </w:rPr>
        <w:t>як</w:t>
      </w:r>
      <w:r>
        <w:t></w:t>
      </w:r>
      <w:r>
        <w:rPr>
          <w:rFonts w:hint="eastAsia"/>
        </w:rPr>
        <w:t>засобу</w:t>
      </w:r>
      <w:r>
        <w:t></w:t>
      </w:r>
      <w:r>
        <w:rPr>
          <w:rFonts w:hint="eastAsia"/>
        </w:rPr>
        <w:t>поширення</w:t>
      </w:r>
      <w:r>
        <w:t></w:t>
      </w:r>
      <w:r>
        <w:rPr>
          <w:rFonts w:hint="eastAsia"/>
        </w:rPr>
        <w:t>масової</w:t>
      </w:r>
    </w:p>
    <w:p w:rsidR="00873BC5" w:rsidRDefault="00873BC5" w:rsidP="00873BC5">
      <w:r>
        <w:rPr>
          <w:rFonts w:hint="eastAsia"/>
        </w:rPr>
        <w:t>інформації</w:t>
      </w:r>
      <w:r>
        <w:t></w:t>
      </w:r>
      <w:r>
        <w:rPr>
          <w:rFonts w:hint="eastAsia"/>
        </w:rPr>
        <w:t>в</w:t>
      </w:r>
      <w:r>
        <w:t></w:t>
      </w:r>
      <w:r>
        <w:rPr>
          <w:rFonts w:hint="eastAsia"/>
        </w:rPr>
        <w:t>ЄС</w:t>
      </w:r>
      <w:r>
        <w:t></w:t>
      </w:r>
      <w:r>
        <w:rPr>
          <w:rFonts w:hint="eastAsia"/>
        </w:rPr>
        <w:t>є</w:t>
      </w:r>
      <w:r>
        <w:t></w:t>
      </w:r>
      <w:r>
        <w:rPr>
          <w:rFonts w:hint="eastAsia"/>
        </w:rPr>
        <w:t>доволі</w:t>
      </w:r>
      <w:r>
        <w:t></w:t>
      </w:r>
      <w:r>
        <w:rPr>
          <w:rFonts w:hint="eastAsia"/>
        </w:rPr>
        <w:t>обмеженим</w:t>
      </w:r>
      <w:r>
        <w:t></w:t>
      </w:r>
      <w:r>
        <w:rPr>
          <w:rFonts w:hint="eastAsia"/>
        </w:rPr>
        <w:t>і</w:t>
      </w:r>
      <w:r>
        <w:t></w:t>
      </w:r>
      <w:r>
        <w:rPr>
          <w:rFonts w:hint="eastAsia"/>
        </w:rPr>
        <w:t>функціонує</w:t>
      </w:r>
      <w:r>
        <w:t></w:t>
      </w:r>
      <w:r>
        <w:rPr>
          <w:rFonts w:hint="eastAsia"/>
        </w:rPr>
        <w:t>лише</w:t>
      </w:r>
      <w:r>
        <w:t></w:t>
      </w:r>
      <w:r>
        <w:rPr>
          <w:rFonts w:hint="eastAsia"/>
        </w:rPr>
        <w:t>у</w:t>
      </w:r>
      <w:r>
        <w:t></w:t>
      </w:r>
      <w:r>
        <w:rPr>
          <w:rFonts w:hint="eastAsia"/>
        </w:rPr>
        <w:t>сфері</w:t>
      </w:r>
      <w:r>
        <w:t></w:t>
      </w:r>
      <w:r>
        <w:rPr>
          <w:rFonts w:hint="eastAsia"/>
        </w:rPr>
        <w:t>надання</w:t>
      </w:r>
    </w:p>
    <w:p w:rsidR="00873BC5" w:rsidRDefault="00873BC5" w:rsidP="00873BC5">
      <w:r>
        <w:rPr>
          <w:rFonts w:hint="eastAsia"/>
        </w:rPr>
        <w:t>аудіовізуальних</w:t>
      </w:r>
      <w:r>
        <w:t></w:t>
      </w:r>
      <w:r>
        <w:rPr>
          <w:rFonts w:hint="eastAsia"/>
        </w:rPr>
        <w:t>послуг</w:t>
      </w:r>
      <w:r>
        <w:t></w:t>
      </w:r>
      <w:r>
        <w:t></w:t>
      </w:r>
      <w:r>
        <w:rPr>
          <w:rFonts w:hint="eastAsia"/>
        </w:rPr>
        <w:t>Варто</w:t>
      </w:r>
      <w:r>
        <w:t></w:t>
      </w:r>
      <w:r>
        <w:rPr>
          <w:rFonts w:hint="eastAsia"/>
        </w:rPr>
        <w:t>зазначити</w:t>
      </w:r>
      <w:r>
        <w:t></w:t>
      </w:r>
      <w:r>
        <w:t></w:t>
      </w:r>
      <w:r>
        <w:rPr>
          <w:rFonts w:hint="eastAsia"/>
        </w:rPr>
        <w:t>що</w:t>
      </w:r>
      <w:r>
        <w:t></w:t>
      </w:r>
      <w:r>
        <w:rPr>
          <w:rFonts w:hint="eastAsia"/>
        </w:rPr>
        <w:t>використання</w:t>
      </w:r>
      <w:r>
        <w:t></w:t>
      </w:r>
      <w:r>
        <w:rPr>
          <w:rFonts w:hint="eastAsia"/>
        </w:rPr>
        <w:t>Інтернету</w:t>
      </w:r>
      <w:r>
        <w:t></w:t>
      </w:r>
      <w:r>
        <w:rPr>
          <w:rFonts w:hint="eastAsia"/>
        </w:rPr>
        <w:t>для</w:t>
      </w:r>
    </w:p>
    <w:p w:rsidR="00873BC5" w:rsidRDefault="00873BC5" w:rsidP="00873BC5">
      <w:r>
        <w:rPr>
          <w:rFonts w:hint="eastAsia"/>
        </w:rPr>
        <w:t>поширення</w:t>
      </w:r>
      <w:r>
        <w:t></w:t>
      </w:r>
      <w:r>
        <w:rPr>
          <w:rFonts w:hint="eastAsia"/>
        </w:rPr>
        <w:t>електронних</w:t>
      </w:r>
      <w:r>
        <w:t></w:t>
      </w:r>
      <w:r>
        <w:rPr>
          <w:rFonts w:hint="eastAsia"/>
        </w:rPr>
        <w:t>ЗМІ</w:t>
      </w:r>
      <w:r>
        <w:t></w:t>
      </w:r>
      <w:r>
        <w:rPr>
          <w:rFonts w:hint="eastAsia"/>
        </w:rPr>
        <w:t>пов’язане</w:t>
      </w:r>
      <w:r>
        <w:t></w:t>
      </w:r>
      <w:r>
        <w:rPr>
          <w:rFonts w:hint="eastAsia"/>
        </w:rPr>
        <w:t>з</w:t>
      </w:r>
      <w:r>
        <w:t></w:t>
      </w:r>
      <w:r>
        <w:rPr>
          <w:rFonts w:hint="eastAsia"/>
        </w:rPr>
        <w:t>регулюванням</w:t>
      </w:r>
      <w:r>
        <w:t></w:t>
      </w:r>
      <w:r>
        <w:rPr>
          <w:rFonts w:hint="eastAsia"/>
        </w:rPr>
        <w:t>класичних</w:t>
      </w:r>
      <w:r>
        <w:t></w:t>
      </w:r>
      <w:r>
        <w:rPr>
          <w:rFonts w:hint="eastAsia"/>
        </w:rPr>
        <w:t>правових</w:t>
      </w:r>
    </w:p>
    <w:p w:rsidR="00873BC5" w:rsidRDefault="00873BC5" w:rsidP="00873BC5">
      <w:r>
        <w:rPr>
          <w:rFonts w:hint="eastAsia"/>
        </w:rPr>
        <w:t>питань</w:t>
      </w:r>
      <w:r>
        <w:t></w:t>
      </w:r>
      <w:r>
        <w:rPr>
          <w:rFonts w:hint="eastAsia"/>
        </w:rPr>
        <w:t>Інтернету</w:t>
      </w:r>
      <w:r>
        <w:t></w:t>
      </w:r>
      <w:r>
        <w:t></w:t>
      </w:r>
      <w:r>
        <w:rPr>
          <w:rFonts w:hint="eastAsia"/>
        </w:rPr>
        <w:t>відносини</w:t>
      </w:r>
      <w:r>
        <w:t></w:t>
      </w:r>
      <w:r>
        <w:rPr>
          <w:rFonts w:hint="eastAsia"/>
        </w:rPr>
        <w:t>між</w:t>
      </w:r>
      <w:r>
        <w:t></w:t>
      </w:r>
      <w:r>
        <w:rPr>
          <w:rFonts w:hint="eastAsia"/>
        </w:rPr>
        <w:t>постачальниками</w:t>
      </w:r>
      <w:r>
        <w:t></w:t>
      </w:r>
      <w:r>
        <w:rPr>
          <w:rFonts w:hint="eastAsia"/>
        </w:rPr>
        <w:t>послуг</w:t>
      </w:r>
      <w:r>
        <w:t></w:t>
      </w:r>
      <w:r>
        <w:rPr>
          <w:rFonts w:hint="eastAsia"/>
        </w:rPr>
        <w:t>з</w:t>
      </w:r>
      <w:r>
        <w:t></w:t>
      </w:r>
      <w:r>
        <w:rPr>
          <w:rFonts w:hint="eastAsia"/>
        </w:rPr>
        <w:t>доступу</w:t>
      </w:r>
      <w:r>
        <w:t></w:t>
      </w:r>
      <w:r>
        <w:rPr>
          <w:rFonts w:hint="eastAsia"/>
        </w:rPr>
        <w:t>до</w:t>
      </w:r>
    </w:p>
    <w:p w:rsidR="00873BC5" w:rsidRDefault="00873BC5" w:rsidP="00873BC5">
      <w:r>
        <w:rPr>
          <w:rFonts w:hint="eastAsia"/>
        </w:rPr>
        <w:t>Інтернету</w:t>
      </w:r>
      <w:r>
        <w:t></w:t>
      </w:r>
      <w:r>
        <w:t></w:t>
      </w:r>
      <w:r>
        <w:rPr>
          <w:rFonts w:hint="eastAsia"/>
        </w:rPr>
        <w:t>постачальниками</w:t>
      </w:r>
      <w:r>
        <w:t></w:t>
      </w:r>
      <w:r>
        <w:rPr>
          <w:rFonts w:hint="eastAsia"/>
        </w:rPr>
        <w:t>інформації</w:t>
      </w:r>
      <w:r>
        <w:t></w:t>
      </w:r>
      <w:r>
        <w:rPr>
          <w:rFonts w:hint="eastAsia"/>
        </w:rPr>
        <w:t>та</w:t>
      </w:r>
      <w:r>
        <w:t></w:t>
      </w:r>
      <w:r>
        <w:rPr>
          <w:rFonts w:hint="eastAsia"/>
        </w:rPr>
        <w:t>користувачами</w:t>
      </w:r>
      <w:r>
        <w:t></w:t>
      </w:r>
      <w:r>
        <w:t></w:t>
      </w:r>
      <w:r>
        <w:rPr>
          <w:rFonts w:hint="eastAsia"/>
        </w:rPr>
        <w:t>які</w:t>
      </w:r>
      <w:r>
        <w:t></w:t>
      </w:r>
      <w:r>
        <w:rPr>
          <w:rFonts w:hint="eastAsia"/>
        </w:rPr>
        <w:t>утворюються</w:t>
      </w:r>
    </w:p>
    <w:p w:rsidR="00873BC5" w:rsidRDefault="00873BC5" w:rsidP="00873BC5">
      <w:r>
        <w:rPr>
          <w:rFonts w:hint="eastAsia"/>
        </w:rPr>
        <w:t>на</w:t>
      </w:r>
      <w:r>
        <w:t></w:t>
      </w:r>
      <w:r>
        <w:rPr>
          <w:rFonts w:hint="eastAsia"/>
        </w:rPr>
        <w:t>базі</w:t>
      </w:r>
      <w:r>
        <w:t></w:t>
      </w:r>
      <w:r>
        <w:rPr>
          <w:rFonts w:hint="eastAsia"/>
        </w:rPr>
        <w:t>взаємного</w:t>
      </w:r>
      <w:r>
        <w:t></w:t>
      </w:r>
      <w:r>
        <w:rPr>
          <w:rFonts w:hint="eastAsia"/>
        </w:rPr>
        <w:t>визнання</w:t>
      </w:r>
      <w:r>
        <w:t></w:t>
      </w:r>
      <w:r>
        <w:rPr>
          <w:rFonts w:hint="eastAsia"/>
        </w:rPr>
        <w:t>цими</w:t>
      </w:r>
      <w:r>
        <w:t></w:t>
      </w:r>
      <w:r>
        <w:rPr>
          <w:rFonts w:hint="eastAsia"/>
        </w:rPr>
        <w:t>суб’єктами</w:t>
      </w:r>
      <w:r>
        <w:t></w:t>
      </w:r>
      <w:r>
        <w:rPr>
          <w:rFonts w:hint="eastAsia"/>
        </w:rPr>
        <w:t>свободи</w:t>
      </w:r>
      <w:r>
        <w:t></w:t>
      </w:r>
      <w:r>
        <w:rPr>
          <w:rFonts w:hint="eastAsia"/>
        </w:rPr>
        <w:t>і</w:t>
      </w:r>
      <w:r>
        <w:t></w:t>
      </w:r>
      <w:r>
        <w:rPr>
          <w:rFonts w:hint="eastAsia"/>
        </w:rPr>
        <w:t>формальної</w:t>
      </w:r>
      <w:r>
        <w:t></w:t>
      </w:r>
      <w:r>
        <w:rPr>
          <w:rFonts w:hint="eastAsia"/>
        </w:rPr>
        <w:t>рівності</w:t>
      </w:r>
      <w:r>
        <w:t></w:t>
      </w:r>
    </w:p>
    <w:p w:rsidR="00873BC5" w:rsidRDefault="00873BC5" w:rsidP="00873BC5">
      <w:r>
        <w:rPr>
          <w:rFonts w:hint="eastAsia"/>
        </w:rPr>
        <w:t>захисту</w:t>
      </w:r>
      <w:r>
        <w:t></w:t>
      </w:r>
      <w:r>
        <w:rPr>
          <w:rFonts w:hint="eastAsia"/>
        </w:rPr>
        <w:t>авторських</w:t>
      </w:r>
      <w:r>
        <w:t></w:t>
      </w:r>
      <w:r>
        <w:rPr>
          <w:rFonts w:hint="eastAsia"/>
        </w:rPr>
        <w:t>прав</w:t>
      </w:r>
      <w:r>
        <w:t></w:t>
      </w:r>
      <w:r>
        <w:t></w:t>
      </w:r>
      <w:r>
        <w:rPr>
          <w:rFonts w:hint="eastAsia"/>
        </w:rPr>
        <w:t>Акти</w:t>
      </w:r>
      <w:r>
        <w:t></w:t>
      </w:r>
      <w:r>
        <w:rPr>
          <w:rFonts w:hint="eastAsia"/>
        </w:rPr>
        <w:t>РЄ</w:t>
      </w:r>
      <w:r>
        <w:t></w:t>
      </w:r>
      <w:r>
        <w:rPr>
          <w:rFonts w:hint="eastAsia"/>
        </w:rPr>
        <w:t>однозначно</w:t>
      </w:r>
      <w:r>
        <w:t></w:t>
      </w:r>
      <w:r>
        <w:rPr>
          <w:rFonts w:hint="eastAsia"/>
        </w:rPr>
        <w:t>передбачають</w:t>
      </w:r>
      <w:r>
        <w:t></w:t>
      </w:r>
      <w:r>
        <w:t></w:t>
      </w:r>
      <w:r>
        <w:rPr>
          <w:rFonts w:hint="eastAsia"/>
        </w:rPr>
        <w:t>що</w:t>
      </w:r>
    </w:p>
    <w:p w:rsidR="00873BC5" w:rsidRDefault="00873BC5" w:rsidP="00873BC5">
      <w:r>
        <w:rPr>
          <w:rFonts w:hint="eastAsia"/>
        </w:rPr>
        <w:t>зобов’язання</w:t>
      </w:r>
      <w:r>
        <w:t></w:t>
      </w:r>
      <w:r>
        <w:rPr>
          <w:rFonts w:hint="eastAsia"/>
        </w:rPr>
        <w:t>держав</w:t>
      </w:r>
      <w:r>
        <w:t></w:t>
      </w:r>
      <w:r>
        <w:rPr>
          <w:rFonts w:hint="eastAsia"/>
        </w:rPr>
        <w:t>у</w:t>
      </w:r>
      <w:r>
        <w:t></w:t>
      </w:r>
      <w:r>
        <w:rPr>
          <w:rFonts w:hint="eastAsia"/>
        </w:rPr>
        <w:t>рамках</w:t>
      </w:r>
      <w:r>
        <w:t></w:t>
      </w:r>
      <w:r>
        <w:rPr>
          <w:rFonts w:hint="eastAsia"/>
        </w:rPr>
        <w:t>ЄСПЛ</w:t>
      </w:r>
      <w:r>
        <w:t></w:t>
      </w:r>
      <w:r>
        <w:rPr>
          <w:rFonts w:hint="eastAsia"/>
        </w:rPr>
        <w:t>також</w:t>
      </w:r>
      <w:r>
        <w:t></w:t>
      </w:r>
      <w:r>
        <w:rPr>
          <w:rFonts w:hint="eastAsia"/>
        </w:rPr>
        <w:t>діють</w:t>
      </w:r>
      <w:r>
        <w:t></w:t>
      </w:r>
      <w:r>
        <w:rPr>
          <w:rFonts w:hint="eastAsia"/>
        </w:rPr>
        <w:t>у</w:t>
      </w:r>
      <w:r>
        <w:t></w:t>
      </w:r>
      <w:r>
        <w:rPr>
          <w:rFonts w:hint="eastAsia"/>
        </w:rPr>
        <w:t>контексті</w:t>
      </w:r>
      <w:r>
        <w:t></w:t>
      </w:r>
      <w:r>
        <w:rPr>
          <w:rFonts w:hint="eastAsia"/>
        </w:rPr>
        <w:t>використання</w:t>
      </w:r>
    </w:p>
    <w:p w:rsidR="00873BC5" w:rsidRDefault="00873BC5" w:rsidP="00873BC5">
      <w:r>
        <w:rPr>
          <w:rFonts w:hint="eastAsia"/>
        </w:rPr>
        <w:t>Інтернету</w:t>
      </w:r>
      <w:r>
        <w:t></w:t>
      </w:r>
      <w:r>
        <w:rPr>
          <w:rFonts w:hint="eastAsia"/>
        </w:rPr>
        <w:t>з</w:t>
      </w:r>
      <w:r>
        <w:t></w:t>
      </w:r>
      <w:r>
        <w:rPr>
          <w:rFonts w:hint="eastAsia"/>
        </w:rPr>
        <w:t>додаванням</w:t>
      </w:r>
      <w:r>
        <w:t></w:t>
      </w:r>
      <w:r>
        <w:rPr>
          <w:rFonts w:hint="eastAsia"/>
        </w:rPr>
        <w:t>спеціальних</w:t>
      </w:r>
      <w:r>
        <w:t></w:t>
      </w:r>
      <w:r>
        <w:rPr>
          <w:rFonts w:hint="eastAsia"/>
        </w:rPr>
        <w:t>прав</w:t>
      </w:r>
      <w:r>
        <w:t></w:t>
      </w:r>
      <w:r>
        <w:t></w:t>
      </w:r>
      <w:r>
        <w:rPr>
          <w:rFonts w:hint="eastAsia"/>
        </w:rPr>
        <w:t>встановлених</w:t>
      </w:r>
      <w:r>
        <w:t></w:t>
      </w:r>
      <w:r>
        <w:rPr>
          <w:rFonts w:hint="eastAsia"/>
        </w:rPr>
        <w:t>іншими</w:t>
      </w:r>
    </w:p>
    <w:p w:rsidR="00873BC5" w:rsidRDefault="00873BC5" w:rsidP="00873BC5">
      <w:r>
        <w:rPr>
          <w:rFonts w:hint="eastAsia"/>
        </w:rPr>
        <w:t>документами</w:t>
      </w:r>
      <w:r>
        <w:t></w:t>
      </w:r>
    </w:p>
    <w:p w:rsidR="00873BC5" w:rsidRDefault="00873BC5" w:rsidP="00873BC5">
      <w:r>
        <w:t></w:t>
      </w:r>
      <w:r>
        <w:t></w:t>
      </w:r>
      <w:r>
        <w:t></w:t>
      </w:r>
      <w:r>
        <w:rPr>
          <w:rFonts w:hint="eastAsia"/>
        </w:rPr>
        <w:t>Діяльність</w:t>
      </w:r>
      <w:r>
        <w:t></w:t>
      </w:r>
      <w:r>
        <w:rPr>
          <w:rFonts w:hint="eastAsia"/>
        </w:rPr>
        <w:t>нових</w:t>
      </w:r>
      <w:r>
        <w:t></w:t>
      </w:r>
      <w:r>
        <w:rPr>
          <w:rFonts w:hint="eastAsia"/>
        </w:rPr>
        <w:t>ЗМІ</w:t>
      </w:r>
      <w:r>
        <w:t></w:t>
      </w:r>
      <w:r>
        <w:rPr>
          <w:rFonts w:hint="eastAsia"/>
        </w:rPr>
        <w:t>в</w:t>
      </w:r>
      <w:r>
        <w:t></w:t>
      </w:r>
      <w:r>
        <w:rPr>
          <w:rFonts w:hint="eastAsia"/>
        </w:rPr>
        <w:t>ЄС</w:t>
      </w:r>
      <w:r>
        <w:t></w:t>
      </w:r>
      <w:r>
        <w:t></w:t>
      </w:r>
      <w:r>
        <w:rPr>
          <w:rFonts w:hint="eastAsia"/>
        </w:rPr>
        <w:t>у</w:t>
      </w:r>
      <w:r>
        <w:t></w:t>
      </w:r>
      <w:r>
        <w:rPr>
          <w:rFonts w:hint="eastAsia"/>
        </w:rPr>
        <w:t>тому</w:t>
      </w:r>
      <w:r>
        <w:t></w:t>
      </w:r>
      <w:r>
        <w:rPr>
          <w:rFonts w:hint="eastAsia"/>
        </w:rPr>
        <w:t>числі</w:t>
      </w:r>
      <w:r>
        <w:t></w:t>
      </w:r>
      <w:r>
        <w:rPr>
          <w:rFonts w:hint="eastAsia"/>
        </w:rPr>
        <w:t>соціальних</w:t>
      </w:r>
      <w:r>
        <w:t></w:t>
      </w:r>
      <w:r>
        <w:rPr>
          <w:rFonts w:hint="eastAsia"/>
        </w:rPr>
        <w:t>мереж</w:t>
      </w:r>
      <w:r>
        <w:t></w:t>
      </w:r>
      <w:r>
        <w:t></w:t>
      </w:r>
      <w:r>
        <w:rPr>
          <w:rFonts w:hint="eastAsia"/>
        </w:rPr>
        <w:t>окремо</w:t>
      </w:r>
    </w:p>
    <w:p w:rsidR="00873BC5" w:rsidRDefault="00873BC5" w:rsidP="00873BC5">
      <w:r>
        <w:rPr>
          <w:rFonts w:hint="eastAsia"/>
        </w:rPr>
        <w:t>не</w:t>
      </w:r>
      <w:r>
        <w:t></w:t>
      </w:r>
      <w:r>
        <w:rPr>
          <w:rFonts w:hint="eastAsia"/>
        </w:rPr>
        <w:t>врегульована</w:t>
      </w:r>
      <w:r>
        <w:t></w:t>
      </w:r>
      <w:r>
        <w:t></w:t>
      </w:r>
      <w:r>
        <w:rPr>
          <w:rFonts w:hint="eastAsia"/>
        </w:rPr>
        <w:t>Термін</w:t>
      </w:r>
      <w:r>
        <w:t></w:t>
      </w:r>
      <w:r>
        <w:t></w:t>
      </w:r>
      <w:r>
        <w:rPr>
          <w:rFonts w:hint="eastAsia"/>
        </w:rPr>
        <w:t>нові</w:t>
      </w:r>
      <w:r>
        <w:t></w:t>
      </w:r>
      <w:r>
        <w:rPr>
          <w:rFonts w:hint="eastAsia"/>
        </w:rPr>
        <w:t>медіа</w:t>
      </w:r>
      <w:r>
        <w:t></w:t>
      </w:r>
      <w:r>
        <w:t></w:t>
      </w:r>
      <w:r>
        <w:rPr>
          <w:rFonts w:hint="eastAsia"/>
        </w:rPr>
        <w:t>в</w:t>
      </w:r>
      <w:r>
        <w:t></w:t>
      </w:r>
      <w:r>
        <w:rPr>
          <w:rFonts w:hint="eastAsia"/>
        </w:rPr>
        <w:t>ЄС</w:t>
      </w:r>
      <w:r>
        <w:t></w:t>
      </w:r>
      <w:r>
        <w:rPr>
          <w:rFonts w:hint="eastAsia"/>
        </w:rPr>
        <w:t>використовується</w:t>
      </w:r>
      <w:r>
        <w:t></w:t>
      </w:r>
      <w:r>
        <w:rPr>
          <w:rFonts w:hint="eastAsia"/>
        </w:rPr>
        <w:t>для</w:t>
      </w:r>
      <w:r>
        <w:t></w:t>
      </w:r>
      <w:r>
        <w:rPr>
          <w:rFonts w:hint="eastAsia"/>
        </w:rPr>
        <w:t>опису</w:t>
      </w:r>
    </w:p>
    <w:p w:rsidR="00873BC5" w:rsidRDefault="00873BC5" w:rsidP="00873BC5">
      <w:r>
        <w:rPr>
          <w:rFonts w:hint="eastAsia"/>
        </w:rPr>
        <w:t>мережевих</w:t>
      </w:r>
      <w:r>
        <w:t></w:t>
      </w:r>
      <w:r>
        <w:rPr>
          <w:rFonts w:hint="eastAsia"/>
        </w:rPr>
        <w:t>цифрових</w:t>
      </w:r>
      <w:r>
        <w:t></w:t>
      </w:r>
      <w:r>
        <w:rPr>
          <w:rFonts w:hint="eastAsia"/>
        </w:rPr>
        <w:t>інформаційних</w:t>
      </w:r>
      <w:r>
        <w:t></w:t>
      </w:r>
      <w:r>
        <w:rPr>
          <w:rFonts w:hint="eastAsia"/>
        </w:rPr>
        <w:t>і</w:t>
      </w:r>
      <w:r>
        <w:t></w:t>
      </w:r>
      <w:r>
        <w:rPr>
          <w:rFonts w:hint="eastAsia"/>
        </w:rPr>
        <w:t>комунікаційних</w:t>
      </w:r>
      <w:r>
        <w:t></w:t>
      </w:r>
      <w:r>
        <w:rPr>
          <w:rFonts w:hint="eastAsia"/>
        </w:rPr>
        <w:t>технологій</w:t>
      </w:r>
      <w:r>
        <w:t></w:t>
      </w:r>
      <w:r>
        <w:t></w:t>
      </w:r>
      <w:r>
        <w:rPr>
          <w:rFonts w:hint="eastAsia"/>
        </w:rPr>
        <w:t>Їх</w:t>
      </w:r>
    </w:p>
    <w:p w:rsidR="00873BC5" w:rsidRDefault="00873BC5" w:rsidP="00873BC5">
      <w:r>
        <w:rPr>
          <w:rFonts w:hint="eastAsia"/>
        </w:rPr>
        <w:t>особливістю</w:t>
      </w:r>
      <w:r>
        <w:t></w:t>
      </w:r>
      <w:r>
        <w:rPr>
          <w:rFonts w:hint="eastAsia"/>
        </w:rPr>
        <w:t>є</w:t>
      </w:r>
      <w:r>
        <w:t></w:t>
      </w:r>
      <w:r>
        <w:rPr>
          <w:rFonts w:hint="eastAsia"/>
        </w:rPr>
        <w:t>тип</w:t>
      </w:r>
      <w:r>
        <w:t></w:t>
      </w:r>
      <w:r>
        <w:rPr>
          <w:rFonts w:hint="eastAsia"/>
        </w:rPr>
        <w:t>комунікації</w:t>
      </w:r>
      <w:r>
        <w:t></w:t>
      </w:r>
      <w:r>
        <w:rPr>
          <w:rFonts w:hint="eastAsia"/>
        </w:rPr>
        <w:t>–</w:t>
      </w:r>
      <w:r>
        <w:t></w:t>
      </w:r>
      <w:r>
        <w:t></w:t>
      </w:r>
      <w:r>
        <w:rPr>
          <w:rFonts w:hint="eastAsia"/>
        </w:rPr>
        <w:t>від</w:t>
      </w:r>
      <w:r>
        <w:t></w:t>
      </w:r>
      <w:r>
        <w:rPr>
          <w:rFonts w:hint="eastAsia"/>
        </w:rPr>
        <w:t>багатьох</w:t>
      </w:r>
      <w:r>
        <w:t></w:t>
      </w:r>
      <w:r>
        <w:rPr>
          <w:rFonts w:hint="eastAsia"/>
        </w:rPr>
        <w:t>багатьом</w:t>
      </w:r>
      <w:r>
        <w:t></w:t>
      </w:r>
      <w:r>
        <w:t></w:t>
      </w:r>
      <w:r>
        <w:t></w:t>
      </w:r>
      <w:r>
        <w:rPr>
          <w:rFonts w:hint="eastAsia"/>
        </w:rPr>
        <w:t>на</w:t>
      </w:r>
      <w:r>
        <w:t></w:t>
      </w:r>
      <w:r>
        <w:rPr>
          <w:rFonts w:hint="eastAsia"/>
        </w:rPr>
        <w:t>противагу</w:t>
      </w:r>
    </w:p>
    <w:p w:rsidR="00873BC5" w:rsidRDefault="00873BC5" w:rsidP="00873BC5">
      <w:r>
        <w:rPr>
          <w:rFonts w:hint="eastAsia"/>
        </w:rPr>
        <w:t>традиційним</w:t>
      </w:r>
      <w:r>
        <w:t></w:t>
      </w:r>
      <w:r>
        <w:rPr>
          <w:rFonts w:hint="eastAsia"/>
        </w:rPr>
        <w:t>ЗМІ</w:t>
      </w:r>
      <w:r>
        <w:t></w:t>
      </w:r>
      <w:r>
        <w:t></w:t>
      </w:r>
      <w:r>
        <w:rPr>
          <w:rFonts w:hint="eastAsia"/>
        </w:rPr>
        <w:t>де</w:t>
      </w:r>
      <w:r>
        <w:t></w:t>
      </w:r>
      <w:r>
        <w:rPr>
          <w:rFonts w:hint="eastAsia"/>
        </w:rPr>
        <w:t>комунікація</w:t>
      </w:r>
      <w:r>
        <w:t></w:t>
      </w:r>
      <w:r>
        <w:rPr>
          <w:rFonts w:hint="eastAsia"/>
        </w:rPr>
        <w:t>здійснюється</w:t>
      </w:r>
      <w:r>
        <w:t></w:t>
      </w:r>
      <w:r>
        <w:t></w:t>
      </w:r>
      <w:r>
        <w:rPr>
          <w:rFonts w:hint="eastAsia"/>
        </w:rPr>
        <w:t>від</w:t>
      </w:r>
      <w:r>
        <w:t></w:t>
      </w:r>
      <w:r>
        <w:rPr>
          <w:rFonts w:hint="eastAsia"/>
        </w:rPr>
        <w:t>одного</w:t>
      </w:r>
      <w:r>
        <w:t></w:t>
      </w:r>
      <w:r>
        <w:rPr>
          <w:rFonts w:hint="eastAsia"/>
        </w:rPr>
        <w:t>багатьом</w:t>
      </w:r>
      <w:r>
        <w:t></w:t>
      </w:r>
      <w:r>
        <w:t></w:t>
      </w:r>
    </w:p>
    <w:p w:rsidR="00873BC5" w:rsidRDefault="00873BC5" w:rsidP="00873BC5">
      <w:r>
        <w:rPr>
          <w:rFonts w:hint="eastAsia"/>
        </w:rPr>
        <w:t>На</w:t>
      </w:r>
      <w:r>
        <w:t></w:t>
      </w:r>
      <w:r>
        <w:rPr>
          <w:rFonts w:hint="eastAsia"/>
        </w:rPr>
        <w:t>рівні</w:t>
      </w:r>
      <w:r>
        <w:t></w:t>
      </w:r>
      <w:r>
        <w:rPr>
          <w:rFonts w:hint="eastAsia"/>
        </w:rPr>
        <w:t>ЄС</w:t>
      </w:r>
      <w:r>
        <w:t></w:t>
      </w:r>
      <w:r>
        <w:rPr>
          <w:rFonts w:hint="eastAsia"/>
        </w:rPr>
        <w:t>регулюються</w:t>
      </w:r>
      <w:r>
        <w:t></w:t>
      </w:r>
      <w:r>
        <w:rPr>
          <w:rFonts w:hint="eastAsia"/>
        </w:rPr>
        <w:t>Інтернет</w:t>
      </w:r>
      <w:r>
        <w:t></w:t>
      </w:r>
      <w:r>
        <w:rPr>
          <w:rFonts w:hint="eastAsia"/>
        </w:rPr>
        <w:t>трансляції</w:t>
      </w:r>
      <w:r>
        <w:t></w:t>
      </w:r>
      <w:r>
        <w:rPr>
          <w:rFonts w:hint="eastAsia"/>
        </w:rPr>
        <w:t>і</w:t>
      </w:r>
      <w:r>
        <w:t></w:t>
      </w:r>
      <w:r>
        <w:rPr>
          <w:rFonts w:hint="eastAsia"/>
        </w:rPr>
        <w:t>відео</w:t>
      </w:r>
      <w:r>
        <w:t></w:t>
      </w:r>
      <w:r>
        <w:rPr>
          <w:rFonts w:hint="eastAsia"/>
        </w:rPr>
        <w:t>на</w:t>
      </w:r>
      <w:r>
        <w:t></w:t>
      </w:r>
      <w:r>
        <w:rPr>
          <w:rFonts w:hint="eastAsia"/>
        </w:rPr>
        <w:t>замовлення</w:t>
      </w:r>
      <w:r>
        <w:t></w:t>
      </w:r>
    </w:p>
    <w:p w:rsidR="00873BC5" w:rsidRDefault="00873BC5" w:rsidP="00873BC5">
      <w:r>
        <w:rPr>
          <w:rFonts w:hint="eastAsia"/>
        </w:rPr>
        <w:t>проте</w:t>
      </w:r>
      <w:r>
        <w:t></w:t>
      </w:r>
      <w:r>
        <w:rPr>
          <w:rFonts w:hint="eastAsia"/>
        </w:rPr>
        <w:t>не</w:t>
      </w:r>
      <w:r>
        <w:t></w:t>
      </w:r>
      <w:r>
        <w:rPr>
          <w:rFonts w:hint="eastAsia"/>
        </w:rPr>
        <w:t>електронні</w:t>
      </w:r>
      <w:r>
        <w:t></w:t>
      </w:r>
      <w:r>
        <w:rPr>
          <w:rFonts w:hint="eastAsia"/>
        </w:rPr>
        <w:t>версії</w:t>
      </w:r>
      <w:r>
        <w:t></w:t>
      </w:r>
      <w:r>
        <w:rPr>
          <w:rFonts w:hint="eastAsia"/>
        </w:rPr>
        <w:t>газет</w:t>
      </w:r>
      <w:r>
        <w:t></w:t>
      </w:r>
      <w:r>
        <w:rPr>
          <w:rFonts w:hint="eastAsia"/>
        </w:rPr>
        <w:t>і</w:t>
      </w:r>
      <w:r>
        <w:t></w:t>
      </w:r>
      <w:r>
        <w:rPr>
          <w:rFonts w:hint="eastAsia"/>
        </w:rPr>
        <w:t>журналів</w:t>
      </w:r>
      <w:r>
        <w:t></w:t>
      </w:r>
      <w:r>
        <w:t></w:t>
      </w:r>
      <w:r>
        <w:rPr>
          <w:rFonts w:hint="eastAsia"/>
        </w:rPr>
        <w:t>Директива</w:t>
      </w:r>
      <w:r>
        <w:t></w:t>
      </w:r>
      <w:r>
        <w:t></w:t>
      </w:r>
      <w:r>
        <w:t></w:t>
      </w:r>
      <w:r>
        <w:t></w:t>
      </w:r>
      <w:r>
        <w:t></w:t>
      </w:r>
      <w:r>
        <w:t></w:t>
      </w:r>
      <w:r>
        <w:rPr>
          <w:rFonts w:hint="eastAsia"/>
        </w:rPr>
        <w:t>р</w:t>
      </w:r>
      <w:r>
        <w:t></w:t>
      </w:r>
      <w:r>
        <w:t></w:t>
      </w:r>
      <w:r>
        <w:t></w:t>
      </w:r>
      <w:r>
        <w:t></w:t>
      </w:r>
      <w:r>
        <w:rPr>
          <w:rFonts w:hint="eastAsia"/>
        </w:rPr>
        <w:t>а</w:t>
      </w:r>
      <w:r>
        <w:t></w:t>
      </w:r>
      <w:r>
        <w:rPr>
          <w:rFonts w:hint="eastAsia"/>
        </w:rPr>
        <w:t>також</w:t>
      </w:r>
    </w:p>
    <w:p w:rsidR="00873BC5" w:rsidRDefault="00873BC5" w:rsidP="00873BC5">
      <w:r>
        <w:t></w:t>
      </w:r>
      <w:r>
        <w:rPr>
          <w:rFonts w:hint="eastAsia"/>
        </w:rPr>
        <w:t>послуги</w:t>
      </w:r>
      <w:r>
        <w:t></w:t>
      </w:r>
      <w:r>
        <w:rPr>
          <w:rFonts w:hint="eastAsia"/>
        </w:rPr>
        <w:t>інформаційного</w:t>
      </w:r>
      <w:r>
        <w:t></w:t>
      </w:r>
      <w:r>
        <w:rPr>
          <w:rFonts w:hint="eastAsia"/>
        </w:rPr>
        <w:t>суспільства</w:t>
      </w:r>
      <w:r>
        <w:t></w:t>
      </w:r>
      <w:r>
        <w:t></w:t>
      </w:r>
      <w:r>
        <w:rPr>
          <w:rFonts w:hint="eastAsia"/>
        </w:rPr>
        <w:t>в</w:t>
      </w:r>
      <w:r>
        <w:t></w:t>
      </w:r>
      <w:r>
        <w:rPr>
          <w:rFonts w:hint="eastAsia"/>
        </w:rPr>
        <w:t>сенсі</w:t>
      </w:r>
      <w:r>
        <w:t></w:t>
      </w:r>
      <w:r>
        <w:rPr>
          <w:rFonts w:hint="eastAsia"/>
        </w:rPr>
        <w:t>Директиви</w:t>
      </w:r>
      <w:r>
        <w:t></w:t>
      </w:r>
      <w:r>
        <w:rPr>
          <w:rFonts w:hint="eastAsia"/>
        </w:rPr>
        <w:t>№</w:t>
      </w:r>
      <w:r>
        <w:t></w:t>
      </w:r>
      <w:r>
        <w:t></w:t>
      </w:r>
      <w:r>
        <w:t></w:t>
      </w:r>
      <w:r>
        <w:t></w:t>
      </w:r>
      <w:r>
        <w:t></w:t>
      </w:r>
      <w:r>
        <w:t></w:t>
      </w:r>
      <w:r>
        <w:t></w:t>
      </w:r>
      <w:r>
        <w:rPr>
          <w:rFonts w:hint="eastAsia"/>
        </w:rPr>
        <w:t>ЄС</w:t>
      </w:r>
      <w:r>
        <w:t></w:t>
      </w:r>
      <w:r>
        <w:t></w:t>
      </w:r>
      <w:r>
        <w:rPr>
          <w:rFonts w:hint="eastAsia"/>
        </w:rPr>
        <w:t>Про</w:t>
      </w:r>
      <w:r>
        <w:t></w:t>
      </w:r>
    </w:p>
    <w:p w:rsidR="00873BC5" w:rsidRDefault="00873BC5" w:rsidP="00873BC5">
      <w:r>
        <w:t></w:t>
      </w:r>
      <w:r>
        <w:t></w:t>
      </w:r>
      <w:r>
        <w:t></w:t>
      </w:r>
    </w:p>
    <w:p w:rsidR="00873BC5" w:rsidRDefault="00873BC5" w:rsidP="00873BC5">
      <w:r>
        <w:rPr>
          <w:rFonts w:hint="eastAsia"/>
        </w:rPr>
        <w:t>прозорість</w:t>
      </w:r>
      <w:r>
        <w:t></w:t>
      </w:r>
      <w:r>
        <w:rPr>
          <w:rFonts w:hint="eastAsia"/>
        </w:rPr>
        <w:t>послуги</w:t>
      </w:r>
      <w:r>
        <w:t></w:t>
      </w:r>
      <w:r>
        <w:rPr>
          <w:rFonts w:hint="eastAsia"/>
        </w:rPr>
        <w:t>в</w:t>
      </w:r>
      <w:r>
        <w:t></w:t>
      </w:r>
      <w:r>
        <w:rPr>
          <w:rFonts w:hint="eastAsia"/>
        </w:rPr>
        <w:t>інформаційному</w:t>
      </w:r>
      <w:r>
        <w:t></w:t>
      </w:r>
      <w:r>
        <w:rPr>
          <w:rFonts w:hint="eastAsia"/>
        </w:rPr>
        <w:t>суспільстві</w:t>
      </w:r>
      <w:r>
        <w:t></w:t>
      </w:r>
      <w:r>
        <w:t></w:t>
      </w:r>
      <w:r>
        <w:t></w:t>
      </w:r>
      <w:r>
        <w:rPr>
          <w:rFonts w:hint="eastAsia"/>
        </w:rPr>
        <w:t>Від</w:t>
      </w:r>
      <w:r>
        <w:t></w:t>
      </w:r>
      <w:r>
        <w:rPr>
          <w:rFonts w:hint="eastAsia"/>
        </w:rPr>
        <w:t>кінця</w:t>
      </w:r>
      <w:r>
        <w:t></w:t>
      </w:r>
      <w:r>
        <w:t></w:t>
      </w:r>
      <w:r>
        <w:t></w:t>
      </w:r>
      <w:r>
        <w:t></w:t>
      </w:r>
      <w:r>
        <w:t></w:t>
      </w:r>
      <w:r>
        <w:t></w:t>
      </w:r>
      <w:r>
        <w:rPr>
          <w:rFonts w:hint="eastAsia"/>
        </w:rPr>
        <w:t>х</w:t>
      </w:r>
      <w:r>
        <w:t></w:t>
      </w:r>
      <w:r>
        <w:rPr>
          <w:rFonts w:hint="eastAsia"/>
        </w:rPr>
        <w:t>років</w:t>
      </w:r>
    </w:p>
    <w:p w:rsidR="00873BC5" w:rsidRDefault="00873BC5" w:rsidP="00873BC5">
      <w:r>
        <w:rPr>
          <w:rFonts w:hint="eastAsia"/>
        </w:rPr>
        <w:t>ЄС</w:t>
      </w:r>
      <w:r>
        <w:t></w:t>
      </w:r>
      <w:r>
        <w:rPr>
          <w:rFonts w:hint="eastAsia"/>
        </w:rPr>
        <w:t>намагається</w:t>
      </w:r>
      <w:r>
        <w:t></w:t>
      </w:r>
      <w:r>
        <w:rPr>
          <w:rFonts w:hint="eastAsia"/>
        </w:rPr>
        <w:t>гармонізувати</w:t>
      </w:r>
      <w:r>
        <w:t></w:t>
      </w:r>
      <w:r>
        <w:rPr>
          <w:rFonts w:hint="eastAsia"/>
        </w:rPr>
        <w:t>конвергенцію</w:t>
      </w:r>
      <w:r>
        <w:t></w:t>
      </w:r>
      <w:r>
        <w:rPr>
          <w:rFonts w:hint="eastAsia"/>
        </w:rPr>
        <w:t>ЗМІ</w:t>
      </w:r>
      <w:r>
        <w:t></w:t>
      </w:r>
      <w:r>
        <w:rPr>
          <w:rFonts w:hint="eastAsia"/>
        </w:rPr>
        <w:t>–</w:t>
      </w:r>
      <w:r>
        <w:t></w:t>
      </w:r>
      <w:r>
        <w:rPr>
          <w:rFonts w:hint="eastAsia"/>
        </w:rPr>
        <w:t>об’єднання</w:t>
      </w:r>
      <w:r>
        <w:t></w:t>
      </w:r>
      <w:r>
        <w:rPr>
          <w:rFonts w:hint="eastAsia"/>
        </w:rPr>
        <w:t>різних</w:t>
      </w:r>
    </w:p>
    <w:p w:rsidR="00873BC5" w:rsidRDefault="00873BC5" w:rsidP="00873BC5">
      <w:r>
        <w:rPr>
          <w:rFonts w:hint="eastAsia"/>
        </w:rPr>
        <w:t>медіаплатформ</w:t>
      </w:r>
      <w:r>
        <w:t></w:t>
      </w:r>
      <w:r>
        <w:rPr>
          <w:rFonts w:hint="eastAsia"/>
        </w:rPr>
        <w:t>для</w:t>
      </w:r>
      <w:r>
        <w:t></w:t>
      </w:r>
      <w:r>
        <w:rPr>
          <w:rFonts w:hint="eastAsia"/>
        </w:rPr>
        <w:t>найбільшого</w:t>
      </w:r>
      <w:r>
        <w:t></w:t>
      </w:r>
      <w:r>
        <w:rPr>
          <w:rFonts w:hint="eastAsia"/>
        </w:rPr>
        <w:t>залучення</w:t>
      </w:r>
      <w:r>
        <w:t></w:t>
      </w:r>
      <w:r>
        <w:rPr>
          <w:rFonts w:hint="eastAsia"/>
        </w:rPr>
        <w:t>користувачів</w:t>
      </w:r>
      <w:r>
        <w:t></w:t>
      </w:r>
      <w:r>
        <w:rPr>
          <w:rFonts w:hint="eastAsia"/>
        </w:rPr>
        <w:t>до</w:t>
      </w:r>
      <w:r>
        <w:t></w:t>
      </w:r>
      <w:r>
        <w:rPr>
          <w:rFonts w:hint="eastAsia"/>
        </w:rPr>
        <w:t>свого</w:t>
      </w:r>
      <w:r>
        <w:t></w:t>
      </w:r>
      <w:r>
        <w:rPr>
          <w:rFonts w:hint="eastAsia"/>
        </w:rPr>
        <w:t>контенту</w:t>
      </w:r>
      <w:r>
        <w:t></w:t>
      </w:r>
    </w:p>
    <w:p w:rsidR="00873BC5" w:rsidRDefault="00873BC5" w:rsidP="00873BC5">
      <w:r>
        <w:rPr>
          <w:rFonts w:hint="eastAsia"/>
        </w:rPr>
        <w:t>Конвергенція</w:t>
      </w:r>
      <w:r>
        <w:t></w:t>
      </w:r>
      <w:r>
        <w:rPr>
          <w:rFonts w:hint="eastAsia"/>
        </w:rPr>
        <w:t>телекомунікації</w:t>
      </w:r>
      <w:r>
        <w:t></w:t>
      </w:r>
      <w:r>
        <w:rPr>
          <w:rFonts w:hint="eastAsia"/>
        </w:rPr>
        <w:t>та</w:t>
      </w:r>
      <w:r>
        <w:t></w:t>
      </w:r>
      <w:r>
        <w:rPr>
          <w:rFonts w:hint="eastAsia"/>
        </w:rPr>
        <w:t>медіа</w:t>
      </w:r>
      <w:r>
        <w:t></w:t>
      </w:r>
      <w:r>
        <w:rPr>
          <w:rFonts w:hint="eastAsia"/>
        </w:rPr>
        <w:t>створює</w:t>
      </w:r>
      <w:r>
        <w:t></w:t>
      </w:r>
      <w:r>
        <w:rPr>
          <w:rFonts w:hint="eastAsia"/>
        </w:rPr>
        <w:t>проблеми</w:t>
      </w:r>
      <w:r>
        <w:t></w:t>
      </w:r>
      <w:r>
        <w:rPr>
          <w:rFonts w:hint="eastAsia"/>
        </w:rPr>
        <w:t>для</w:t>
      </w:r>
      <w:r>
        <w:t></w:t>
      </w:r>
      <w:r>
        <w:rPr>
          <w:rFonts w:hint="eastAsia"/>
        </w:rPr>
        <w:t>конкурентного</w:t>
      </w:r>
    </w:p>
    <w:p w:rsidR="00873BC5" w:rsidRDefault="00873BC5" w:rsidP="00873BC5">
      <w:r>
        <w:rPr>
          <w:rFonts w:hint="eastAsia"/>
        </w:rPr>
        <w:t>права</w:t>
      </w:r>
      <w:r>
        <w:t></w:t>
      </w:r>
      <w:r>
        <w:rPr>
          <w:rFonts w:hint="eastAsia"/>
        </w:rPr>
        <w:t>ЄС</w:t>
      </w:r>
      <w:r>
        <w:t></w:t>
      </w:r>
      <w:r>
        <w:t></w:t>
      </w:r>
      <w:r>
        <w:rPr>
          <w:rFonts w:hint="eastAsia"/>
        </w:rPr>
        <w:t>оскільки</w:t>
      </w:r>
      <w:r>
        <w:t></w:t>
      </w:r>
      <w:r>
        <w:rPr>
          <w:rFonts w:hint="eastAsia"/>
        </w:rPr>
        <w:t>його</w:t>
      </w:r>
      <w:r>
        <w:t></w:t>
      </w:r>
      <w:r>
        <w:rPr>
          <w:rFonts w:hint="eastAsia"/>
        </w:rPr>
        <w:t>застосування</w:t>
      </w:r>
      <w:r>
        <w:t></w:t>
      </w:r>
      <w:r>
        <w:rPr>
          <w:rFonts w:hint="eastAsia"/>
        </w:rPr>
        <w:t>до</w:t>
      </w:r>
      <w:r>
        <w:t></w:t>
      </w:r>
      <w:r>
        <w:rPr>
          <w:rFonts w:hint="eastAsia"/>
        </w:rPr>
        <w:t>медіа</w:t>
      </w:r>
      <w:r>
        <w:t></w:t>
      </w:r>
      <w:r>
        <w:rPr>
          <w:rFonts w:hint="eastAsia"/>
        </w:rPr>
        <w:t>сектору</w:t>
      </w:r>
      <w:r>
        <w:t></w:t>
      </w:r>
      <w:r>
        <w:rPr>
          <w:rFonts w:hint="eastAsia"/>
        </w:rPr>
        <w:t>не</w:t>
      </w:r>
      <w:r>
        <w:t></w:t>
      </w:r>
      <w:r>
        <w:rPr>
          <w:rFonts w:hint="eastAsia"/>
        </w:rPr>
        <w:t>просунулося</w:t>
      </w:r>
    </w:p>
    <w:p w:rsidR="00873BC5" w:rsidRDefault="00873BC5" w:rsidP="00873BC5">
      <w:r>
        <w:rPr>
          <w:rFonts w:hint="eastAsia"/>
        </w:rPr>
        <w:t>настільки</w:t>
      </w:r>
      <w:r>
        <w:t></w:t>
      </w:r>
      <w:r>
        <w:t></w:t>
      </w:r>
      <w:r>
        <w:rPr>
          <w:rFonts w:hint="eastAsia"/>
        </w:rPr>
        <w:t>наскільки</w:t>
      </w:r>
      <w:r>
        <w:t></w:t>
      </w:r>
      <w:r>
        <w:rPr>
          <w:rFonts w:hint="eastAsia"/>
        </w:rPr>
        <w:t>це</w:t>
      </w:r>
      <w:r>
        <w:t></w:t>
      </w:r>
      <w:r>
        <w:rPr>
          <w:rFonts w:hint="eastAsia"/>
        </w:rPr>
        <w:t>відбулося</w:t>
      </w:r>
      <w:r>
        <w:t></w:t>
      </w:r>
      <w:r>
        <w:rPr>
          <w:rFonts w:hint="eastAsia"/>
        </w:rPr>
        <w:t>в</w:t>
      </w:r>
      <w:r>
        <w:t></w:t>
      </w:r>
      <w:r>
        <w:rPr>
          <w:rFonts w:hint="eastAsia"/>
        </w:rPr>
        <w:t>телекомунікаційному</w:t>
      </w:r>
      <w:r>
        <w:t></w:t>
      </w:r>
      <w:r>
        <w:rPr>
          <w:rFonts w:hint="eastAsia"/>
        </w:rPr>
        <w:t>секторі</w:t>
      </w:r>
      <w:r>
        <w:t></w:t>
      </w:r>
    </w:p>
    <w:p w:rsidR="00873BC5" w:rsidRDefault="00873BC5" w:rsidP="00873BC5">
      <w:r>
        <w:rPr>
          <w:rFonts w:hint="eastAsia"/>
        </w:rPr>
        <w:t>Відповідно</w:t>
      </w:r>
      <w:r>
        <w:t></w:t>
      </w:r>
      <w:r>
        <w:t></w:t>
      </w:r>
      <w:r>
        <w:rPr>
          <w:rFonts w:hint="eastAsia"/>
        </w:rPr>
        <w:t>буде</w:t>
      </w:r>
      <w:r>
        <w:t></w:t>
      </w:r>
      <w:r>
        <w:rPr>
          <w:rFonts w:hint="eastAsia"/>
        </w:rPr>
        <w:t>важко</w:t>
      </w:r>
      <w:r>
        <w:t></w:t>
      </w:r>
      <w:r>
        <w:rPr>
          <w:rFonts w:hint="eastAsia"/>
        </w:rPr>
        <w:t>використовувати</w:t>
      </w:r>
      <w:r>
        <w:t></w:t>
      </w:r>
      <w:r>
        <w:rPr>
          <w:rFonts w:hint="eastAsia"/>
        </w:rPr>
        <w:t>законодавство</w:t>
      </w:r>
      <w:r>
        <w:t></w:t>
      </w:r>
      <w:r>
        <w:rPr>
          <w:rFonts w:hint="eastAsia"/>
        </w:rPr>
        <w:t>ЄС</w:t>
      </w:r>
      <w:r>
        <w:t></w:t>
      </w:r>
      <w:r>
        <w:rPr>
          <w:rFonts w:hint="eastAsia"/>
        </w:rPr>
        <w:t>про</w:t>
      </w:r>
      <w:r>
        <w:t></w:t>
      </w:r>
      <w:r>
        <w:rPr>
          <w:rFonts w:hint="eastAsia"/>
        </w:rPr>
        <w:t>конкуренцію</w:t>
      </w:r>
    </w:p>
    <w:p w:rsidR="00873BC5" w:rsidRDefault="00873BC5" w:rsidP="00873BC5">
      <w:r>
        <w:rPr>
          <w:rFonts w:hint="eastAsia"/>
        </w:rPr>
        <w:t>як</w:t>
      </w:r>
      <w:r>
        <w:t></w:t>
      </w:r>
      <w:r>
        <w:rPr>
          <w:rFonts w:hint="eastAsia"/>
        </w:rPr>
        <w:t>ядро</w:t>
      </w:r>
      <w:r>
        <w:t></w:t>
      </w:r>
      <w:r>
        <w:rPr>
          <w:rFonts w:hint="eastAsia"/>
        </w:rPr>
        <w:t>економічного</w:t>
      </w:r>
      <w:r>
        <w:t></w:t>
      </w:r>
      <w:r>
        <w:rPr>
          <w:rFonts w:hint="eastAsia"/>
        </w:rPr>
        <w:t>регулювання</w:t>
      </w:r>
      <w:r>
        <w:t></w:t>
      </w:r>
      <w:r>
        <w:rPr>
          <w:rFonts w:hint="eastAsia"/>
        </w:rPr>
        <w:t>в</w:t>
      </w:r>
      <w:r>
        <w:t></w:t>
      </w:r>
      <w:r>
        <w:rPr>
          <w:rFonts w:hint="eastAsia"/>
        </w:rPr>
        <w:t>конвергентному</w:t>
      </w:r>
      <w:r>
        <w:t></w:t>
      </w:r>
      <w:r>
        <w:rPr>
          <w:rFonts w:hint="eastAsia"/>
        </w:rPr>
        <w:t>секторі</w:t>
      </w:r>
      <w:r>
        <w:t></w:t>
      </w:r>
      <w:r>
        <w:t></w:t>
      </w:r>
      <w:r>
        <w:rPr>
          <w:rFonts w:hint="eastAsia"/>
        </w:rPr>
        <w:t>Інтернет</w:t>
      </w:r>
      <w:r>
        <w:t></w:t>
      </w:r>
      <w:r>
        <w:rPr>
          <w:rFonts w:hint="eastAsia"/>
        </w:rPr>
        <w:t>є</w:t>
      </w:r>
    </w:p>
    <w:p w:rsidR="00873BC5" w:rsidRDefault="00873BC5" w:rsidP="00873BC5">
      <w:r>
        <w:rPr>
          <w:rFonts w:hint="eastAsia"/>
        </w:rPr>
        <w:t>хорошим</w:t>
      </w:r>
      <w:r>
        <w:t></w:t>
      </w:r>
      <w:r>
        <w:rPr>
          <w:rFonts w:hint="eastAsia"/>
        </w:rPr>
        <w:t>показником</w:t>
      </w:r>
      <w:r>
        <w:t></w:t>
      </w:r>
      <w:r>
        <w:rPr>
          <w:rFonts w:hint="eastAsia"/>
        </w:rPr>
        <w:t>того</w:t>
      </w:r>
      <w:r>
        <w:t></w:t>
      </w:r>
      <w:r>
        <w:t></w:t>
      </w:r>
      <w:r>
        <w:rPr>
          <w:rFonts w:hint="eastAsia"/>
        </w:rPr>
        <w:t>що</w:t>
      </w:r>
      <w:r>
        <w:t></w:t>
      </w:r>
      <w:r>
        <w:rPr>
          <w:rFonts w:hint="eastAsia"/>
        </w:rPr>
        <w:t>може</w:t>
      </w:r>
      <w:r>
        <w:t></w:t>
      </w:r>
      <w:r>
        <w:rPr>
          <w:rFonts w:hint="eastAsia"/>
        </w:rPr>
        <w:t>трапитися</w:t>
      </w:r>
      <w:r>
        <w:t></w:t>
      </w:r>
      <w:r>
        <w:rPr>
          <w:rFonts w:hint="eastAsia"/>
        </w:rPr>
        <w:t>в</w:t>
      </w:r>
      <w:r>
        <w:t></w:t>
      </w:r>
      <w:r>
        <w:rPr>
          <w:rFonts w:hint="eastAsia"/>
        </w:rPr>
        <w:t>секторі</w:t>
      </w:r>
      <w:r>
        <w:t></w:t>
      </w:r>
      <w:r>
        <w:rPr>
          <w:rFonts w:hint="eastAsia"/>
        </w:rPr>
        <w:t>конвергентних</w:t>
      </w:r>
    </w:p>
    <w:p w:rsidR="00873BC5" w:rsidRDefault="00873BC5" w:rsidP="00873BC5">
      <w:r>
        <w:rPr>
          <w:rFonts w:hint="eastAsia"/>
        </w:rPr>
        <w:t>широкосмугових</w:t>
      </w:r>
      <w:r>
        <w:t></w:t>
      </w:r>
      <w:r>
        <w:rPr>
          <w:rFonts w:hint="eastAsia"/>
        </w:rPr>
        <w:t>телекомунікацій</w:t>
      </w:r>
      <w:r>
        <w:t></w:t>
      </w:r>
      <w:r>
        <w:rPr>
          <w:rFonts w:hint="eastAsia"/>
        </w:rPr>
        <w:t>ЗМІ</w:t>
      </w:r>
      <w:r>
        <w:t></w:t>
      </w:r>
      <w:r>
        <w:t></w:t>
      </w:r>
      <w:r>
        <w:rPr>
          <w:rFonts w:hint="eastAsia"/>
        </w:rPr>
        <w:t>причому</w:t>
      </w:r>
      <w:r>
        <w:t></w:t>
      </w:r>
      <w:r>
        <w:rPr>
          <w:rFonts w:hint="eastAsia"/>
        </w:rPr>
        <w:t>зникнення</w:t>
      </w:r>
      <w:r>
        <w:t></w:t>
      </w:r>
      <w:r>
        <w:rPr>
          <w:rFonts w:hint="eastAsia"/>
        </w:rPr>
        <w:t>моделей</w:t>
      </w:r>
    </w:p>
    <w:p w:rsidR="00873BC5" w:rsidRDefault="00873BC5" w:rsidP="00873BC5">
      <w:r>
        <w:t></w:t>
      </w:r>
      <w:r>
        <w:rPr>
          <w:rFonts w:hint="eastAsia"/>
        </w:rPr>
        <w:t>телекомунікацій</w:t>
      </w:r>
      <w:r>
        <w:t></w:t>
      </w:r>
      <w:r>
        <w:t></w:t>
      </w:r>
      <w:r>
        <w:rPr>
          <w:rFonts w:hint="eastAsia"/>
        </w:rPr>
        <w:t>і</w:t>
      </w:r>
      <w:r>
        <w:t></w:t>
      </w:r>
      <w:r>
        <w:t></w:t>
      </w:r>
      <w:r>
        <w:rPr>
          <w:rFonts w:hint="eastAsia"/>
        </w:rPr>
        <w:t>мовлення</w:t>
      </w:r>
      <w:r>
        <w:t></w:t>
      </w:r>
      <w:r>
        <w:t></w:t>
      </w:r>
      <w:r>
        <w:rPr>
          <w:rFonts w:hint="eastAsia"/>
        </w:rPr>
        <w:t>буде</w:t>
      </w:r>
      <w:r>
        <w:t></w:t>
      </w:r>
      <w:r>
        <w:rPr>
          <w:rFonts w:hint="eastAsia"/>
        </w:rPr>
        <w:t>також</w:t>
      </w:r>
      <w:r>
        <w:t></w:t>
      </w:r>
      <w:r>
        <w:rPr>
          <w:rFonts w:hint="eastAsia"/>
        </w:rPr>
        <w:t>означати</w:t>
      </w:r>
      <w:r>
        <w:t></w:t>
      </w:r>
      <w:r>
        <w:t></w:t>
      </w:r>
      <w:r>
        <w:rPr>
          <w:rFonts w:hint="eastAsia"/>
        </w:rPr>
        <w:t>що</w:t>
      </w:r>
      <w:r>
        <w:t></w:t>
      </w:r>
      <w:r>
        <w:rPr>
          <w:rFonts w:hint="eastAsia"/>
        </w:rPr>
        <w:t>конвергентний</w:t>
      </w:r>
    </w:p>
    <w:p w:rsidR="00873BC5" w:rsidRDefault="00873BC5" w:rsidP="00873BC5">
      <w:r>
        <w:rPr>
          <w:rFonts w:hint="eastAsia"/>
        </w:rPr>
        <w:t>сектор</w:t>
      </w:r>
      <w:r>
        <w:t></w:t>
      </w:r>
      <w:r>
        <w:rPr>
          <w:rFonts w:hint="eastAsia"/>
        </w:rPr>
        <w:t>перестане</w:t>
      </w:r>
      <w:r>
        <w:t></w:t>
      </w:r>
      <w:r>
        <w:rPr>
          <w:rFonts w:hint="eastAsia"/>
        </w:rPr>
        <w:t>бути</w:t>
      </w:r>
      <w:r>
        <w:t></w:t>
      </w:r>
      <w:r>
        <w:rPr>
          <w:rFonts w:hint="eastAsia"/>
        </w:rPr>
        <w:t>просто</w:t>
      </w:r>
      <w:r>
        <w:t></w:t>
      </w:r>
      <w:r>
        <w:rPr>
          <w:rFonts w:hint="eastAsia"/>
        </w:rPr>
        <w:t>засобом</w:t>
      </w:r>
      <w:r>
        <w:t></w:t>
      </w:r>
      <w:r>
        <w:rPr>
          <w:rFonts w:hint="eastAsia"/>
        </w:rPr>
        <w:t>спілкування</w:t>
      </w:r>
      <w:r>
        <w:t></w:t>
      </w:r>
      <w:r>
        <w:t></w:t>
      </w:r>
      <w:r>
        <w:rPr>
          <w:rFonts w:hint="eastAsia"/>
        </w:rPr>
        <w:t>але</w:t>
      </w:r>
      <w:r>
        <w:t></w:t>
      </w:r>
      <w:r>
        <w:rPr>
          <w:rFonts w:hint="eastAsia"/>
        </w:rPr>
        <w:t>замість</w:t>
      </w:r>
      <w:r>
        <w:t></w:t>
      </w:r>
      <w:r>
        <w:rPr>
          <w:rFonts w:hint="eastAsia"/>
        </w:rPr>
        <w:t>цього</w:t>
      </w:r>
      <w:r>
        <w:t></w:t>
      </w:r>
      <w:r>
        <w:rPr>
          <w:rFonts w:hint="eastAsia"/>
        </w:rPr>
        <w:t>стане</w:t>
      </w:r>
    </w:p>
    <w:p w:rsidR="00873BC5" w:rsidRDefault="00873BC5" w:rsidP="00873BC5">
      <w:r>
        <w:rPr>
          <w:rFonts w:hint="eastAsia"/>
        </w:rPr>
        <w:t>форумом</w:t>
      </w:r>
      <w:r>
        <w:t></w:t>
      </w:r>
      <w:r>
        <w:rPr>
          <w:rFonts w:hint="eastAsia"/>
        </w:rPr>
        <w:t>для</w:t>
      </w:r>
      <w:r>
        <w:t></w:t>
      </w:r>
      <w:r>
        <w:rPr>
          <w:rFonts w:hint="eastAsia"/>
        </w:rPr>
        <w:t>обміну</w:t>
      </w:r>
      <w:r>
        <w:t></w:t>
      </w:r>
      <w:r>
        <w:t></w:t>
      </w:r>
      <w:r>
        <w:rPr>
          <w:rFonts w:hint="eastAsia"/>
        </w:rPr>
        <w:t>коли</w:t>
      </w:r>
      <w:r>
        <w:t></w:t>
      </w:r>
      <w:r>
        <w:rPr>
          <w:rFonts w:hint="eastAsia"/>
        </w:rPr>
        <w:t>зачіпаються</w:t>
      </w:r>
      <w:r>
        <w:t></w:t>
      </w:r>
      <w:r>
        <w:rPr>
          <w:rFonts w:hint="eastAsia"/>
        </w:rPr>
        <w:t>правові</w:t>
      </w:r>
      <w:r>
        <w:t></w:t>
      </w:r>
      <w:r>
        <w:rPr>
          <w:rFonts w:hint="eastAsia"/>
        </w:rPr>
        <w:t>позиції</w:t>
      </w:r>
      <w:r>
        <w:t></w:t>
      </w:r>
    </w:p>
    <w:p w:rsidR="00873BC5" w:rsidRDefault="00873BC5" w:rsidP="00873BC5">
      <w:r>
        <w:t></w:t>
      </w:r>
      <w:r>
        <w:t></w:t>
      </w:r>
      <w:r>
        <w:t></w:t>
      </w:r>
      <w:r>
        <w:rPr>
          <w:rFonts w:hint="eastAsia"/>
        </w:rPr>
        <w:t>В</w:t>
      </w:r>
      <w:r>
        <w:t></w:t>
      </w:r>
      <w:r>
        <w:rPr>
          <w:rFonts w:hint="eastAsia"/>
        </w:rPr>
        <w:t>Європі</w:t>
      </w:r>
      <w:r>
        <w:t></w:t>
      </w:r>
      <w:r>
        <w:rPr>
          <w:rFonts w:hint="eastAsia"/>
        </w:rPr>
        <w:t>існує</w:t>
      </w:r>
      <w:r>
        <w:t></w:t>
      </w:r>
      <w:r>
        <w:rPr>
          <w:rFonts w:hint="eastAsia"/>
        </w:rPr>
        <w:t>розгалужений</w:t>
      </w:r>
      <w:r>
        <w:t></w:t>
      </w:r>
      <w:r>
        <w:rPr>
          <w:rFonts w:hint="eastAsia"/>
        </w:rPr>
        <w:t>міжурядовий</w:t>
      </w:r>
      <w:r>
        <w:t></w:t>
      </w:r>
      <w:r>
        <w:rPr>
          <w:rFonts w:hint="eastAsia"/>
        </w:rPr>
        <w:t>інституційний</w:t>
      </w:r>
      <w:r>
        <w:t></w:t>
      </w:r>
      <w:r>
        <w:rPr>
          <w:rFonts w:hint="eastAsia"/>
        </w:rPr>
        <w:t>механізм</w:t>
      </w:r>
      <w:r>
        <w:t></w:t>
      </w:r>
      <w:r>
        <w:rPr>
          <w:rFonts w:hint="eastAsia"/>
        </w:rPr>
        <w:t>у</w:t>
      </w:r>
    </w:p>
    <w:p w:rsidR="00873BC5" w:rsidRDefault="00873BC5" w:rsidP="00873BC5">
      <w:r>
        <w:rPr>
          <w:rFonts w:hint="eastAsia"/>
        </w:rPr>
        <w:t>сфері</w:t>
      </w:r>
      <w:r>
        <w:t></w:t>
      </w:r>
      <w:r>
        <w:rPr>
          <w:rFonts w:hint="eastAsia"/>
        </w:rPr>
        <w:t>ЗМІ</w:t>
      </w:r>
      <w:r>
        <w:t></w:t>
      </w:r>
      <w:r>
        <w:t></w:t>
      </w:r>
      <w:r>
        <w:rPr>
          <w:rFonts w:hint="eastAsia"/>
        </w:rPr>
        <w:t>Цей</w:t>
      </w:r>
      <w:r>
        <w:t></w:t>
      </w:r>
      <w:r>
        <w:rPr>
          <w:rFonts w:hint="eastAsia"/>
        </w:rPr>
        <w:t>механізм</w:t>
      </w:r>
      <w:r>
        <w:t></w:t>
      </w:r>
      <w:r>
        <w:rPr>
          <w:rFonts w:hint="eastAsia"/>
        </w:rPr>
        <w:t>зосереджено</w:t>
      </w:r>
      <w:r>
        <w:t></w:t>
      </w:r>
      <w:r>
        <w:rPr>
          <w:rFonts w:hint="eastAsia"/>
        </w:rPr>
        <w:t>переважно</w:t>
      </w:r>
      <w:r>
        <w:t></w:t>
      </w:r>
      <w:r>
        <w:rPr>
          <w:rFonts w:hint="eastAsia"/>
        </w:rPr>
        <w:t>в</w:t>
      </w:r>
      <w:r>
        <w:t></w:t>
      </w:r>
      <w:r>
        <w:rPr>
          <w:rFonts w:hint="eastAsia"/>
        </w:rPr>
        <w:t>рамках</w:t>
      </w:r>
      <w:r>
        <w:t></w:t>
      </w:r>
      <w:r>
        <w:rPr>
          <w:rFonts w:hint="eastAsia"/>
        </w:rPr>
        <w:t>таких</w:t>
      </w:r>
    </w:p>
    <w:p w:rsidR="00873BC5" w:rsidRDefault="00873BC5" w:rsidP="00873BC5">
      <w:r>
        <w:rPr>
          <w:rFonts w:hint="eastAsia"/>
        </w:rPr>
        <w:t>європейських</w:t>
      </w:r>
      <w:r>
        <w:t></w:t>
      </w:r>
      <w:r>
        <w:rPr>
          <w:rFonts w:hint="eastAsia"/>
        </w:rPr>
        <w:t>міжнародних</w:t>
      </w:r>
      <w:r>
        <w:t></w:t>
      </w:r>
      <w:r>
        <w:rPr>
          <w:rFonts w:hint="eastAsia"/>
        </w:rPr>
        <w:t>організацій</w:t>
      </w:r>
      <w:r>
        <w:t></w:t>
      </w:r>
      <w:r>
        <w:t></w:t>
      </w:r>
      <w:r>
        <w:rPr>
          <w:rFonts w:hint="eastAsia"/>
        </w:rPr>
        <w:t>як</w:t>
      </w:r>
      <w:r>
        <w:t></w:t>
      </w:r>
      <w:r>
        <w:rPr>
          <w:rFonts w:hint="eastAsia"/>
        </w:rPr>
        <w:t>ЄС</w:t>
      </w:r>
      <w:r>
        <w:t></w:t>
      </w:r>
      <w:r>
        <w:t></w:t>
      </w:r>
      <w:r>
        <w:rPr>
          <w:rFonts w:hint="eastAsia"/>
        </w:rPr>
        <w:t>РЄ</w:t>
      </w:r>
      <w:r>
        <w:t></w:t>
      </w:r>
      <w:r>
        <w:rPr>
          <w:rFonts w:hint="eastAsia"/>
        </w:rPr>
        <w:t>та</w:t>
      </w:r>
      <w:r>
        <w:t></w:t>
      </w:r>
      <w:r>
        <w:rPr>
          <w:rFonts w:hint="eastAsia"/>
        </w:rPr>
        <w:t>ОБСЄ</w:t>
      </w:r>
      <w:r>
        <w:t></w:t>
      </w:r>
      <w:r>
        <w:t></w:t>
      </w:r>
      <w:r>
        <w:rPr>
          <w:rFonts w:hint="eastAsia"/>
        </w:rPr>
        <w:t>Саме</w:t>
      </w:r>
      <w:r>
        <w:t></w:t>
      </w:r>
      <w:r>
        <w:rPr>
          <w:rFonts w:hint="eastAsia"/>
        </w:rPr>
        <w:t>ці</w:t>
      </w:r>
    </w:p>
    <w:p w:rsidR="00873BC5" w:rsidRDefault="00873BC5" w:rsidP="00873BC5">
      <w:r>
        <w:rPr>
          <w:rFonts w:hint="eastAsia"/>
        </w:rPr>
        <w:t>організації</w:t>
      </w:r>
      <w:r>
        <w:t></w:t>
      </w:r>
      <w:r>
        <w:rPr>
          <w:rFonts w:hint="eastAsia"/>
        </w:rPr>
        <w:t>визначають</w:t>
      </w:r>
      <w:r>
        <w:t></w:t>
      </w:r>
      <w:r>
        <w:rPr>
          <w:rFonts w:hint="eastAsia"/>
        </w:rPr>
        <w:t>принципи</w:t>
      </w:r>
      <w:r>
        <w:t></w:t>
      </w:r>
      <w:r>
        <w:rPr>
          <w:rFonts w:hint="eastAsia"/>
        </w:rPr>
        <w:t>правового</w:t>
      </w:r>
      <w:r>
        <w:t></w:t>
      </w:r>
      <w:r>
        <w:rPr>
          <w:rFonts w:hint="eastAsia"/>
        </w:rPr>
        <w:t>регулювання</w:t>
      </w:r>
      <w:r>
        <w:t></w:t>
      </w:r>
      <w:r>
        <w:rPr>
          <w:rFonts w:hint="eastAsia"/>
        </w:rPr>
        <w:t>ЗМІ</w:t>
      </w:r>
      <w:r>
        <w:t></w:t>
      </w:r>
      <w:r>
        <w:rPr>
          <w:rFonts w:hint="eastAsia"/>
        </w:rPr>
        <w:t>в</w:t>
      </w:r>
      <w:r>
        <w:t></w:t>
      </w:r>
      <w:r>
        <w:rPr>
          <w:rFonts w:hint="eastAsia"/>
        </w:rPr>
        <w:t>рамках</w:t>
      </w:r>
      <w:r>
        <w:t></w:t>
      </w:r>
      <w:r>
        <w:rPr>
          <w:rFonts w:hint="eastAsia"/>
        </w:rPr>
        <w:t>ЄІП</w:t>
      </w:r>
      <w:r>
        <w:t></w:t>
      </w:r>
    </w:p>
    <w:p w:rsidR="00873BC5" w:rsidRDefault="00873BC5" w:rsidP="00873BC5">
      <w:r>
        <w:rPr>
          <w:rFonts w:hint="eastAsia"/>
        </w:rPr>
        <w:t>Більш</w:t>
      </w:r>
      <w:r>
        <w:t></w:t>
      </w:r>
      <w:r>
        <w:rPr>
          <w:rFonts w:hint="eastAsia"/>
        </w:rPr>
        <w:t>того</w:t>
      </w:r>
      <w:r>
        <w:t></w:t>
      </w:r>
      <w:r>
        <w:t></w:t>
      </w:r>
      <w:r>
        <w:rPr>
          <w:rFonts w:hint="eastAsia"/>
        </w:rPr>
        <w:t>спостерігається</w:t>
      </w:r>
      <w:r>
        <w:t></w:t>
      </w:r>
      <w:r>
        <w:rPr>
          <w:rFonts w:hint="eastAsia"/>
        </w:rPr>
        <w:t>певний</w:t>
      </w:r>
      <w:r>
        <w:t></w:t>
      </w:r>
      <w:r>
        <w:rPr>
          <w:rFonts w:hint="eastAsia"/>
        </w:rPr>
        <w:t>ефект</w:t>
      </w:r>
      <w:r>
        <w:t></w:t>
      </w:r>
      <w:r>
        <w:rPr>
          <w:rFonts w:hint="eastAsia"/>
        </w:rPr>
        <w:t>синергії</w:t>
      </w:r>
      <w:r>
        <w:t></w:t>
      </w:r>
      <w:r>
        <w:rPr>
          <w:rFonts w:hint="eastAsia"/>
        </w:rPr>
        <w:t>правового</w:t>
      </w:r>
      <w:r>
        <w:t></w:t>
      </w:r>
      <w:r>
        <w:rPr>
          <w:rFonts w:hint="eastAsia"/>
        </w:rPr>
        <w:t>регулювання</w:t>
      </w:r>
      <w:r>
        <w:t></w:t>
      </w:r>
    </w:p>
    <w:p w:rsidR="00873BC5" w:rsidRDefault="00873BC5" w:rsidP="00873BC5">
      <w:r>
        <w:rPr>
          <w:rFonts w:hint="eastAsia"/>
        </w:rPr>
        <w:t>що</w:t>
      </w:r>
      <w:r>
        <w:t></w:t>
      </w:r>
      <w:r>
        <w:rPr>
          <w:rFonts w:hint="eastAsia"/>
        </w:rPr>
        <w:t>пов’язано</w:t>
      </w:r>
      <w:r>
        <w:t></w:t>
      </w:r>
      <w:r>
        <w:t></w:t>
      </w:r>
      <w:r>
        <w:rPr>
          <w:rFonts w:hint="eastAsia"/>
        </w:rPr>
        <w:t>по</w:t>
      </w:r>
      <w:r>
        <w:t></w:t>
      </w:r>
      <w:r>
        <w:rPr>
          <w:rFonts w:hint="eastAsia"/>
        </w:rPr>
        <w:t>перше</w:t>
      </w:r>
      <w:r>
        <w:t></w:t>
      </w:r>
      <w:r>
        <w:t></w:t>
      </w:r>
      <w:r>
        <w:rPr>
          <w:rFonts w:hint="eastAsia"/>
        </w:rPr>
        <w:t>із</w:t>
      </w:r>
      <w:r>
        <w:t></w:t>
      </w:r>
      <w:r>
        <w:rPr>
          <w:rFonts w:hint="eastAsia"/>
        </w:rPr>
        <w:t>тим</w:t>
      </w:r>
      <w:r>
        <w:t></w:t>
      </w:r>
      <w:r>
        <w:t></w:t>
      </w:r>
      <w:r>
        <w:rPr>
          <w:rFonts w:hint="eastAsia"/>
        </w:rPr>
        <w:t>що</w:t>
      </w:r>
      <w:r>
        <w:t></w:t>
      </w:r>
      <w:r>
        <w:rPr>
          <w:rFonts w:hint="eastAsia"/>
        </w:rPr>
        <w:t>документи</w:t>
      </w:r>
      <w:r>
        <w:t></w:t>
      </w:r>
      <w:r>
        <w:t></w:t>
      </w:r>
      <w:r>
        <w:rPr>
          <w:rFonts w:hint="eastAsia"/>
        </w:rPr>
        <w:t>які</w:t>
      </w:r>
      <w:r>
        <w:t></w:t>
      </w:r>
      <w:r>
        <w:rPr>
          <w:rFonts w:hint="eastAsia"/>
        </w:rPr>
        <w:t>приймаються</w:t>
      </w:r>
      <w:r>
        <w:t></w:t>
      </w:r>
      <w:r>
        <w:rPr>
          <w:rFonts w:hint="eastAsia"/>
        </w:rPr>
        <w:t>в</w:t>
      </w:r>
      <w:r>
        <w:t></w:t>
      </w:r>
      <w:r>
        <w:rPr>
          <w:rFonts w:hint="eastAsia"/>
        </w:rPr>
        <w:t>рамках</w:t>
      </w:r>
    </w:p>
    <w:p w:rsidR="00873BC5" w:rsidRDefault="00873BC5" w:rsidP="00873BC5">
      <w:r>
        <w:rPr>
          <w:rFonts w:hint="eastAsia"/>
        </w:rPr>
        <w:t>цих</w:t>
      </w:r>
      <w:r>
        <w:t></w:t>
      </w:r>
      <w:r>
        <w:rPr>
          <w:rFonts w:hint="eastAsia"/>
        </w:rPr>
        <w:t>організацій</w:t>
      </w:r>
      <w:r>
        <w:t></w:t>
      </w:r>
      <w:r>
        <w:t></w:t>
      </w:r>
      <w:r>
        <w:rPr>
          <w:rFonts w:hint="eastAsia"/>
        </w:rPr>
        <w:t>базуються</w:t>
      </w:r>
      <w:r>
        <w:t></w:t>
      </w:r>
      <w:r>
        <w:rPr>
          <w:rFonts w:hint="eastAsia"/>
        </w:rPr>
        <w:t>на</w:t>
      </w:r>
      <w:r>
        <w:t></w:t>
      </w:r>
      <w:r>
        <w:rPr>
          <w:rFonts w:hint="eastAsia"/>
        </w:rPr>
        <w:t>положеннях</w:t>
      </w:r>
      <w:r>
        <w:t></w:t>
      </w:r>
      <w:r>
        <w:rPr>
          <w:rFonts w:hint="eastAsia"/>
        </w:rPr>
        <w:t>ЄКПЛ</w:t>
      </w:r>
      <w:r>
        <w:t></w:t>
      </w:r>
      <w:r>
        <w:rPr>
          <w:rFonts w:hint="eastAsia"/>
        </w:rPr>
        <w:t>та</w:t>
      </w:r>
      <w:r>
        <w:t></w:t>
      </w:r>
      <w:r>
        <w:rPr>
          <w:rFonts w:hint="eastAsia"/>
        </w:rPr>
        <w:t>практиці</w:t>
      </w:r>
      <w:r>
        <w:t></w:t>
      </w:r>
      <w:r>
        <w:rPr>
          <w:rFonts w:hint="eastAsia"/>
        </w:rPr>
        <w:t>ЄСПЛ</w:t>
      </w:r>
      <w:r>
        <w:t></w:t>
      </w:r>
      <w:r>
        <w:t></w:t>
      </w:r>
      <w:r>
        <w:rPr>
          <w:rFonts w:hint="eastAsia"/>
        </w:rPr>
        <w:t>подруге</w:t>
      </w:r>
      <w:r>
        <w:t></w:t>
      </w:r>
      <w:r>
        <w:t></w:t>
      </w:r>
      <w:r>
        <w:rPr>
          <w:rFonts w:hint="eastAsia"/>
        </w:rPr>
        <w:t>ЄС</w:t>
      </w:r>
      <w:r>
        <w:t></w:t>
      </w:r>
      <w:r>
        <w:t></w:t>
      </w:r>
      <w:r>
        <w:rPr>
          <w:rFonts w:hint="eastAsia"/>
        </w:rPr>
        <w:t>РЄ</w:t>
      </w:r>
      <w:r>
        <w:t></w:t>
      </w:r>
      <w:r>
        <w:rPr>
          <w:rFonts w:hint="eastAsia"/>
        </w:rPr>
        <w:t>та</w:t>
      </w:r>
      <w:r>
        <w:t></w:t>
      </w:r>
      <w:r>
        <w:rPr>
          <w:rFonts w:hint="eastAsia"/>
        </w:rPr>
        <w:t>ОБСЄ</w:t>
      </w:r>
      <w:r>
        <w:t></w:t>
      </w:r>
      <w:r>
        <w:rPr>
          <w:rFonts w:hint="eastAsia"/>
        </w:rPr>
        <w:t>посилаються</w:t>
      </w:r>
      <w:r>
        <w:t></w:t>
      </w:r>
      <w:r>
        <w:rPr>
          <w:rFonts w:hint="eastAsia"/>
        </w:rPr>
        <w:t>в</w:t>
      </w:r>
      <w:r>
        <w:t></w:t>
      </w:r>
      <w:r>
        <w:rPr>
          <w:rFonts w:hint="eastAsia"/>
        </w:rPr>
        <w:t>рамках</w:t>
      </w:r>
      <w:r>
        <w:t></w:t>
      </w:r>
      <w:r>
        <w:rPr>
          <w:rFonts w:hint="eastAsia"/>
        </w:rPr>
        <w:t>увалених</w:t>
      </w:r>
      <w:r>
        <w:t></w:t>
      </w:r>
      <w:r>
        <w:rPr>
          <w:rFonts w:hint="eastAsia"/>
        </w:rPr>
        <w:t>документів</w:t>
      </w:r>
      <w:r>
        <w:t></w:t>
      </w:r>
      <w:r>
        <w:rPr>
          <w:rFonts w:hint="eastAsia"/>
        </w:rPr>
        <w:t>одна</w:t>
      </w:r>
      <w:r>
        <w:t></w:t>
      </w:r>
      <w:r>
        <w:rPr>
          <w:rFonts w:hint="eastAsia"/>
        </w:rPr>
        <w:t>на</w:t>
      </w:r>
    </w:p>
    <w:p w:rsidR="00873BC5" w:rsidRDefault="00873BC5" w:rsidP="00873BC5">
      <w:r>
        <w:rPr>
          <w:rFonts w:hint="eastAsia"/>
        </w:rPr>
        <w:t>одну</w:t>
      </w:r>
      <w:r>
        <w:t></w:t>
      </w:r>
      <w:r>
        <w:rPr>
          <w:rFonts w:hint="eastAsia"/>
        </w:rPr>
        <w:t>та</w:t>
      </w:r>
      <w:r>
        <w:t></w:t>
      </w:r>
      <w:r>
        <w:rPr>
          <w:rFonts w:hint="eastAsia"/>
        </w:rPr>
        <w:t>містять</w:t>
      </w:r>
      <w:r>
        <w:t></w:t>
      </w:r>
      <w:r>
        <w:rPr>
          <w:rFonts w:hint="eastAsia"/>
        </w:rPr>
        <w:t>відсилки</w:t>
      </w:r>
      <w:r>
        <w:t></w:t>
      </w:r>
      <w:r>
        <w:rPr>
          <w:rFonts w:hint="eastAsia"/>
        </w:rPr>
        <w:t>до</w:t>
      </w:r>
      <w:r>
        <w:t></w:t>
      </w:r>
      <w:r>
        <w:rPr>
          <w:rFonts w:hint="eastAsia"/>
        </w:rPr>
        <w:t>стандартів</w:t>
      </w:r>
      <w:r>
        <w:t></w:t>
      </w:r>
      <w:r>
        <w:t></w:t>
      </w:r>
      <w:r>
        <w:rPr>
          <w:rFonts w:hint="eastAsia"/>
        </w:rPr>
        <w:t>ухвалених</w:t>
      </w:r>
      <w:r>
        <w:t></w:t>
      </w:r>
      <w:r>
        <w:rPr>
          <w:rFonts w:hint="eastAsia"/>
        </w:rPr>
        <w:t>однією</w:t>
      </w:r>
      <w:r>
        <w:t></w:t>
      </w:r>
      <w:r>
        <w:rPr>
          <w:rFonts w:hint="eastAsia"/>
        </w:rPr>
        <w:t>організацією</w:t>
      </w:r>
      <w:r>
        <w:t></w:t>
      </w:r>
      <w:r>
        <w:rPr>
          <w:rFonts w:hint="eastAsia"/>
        </w:rPr>
        <w:t>в</w:t>
      </w:r>
    </w:p>
    <w:p w:rsidR="00873BC5" w:rsidRDefault="00873BC5" w:rsidP="00873BC5">
      <w:r>
        <w:rPr>
          <w:rFonts w:hint="eastAsia"/>
        </w:rPr>
        <w:t>стандартах</w:t>
      </w:r>
      <w:r>
        <w:t></w:t>
      </w:r>
      <w:r>
        <w:rPr>
          <w:rFonts w:hint="eastAsia"/>
        </w:rPr>
        <w:t>іншої</w:t>
      </w:r>
      <w:r>
        <w:t></w:t>
      </w:r>
    </w:p>
    <w:p w:rsidR="00873BC5" w:rsidRDefault="00873BC5" w:rsidP="00873BC5">
      <w:r>
        <w:rPr>
          <w:rFonts w:hint="eastAsia"/>
        </w:rPr>
        <w:t>Необхідність</w:t>
      </w:r>
      <w:r>
        <w:t></w:t>
      </w:r>
      <w:r>
        <w:rPr>
          <w:rFonts w:hint="eastAsia"/>
        </w:rPr>
        <w:t>уніфікації</w:t>
      </w:r>
      <w:r>
        <w:t></w:t>
      </w:r>
      <w:r>
        <w:rPr>
          <w:rFonts w:hint="eastAsia"/>
        </w:rPr>
        <w:t>правових</w:t>
      </w:r>
      <w:r>
        <w:t></w:t>
      </w:r>
      <w:r>
        <w:rPr>
          <w:rFonts w:hint="eastAsia"/>
        </w:rPr>
        <w:t>підходів</w:t>
      </w:r>
      <w:r>
        <w:t></w:t>
      </w:r>
      <w:r>
        <w:rPr>
          <w:rFonts w:hint="eastAsia"/>
        </w:rPr>
        <w:t>до</w:t>
      </w:r>
      <w:r>
        <w:t></w:t>
      </w:r>
      <w:r>
        <w:rPr>
          <w:rFonts w:hint="eastAsia"/>
        </w:rPr>
        <w:t>визначення</w:t>
      </w:r>
      <w:r>
        <w:t></w:t>
      </w:r>
      <w:r>
        <w:rPr>
          <w:rFonts w:hint="eastAsia"/>
        </w:rPr>
        <w:t>правового</w:t>
      </w:r>
    </w:p>
    <w:p w:rsidR="00873BC5" w:rsidRDefault="00873BC5" w:rsidP="00873BC5">
      <w:r>
        <w:rPr>
          <w:rFonts w:hint="eastAsia"/>
        </w:rPr>
        <w:t>статусу</w:t>
      </w:r>
      <w:r>
        <w:t></w:t>
      </w:r>
      <w:r>
        <w:rPr>
          <w:rFonts w:hint="eastAsia"/>
        </w:rPr>
        <w:t>ЗМІ</w:t>
      </w:r>
      <w:r>
        <w:t></w:t>
      </w:r>
      <w:r>
        <w:rPr>
          <w:rFonts w:hint="eastAsia"/>
        </w:rPr>
        <w:t>і</w:t>
      </w:r>
      <w:r>
        <w:t></w:t>
      </w:r>
      <w:r>
        <w:t></w:t>
      </w:r>
      <w:r>
        <w:rPr>
          <w:rFonts w:hint="eastAsia"/>
        </w:rPr>
        <w:t>відповідно</w:t>
      </w:r>
      <w:r>
        <w:t></w:t>
      </w:r>
      <w:r>
        <w:t></w:t>
      </w:r>
      <w:r>
        <w:rPr>
          <w:rFonts w:hint="eastAsia"/>
        </w:rPr>
        <w:t>до</w:t>
      </w:r>
      <w:r>
        <w:t></w:t>
      </w:r>
      <w:r>
        <w:rPr>
          <w:rFonts w:hint="eastAsia"/>
        </w:rPr>
        <w:t>регулювання</w:t>
      </w:r>
      <w:r>
        <w:t></w:t>
      </w:r>
      <w:r>
        <w:rPr>
          <w:rFonts w:hint="eastAsia"/>
        </w:rPr>
        <w:t>їх</w:t>
      </w:r>
      <w:r>
        <w:t></w:t>
      </w:r>
      <w:r>
        <w:rPr>
          <w:rFonts w:hint="eastAsia"/>
        </w:rPr>
        <w:t>діяльності</w:t>
      </w:r>
      <w:r>
        <w:t></w:t>
      </w:r>
      <w:r>
        <w:rPr>
          <w:rFonts w:hint="eastAsia"/>
        </w:rPr>
        <w:t>спричинили</w:t>
      </w:r>
    </w:p>
    <w:p w:rsidR="00873BC5" w:rsidRDefault="00873BC5" w:rsidP="00873BC5">
      <w:r>
        <w:rPr>
          <w:rFonts w:hint="eastAsia"/>
        </w:rPr>
        <w:t>формування</w:t>
      </w:r>
      <w:r>
        <w:t></w:t>
      </w:r>
      <w:r>
        <w:rPr>
          <w:rFonts w:hint="eastAsia"/>
        </w:rPr>
        <w:t>такого</w:t>
      </w:r>
      <w:r>
        <w:t></w:t>
      </w:r>
      <w:r>
        <w:rPr>
          <w:rFonts w:hint="eastAsia"/>
        </w:rPr>
        <w:t>феномену</w:t>
      </w:r>
      <w:r>
        <w:t></w:t>
      </w:r>
      <w:r>
        <w:rPr>
          <w:rFonts w:hint="eastAsia"/>
        </w:rPr>
        <w:t>міжнародно</w:t>
      </w:r>
      <w:r>
        <w:t></w:t>
      </w:r>
      <w:r>
        <w:rPr>
          <w:rFonts w:hint="eastAsia"/>
        </w:rPr>
        <w:t>правового</w:t>
      </w:r>
      <w:r>
        <w:t></w:t>
      </w:r>
      <w:r>
        <w:rPr>
          <w:rFonts w:hint="eastAsia"/>
        </w:rPr>
        <w:t>регулювання</w:t>
      </w:r>
      <w:r>
        <w:t></w:t>
      </w:r>
      <w:r>
        <w:t></w:t>
      </w:r>
      <w:r>
        <w:rPr>
          <w:rFonts w:hint="eastAsia"/>
        </w:rPr>
        <w:t>як</w:t>
      </w:r>
    </w:p>
    <w:p w:rsidR="00873BC5" w:rsidRDefault="00873BC5" w:rsidP="00873BC5">
      <w:r>
        <w:rPr>
          <w:rFonts w:hint="eastAsia"/>
        </w:rPr>
        <w:t>правовий</w:t>
      </w:r>
      <w:r>
        <w:t></w:t>
      </w:r>
      <w:r>
        <w:rPr>
          <w:rFonts w:hint="eastAsia"/>
        </w:rPr>
        <w:t>стандарт</w:t>
      </w:r>
      <w:r>
        <w:t></w:t>
      </w:r>
      <w:r>
        <w:rPr>
          <w:rFonts w:hint="eastAsia"/>
        </w:rPr>
        <w:t>діяльності</w:t>
      </w:r>
      <w:r>
        <w:t></w:t>
      </w:r>
      <w:r>
        <w:rPr>
          <w:rFonts w:hint="eastAsia"/>
        </w:rPr>
        <w:t>ЗМІ</w:t>
      </w:r>
      <w:r>
        <w:t></w:t>
      </w:r>
      <w:r>
        <w:t></w:t>
      </w:r>
      <w:r>
        <w:rPr>
          <w:rFonts w:hint="eastAsia"/>
        </w:rPr>
        <w:t>Правові</w:t>
      </w:r>
      <w:r>
        <w:t></w:t>
      </w:r>
      <w:r>
        <w:rPr>
          <w:rFonts w:hint="eastAsia"/>
        </w:rPr>
        <w:t>стандарти</w:t>
      </w:r>
      <w:r>
        <w:t></w:t>
      </w:r>
      <w:r>
        <w:rPr>
          <w:rFonts w:hint="eastAsia"/>
        </w:rPr>
        <w:t>діяльності</w:t>
      </w:r>
      <w:r>
        <w:t></w:t>
      </w:r>
      <w:r>
        <w:rPr>
          <w:rFonts w:hint="eastAsia"/>
        </w:rPr>
        <w:t>ЗМІ</w:t>
      </w:r>
    </w:p>
    <w:p w:rsidR="00873BC5" w:rsidRDefault="00873BC5" w:rsidP="00873BC5">
      <w:r>
        <w:rPr>
          <w:rFonts w:hint="eastAsia"/>
        </w:rPr>
        <w:t>містяться</w:t>
      </w:r>
      <w:r>
        <w:t></w:t>
      </w:r>
      <w:r>
        <w:rPr>
          <w:rFonts w:hint="eastAsia"/>
        </w:rPr>
        <w:t>як</w:t>
      </w:r>
      <w:r>
        <w:t></w:t>
      </w:r>
      <w:r>
        <w:rPr>
          <w:rFonts w:hint="eastAsia"/>
        </w:rPr>
        <w:t>в</w:t>
      </w:r>
      <w:r>
        <w:t></w:t>
      </w:r>
      <w:r>
        <w:rPr>
          <w:rFonts w:hint="eastAsia"/>
        </w:rPr>
        <w:t>документах</w:t>
      </w:r>
      <w:r>
        <w:t></w:t>
      </w:r>
      <w:r>
        <w:t></w:t>
      </w:r>
      <w:r>
        <w:rPr>
          <w:rFonts w:hint="eastAsia"/>
        </w:rPr>
        <w:t>що</w:t>
      </w:r>
      <w:r>
        <w:t></w:t>
      </w:r>
      <w:r>
        <w:rPr>
          <w:rFonts w:hint="eastAsia"/>
        </w:rPr>
        <w:t>мають</w:t>
      </w:r>
      <w:r>
        <w:t></w:t>
      </w:r>
      <w:r>
        <w:rPr>
          <w:rFonts w:hint="eastAsia"/>
        </w:rPr>
        <w:t>обов’язковий</w:t>
      </w:r>
      <w:r>
        <w:t></w:t>
      </w:r>
      <w:r>
        <w:rPr>
          <w:rFonts w:hint="eastAsia"/>
        </w:rPr>
        <w:t>характер</w:t>
      </w:r>
      <w:r>
        <w:t></w:t>
      </w:r>
      <w:r>
        <w:t></w:t>
      </w:r>
      <w:r>
        <w:rPr>
          <w:rFonts w:hint="eastAsia"/>
        </w:rPr>
        <w:t>наприклад</w:t>
      </w:r>
      <w:r>
        <w:t></w:t>
      </w:r>
    </w:p>
    <w:p w:rsidR="00873BC5" w:rsidRDefault="00873BC5" w:rsidP="00873BC5">
      <w:r>
        <w:rPr>
          <w:rFonts w:hint="eastAsia"/>
        </w:rPr>
        <w:t>ЄКПЛ</w:t>
      </w:r>
      <w:r>
        <w:t></w:t>
      </w:r>
      <w:r>
        <w:t></w:t>
      </w:r>
      <w:r>
        <w:t></w:t>
      </w:r>
      <w:r>
        <w:rPr>
          <w:rFonts w:hint="eastAsia"/>
        </w:rPr>
        <w:t>так</w:t>
      </w:r>
      <w:r>
        <w:t></w:t>
      </w:r>
      <w:r>
        <w:rPr>
          <w:rFonts w:hint="eastAsia"/>
        </w:rPr>
        <w:t>і</w:t>
      </w:r>
      <w:r>
        <w:t></w:t>
      </w:r>
      <w:r>
        <w:rPr>
          <w:rFonts w:hint="eastAsia"/>
        </w:rPr>
        <w:t>документах</w:t>
      </w:r>
      <w:r>
        <w:t></w:t>
      </w:r>
      <w:r>
        <w:t></w:t>
      </w:r>
      <w:r>
        <w:rPr>
          <w:rFonts w:hint="eastAsia"/>
        </w:rPr>
        <w:t>що</w:t>
      </w:r>
      <w:r>
        <w:t></w:t>
      </w:r>
      <w:r>
        <w:rPr>
          <w:rFonts w:hint="eastAsia"/>
        </w:rPr>
        <w:t>мають</w:t>
      </w:r>
      <w:r>
        <w:t></w:t>
      </w:r>
      <w:r>
        <w:rPr>
          <w:rFonts w:hint="eastAsia"/>
        </w:rPr>
        <w:t>рекомендаційний</w:t>
      </w:r>
      <w:r>
        <w:t></w:t>
      </w:r>
      <w:r>
        <w:rPr>
          <w:rFonts w:hint="eastAsia"/>
        </w:rPr>
        <w:t>характер</w:t>
      </w:r>
      <w:r>
        <w:t></w:t>
      </w:r>
      <w:r>
        <w:t></w:t>
      </w:r>
      <w:r>
        <w:rPr>
          <w:rFonts w:hint="eastAsia"/>
        </w:rPr>
        <w:t>рішення</w:t>
      </w:r>
    </w:p>
    <w:p w:rsidR="00873BC5" w:rsidRDefault="00873BC5" w:rsidP="00873BC5">
      <w:r>
        <w:rPr>
          <w:rFonts w:hint="eastAsia"/>
        </w:rPr>
        <w:t>ПАРЄ</w:t>
      </w:r>
      <w:r>
        <w:t></w:t>
      </w:r>
      <w:r>
        <w:t></w:t>
      </w:r>
      <w:r>
        <w:t></w:t>
      </w:r>
    </w:p>
    <w:p w:rsidR="00873BC5" w:rsidRDefault="00873BC5" w:rsidP="00873BC5">
      <w:r>
        <w:t></w:t>
      </w:r>
      <w:r>
        <w:t></w:t>
      </w:r>
      <w:r>
        <w:t></w:t>
      </w:r>
    </w:p>
    <w:p w:rsidR="00873BC5" w:rsidRDefault="00873BC5" w:rsidP="00873BC5">
      <w:r>
        <w:rPr>
          <w:rFonts w:hint="eastAsia"/>
        </w:rPr>
        <w:t>Обов’язкові</w:t>
      </w:r>
      <w:r>
        <w:t></w:t>
      </w:r>
      <w:r>
        <w:rPr>
          <w:rFonts w:hint="eastAsia"/>
        </w:rPr>
        <w:t>правові</w:t>
      </w:r>
      <w:r>
        <w:t></w:t>
      </w:r>
      <w:r>
        <w:rPr>
          <w:rFonts w:hint="eastAsia"/>
        </w:rPr>
        <w:t>стандарти</w:t>
      </w:r>
      <w:r>
        <w:t></w:t>
      </w:r>
      <w:r>
        <w:rPr>
          <w:rFonts w:hint="eastAsia"/>
        </w:rPr>
        <w:t>діяльності</w:t>
      </w:r>
      <w:r>
        <w:t></w:t>
      </w:r>
      <w:r>
        <w:rPr>
          <w:rFonts w:hint="eastAsia"/>
        </w:rPr>
        <w:t>ЗМІ</w:t>
      </w:r>
      <w:r>
        <w:t></w:t>
      </w:r>
      <w:r>
        <w:rPr>
          <w:rFonts w:hint="eastAsia"/>
        </w:rPr>
        <w:t>визначають</w:t>
      </w:r>
      <w:r>
        <w:t></w:t>
      </w:r>
      <w:r>
        <w:rPr>
          <w:rFonts w:hint="eastAsia"/>
        </w:rPr>
        <w:t>загальний</w:t>
      </w:r>
    </w:p>
    <w:p w:rsidR="00873BC5" w:rsidRDefault="00873BC5" w:rsidP="00873BC5">
      <w:r>
        <w:rPr>
          <w:rFonts w:hint="eastAsia"/>
        </w:rPr>
        <w:t>стратегічний</w:t>
      </w:r>
      <w:r>
        <w:t></w:t>
      </w:r>
      <w:r>
        <w:rPr>
          <w:rFonts w:hint="eastAsia"/>
        </w:rPr>
        <w:t>напрямок</w:t>
      </w:r>
      <w:r>
        <w:t></w:t>
      </w:r>
      <w:r>
        <w:rPr>
          <w:rFonts w:hint="eastAsia"/>
        </w:rPr>
        <w:t>розвитку</w:t>
      </w:r>
      <w:r>
        <w:t></w:t>
      </w:r>
      <w:r>
        <w:rPr>
          <w:rFonts w:hint="eastAsia"/>
        </w:rPr>
        <w:t>системи</w:t>
      </w:r>
      <w:r>
        <w:t></w:t>
      </w:r>
      <w:r>
        <w:rPr>
          <w:rFonts w:hint="eastAsia"/>
        </w:rPr>
        <w:t>правового</w:t>
      </w:r>
      <w:r>
        <w:t></w:t>
      </w:r>
      <w:r>
        <w:rPr>
          <w:rFonts w:hint="eastAsia"/>
        </w:rPr>
        <w:t>регулювання</w:t>
      </w:r>
      <w:r>
        <w:t></w:t>
      </w:r>
      <w:r>
        <w:rPr>
          <w:rFonts w:hint="eastAsia"/>
        </w:rPr>
        <w:t>цієї</w:t>
      </w:r>
      <w:r>
        <w:t></w:t>
      </w:r>
      <w:r>
        <w:rPr>
          <w:rFonts w:hint="eastAsia"/>
        </w:rPr>
        <w:t>сфери</w:t>
      </w:r>
      <w:r>
        <w:t></w:t>
      </w:r>
    </w:p>
    <w:p w:rsidR="00873BC5" w:rsidRDefault="00873BC5" w:rsidP="00873BC5">
      <w:r>
        <w:rPr>
          <w:rFonts w:hint="eastAsia"/>
        </w:rPr>
        <w:t>оскільки</w:t>
      </w:r>
      <w:r>
        <w:t></w:t>
      </w:r>
      <w:r>
        <w:rPr>
          <w:rFonts w:hint="eastAsia"/>
        </w:rPr>
        <w:t>за</w:t>
      </w:r>
      <w:r>
        <w:t></w:t>
      </w:r>
      <w:r>
        <w:rPr>
          <w:rFonts w:hint="eastAsia"/>
        </w:rPr>
        <w:t>своєю</w:t>
      </w:r>
      <w:r>
        <w:t></w:t>
      </w:r>
      <w:r>
        <w:rPr>
          <w:rFonts w:hint="eastAsia"/>
        </w:rPr>
        <w:t>правовою</w:t>
      </w:r>
      <w:r>
        <w:t></w:t>
      </w:r>
      <w:r>
        <w:rPr>
          <w:rFonts w:hint="eastAsia"/>
        </w:rPr>
        <w:t>природою</w:t>
      </w:r>
      <w:r>
        <w:t></w:t>
      </w:r>
      <w:r>
        <w:rPr>
          <w:rFonts w:hint="eastAsia"/>
        </w:rPr>
        <w:t>такі</w:t>
      </w:r>
      <w:r>
        <w:t></w:t>
      </w:r>
      <w:r>
        <w:rPr>
          <w:rFonts w:hint="eastAsia"/>
        </w:rPr>
        <w:t>стандарти</w:t>
      </w:r>
      <w:r>
        <w:t></w:t>
      </w:r>
      <w:r>
        <w:rPr>
          <w:rFonts w:hint="eastAsia"/>
        </w:rPr>
        <w:t>належать</w:t>
      </w:r>
      <w:r>
        <w:t></w:t>
      </w:r>
      <w:r>
        <w:rPr>
          <w:rFonts w:hint="eastAsia"/>
        </w:rPr>
        <w:t>до</w:t>
      </w:r>
      <w:r>
        <w:t></w:t>
      </w:r>
      <w:r>
        <w:rPr>
          <w:rFonts w:hint="eastAsia"/>
        </w:rPr>
        <w:t>нормпринципів</w:t>
      </w:r>
      <w:r>
        <w:t></w:t>
      </w:r>
    </w:p>
    <w:p w:rsidR="00873BC5" w:rsidRDefault="00873BC5" w:rsidP="00873BC5">
      <w:r>
        <w:rPr>
          <w:rFonts w:hint="eastAsia"/>
        </w:rPr>
        <w:t>Виникнення</w:t>
      </w:r>
      <w:r>
        <w:t></w:t>
      </w:r>
      <w:r>
        <w:rPr>
          <w:rFonts w:hint="eastAsia"/>
        </w:rPr>
        <w:t>правових</w:t>
      </w:r>
      <w:r>
        <w:t></w:t>
      </w:r>
      <w:r>
        <w:rPr>
          <w:rFonts w:hint="eastAsia"/>
        </w:rPr>
        <w:t>стандартів</w:t>
      </w:r>
      <w:r>
        <w:t></w:t>
      </w:r>
      <w:r>
        <w:rPr>
          <w:rFonts w:hint="eastAsia"/>
        </w:rPr>
        <w:t>діяльності</w:t>
      </w:r>
      <w:r>
        <w:t></w:t>
      </w:r>
      <w:r>
        <w:rPr>
          <w:rFonts w:hint="eastAsia"/>
        </w:rPr>
        <w:t>ЗМІ</w:t>
      </w:r>
      <w:r>
        <w:t></w:t>
      </w:r>
      <w:r>
        <w:t></w:t>
      </w:r>
      <w:r>
        <w:rPr>
          <w:rFonts w:hint="eastAsia"/>
        </w:rPr>
        <w:t>що</w:t>
      </w:r>
      <w:r>
        <w:t></w:t>
      </w:r>
      <w:r>
        <w:rPr>
          <w:rFonts w:hint="eastAsia"/>
        </w:rPr>
        <w:t>мають</w:t>
      </w:r>
    </w:p>
    <w:p w:rsidR="00873BC5" w:rsidRDefault="00873BC5" w:rsidP="00873BC5">
      <w:r>
        <w:rPr>
          <w:rFonts w:hint="eastAsia"/>
        </w:rPr>
        <w:t>рекомендаційний</w:t>
      </w:r>
      <w:r>
        <w:t></w:t>
      </w:r>
      <w:r>
        <w:rPr>
          <w:rFonts w:hint="eastAsia"/>
        </w:rPr>
        <w:t>характер</w:t>
      </w:r>
      <w:r>
        <w:t></w:t>
      </w:r>
      <w:r>
        <w:t></w:t>
      </w:r>
      <w:r>
        <w:rPr>
          <w:rFonts w:hint="eastAsia"/>
        </w:rPr>
        <w:t>м’яких</w:t>
      </w:r>
      <w:r>
        <w:t></w:t>
      </w:r>
      <w:r>
        <w:t></w:t>
      </w:r>
      <w:r>
        <w:t></w:t>
      </w:r>
      <w:r>
        <w:rPr>
          <w:rFonts w:hint="eastAsia"/>
        </w:rPr>
        <w:t>є</w:t>
      </w:r>
      <w:r>
        <w:t></w:t>
      </w:r>
      <w:r>
        <w:rPr>
          <w:rFonts w:hint="eastAsia"/>
        </w:rPr>
        <w:t>результатом</w:t>
      </w:r>
      <w:r>
        <w:t></w:t>
      </w:r>
      <w:r>
        <w:rPr>
          <w:rFonts w:hint="eastAsia"/>
        </w:rPr>
        <w:t>швидкого</w:t>
      </w:r>
      <w:r>
        <w:t></w:t>
      </w:r>
      <w:r>
        <w:rPr>
          <w:rFonts w:hint="eastAsia"/>
        </w:rPr>
        <w:t>розвитку</w:t>
      </w:r>
      <w:r>
        <w:t></w:t>
      </w:r>
      <w:r>
        <w:rPr>
          <w:rFonts w:hint="eastAsia"/>
        </w:rPr>
        <w:t>ЗМІ</w:t>
      </w:r>
    </w:p>
    <w:p w:rsidR="00873BC5" w:rsidRDefault="00873BC5" w:rsidP="00873BC5">
      <w:r>
        <w:rPr>
          <w:rFonts w:hint="eastAsia"/>
        </w:rPr>
        <w:t>під</w:t>
      </w:r>
      <w:r>
        <w:t></w:t>
      </w:r>
      <w:r>
        <w:rPr>
          <w:rFonts w:hint="eastAsia"/>
        </w:rPr>
        <w:t>впливом</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технічного</w:t>
      </w:r>
      <w:r>
        <w:t></w:t>
      </w:r>
      <w:r>
        <w:rPr>
          <w:rFonts w:hint="eastAsia"/>
        </w:rPr>
        <w:t>прогресу</w:t>
      </w:r>
      <w:r>
        <w:t></w:t>
      </w:r>
      <w:r>
        <w:t></w:t>
      </w:r>
      <w:r>
        <w:rPr>
          <w:rFonts w:hint="eastAsia"/>
        </w:rPr>
        <w:t>Держави</w:t>
      </w:r>
      <w:r>
        <w:t></w:t>
      </w:r>
      <w:r>
        <w:rPr>
          <w:rFonts w:hint="eastAsia"/>
        </w:rPr>
        <w:t>через</w:t>
      </w:r>
    </w:p>
    <w:p w:rsidR="00873BC5" w:rsidRDefault="00873BC5" w:rsidP="00873BC5">
      <w:r>
        <w:rPr>
          <w:rFonts w:hint="eastAsia"/>
        </w:rPr>
        <w:t>бюрократичні</w:t>
      </w:r>
      <w:r>
        <w:t></w:t>
      </w:r>
      <w:r>
        <w:rPr>
          <w:rFonts w:hint="eastAsia"/>
        </w:rPr>
        <w:t>процедури</w:t>
      </w:r>
      <w:r>
        <w:t></w:t>
      </w:r>
      <w:r>
        <w:rPr>
          <w:rFonts w:hint="eastAsia"/>
        </w:rPr>
        <w:t>прийняття</w:t>
      </w:r>
      <w:r>
        <w:t></w:t>
      </w:r>
      <w:r>
        <w:rPr>
          <w:rFonts w:hint="eastAsia"/>
        </w:rPr>
        <w:t>обов’язкових</w:t>
      </w:r>
      <w:r>
        <w:t></w:t>
      </w:r>
      <w:r>
        <w:rPr>
          <w:rFonts w:hint="eastAsia"/>
        </w:rPr>
        <w:t>міжнародно</w:t>
      </w:r>
      <w:r>
        <w:t></w:t>
      </w:r>
      <w:r>
        <w:rPr>
          <w:rFonts w:hint="eastAsia"/>
        </w:rPr>
        <w:t>правових</w:t>
      </w:r>
    </w:p>
    <w:p w:rsidR="00873BC5" w:rsidRDefault="00873BC5" w:rsidP="00873BC5">
      <w:r>
        <w:rPr>
          <w:rFonts w:hint="eastAsia"/>
        </w:rPr>
        <w:t>актів</w:t>
      </w:r>
      <w:r>
        <w:t></w:t>
      </w:r>
      <w:r>
        <w:rPr>
          <w:rFonts w:hint="eastAsia"/>
        </w:rPr>
        <w:t>не</w:t>
      </w:r>
      <w:r>
        <w:t></w:t>
      </w:r>
      <w:r>
        <w:rPr>
          <w:rFonts w:hint="eastAsia"/>
        </w:rPr>
        <w:t>встигають</w:t>
      </w:r>
      <w:r>
        <w:t></w:t>
      </w:r>
      <w:r>
        <w:rPr>
          <w:rFonts w:hint="eastAsia"/>
        </w:rPr>
        <w:t>за</w:t>
      </w:r>
      <w:r>
        <w:t></w:t>
      </w:r>
      <w:r>
        <w:rPr>
          <w:rFonts w:hint="eastAsia"/>
        </w:rPr>
        <w:t>фактичним</w:t>
      </w:r>
      <w:r>
        <w:t></w:t>
      </w:r>
      <w:r>
        <w:rPr>
          <w:rFonts w:hint="eastAsia"/>
        </w:rPr>
        <w:t>розвитком</w:t>
      </w:r>
      <w:r>
        <w:t></w:t>
      </w:r>
      <w:r>
        <w:rPr>
          <w:rFonts w:hint="eastAsia"/>
        </w:rPr>
        <w:t>суспільних</w:t>
      </w:r>
      <w:r>
        <w:t></w:t>
      </w:r>
      <w:r>
        <w:rPr>
          <w:rFonts w:hint="eastAsia"/>
        </w:rPr>
        <w:t>відносин</w:t>
      </w:r>
      <w:r>
        <w:t></w:t>
      </w:r>
      <w:r>
        <w:rPr>
          <w:rFonts w:hint="eastAsia"/>
        </w:rPr>
        <w:t>у</w:t>
      </w:r>
      <w:r>
        <w:t></w:t>
      </w:r>
      <w:r>
        <w:rPr>
          <w:rFonts w:hint="eastAsia"/>
        </w:rPr>
        <w:t>цій</w:t>
      </w:r>
      <w:r>
        <w:t></w:t>
      </w:r>
      <w:r>
        <w:rPr>
          <w:rFonts w:hint="eastAsia"/>
        </w:rPr>
        <w:t>сфері</w:t>
      </w:r>
      <w:r>
        <w:t></w:t>
      </w:r>
    </w:p>
    <w:p w:rsidR="00873BC5" w:rsidRDefault="00873BC5" w:rsidP="00873BC5">
      <w:r>
        <w:rPr>
          <w:rFonts w:hint="eastAsia"/>
        </w:rPr>
        <w:t>Це</w:t>
      </w:r>
      <w:r>
        <w:t></w:t>
      </w:r>
      <w:r>
        <w:rPr>
          <w:rFonts w:hint="eastAsia"/>
        </w:rPr>
        <w:t>породжує</w:t>
      </w:r>
      <w:r>
        <w:t></w:t>
      </w:r>
      <w:r>
        <w:rPr>
          <w:rFonts w:hint="eastAsia"/>
        </w:rPr>
        <w:t>виникнення</w:t>
      </w:r>
      <w:r>
        <w:t></w:t>
      </w:r>
      <w:r>
        <w:rPr>
          <w:rFonts w:hint="eastAsia"/>
        </w:rPr>
        <w:t>м’яких</w:t>
      </w:r>
      <w:r>
        <w:t></w:t>
      </w:r>
      <w:r>
        <w:rPr>
          <w:rFonts w:hint="eastAsia"/>
        </w:rPr>
        <w:t>міжнародно</w:t>
      </w:r>
      <w:r>
        <w:t></w:t>
      </w:r>
      <w:r>
        <w:rPr>
          <w:rFonts w:hint="eastAsia"/>
        </w:rPr>
        <w:t>правових</w:t>
      </w:r>
      <w:r>
        <w:t></w:t>
      </w:r>
      <w:r>
        <w:rPr>
          <w:rFonts w:hint="eastAsia"/>
        </w:rPr>
        <w:t>стандартів</w:t>
      </w:r>
      <w:r>
        <w:t></w:t>
      </w:r>
      <w:r>
        <w:rPr>
          <w:rFonts w:hint="eastAsia"/>
        </w:rPr>
        <w:t>як</w:t>
      </w:r>
    </w:p>
    <w:p w:rsidR="00873BC5" w:rsidRDefault="00873BC5" w:rsidP="00873BC5">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такому</w:t>
      </w:r>
      <w:r>
        <w:t></w:t>
      </w:r>
      <w:r>
        <w:rPr>
          <w:rFonts w:hint="eastAsia"/>
        </w:rPr>
        <w:t>випадку</w:t>
      </w:r>
      <w:r>
        <w:t></w:t>
      </w:r>
      <w:r>
        <w:rPr>
          <w:rFonts w:hint="eastAsia"/>
        </w:rPr>
        <w:t>стандарт</w:t>
      </w:r>
      <w:r>
        <w:t></w:t>
      </w:r>
      <w:r>
        <w:rPr>
          <w:rFonts w:hint="eastAsia"/>
        </w:rPr>
        <w:t>доцільно</w:t>
      </w:r>
      <w:r>
        <w:t></w:t>
      </w:r>
      <w:r>
        <w:rPr>
          <w:rFonts w:hint="eastAsia"/>
        </w:rPr>
        <w:t>застосовувати</w:t>
      </w:r>
      <w:r>
        <w:t></w:t>
      </w:r>
      <w:r>
        <w:rPr>
          <w:rFonts w:hint="eastAsia"/>
        </w:rPr>
        <w:t>з</w:t>
      </w:r>
    </w:p>
    <w:p w:rsidR="00873BC5" w:rsidRDefault="00873BC5" w:rsidP="00873BC5">
      <w:r>
        <w:rPr>
          <w:rFonts w:hint="eastAsia"/>
        </w:rPr>
        <w:t>огляду</w:t>
      </w:r>
      <w:r>
        <w:t></w:t>
      </w:r>
      <w:r>
        <w:rPr>
          <w:rFonts w:hint="eastAsia"/>
        </w:rPr>
        <w:t>на</w:t>
      </w:r>
      <w:r>
        <w:t></w:t>
      </w:r>
      <w:r>
        <w:rPr>
          <w:rFonts w:hint="eastAsia"/>
        </w:rPr>
        <w:t>його</w:t>
      </w:r>
      <w:r>
        <w:t></w:t>
      </w:r>
      <w:r>
        <w:rPr>
          <w:rFonts w:hint="eastAsia"/>
        </w:rPr>
        <w:t>зручність</w:t>
      </w:r>
      <w:r>
        <w:t></w:t>
      </w:r>
      <w:r>
        <w:rPr>
          <w:rFonts w:hint="eastAsia"/>
        </w:rPr>
        <w:t>та</w:t>
      </w:r>
      <w:r>
        <w:t></w:t>
      </w:r>
      <w:r>
        <w:rPr>
          <w:rFonts w:hint="eastAsia"/>
        </w:rPr>
        <w:t>практичну</w:t>
      </w:r>
      <w:r>
        <w:t></w:t>
      </w:r>
      <w:r>
        <w:rPr>
          <w:rFonts w:hint="eastAsia"/>
        </w:rPr>
        <w:t>цінність</w:t>
      </w:r>
      <w:r>
        <w:t></w:t>
      </w:r>
      <w:r>
        <w:t></w:t>
      </w:r>
      <w:r>
        <w:rPr>
          <w:rFonts w:hint="eastAsia"/>
        </w:rPr>
        <w:t>Слід</w:t>
      </w:r>
      <w:r>
        <w:t></w:t>
      </w:r>
      <w:r>
        <w:rPr>
          <w:rFonts w:hint="eastAsia"/>
        </w:rPr>
        <w:t>відмежовувати</w:t>
      </w:r>
    </w:p>
    <w:p w:rsidR="00873BC5" w:rsidRDefault="00873BC5" w:rsidP="00873BC5">
      <w:r>
        <w:rPr>
          <w:rFonts w:hint="eastAsia"/>
        </w:rPr>
        <w:t>правовий</w:t>
      </w:r>
      <w:r>
        <w:t></w:t>
      </w:r>
      <w:r>
        <w:rPr>
          <w:rFonts w:hint="eastAsia"/>
        </w:rPr>
        <w:t>стандарт</w:t>
      </w:r>
      <w:r>
        <w:t></w:t>
      </w:r>
      <w:r>
        <w:rPr>
          <w:rFonts w:hint="eastAsia"/>
        </w:rPr>
        <w:t>діяльності</w:t>
      </w:r>
      <w:r>
        <w:t></w:t>
      </w:r>
      <w:r>
        <w:rPr>
          <w:rFonts w:hint="eastAsia"/>
        </w:rPr>
        <w:t>ЗМІ</w:t>
      </w:r>
      <w:r>
        <w:t></w:t>
      </w:r>
      <w:r>
        <w:t></w:t>
      </w:r>
      <w:r>
        <w:t></w:t>
      </w:r>
      <w:r>
        <w:t></w:t>
      </w:r>
      <w:r>
        <w:t></w:t>
      </w:r>
      <w:r>
        <w:t></w:t>
      </w:r>
      <w:r>
        <w:t></w:t>
      </w:r>
      <w:r>
        <w:t></w:t>
      </w:r>
      <w:r>
        <w:t></w:t>
      </w:r>
      <w:r>
        <w:rPr>
          <w:rFonts w:hint="eastAsia"/>
        </w:rPr>
        <w:t>наприклад</w:t>
      </w:r>
      <w:r>
        <w:t></w:t>
      </w:r>
      <w:r>
        <w:t></w:t>
      </w:r>
      <w:r>
        <w:rPr>
          <w:rFonts w:hint="eastAsia"/>
        </w:rPr>
        <w:t>право</w:t>
      </w:r>
      <w:r>
        <w:t></w:t>
      </w:r>
      <w:r>
        <w:rPr>
          <w:rFonts w:hint="eastAsia"/>
        </w:rPr>
        <w:t>на</w:t>
      </w:r>
      <w:r>
        <w:t></w:t>
      </w:r>
      <w:r>
        <w:rPr>
          <w:rFonts w:hint="eastAsia"/>
        </w:rPr>
        <w:t>інформацію</w:t>
      </w:r>
      <w:r>
        <w:t></w:t>
      </w:r>
    </w:p>
    <w:p w:rsidR="00873BC5" w:rsidRDefault="00873BC5" w:rsidP="00873BC5">
      <w:r>
        <w:rPr>
          <w:rFonts w:hint="eastAsia"/>
        </w:rPr>
        <w:t>від</w:t>
      </w:r>
      <w:r>
        <w:t></w:t>
      </w:r>
      <w:r>
        <w:rPr>
          <w:rFonts w:hint="eastAsia"/>
        </w:rPr>
        <w:t>правового</w:t>
      </w:r>
      <w:r>
        <w:t></w:t>
      </w:r>
      <w:r>
        <w:rPr>
          <w:rFonts w:hint="eastAsia"/>
        </w:rPr>
        <w:t>стандарту</w:t>
      </w:r>
      <w:r>
        <w:t></w:t>
      </w:r>
      <w:r>
        <w:t></w:t>
      </w:r>
      <w:r>
        <w:rPr>
          <w:rFonts w:hint="eastAsia"/>
        </w:rPr>
        <w:t>що</w:t>
      </w:r>
      <w:r>
        <w:t></w:t>
      </w:r>
      <w:r>
        <w:rPr>
          <w:rFonts w:hint="eastAsia"/>
        </w:rPr>
        <w:t>регулює</w:t>
      </w:r>
      <w:r>
        <w:t></w:t>
      </w:r>
      <w:r>
        <w:rPr>
          <w:rFonts w:hint="eastAsia"/>
        </w:rPr>
        <w:t>технічний</w:t>
      </w:r>
      <w:r>
        <w:t></w:t>
      </w:r>
      <w:r>
        <w:rPr>
          <w:rFonts w:hint="eastAsia"/>
        </w:rPr>
        <w:t>аспект</w:t>
      </w:r>
      <w:r>
        <w:t></w:t>
      </w:r>
      <w:r>
        <w:rPr>
          <w:rFonts w:hint="eastAsia"/>
        </w:rPr>
        <w:t>діяльності</w:t>
      </w:r>
      <w:r>
        <w:t></w:t>
      </w:r>
      <w:r>
        <w:rPr>
          <w:rFonts w:hint="eastAsia"/>
        </w:rPr>
        <w:t>ЗМІ</w:t>
      </w:r>
      <w:r>
        <w:t></w:t>
      </w:r>
      <w:r>
        <w:t></w:t>
      </w:r>
      <w:r>
        <w:rPr>
          <w:rFonts w:hint="eastAsia"/>
        </w:rPr>
        <w:t>тобто</w:t>
      </w:r>
      <w:r>
        <w:t></w:t>
      </w:r>
    </w:p>
    <w:p w:rsidR="00873BC5" w:rsidRDefault="00873BC5" w:rsidP="00873BC5">
      <w:r>
        <w:rPr>
          <w:rFonts w:hint="eastAsia"/>
        </w:rPr>
        <w:t>за</w:t>
      </w:r>
      <w:r>
        <w:t></w:t>
      </w:r>
      <w:r>
        <w:rPr>
          <w:rFonts w:hint="eastAsia"/>
        </w:rPr>
        <w:t>своїм</w:t>
      </w:r>
      <w:r>
        <w:t></w:t>
      </w:r>
      <w:r>
        <w:rPr>
          <w:rFonts w:hint="eastAsia"/>
        </w:rPr>
        <w:t>змістом</w:t>
      </w:r>
      <w:r>
        <w:t></w:t>
      </w:r>
      <w:r>
        <w:rPr>
          <w:rFonts w:hint="eastAsia"/>
        </w:rPr>
        <w:t>є</w:t>
      </w:r>
      <w:r>
        <w:t></w:t>
      </w:r>
      <w:r>
        <w:rPr>
          <w:rFonts w:hint="eastAsia"/>
        </w:rPr>
        <w:t>технічною</w:t>
      </w:r>
      <w:r>
        <w:t></w:t>
      </w:r>
      <w:r>
        <w:rPr>
          <w:rFonts w:hint="eastAsia"/>
        </w:rPr>
        <w:t>публікацією</w:t>
      </w:r>
      <w:r>
        <w:t></w:t>
      </w:r>
      <w:r>
        <w:t></w:t>
      </w:r>
      <w:r>
        <w:rPr>
          <w:rFonts w:hint="eastAsia"/>
        </w:rPr>
        <w:t>що</w:t>
      </w:r>
      <w:r>
        <w:t></w:t>
      </w:r>
      <w:r>
        <w:rPr>
          <w:rFonts w:hint="eastAsia"/>
        </w:rPr>
        <w:t>використовується</w:t>
      </w:r>
      <w:r>
        <w:t></w:t>
      </w:r>
      <w:r>
        <w:rPr>
          <w:rFonts w:hint="eastAsia"/>
        </w:rPr>
        <w:t>як</w:t>
      </w:r>
      <w:r>
        <w:t></w:t>
      </w:r>
      <w:r>
        <w:rPr>
          <w:rFonts w:hint="eastAsia"/>
        </w:rPr>
        <w:t>правова</w:t>
      </w:r>
    </w:p>
    <w:p w:rsidR="00873BC5" w:rsidRDefault="00873BC5" w:rsidP="00873BC5">
      <w:r>
        <w:rPr>
          <w:rFonts w:hint="eastAsia"/>
        </w:rPr>
        <w:t>норма</w:t>
      </w:r>
      <w:r>
        <w:t></w:t>
      </w:r>
      <w:r>
        <w:rPr>
          <w:rFonts w:hint="eastAsia"/>
        </w:rPr>
        <w:t>та</w:t>
      </w:r>
      <w:r>
        <w:t></w:t>
      </w:r>
      <w:r>
        <w:rPr>
          <w:rFonts w:hint="eastAsia"/>
        </w:rPr>
        <w:t>є</w:t>
      </w:r>
      <w:r>
        <w:t></w:t>
      </w:r>
      <w:r>
        <w:rPr>
          <w:rFonts w:hint="eastAsia"/>
        </w:rPr>
        <w:t>результатом</w:t>
      </w:r>
      <w:r>
        <w:t></w:t>
      </w:r>
      <w:r>
        <w:rPr>
          <w:rFonts w:hint="eastAsia"/>
        </w:rPr>
        <w:t>усталеної</w:t>
      </w:r>
      <w:r>
        <w:t></w:t>
      </w:r>
      <w:r>
        <w:rPr>
          <w:rFonts w:hint="eastAsia"/>
        </w:rPr>
        <w:t>технічної</w:t>
      </w:r>
      <w:r>
        <w:t></w:t>
      </w:r>
      <w:r>
        <w:rPr>
          <w:rFonts w:hint="eastAsia"/>
        </w:rPr>
        <w:t>практики</w:t>
      </w:r>
      <w:r>
        <w:t></w:t>
      </w:r>
    </w:p>
    <w:p w:rsidR="00873BC5" w:rsidRDefault="00873BC5" w:rsidP="00873BC5">
      <w:r>
        <w:t></w:t>
      </w:r>
      <w:r>
        <w:t></w:t>
      </w:r>
      <w:r>
        <w:t></w:t>
      </w:r>
      <w:r>
        <w:rPr>
          <w:rFonts w:hint="eastAsia"/>
        </w:rPr>
        <w:t>Серед</w:t>
      </w:r>
      <w:r>
        <w:t></w:t>
      </w:r>
      <w:r>
        <w:rPr>
          <w:rFonts w:hint="eastAsia"/>
        </w:rPr>
        <w:t>учасників</w:t>
      </w:r>
      <w:r>
        <w:t></w:t>
      </w:r>
      <w:r>
        <w:rPr>
          <w:rFonts w:hint="eastAsia"/>
        </w:rPr>
        <w:t>європейської</w:t>
      </w:r>
      <w:r>
        <w:t></w:t>
      </w:r>
      <w:r>
        <w:rPr>
          <w:rFonts w:hint="eastAsia"/>
        </w:rPr>
        <w:t>інформаційної</w:t>
      </w:r>
      <w:r>
        <w:t></w:t>
      </w:r>
      <w:r>
        <w:rPr>
          <w:rFonts w:hint="eastAsia"/>
        </w:rPr>
        <w:t>політики</w:t>
      </w:r>
      <w:r>
        <w:t></w:t>
      </w:r>
      <w:r>
        <w:rPr>
          <w:rFonts w:hint="eastAsia"/>
        </w:rPr>
        <w:t>слід</w:t>
      </w:r>
    </w:p>
    <w:p w:rsidR="00873BC5" w:rsidRDefault="00873BC5" w:rsidP="00873BC5">
      <w:r>
        <w:rPr>
          <w:rFonts w:hint="eastAsia"/>
        </w:rPr>
        <w:t>виокремити</w:t>
      </w:r>
      <w:r>
        <w:t></w:t>
      </w:r>
      <w:r>
        <w:rPr>
          <w:rFonts w:hint="eastAsia"/>
        </w:rPr>
        <w:t>неурядові</w:t>
      </w:r>
      <w:r>
        <w:t></w:t>
      </w:r>
      <w:r>
        <w:rPr>
          <w:rFonts w:hint="eastAsia"/>
        </w:rPr>
        <w:t>організації</w:t>
      </w:r>
      <w:r>
        <w:t></w:t>
      </w:r>
      <w:r>
        <w:t></w:t>
      </w:r>
      <w:r>
        <w:rPr>
          <w:rFonts w:hint="eastAsia"/>
        </w:rPr>
        <w:t>які</w:t>
      </w:r>
      <w:r>
        <w:t></w:t>
      </w:r>
      <w:r>
        <w:t></w:t>
      </w:r>
      <w:r>
        <w:rPr>
          <w:rFonts w:hint="eastAsia"/>
        </w:rPr>
        <w:t>враховуючи</w:t>
      </w:r>
      <w:r>
        <w:t></w:t>
      </w:r>
      <w:r>
        <w:rPr>
          <w:rFonts w:hint="eastAsia"/>
        </w:rPr>
        <w:t>швидкість</w:t>
      </w:r>
      <w:r>
        <w:t></w:t>
      </w:r>
      <w:r>
        <w:rPr>
          <w:rFonts w:hint="eastAsia"/>
        </w:rPr>
        <w:t>технологічних</w:t>
      </w:r>
    </w:p>
    <w:p w:rsidR="00873BC5" w:rsidRDefault="00873BC5" w:rsidP="00873BC5">
      <w:r>
        <w:rPr>
          <w:rFonts w:hint="eastAsia"/>
        </w:rPr>
        <w:t>змін</w:t>
      </w:r>
      <w:r>
        <w:t></w:t>
      </w:r>
      <w:r>
        <w:t></w:t>
      </w:r>
      <w:r>
        <w:rPr>
          <w:rFonts w:hint="eastAsia"/>
        </w:rPr>
        <w:t>є</w:t>
      </w:r>
      <w:r>
        <w:t></w:t>
      </w:r>
      <w:r>
        <w:rPr>
          <w:rFonts w:hint="eastAsia"/>
        </w:rPr>
        <w:t>набагато</w:t>
      </w:r>
      <w:r>
        <w:t></w:t>
      </w:r>
      <w:r>
        <w:rPr>
          <w:rFonts w:hint="eastAsia"/>
        </w:rPr>
        <w:t>ефективнішими</w:t>
      </w:r>
      <w:r>
        <w:t></w:t>
      </w:r>
      <w:r>
        <w:t></w:t>
      </w:r>
      <w:r>
        <w:rPr>
          <w:rFonts w:hint="eastAsia"/>
        </w:rPr>
        <w:t>ніж</w:t>
      </w:r>
      <w:r>
        <w:t></w:t>
      </w:r>
      <w:r>
        <w:rPr>
          <w:rFonts w:hint="eastAsia"/>
        </w:rPr>
        <w:t>міжнародні</w:t>
      </w:r>
      <w:r>
        <w:t></w:t>
      </w:r>
      <w:r>
        <w:rPr>
          <w:rFonts w:hint="eastAsia"/>
        </w:rPr>
        <w:t>організації</w:t>
      </w:r>
      <w:r>
        <w:t></w:t>
      </w:r>
      <w:r>
        <w:t></w:t>
      </w:r>
      <w:r>
        <w:rPr>
          <w:rFonts w:hint="eastAsia"/>
        </w:rPr>
        <w:t>Аналіз</w:t>
      </w:r>
    </w:p>
    <w:p w:rsidR="00873BC5" w:rsidRDefault="00873BC5" w:rsidP="00873BC5">
      <w:r>
        <w:rPr>
          <w:rFonts w:hint="eastAsia"/>
        </w:rPr>
        <w:t>документів</w:t>
      </w:r>
      <w:r>
        <w:t></w:t>
      </w:r>
      <w:r>
        <w:t></w:t>
      </w:r>
      <w:r>
        <w:rPr>
          <w:rFonts w:hint="eastAsia"/>
        </w:rPr>
        <w:t>прийнятих</w:t>
      </w:r>
      <w:r>
        <w:t></w:t>
      </w:r>
      <w:r>
        <w:rPr>
          <w:rFonts w:hint="eastAsia"/>
        </w:rPr>
        <w:t>у</w:t>
      </w:r>
      <w:r>
        <w:t></w:t>
      </w:r>
      <w:r>
        <w:rPr>
          <w:rFonts w:hint="eastAsia"/>
        </w:rPr>
        <w:t>рамках</w:t>
      </w:r>
      <w:r>
        <w:t></w:t>
      </w:r>
      <w:r>
        <w:rPr>
          <w:rFonts w:hint="eastAsia"/>
        </w:rPr>
        <w:t>міжнародних</w:t>
      </w:r>
      <w:r>
        <w:t></w:t>
      </w:r>
      <w:r>
        <w:rPr>
          <w:rFonts w:hint="eastAsia"/>
        </w:rPr>
        <w:t>організацій</w:t>
      </w:r>
      <w:r>
        <w:t></w:t>
      </w:r>
      <w:r>
        <w:rPr>
          <w:rFonts w:hint="eastAsia"/>
        </w:rPr>
        <w:t>та</w:t>
      </w:r>
      <w:r>
        <w:t></w:t>
      </w:r>
      <w:r>
        <w:rPr>
          <w:rFonts w:hint="eastAsia"/>
        </w:rPr>
        <w:t>розроблених</w:t>
      </w:r>
    </w:p>
    <w:p w:rsidR="00873BC5" w:rsidRDefault="00873BC5" w:rsidP="00873BC5">
      <w:r>
        <w:rPr>
          <w:rFonts w:hint="eastAsia"/>
        </w:rPr>
        <w:t>НУО</w:t>
      </w:r>
      <w:r>
        <w:t></w:t>
      </w:r>
      <w:r>
        <w:t></w:t>
      </w:r>
      <w:r>
        <w:rPr>
          <w:rFonts w:hint="eastAsia"/>
        </w:rPr>
        <w:t>або</w:t>
      </w:r>
      <w:r>
        <w:t></w:t>
      </w:r>
      <w:r>
        <w:rPr>
          <w:rFonts w:hint="eastAsia"/>
        </w:rPr>
        <w:t>за</w:t>
      </w:r>
      <w:r>
        <w:t></w:t>
      </w:r>
      <w:r>
        <w:rPr>
          <w:rFonts w:hint="eastAsia"/>
        </w:rPr>
        <w:t>участі</w:t>
      </w:r>
      <w:r>
        <w:t></w:t>
      </w:r>
      <w:r>
        <w:rPr>
          <w:rFonts w:hint="eastAsia"/>
        </w:rPr>
        <w:t>НУО</w:t>
      </w:r>
      <w:r>
        <w:t></w:t>
      </w:r>
      <w:r>
        <w:t></w:t>
      </w:r>
      <w:r>
        <w:t></w:t>
      </w:r>
      <w:r>
        <w:rPr>
          <w:rFonts w:hint="eastAsia"/>
        </w:rPr>
        <w:t>свідчить</w:t>
      </w:r>
      <w:r>
        <w:t></w:t>
      </w:r>
      <w:r>
        <w:t></w:t>
      </w:r>
      <w:r>
        <w:rPr>
          <w:rFonts w:hint="eastAsia"/>
        </w:rPr>
        <w:t>що</w:t>
      </w:r>
      <w:r>
        <w:t></w:t>
      </w:r>
      <w:r>
        <w:rPr>
          <w:rFonts w:hint="eastAsia"/>
        </w:rPr>
        <w:t>останні</w:t>
      </w:r>
      <w:r>
        <w:t></w:t>
      </w:r>
      <w:r>
        <w:rPr>
          <w:rFonts w:hint="eastAsia"/>
        </w:rPr>
        <w:t>носять</w:t>
      </w:r>
      <w:r>
        <w:t></w:t>
      </w:r>
      <w:r>
        <w:rPr>
          <w:rFonts w:hint="eastAsia"/>
        </w:rPr>
        <w:t>конкретний</w:t>
      </w:r>
      <w:r>
        <w:t></w:t>
      </w:r>
      <w:r>
        <w:rPr>
          <w:rFonts w:hint="eastAsia"/>
        </w:rPr>
        <w:t>характер</w:t>
      </w:r>
      <w:r>
        <w:t></w:t>
      </w:r>
    </w:p>
    <w:p w:rsidR="00873BC5" w:rsidRDefault="00873BC5" w:rsidP="00873BC5">
      <w:r>
        <w:rPr>
          <w:rFonts w:hint="eastAsia"/>
        </w:rPr>
        <w:t>на</w:t>
      </w:r>
      <w:r>
        <w:t></w:t>
      </w:r>
      <w:r>
        <w:rPr>
          <w:rFonts w:hint="eastAsia"/>
        </w:rPr>
        <w:t>відміну</w:t>
      </w:r>
      <w:r>
        <w:t></w:t>
      </w:r>
      <w:r>
        <w:rPr>
          <w:rFonts w:hint="eastAsia"/>
        </w:rPr>
        <w:t>від</w:t>
      </w:r>
      <w:r>
        <w:t></w:t>
      </w:r>
      <w:r>
        <w:rPr>
          <w:rFonts w:hint="eastAsia"/>
        </w:rPr>
        <w:t>класичних</w:t>
      </w:r>
      <w:r>
        <w:t></w:t>
      </w:r>
      <w:r>
        <w:rPr>
          <w:rFonts w:hint="eastAsia"/>
        </w:rPr>
        <w:t>актів</w:t>
      </w:r>
      <w:r>
        <w:t></w:t>
      </w:r>
      <w:r>
        <w:rPr>
          <w:rFonts w:hint="eastAsia"/>
        </w:rPr>
        <w:t>міжнародних</w:t>
      </w:r>
      <w:r>
        <w:t></w:t>
      </w:r>
      <w:r>
        <w:rPr>
          <w:rFonts w:hint="eastAsia"/>
        </w:rPr>
        <w:t>організації</w:t>
      </w:r>
      <w:r>
        <w:t></w:t>
      </w:r>
      <w:r>
        <w:t></w:t>
      </w:r>
      <w:r>
        <w:rPr>
          <w:rFonts w:hint="eastAsia"/>
        </w:rPr>
        <w:t>які</w:t>
      </w:r>
      <w:r>
        <w:t></w:t>
      </w:r>
      <w:r>
        <w:t></w:t>
      </w:r>
      <w:r>
        <w:rPr>
          <w:rFonts w:hint="eastAsia"/>
        </w:rPr>
        <w:t>у</w:t>
      </w:r>
      <w:r>
        <w:t></w:t>
      </w:r>
      <w:r>
        <w:rPr>
          <w:rFonts w:hint="eastAsia"/>
        </w:rPr>
        <w:t>своїй</w:t>
      </w:r>
    </w:p>
    <w:p w:rsidR="00873BC5" w:rsidRDefault="00873BC5" w:rsidP="00873BC5">
      <w:r>
        <w:rPr>
          <w:rFonts w:hint="eastAsia"/>
        </w:rPr>
        <w:t>більшості</w:t>
      </w:r>
      <w:r>
        <w:t></w:t>
      </w:r>
      <w:r>
        <w:t></w:t>
      </w:r>
      <w:r>
        <w:rPr>
          <w:rFonts w:hint="eastAsia"/>
        </w:rPr>
        <w:t>лише</w:t>
      </w:r>
      <w:r>
        <w:t></w:t>
      </w:r>
      <w:r>
        <w:rPr>
          <w:rFonts w:hint="eastAsia"/>
        </w:rPr>
        <w:t>відображають</w:t>
      </w:r>
      <w:r>
        <w:t></w:t>
      </w:r>
      <w:r>
        <w:rPr>
          <w:rFonts w:hint="eastAsia"/>
        </w:rPr>
        <w:t>ситуацію</w:t>
      </w:r>
      <w:r>
        <w:t></w:t>
      </w:r>
      <w:r>
        <w:rPr>
          <w:rFonts w:hint="eastAsia"/>
        </w:rPr>
        <w:t>та</w:t>
      </w:r>
      <w:r>
        <w:t></w:t>
      </w:r>
      <w:r>
        <w:rPr>
          <w:rFonts w:hint="eastAsia"/>
        </w:rPr>
        <w:t>в</w:t>
      </w:r>
      <w:r>
        <w:t></w:t>
      </w:r>
      <w:r>
        <w:rPr>
          <w:rFonts w:hint="eastAsia"/>
        </w:rPr>
        <w:t>цілому</w:t>
      </w:r>
      <w:r>
        <w:t></w:t>
      </w:r>
      <w:r>
        <w:rPr>
          <w:rFonts w:hint="eastAsia"/>
        </w:rPr>
        <w:t>визначають</w:t>
      </w:r>
      <w:r>
        <w:t></w:t>
      </w:r>
      <w:r>
        <w:rPr>
          <w:rFonts w:hint="eastAsia"/>
        </w:rPr>
        <w:t>напрям</w:t>
      </w:r>
    </w:p>
    <w:p w:rsidR="00873BC5" w:rsidRDefault="00873BC5" w:rsidP="00873BC5">
      <w:r>
        <w:rPr>
          <w:rFonts w:hint="eastAsia"/>
        </w:rPr>
        <w:t>подальших</w:t>
      </w:r>
      <w:r>
        <w:t></w:t>
      </w:r>
      <w:r>
        <w:rPr>
          <w:rFonts w:hint="eastAsia"/>
        </w:rPr>
        <w:t>дій</w:t>
      </w:r>
      <w:r>
        <w:t></w:t>
      </w:r>
      <w:r>
        <w:t></w:t>
      </w:r>
      <w:r>
        <w:rPr>
          <w:rFonts w:hint="eastAsia"/>
        </w:rPr>
        <w:t>Можна</w:t>
      </w:r>
      <w:r>
        <w:t></w:t>
      </w:r>
      <w:r>
        <w:rPr>
          <w:rFonts w:hint="eastAsia"/>
        </w:rPr>
        <w:t>констатувати</w:t>
      </w:r>
      <w:r>
        <w:t></w:t>
      </w:r>
      <w:r>
        <w:t></w:t>
      </w:r>
      <w:r>
        <w:rPr>
          <w:rFonts w:hint="eastAsia"/>
        </w:rPr>
        <w:t>що</w:t>
      </w:r>
      <w:r>
        <w:t></w:t>
      </w:r>
      <w:r>
        <w:rPr>
          <w:rFonts w:hint="eastAsia"/>
        </w:rPr>
        <w:t>сучасне</w:t>
      </w:r>
      <w:r>
        <w:t></w:t>
      </w:r>
      <w:r>
        <w:rPr>
          <w:rFonts w:hint="eastAsia"/>
        </w:rPr>
        <w:t>право</w:t>
      </w:r>
      <w:r>
        <w:t></w:t>
      </w:r>
      <w:r>
        <w:rPr>
          <w:rFonts w:hint="eastAsia"/>
        </w:rPr>
        <w:t>ЄС</w:t>
      </w:r>
      <w:r>
        <w:t></w:t>
      </w:r>
      <w:r>
        <w:rPr>
          <w:rFonts w:hint="eastAsia"/>
        </w:rPr>
        <w:t>та</w:t>
      </w:r>
      <w:r>
        <w:t></w:t>
      </w:r>
      <w:r>
        <w:rPr>
          <w:rFonts w:hint="eastAsia"/>
        </w:rPr>
        <w:t>РЄ</w:t>
      </w:r>
      <w:r>
        <w:t></w:t>
      </w:r>
      <w:r>
        <w:rPr>
          <w:rFonts w:hint="eastAsia"/>
        </w:rPr>
        <w:t>у</w:t>
      </w:r>
      <w:r>
        <w:t></w:t>
      </w:r>
      <w:r>
        <w:rPr>
          <w:rFonts w:hint="eastAsia"/>
        </w:rPr>
        <w:t>сфері</w:t>
      </w:r>
      <w:r>
        <w:t></w:t>
      </w:r>
      <w:r>
        <w:rPr>
          <w:rFonts w:hint="eastAsia"/>
        </w:rPr>
        <w:t>ЗМІ</w:t>
      </w:r>
    </w:p>
    <w:p w:rsidR="00873BC5" w:rsidRDefault="00873BC5" w:rsidP="00873BC5">
      <w:r>
        <w:rPr>
          <w:rFonts w:hint="eastAsia"/>
        </w:rPr>
        <w:t>активно</w:t>
      </w:r>
      <w:r>
        <w:t></w:t>
      </w:r>
      <w:r>
        <w:rPr>
          <w:rFonts w:hint="eastAsia"/>
        </w:rPr>
        <w:t>використовує</w:t>
      </w:r>
      <w:r>
        <w:t></w:t>
      </w:r>
      <w:r>
        <w:rPr>
          <w:rFonts w:hint="eastAsia"/>
        </w:rPr>
        <w:t>механізми</w:t>
      </w:r>
      <w:r>
        <w:t></w:t>
      </w:r>
      <w:r>
        <w:rPr>
          <w:rFonts w:hint="eastAsia"/>
        </w:rPr>
        <w:t>саморегулювання</w:t>
      </w:r>
      <w:r>
        <w:t></w:t>
      </w:r>
      <w:r>
        <w:rPr>
          <w:rFonts w:hint="eastAsia"/>
        </w:rPr>
        <w:t>та</w:t>
      </w:r>
      <w:r>
        <w:t></w:t>
      </w:r>
      <w:r>
        <w:rPr>
          <w:rFonts w:hint="eastAsia"/>
        </w:rPr>
        <w:t>співрегулювання</w:t>
      </w:r>
      <w:r>
        <w:t></w:t>
      </w:r>
      <w:r>
        <w:rPr>
          <w:rFonts w:hint="eastAsia"/>
        </w:rPr>
        <w:t>для</w:t>
      </w:r>
    </w:p>
    <w:p w:rsidR="00873BC5" w:rsidRDefault="00873BC5" w:rsidP="00873BC5">
      <w:r>
        <w:rPr>
          <w:rFonts w:hint="eastAsia"/>
        </w:rPr>
        <w:t>виконання</w:t>
      </w:r>
      <w:r>
        <w:t></w:t>
      </w:r>
      <w:r>
        <w:rPr>
          <w:rFonts w:hint="eastAsia"/>
        </w:rPr>
        <w:t>нагальних</w:t>
      </w:r>
      <w:r>
        <w:t></w:t>
      </w:r>
      <w:r>
        <w:rPr>
          <w:rFonts w:hint="eastAsia"/>
        </w:rPr>
        <w:t>завдань</w:t>
      </w:r>
      <w:r>
        <w:t></w:t>
      </w:r>
      <w:r>
        <w:t></w:t>
      </w:r>
      <w:r>
        <w:rPr>
          <w:rFonts w:hint="eastAsia"/>
        </w:rPr>
        <w:t>вирішення</w:t>
      </w:r>
      <w:r>
        <w:t></w:t>
      </w:r>
      <w:r>
        <w:rPr>
          <w:rFonts w:hint="eastAsia"/>
        </w:rPr>
        <w:t>яких</w:t>
      </w:r>
      <w:r>
        <w:t></w:t>
      </w:r>
      <w:r>
        <w:rPr>
          <w:rFonts w:hint="eastAsia"/>
        </w:rPr>
        <w:t>суто</w:t>
      </w:r>
      <w:r>
        <w:t></w:t>
      </w:r>
      <w:r>
        <w:rPr>
          <w:rFonts w:hint="eastAsia"/>
        </w:rPr>
        <w:t>нормативними</w:t>
      </w:r>
      <w:r>
        <w:t></w:t>
      </w:r>
      <w:r>
        <w:rPr>
          <w:rFonts w:hint="eastAsia"/>
        </w:rPr>
        <w:t>методами</w:t>
      </w:r>
    </w:p>
    <w:p w:rsidR="00873BC5" w:rsidRDefault="00873BC5" w:rsidP="00873BC5">
      <w:r>
        <w:rPr>
          <w:rFonts w:hint="eastAsia"/>
        </w:rPr>
        <w:t>є</w:t>
      </w:r>
      <w:r>
        <w:t></w:t>
      </w:r>
      <w:r>
        <w:rPr>
          <w:rFonts w:hint="eastAsia"/>
        </w:rPr>
        <w:t>неможливим</w:t>
      </w:r>
      <w:r>
        <w:t></w:t>
      </w:r>
      <w:r>
        <w:t></w:t>
      </w:r>
      <w:r>
        <w:rPr>
          <w:rFonts w:hint="eastAsia"/>
        </w:rPr>
        <w:t>Особливо</w:t>
      </w:r>
      <w:r>
        <w:t></w:t>
      </w:r>
      <w:r>
        <w:rPr>
          <w:rFonts w:hint="eastAsia"/>
        </w:rPr>
        <w:t>це</w:t>
      </w:r>
      <w:r>
        <w:t></w:t>
      </w:r>
      <w:r>
        <w:rPr>
          <w:rFonts w:hint="eastAsia"/>
        </w:rPr>
        <w:t>стосується</w:t>
      </w:r>
      <w:r>
        <w:t></w:t>
      </w:r>
      <w:r>
        <w:rPr>
          <w:rFonts w:hint="eastAsia"/>
        </w:rPr>
        <w:t>сфери</w:t>
      </w:r>
      <w:r>
        <w:t></w:t>
      </w:r>
      <w:r>
        <w:rPr>
          <w:rFonts w:hint="eastAsia"/>
        </w:rPr>
        <w:t>нових</w:t>
      </w:r>
      <w:r>
        <w:t></w:t>
      </w:r>
      <w:r>
        <w:rPr>
          <w:rFonts w:hint="eastAsia"/>
        </w:rPr>
        <w:t>ЗМІ</w:t>
      </w:r>
      <w:r>
        <w:t></w:t>
      </w:r>
    </w:p>
    <w:p w:rsidR="00873BC5" w:rsidRDefault="00873BC5" w:rsidP="00873BC5">
      <w:r>
        <w:rPr>
          <w:rFonts w:hint="eastAsia"/>
        </w:rPr>
        <w:t>У</w:t>
      </w:r>
      <w:r>
        <w:t></w:t>
      </w:r>
      <w:r>
        <w:rPr>
          <w:rFonts w:hint="eastAsia"/>
        </w:rPr>
        <w:t>рамках</w:t>
      </w:r>
      <w:r>
        <w:t></w:t>
      </w:r>
      <w:r>
        <w:rPr>
          <w:rFonts w:hint="eastAsia"/>
        </w:rPr>
        <w:t>діяльності</w:t>
      </w:r>
      <w:r>
        <w:t></w:t>
      </w:r>
      <w:r>
        <w:rPr>
          <w:rFonts w:hint="eastAsia"/>
        </w:rPr>
        <w:t>із</w:t>
      </w:r>
      <w:r>
        <w:t></w:t>
      </w:r>
      <w:r>
        <w:rPr>
          <w:rFonts w:hint="eastAsia"/>
        </w:rPr>
        <w:t>саморегулювання</w:t>
      </w:r>
      <w:r>
        <w:t></w:t>
      </w:r>
      <w:r>
        <w:rPr>
          <w:rFonts w:hint="eastAsia"/>
        </w:rPr>
        <w:t>ЗМІ</w:t>
      </w:r>
      <w:r>
        <w:t></w:t>
      </w:r>
      <w:r>
        <w:rPr>
          <w:rFonts w:hint="eastAsia"/>
        </w:rPr>
        <w:t>можна</w:t>
      </w:r>
      <w:r>
        <w:t></w:t>
      </w:r>
      <w:r>
        <w:rPr>
          <w:rFonts w:hint="eastAsia"/>
        </w:rPr>
        <w:t>вказати</w:t>
      </w:r>
      <w:r>
        <w:t></w:t>
      </w:r>
      <w:r>
        <w:rPr>
          <w:rFonts w:hint="eastAsia"/>
        </w:rPr>
        <w:t>на</w:t>
      </w:r>
    </w:p>
    <w:p w:rsidR="00873BC5" w:rsidRDefault="00873BC5" w:rsidP="00873BC5">
      <w:r>
        <w:rPr>
          <w:rFonts w:hint="eastAsia"/>
        </w:rPr>
        <w:t>виконання</w:t>
      </w:r>
      <w:r>
        <w:t></w:t>
      </w:r>
      <w:r>
        <w:rPr>
          <w:rFonts w:hint="eastAsia"/>
        </w:rPr>
        <w:t>через</w:t>
      </w:r>
      <w:r>
        <w:t></w:t>
      </w:r>
      <w:r>
        <w:rPr>
          <w:rFonts w:hint="eastAsia"/>
        </w:rPr>
        <w:t>них</w:t>
      </w:r>
      <w:r>
        <w:t></w:t>
      </w:r>
      <w:r>
        <w:rPr>
          <w:rFonts w:hint="eastAsia"/>
        </w:rPr>
        <w:t>і</w:t>
      </w:r>
      <w:r>
        <w:t></w:t>
      </w:r>
      <w:r>
        <w:rPr>
          <w:rFonts w:hint="eastAsia"/>
        </w:rPr>
        <w:t>певних</w:t>
      </w:r>
      <w:r>
        <w:t></w:t>
      </w:r>
      <w:r>
        <w:t></w:t>
      </w:r>
      <w:r>
        <w:rPr>
          <w:rFonts w:hint="eastAsia"/>
        </w:rPr>
        <w:t>підвищених</w:t>
      </w:r>
      <w:r>
        <w:t></w:t>
      </w:r>
      <w:r>
        <w:t></w:t>
      </w:r>
      <w:r>
        <w:rPr>
          <w:rFonts w:hint="eastAsia"/>
        </w:rPr>
        <w:t>стандартів</w:t>
      </w:r>
      <w:r>
        <w:t></w:t>
      </w:r>
      <w:r>
        <w:rPr>
          <w:rFonts w:hint="eastAsia"/>
        </w:rPr>
        <w:t>для</w:t>
      </w:r>
      <w:r>
        <w:t></w:t>
      </w:r>
      <w:r>
        <w:rPr>
          <w:rFonts w:hint="eastAsia"/>
        </w:rPr>
        <w:t>ЗМІ</w:t>
      </w:r>
      <w:r>
        <w:t></w:t>
      </w:r>
      <w:r>
        <w:t></w:t>
      </w:r>
      <w:r>
        <w:rPr>
          <w:rFonts w:hint="eastAsia"/>
        </w:rPr>
        <w:t>досягнення</w:t>
      </w:r>
    </w:p>
    <w:p w:rsidR="00873BC5" w:rsidRDefault="00873BC5" w:rsidP="00873BC5">
      <w:r>
        <w:rPr>
          <w:rFonts w:hint="eastAsia"/>
        </w:rPr>
        <w:t>яких</w:t>
      </w:r>
      <w:r>
        <w:t></w:t>
      </w:r>
      <w:r>
        <w:rPr>
          <w:rFonts w:hint="eastAsia"/>
        </w:rPr>
        <w:t>через</w:t>
      </w:r>
      <w:r>
        <w:t></w:t>
      </w:r>
      <w:r>
        <w:rPr>
          <w:rFonts w:hint="eastAsia"/>
        </w:rPr>
        <w:t>правові</w:t>
      </w:r>
      <w:r>
        <w:t></w:t>
      </w:r>
      <w:r>
        <w:rPr>
          <w:rFonts w:hint="eastAsia"/>
        </w:rPr>
        <w:t>механізми</w:t>
      </w:r>
      <w:r>
        <w:t></w:t>
      </w:r>
      <w:r>
        <w:rPr>
          <w:rFonts w:hint="eastAsia"/>
        </w:rPr>
        <w:t>є</w:t>
      </w:r>
      <w:r>
        <w:t></w:t>
      </w:r>
      <w:r>
        <w:rPr>
          <w:rFonts w:hint="eastAsia"/>
        </w:rPr>
        <w:t>навряд</w:t>
      </w:r>
      <w:r>
        <w:t></w:t>
      </w:r>
      <w:r>
        <w:rPr>
          <w:rFonts w:hint="eastAsia"/>
        </w:rPr>
        <w:t>чи</w:t>
      </w:r>
      <w:r>
        <w:t></w:t>
      </w:r>
      <w:r>
        <w:rPr>
          <w:rFonts w:hint="eastAsia"/>
        </w:rPr>
        <w:t>досяжним</w:t>
      </w:r>
      <w:r>
        <w:t></w:t>
      </w:r>
      <w:r>
        <w:rPr>
          <w:rFonts w:hint="eastAsia"/>
        </w:rPr>
        <w:t>зараз</w:t>
      </w:r>
      <w:r>
        <w:t></w:t>
      </w:r>
      <w:r>
        <w:rPr>
          <w:rFonts w:hint="eastAsia"/>
        </w:rPr>
        <w:t>і</w:t>
      </w:r>
      <w:r>
        <w:t></w:t>
      </w:r>
      <w:r>
        <w:rPr>
          <w:rFonts w:hint="eastAsia"/>
        </w:rPr>
        <w:t>може</w:t>
      </w:r>
      <w:r>
        <w:t></w:t>
      </w:r>
      <w:r>
        <w:rPr>
          <w:rFonts w:hint="eastAsia"/>
        </w:rPr>
        <w:t>бути</w:t>
      </w:r>
      <w:r>
        <w:t></w:t>
      </w:r>
    </w:p>
    <w:p w:rsidR="00873BC5" w:rsidRDefault="00873BC5" w:rsidP="00873BC5">
      <w:r>
        <w:t></w:t>
      </w:r>
      <w:r>
        <w:t></w:t>
      </w:r>
      <w:r>
        <w:t></w:t>
      </w:r>
    </w:p>
    <w:p w:rsidR="00873BC5" w:rsidRDefault="00873BC5" w:rsidP="00873BC5">
      <w:r>
        <w:rPr>
          <w:rFonts w:hint="eastAsia"/>
        </w:rPr>
        <w:t>неоднозначно</w:t>
      </w:r>
      <w:r>
        <w:t></w:t>
      </w:r>
      <w:r>
        <w:rPr>
          <w:rFonts w:hint="eastAsia"/>
        </w:rPr>
        <w:t>сприйнятим</w:t>
      </w:r>
      <w:r>
        <w:t></w:t>
      </w:r>
      <w:r>
        <w:rPr>
          <w:rFonts w:hint="eastAsia"/>
        </w:rPr>
        <w:t>суспільством</w:t>
      </w:r>
      <w:r>
        <w:t></w:t>
      </w:r>
      <w:r>
        <w:t></w:t>
      </w:r>
      <w:r>
        <w:rPr>
          <w:rFonts w:hint="eastAsia"/>
        </w:rPr>
        <w:t>Правовий</w:t>
      </w:r>
      <w:r>
        <w:t></w:t>
      </w:r>
      <w:r>
        <w:rPr>
          <w:rFonts w:hint="eastAsia"/>
        </w:rPr>
        <w:t>механізм</w:t>
      </w:r>
    </w:p>
    <w:p w:rsidR="00873BC5" w:rsidRDefault="00873BC5" w:rsidP="00873BC5">
      <w:r>
        <w:rPr>
          <w:rFonts w:hint="eastAsia"/>
        </w:rPr>
        <w:t>саморегулювання</w:t>
      </w:r>
      <w:r>
        <w:t></w:t>
      </w:r>
      <w:r>
        <w:rPr>
          <w:rFonts w:hint="eastAsia"/>
        </w:rPr>
        <w:t>включає</w:t>
      </w:r>
      <w:r>
        <w:t></w:t>
      </w:r>
      <w:r>
        <w:rPr>
          <w:rFonts w:hint="eastAsia"/>
        </w:rPr>
        <w:t>норми</w:t>
      </w:r>
      <w:r>
        <w:t></w:t>
      </w:r>
      <w:r>
        <w:t></w:t>
      </w:r>
      <w:r>
        <w:rPr>
          <w:rFonts w:hint="eastAsia"/>
        </w:rPr>
        <w:t>що</w:t>
      </w:r>
      <w:r>
        <w:t></w:t>
      </w:r>
      <w:r>
        <w:rPr>
          <w:rFonts w:hint="eastAsia"/>
        </w:rPr>
        <w:t>містяться</w:t>
      </w:r>
      <w:r>
        <w:t></w:t>
      </w:r>
      <w:r>
        <w:rPr>
          <w:rFonts w:hint="eastAsia"/>
        </w:rPr>
        <w:t>в</w:t>
      </w:r>
      <w:r>
        <w:t></w:t>
      </w:r>
      <w:r>
        <w:rPr>
          <w:rFonts w:hint="eastAsia"/>
        </w:rPr>
        <w:t>кодексах</w:t>
      </w:r>
      <w:r>
        <w:t></w:t>
      </w:r>
      <w:r>
        <w:rPr>
          <w:rFonts w:hint="eastAsia"/>
        </w:rPr>
        <w:t>етики</w:t>
      </w:r>
      <w:r>
        <w:t></w:t>
      </w:r>
      <w:r>
        <w:rPr>
          <w:rFonts w:hint="eastAsia"/>
        </w:rPr>
        <w:t>та</w:t>
      </w:r>
    </w:p>
    <w:p w:rsidR="00873BC5" w:rsidRDefault="00873BC5" w:rsidP="00873BC5">
      <w:r>
        <w:rPr>
          <w:rFonts w:hint="eastAsia"/>
        </w:rPr>
        <w:t>стандартах</w:t>
      </w:r>
      <w:r>
        <w:t></w:t>
      </w:r>
      <w:r>
        <w:t></w:t>
      </w:r>
      <w:r>
        <w:rPr>
          <w:rFonts w:hint="eastAsia"/>
        </w:rPr>
        <w:t>розроблених</w:t>
      </w:r>
      <w:r>
        <w:t></w:t>
      </w:r>
      <w:r>
        <w:rPr>
          <w:rFonts w:hint="eastAsia"/>
        </w:rPr>
        <w:t>журналістськими</w:t>
      </w:r>
      <w:r>
        <w:t></w:t>
      </w:r>
      <w:r>
        <w:rPr>
          <w:rFonts w:hint="eastAsia"/>
        </w:rPr>
        <w:t>спільнотами</w:t>
      </w:r>
      <w:r>
        <w:t></w:t>
      </w:r>
      <w:r>
        <w:t></w:t>
      </w:r>
      <w:r>
        <w:rPr>
          <w:rFonts w:hint="eastAsia"/>
        </w:rPr>
        <w:t>Як</w:t>
      </w:r>
      <w:r>
        <w:t></w:t>
      </w:r>
      <w:r>
        <w:rPr>
          <w:rFonts w:hint="eastAsia"/>
        </w:rPr>
        <w:t>правило</w:t>
      </w:r>
      <w:r>
        <w:t></w:t>
      </w:r>
      <w:r>
        <w:t></w:t>
      </w:r>
      <w:r>
        <w:rPr>
          <w:rFonts w:hint="eastAsia"/>
        </w:rPr>
        <w:t>ці</w:t>
      </w:r>
    </w:p>
    <w:p w:rsidR="00873BC5" w:rsidRDefault="00873BC5" w:rsidP="00873BC5">
      <w:r>
        <w:rPr>
          <w:rFonts w:hint="eastAsia"/>
        </w:rPr>
        <w:t>спільноти</w:t>
      </w:r>
      <w:r>
        <w:t></w:t>
      </w:r>
      <w:r>
        <w:rPr>
          <w:rFonts w:hint="eastAsia"/>
        </w:rPr>
        <w:t>також</w:t>
      </w:r>
      <w:r>
        <w:t></w:t>
      </w:r>
      <w:r>
        <w:rPr>
          <w:rFonts w:hint="eastAsia"/>
        </w:rPr>
        <w:t>розробляють</w:t>
      </w:r>
      <w:r>
        <w:t></w:t>
      </w:r>
      <w:r>
        <w:rPr>
          <w:rFonts w:hint="eastAsia"/>
        </w:rPr>
        <w:t>певні</w:t>
      </w:r>
      <w:r>
        <w:t></w:t>
      </w:r>
      <w:r>
        <w:rPr>
          <w:rFonts w:hint="eastAsia"/>
        </w:rPr>
        <w:t>процедури</w:t>
      </w:r>
      <w:r>
        <w:t></w:t>
      </w:r>
      <w:r>
        <w:rPr>
          <w:rFonts w:hint="eastAsia"/>
        </w:rPr>
        <w:t>для</w:t>
      </w:r>
      <w:r>
        <w:t></w:t>
      </w:r>
      <w:r>
        <w:rPr>
          <w:rFonts w:hint="eastAsia"/>
        </w:rPr>
        <w:t>застосування</w:t>
      </w:r>
      <w:r>
        <w:t></w:t>
      </w:r>
      <w:r>
        <w:rPr>
          <w:rFonts w:hint="eastAsia"/>
        </w:rPr>
        <w:t>прийнятих</w:t>
      </w:r>
    </w:p>
    <w:p w:rsidR="00873BC5" w:rsidRDefault="00873BC5" w:rsidP="00873BC5">
      <w:r>
        <w:rPr>
          <w:rFonts w:hint="eastAsia"/>
        </w:rPr>
        <w:t>норм</w:t>
      </w:r>
      <w:r>
        <w:t></w:t>
      </w:r>
      <w:r>
        <w:t></w:t>
      </w:r>
      <w:r>
        <w:rPr>
          <w:rFonts w:hint="eastAsia"/>
        </w:rPr>
        <w:t>Відповідно</w:t>
      </w:r>
      <w:r>
        <w:t></w:t>
      </w:r>
      <w:r>
        <w:t></w:t>
      </w:r>
      <w:r>
        <w:rPr>
          <w:rFonts w:hint="eastAsia"/>
        </w:rPr>
        <w:t>тут</w:t>
      </w:r>
      <w:r>
        <w:t></w:t>
      </w:r>
      <w:r>
        <w:rPr>
          <w:rFonts w:hint="eastAsia"/>
        </w:rPr>
        <w:t>ми</w:t>
      </w:r>
      <w:r>
        <w:t></w:t>
      </w:r>
      <w:r>
        <w:rPr>
          <w:rFonts w:hint="eastAsia"/>
        </w:rPr>
        <w:t>маємо</w:t>
      </w:r>
      <w:r>
        <w:t></w:t>
      </w:r>
      <w:r>
        <w:rPr>
          <w:rFonts w:hint="eastAsia"/>
        </w:rPr>
        <w:t>певну</w:t>
      </w:r>
      <w:r>
        <w:t></w:t>
      </w:r>
      <w:r>
        <w:rPr>
          <w:rFonts w:hint="eastAsia"/>
        </w:rPr>
        <w:t>аналогію</w:t>
      </w:r>
      <w:r>
        <w:t></w:t>
      </w:r>
      <w:r>
        <w:rPr>
          <w:rFonts w:hint="eastAsia"/>
        </w:rPr>
        <w:t>з</w:t>
      </w:r>
      <w:r>
        <w:t></w:t>
      </w:r>
      <w:r>
        <w:rPr>
          <w:rFonts w:hint="eastAsia"/>
        </w:rPr>
        <w:t>правовими</w:t>
      </w:r>
      <w:r>
        <w:t></w:t>
      </w:r>
      <w:r>
        <w:rPr>
          <w:rFonts w:hint="eastAsia"/>
        </w:rPr>
        <w:t>матеріальними</w:t>
      </w:r>
    </w:p>
    <w:p w:rsidR="00873BC5" w:rsidRDefault="00873BC5" w:rsidP="00873BC5">
      <w:r>
        <w:rPr>
          <w:rFonts w:hint="eastAsia"/>
        </w:rPr>
        <w:t>та</w:t>
      </w:r>
      <w:r>
        <w:t></w:t>
      </w:r>
      <w:r>
        <w:rPr>
          <w:rFonts w:hint="eastAsia"/>
        </w:rPr>
        <w:t>процесуальними</w:t>
      </w:r>
      <w:r>
        <w:t></w:t>
      </w:r>
      <w:r>
        <w:rPr>
          <w:rFonts w:hint="eastAsia"/>
        </w:rPr>
        <w:t>нормами</w:t>
      </w:r>
      <w:r>
        <w:t></w:t>
      </w:r>
      <w:r>
        <w:t></w:t>
      </w:r>
      <w:r>
        <w:rPr>
          <w:rFonts w:hint="eastAsia"/>
        </w:rPr>
        <w:t>які</w:t>
      </w:r>
      <w:r>
        <w:t></w:t>
      </w:r>
      <w:r>
        <w:rPr>
          <w:rFonts w:hint="eastAsia"/>
        </w:rPr>
        <w:t>містяться</w:t>
      </w:r>
      <w:r>
        <w:t></w:t>
      </w:r>
      <w:r>
        <w:rPr>
          <w:rFonts w:hint="eastAsia"/>
        </w:rPr>
        <w:t>в</w:t>
      </w:r>
      <w:r>
        <w:t></w:t>
      </w:r>
      <w:r>
        <w:rPr>
          <w:rFonts w:hint="eastAsia"/>
        </w:rPr>
        <w:t>інших</w:t>
      </w:r>
      <w:r>
        <w:t></w:t>
      </w:r>
      <w:r>
        <w:rPr>
          <w:rFonts w:hint="eastAsia"/>
        </w:rPr>
        <w:t>джерелах</w:t>
      </w:r>
      <w:r>
        <w:t></w:t>
      </w:r>
    </w:p>
    <w:p w:rsidR="00873BC5" w:rsidRDefault="00873BC5" w:rsidP="00873BC5">
      <w:r>
        <w:rPr>
          <w:rFonts w:hint="eastAsia"/>
        </w:rPr>
        <w:t>За</w:t>
      </w:r>
      <w:r>
        <w:t></w:t>
      </w:r>
      <w:r>
        <w:rPr>
          <w:rFonts w:hint="eastAsia"/>
        </w:rPr>
        <w:t>результатами</w:t>
      </w:r>
      <w:r>
        <w:t></w:t>
      </w:r>
      <w:r>
        <w:rPr>
          <w:rFonts w:hint="eastAsia"/>
        </w:rPr>
        <w:t>проведеного</w:t>
      </w:r>
      <w:r>
        <w:t></w:t>
      </w:r>
      <w:r>
        <w:rPr>
          <w:rFonts w:hint="eastAsia"/>
        </w:rPr>
        <w:t>аналізу</w:t>
      </w:r>
      <w:r>
        <w:t></w:t>
      </w:r>
      <w:r>
        <w:rPr>
          <w:rFonts w:hint="eastAsia"/>
        </w:rPr>
        <w:t>можна</w:t>
      </w:r>
      <w:r>
        <w:t></w:t>
      </w:r>
      <w:r>
        <w:rPr>
          <w:rFonts w:hint="eastAsia"/>
        </w:rPr>
        <w:t>виділити</w:t>
      </w:r>
      <w:r>
        <w:t></w:t>
      </w:r>
      <w:r>
        <w:rPr>
          <w:rFonts w:hint="eastAsia"/>
        </w:rPr>
        <w:t>такі</w:t>
      </w:r>
      <w:r>
        <w:t></w:t>
      </w:r>
      <w:r>
        <w:rPr>
          <w:rFonts w:hint="eastAsia"/>
        </w:rPr>
        <w:t>характерні</w:t>
      </w:r>
    </w:p>
    <w:p w:rsidR="00873BC5" w:rsidRDefault="00873BC5" w:rsidP="00873BC5">
      <w:r>
        <w:rPr>
          <w:rFonts w:hint="eastAsia"/>
        </w:rPr>
        <w:t>ознаки</w:t>
      </w:r>
      <w:r>
        <w:t></w:t>
      </w:r>
      <w:r>
        <w:rPr>
          <w:rFonts w:hint="eastAsia"/>
        </w:rPr>
        <w:t>саморегулювання</w:t>
      </w:r>
      <w:r>
        <w:t></w:t>
      </w:r>
      <w:r>
        <w:rPr>
          <w:rFonts w:hint="eastAsia"/>
        </w:rPr>
        <w:t>НУО</w:t>
      </w:r>
      <w:r>
        <w:t></w:t>
      </w:r>
      <w:r>
        <w:rPr>
          <w:rFonts w:hint="eastAsia"/>
        </w:rPr>
        <w:t>у</w:t>
      </w:r>
      <w:r>
        <w:t></w:t>
      </w:r>
      <w:r>
        <w:rPr>
          <w:rFonts w:hint="eastAsia"/>
        </w:rPr>
        <w:t>сфері</w:t>
      </w:r>
      <w:r>
        <w:t></w:t>
      </w:r>
      <w:r>
        <w:rPr>
          <w:rFonts w:hint="eastAsia"/>
        </w:rPr>
        <w:t>ЗМІ</w:t>
      </w:r>
      <w:r>
        <w:t></w:t>
      </w:r>
    </w:p>
    <w:p w:rsidR="00873BC5" w:rsidRDefault="00873BC5" w:rsidP="00873BC5">
      <w:r>
        <w:t></w:t>
      </w:r>
      <w:r>
        <w:t></w:t>
      </w:r>
      <w:r>
        <w:t></w:t>
      </w:r>
      <w:r>
        <w:rPr>
          <w:rFonts w:hint="eastAsia"/>
        </w:rPr>
        <w:t>різноманітність</w:t>
      </w:r>
      <w:r>
        <w:t></w:t>
      </w:r>
      <w:r>
        <w:rPr>
          <w:rFonts w:hint="eastAsia"/>
        </w:rPr>
        <w:t>та</w:t>
      </w:r>
      <w:r>
        <w:t></w:t>
      </w:r>
      <w:r>
        <w:rPr>
          <w:rFonts w:hint="eastAsia"/>
        </w:rPr>
        <w:t>гнучкість</w:t>
      </w:r>
      <w:r>
        <w:t></w:t>
      </w:r>
      <w:r>
        <w:rPr>
          <w:rFonts w:hint="eastAsia"/>
        </w:rPr>
        <w:t>інструментів</w:t>
      </w:r>
      <w:r>
        <w:t></w:t>
      </w:r>
      <w:r>
        <w:rPr>
          <w:rFonts w:hint="eastAsia"/>
        </w:rPr>
        <w:t>регулювання</w:t>
      </w:r>
      <w:r>
        <w:t></w:t>
      </w:r>
    </w:p>
    <w:p w:rsidR="00873BC5" w:rsidRDefault="00873BC5" w:rsidP="00873BC5">
      <w:r>
        <w:rPr>
          <w:rFonts w:hint="eastAsia"/>
        </w:rPr>
        <w:t>Ненормативний</w:t>
      </w:r>
      <w:r>
        <w:t></w:t>
      </w:r>
      <w:r>
        <w:rPr>
          <w:rFonts w:hint="eastAsia"/>
        </w:rPr>
        <w:t>характер</w:t>
      </w:r>
      <w:r>
        <w:t></w:t>
      </w:r>
      <w:r>
        <w:rPr>
          <w:rFonts w:hint="eastAsia"/>
        </w:rPr>
        <w:t>інструментів</w:t>
      </w:r>
      <w:r>
        <w:t></w:t>
      </w:r>
      <w:r>
        <w:t></w:t>
      </w:r>
      <w:r>
        <w:rPr>
          <w:rFonts w:hint="eastAsia"/>
        </w:rPr>
        <w:t>які</w:t>
      </w:r>
      <w:r>
        <w:t></w:t>
      </w:r>
      <w:r>
        <w:rPr>
          <w:rFonts w:hint="eastAsia"/>
        </w:rPr>
        <w:t>використовуються</w:t>
      </w:r>
      <w:r>
        <w:t></w:t>
      </w:r>
      <w:r>
        <w:rPr>
          <w:rFonts w:hint="eastAsia"/>
        </w:rPr>
        <w:t>для</w:t>
      </w:r>
    </w:p>
    <w:p w:rsidR="00873BC5" w:rsidRDefault="00873BC5" w:rsidP="00873BC5">
      <w:r>
        <w:rPr>
          <w:rFonts w:hint="eastAsia"/>
        </w:rPr>
        <w:t>саморегулювання</w:t>
      </w:r>
      <w:r>
        <w:t></w:t>
      </w:r>
      <w:r>
        <w:t></w:t>
      </w:r>
      <w:r>
        <w:rPr>
          <w:rFonts w:hint="eastAsia"/>
        </w:rPr>
        <w:t>зокрема</w:t>
      </w:r>
      <w:r>
        <w:t></w:t>
      </w:r>
      <w:r>
        <w:rPr>
          <w:rFonts w:hint="eastAsia"/>
        </w:rPr>
        <w:t>різного</w:t>
      </w:r>
      <w:r>
        <w:t></w:t>
      </w:r>
      <w:r>
        <w:rPr>
          <w:rFonts w:hint="eastAsia"/>
        </w:rPr>
        <w:t>роду</w:t>
      </w:r>
      <w:r>
        <w:t></w:t>
      </w:r>
      <w:r>
        <w:rPr>
          <w:rFonts w:hint="eastAsia"/>
        </w:rPr>
        <w:t>кодекси</w:t>
      </w:r>
      <w:r>
        <w:t></w:t>
      </w:r>
      <w:r>
        <w:rPr>
          <w:rFonts w:hint="eastAsia"/>
        </w:rPr>
        <w:t>поведінки</w:t>
      </w:r>
      <w:r>
        <w:t></w:t>
      </w:r>
      <w:r>
        <w:rPr>
          <w:rFonts w:hint="eastAsia"/>
        </w:rPr>
        <w:t>та</w:t>
      </w:r>
      <w:r>
        <w:t></w:t>
      </w:r>
      <w:r>
        <w:rPr>
          <w:rFonts w:hint="eastAsia"/>
        </w:rPr>
        <w:t>стандарти</w:t>
      </w:r>
      <w:r>
        <w:t></w:t>
      </w:r>
    </w:p>
    <w:p w:rsidR="00873BC5" w:rsidRDefault="00873BC5" w:rsidP="00873BC5">
      <w:r>
        <w:rPr>
          <w:rFonts w:hint="eastAsia"/>
        </w:rPr>
        <w:t>розроблені</w:t>
      </w:r>
      <w:r>
        <w:t></w:t>
      </w:r>
      <w:r>
        <w:rPr>
          <w:rFonts w:hint="eastAsia"/>
        </w:rPr>
        <w:t>НУО</w:t>
      </w:r>
      <w:r>
        <w:t></w:t>
      </w:r>
      <w:r>
        <w:t></w:t>
      </w:r>
      <w:r>
        <w:rPr>
          <w:rFonts w:hint="eastAsia"/>
        </w:rPr>
        <w:t>зумовлює</w:t>
      </w:r>
      <w:r>
        <w:t></w:t>
      </w:r>
      <w:r>
        <w:rPr>
          <w:rFonts w:hint="eastAsia"/>
        </w:rPr>
        <w:t>гнучкість</w:t>
      </w:r>
      <w:r>
        <w:t></w:t>
      </w:r>
      <w:r>
        <w:rPr>
          <w:rFonts w:hint="eastAsia"/>
        </w:rPr>
        <w:t>таких</w:t>
      </w:r>
      <w:r>
        <w:t></w:t>
      </w:r>
      <w:r>
        <w:rPr>
          <w:rFonts w:hint="eastAsia"/>
        </w:rPr>
        <w:t>інструментів</w:t>
      </w:r>
      <w:r>
        <w:t></w:t>
      </w:r>
      <w:r>
        <w:t></w:t>
      </w:r>
      <w:r>
        <w:rPr>
          <w:rFonts w:hint="eastAsia"/>
        </w:rPr>
        <w:t>оскільки</w:t>
      </w:r>
      <w:r>
        <w:t></w:t>
      </w:r>
      <w:r>
        <w:rPr>
          <w:rFonts w:hint="eastAsia"/>
        </w:rPr>
        <w:t>вони</w:t>
      </w:r>
    </w:p>
    <w:p w:rsidR="00873BC5" w:rsidRDefault="00873BC5" w:rsidP="00873BC5">
      <w:r>
        <w:rPr>
          <w:rFonts w:hint="eastAsia"/>
        </w:rPr>
        <w:t>можуть</w:t>
      </w:r>
      <w:r>
        <w:t></w:t>
      </w:r>
      <w:r>
        <w:rPr>
          <w:rFonts w:hint="eastAsia"/>
        </w:rPr>
        <w:t>бути</w:t>
      </w:r>
      <w:r>
        <w:t></w:t>
      </w:r>
      <w:r>
        <w:rPr>
          <w:rFonts w:hint="eastAsia"/>
        </w:rPr>
        <w:t>легко</w:t>
      </w:r>
      <w:r>
        <w:t></w:t>
      </w:r>
      <w:r>
        <w:rPr>
          <w:rFonts w:hint="eastAsia"/>
        </w:rPr>
        <w:t>змінені</w:t>
      </w:r>
      <w:r>
        <w:t></w:t>
      </w:r>
      <w:r>
        <w:t></w:t>
      </w:r>
      <w:r>
        <w:rPr>
          <w:rFonts w:hint="eastAsia"/>
        </w:rPr>
        <w:t>залежно</w:t>
      </w:r>
      <w:r>
        <w:t></w:t>
      </w:r>
      <w:r>
        <w:rPr>
          <w:rFonts w:hint="eastAsia"/>
        </w:rPr>
        <w:t>від</w:t>
      </w:r>
      <w:r>
        <w:t></w:t>
      </w:r>
      <w:r>
        <w:rPr>
          <w:rFonts w:hint="eastAsia"/>
        </w:rPr>
        <w:t>потреб</w:t>
      </w:r>
      <w:r>
        <w:t></w:t>
      </w:r>
      <w:r>
        <w:rPr>
          <w:rFonts w:hint="eastAsia"/>
        </w:rPr>
        <w:t>учасників</w:t>
      </w:r>
      <w:r>
        <w:t></w:t>
      </w:r>
    </w:p>
    <w:p w:rsidR="00873BC5" w:rsidRDefault="00873BC5" w:rsidP="00873BC5">
      <w:r>
        <w:t></w:t>
      </w:r>
      <w:r>
        <w:t></w:t>
      </w:r>
      <w:r>
        <w:t></w:t>
      </w:r>
      <w:r>
        <w:rPr>
          <w:rFonts w:hint="eastAsia"/>
        </w:rPr>
        <w:t>ситуативність</w:t>
      </w:r>
      <w:r>
        <w:t></w:t>
      </w:r>
      <w:r>
        <w:rPr>
          <w:rFonts w:hint="eastAsia"/>
        </w:rPr>
        <w:t>та</w:t>
      </w:r>
      <w:r>
        <w:t></w:t>
      </w:r>
      <w:r>
        <w:rPr>
          <w:rFonts w:hint="eastAsia"/>
        </w:rPr>
        <w:t>фрагментарність</w:t>
      </w:r>
      <w:r>
        <w:t></w:t>
      </w:r>
      <w:r>
        <w:rPr>
          <w:rFonts w:hint="eastAsia"/>
        </w:rPr>
        <w:t>регулювання</w:t>
      </w:r>
      <w:r>
        <w:t></w:t>
      </w:r>
      <w:r>
        <w:t></w:t>
      </w:r>
      <w:r>
        <w:rPr>
          <w:rFonts w:hint="eastAsia"/>
        </w:rPr>
        <w:t>Це</w:t>
      </w:r>
      <w:r>
        <w:t></w:t>
      </w:r>
      <w:r>
        <w:rPr>
          <w:rFonts w:hint="eastAsia"/>
        </w:rPr>
        <w:t>зумовлено</w:t>
      </w:r>
    </w:p>
    <w:p w:rsidR="00873BC5" w:rsidRDefault="00873BC5" w:rsidP="00873BC5">
      <w:r>
        <w:rPr>
          <w:rFonts w:hint="eastAsia"/>
        </w:rPr>
        <w:t>відсутністю</w:t>
      </w:r>
      <w:r>
        <w:t></w:t>
      </w:r>
      <w:r>
        <w:rPr>
          <w:rFonts w:hint="eastAsia"/>
        </w:rPr>
        <w:t>універсального</w:t>
      </w:r>
      <w:r>
        <w:t></w:t>
      </w:r>
      <w:r>
        <w:rPr>
          <w:rFonts w:hint="eastAsia"/>
        </w:rPr>
        <w:t>рішення</w:t>
      </w:r>
      <w:r>
        <w:t></w:t>
      </w:r>
      <w:r>
        <w:rPr>
          <w:rFonts w:hint="eastAsia"/>
        </w:rPr>
        <w:t>для</w:t>
      </w:r>
      <w:r>
        <w:t></w:t>
      </w:r>
      <w:r>
        <w:rPr>
          <w:rFonts w:hint="eastAsia"/>
        </w:rPr>
        <w:t>саморегулювання</w:t>
      </w:r>
      <w:r>
        <w:t></w:t>
      </w:r>
      <w:r>
        <w:rPr>
          <w:rFonts w:hint="eastAsia"/>
        </w:rPr>
        <w:t>окремих</w:t>
      </w:r>
      <w:r>
        <w:t></w:t>
      </w:r>
      <w:r>
        <w:rPr>
          <w:rFonts w:hint="eastAsia"/>
        </w:rPr>
        <w:t>сфер</w:t>
      </w:r>
    </w:p>
    <w:p w:rsidR="00873BC5" w:rsidRDefault="00873BC5" w:rsidP="00873BC5">
      <w:r>
        <w:rPr>
          <w:rFonts w:hint="eastAsia"/>
        </w:rPr>
        <w:t>суспільних</w:t>
      </w:r>
      <w:r>
        <w:t></w:t>
      </w:r>
      <w:r>
        <w:rPr>
          <w:rFonts w:hint="eastAsia"/>
        </w:rPr>
        <w:t>відносин</w:t>
      </w:r>
      <w:r>
        <w:t></w:t>
      </w:r>
    </w:p>
    <w:p w:rsidR="00873BC5" w:rsidRDefault="00873BC5" w:rsidP="00873BC5">
      <w:r>
        <w:t></w:t>
      </w:r>
      <w:r>
        <w:t></w:t>
      </w:r>
      <w:r>
        <w:t></w:t>
      </w:r>
      <w:r>
        <w:rPr>
          <w:rFonts w:hint="eastAsia"/>
        </w:rPr>
        <w:t>динамічність</w:t>
      </w:r>
      <w:r>
        <w:t></w:t>
      </w:r>
      <w:r>
        <w:rPr>
          <w:rFonts w:hint="eastAsia"/>
        </w:rPr>
        <w:t>та</w:t>
      </w:r>
      <w:r>
        <w:t></w:t>
      </w:r>
      <w:r>
        <w:rPr>
          <w:rFonts w:hint="eastAsia"/>
        </w:rPr>
        <w:t>адаптивність</w:t>
      </w:r>
      <w:r>
        <w:t></w:t>
      </w:r>
      <w:r>
        <w:rPr>
          <w:rFonts w:hint="eastAsia"/>
        </w:rPr>
        <w:t>регулювання</w:t>
      </w:r>
      <w:r>
        <w:t></w:t>
      </w:r>
      <w:r>
        <w:t></w:t>
      </w:r>
      <w:r>
        <w:rPr>
          <w:rFonts w:hint="eastAsia"/>
        </w:rPr>
        <w:t>Ця</w:t>
      </w:r>
      <w:r>
        <w:t></w:t>
      </w:r>
      <w:r>
        <w:rPr>
          <w:rFonts w:hint="eastAsia"/>
        </w:rPr>
        <w:t>ознака</w:t>
      </w:r>
      <w:r>
        <w:t></w:t>
      </w:r>
      <w:r>
        <w:rPr>
          <w:rFonts w:hint="eastAsia"/>
        </w:rPr>
        <w:t>зумовлена</w:t>
      </w:r>
    </w:p>
    <w:p w:rsidR="00873BC5" w:rsidRDefault="00873BC5" w:rsidP="00873BC5">
      <w:r>
        <w:rPr>
          <w:rFonts w:hint="eastAsia"/>
        </w:rPr>
        <w:t>технологічним</w:t>
      </w:r>
      <w:r>
        <w:t></w:t>
      </w:r>
      <w:r>
        <w:rPr>
          <w:rFonts w:hint="eastAsia"/>
        </w:rPr>
        <w:t>прогресом</w:t>
      </w:r>
      <w:r>
        <w:t></w:t>
      </w:r>
      <w:r>
        <w:t></w:t>
      </w:r>
      <w:r>
        <w:rPr>
          <w:rFonts w:hint="eastAsia"/>
        </w:rPr>
        <w:t>що</w:t>
      </w:r>
      <w:r>
        <w:t></w:t>
      </w:r>
      <w:r>
        <w:rPr>
          <w:rFonts w:hint="eastAsia"/>
        </w:rPr>
        <w:t>призводить</w:t>
      </w:r>
      <w:r>
        <w:t></w:t>
      </w:r>
      <w:r>
        <w:rPr>
          <w:rFonts w:hint="eastAsia"/>
        </w:rPr>
        <w:t>до</w:t>
      </w:r>
      <w:r>
        <w:t></w:t>
      </w:r>
      <w:r>
        <w:rPr>
          <w:rFonts w:hint="eastAsia"/>
        </w:rPr>
        <w:t>постійних</w:t>
      </w:r>
      <w:r>
        <w:t></w:t>
      </w:r>
      <w:r>
        <w:rPr>
          <w:rFonts w:hint="eastAsia"/>
        </w:rPr>
        <w:t>інновацій</w:t>
      </w:r>
      <w:r>
        <w:t></w:t>
      </w:r>
      <w:r>
        <w:rPr>
          <w:rFonts w:hint="eastAsia"/>
        </w:rPr>
        <w:t>та</w:t>
      </w:r>
      <w:r>
        <w:t></w:t>
      </w:r>
      <w:r>
        <w:rPr>
          <w:rFonts w:hint="eastAsia"/>
        </w:rPr>
        <w:t>змін</w:t>
      </w:r>
      <w:r>
        <w:t></w:t>
      </w:r>
    </w:p>
    <w:p w:rsidR="00873BC5" w:rsidRDefault="00873BC5" w:rsidP="00873BC5">
      <w:r>
        <w:rPr>
          <w:rFonts w:hint="eastAsia"/>
        </w:rPr>
        <w:t>Очікування</w:t>
      </w:r>
      <w:r>
        <w:t></w:t>
      </w:r>
      <w:r>
        <w:rPr>
          <w:rFonts w:hint="eastAsia"/>
        </w:rPr>
        <w:t>споживачів</w:t>
      </w:r>
      <w:r>
        <w:t></w:t>
      </w:r>
      <w:r>
        <w:rPr>
          <w:rFonts w:hint="eastAsia"/>
        </w:rPr>
        <w:t>також</w:t>
      </w:r>
      <w:r>
        <w:t></w:t>
      </w:r>
      <w:r>
        <w:rPr>
          <w:rFonts w:hint="eastAsia"/>
        </w:rPr>
        <w:t>змінюються</w:t>
      </w:r>
      <w:r>
        <w:t></w:t>
      </w:r>
      <w:r>
        <w:rPr>
          <w:rFonts w:hint="eastAsia"/>
        </w:rPr>
        <w:t>з</w:t>
      </w:r>
      <w:r>
        <w:t></w:t>
      </w:r>
      <w:r>
        <w:rPr>
          <w:rFonts w:hint="eastAsia"/>
        </w:rPr>
        <w:t>плином</w:t>
      </w:r>
      <w:r>
        <w:t></w:t>
      </w:r>
      <w:r>
        <w:rPr>
          <w:rFonts w:hint="eastAsia"/>
        </w:rPr>
        <w:t>часу</w:t>
      </w:r>
      <w:r>
        <w:t></w:t>
      </w:r>
      <w:r>
        <w:t></w:t>
      </w:r>
      <w:r>
        <w:rPr>
          <w:rFonts w:hint="eastAsia"/>
        </w:rPr>
        <w:t>Відповідно</w:t>
      </w:r>
      <w:r>
        <w:t></w:t>
      </w:r>
    </w:p>
    <w:p w:rsidR="00873BC5" w:rsidRDefault="00873BC5" w:rsidP="00873BC5">
      <w:r>
        <w:rPr>
          <w:rFonts w:hint="eastAsia"/>
        </w:rPr>
        <w:t>саморегулювання</w:t>
      </w:r>
      <w:r>
        <w:t></w:t>
      </w:r>
      <w:r>
        <w:rPr>
          <w:rFonts w:hint="eastAsia"/>
        </w:rPr>
        <w:t>може</w:t>
      </w:r>
      <w:r>
        <w:t></w:t>
      </w:r>
      <w:r>
        <w:rPr>
          <w:rFonts w:hint="eastAsia"/>
        </w:rPr>
        <w:t>адаптуватися</w:t>
      </w:r>
      <w:r>
        <w:t></w:t>
      </w:r>
      <w:r>
        <w:rPr>
          <w:rFonts w:hint="eastAsia"/>
        </w:rPr>
        <w:t>до</w:t>
      </w:r>
      <w:r>
        <w:t></w:t>
      </w:r>
      <w:r>
        <w:rPr>
          <w:rFonts w:hint="eastAsia"/>
        </w:rPr>
        <w:t>цих</w:t>
      </w:r>
      <w:r>
        <w:t></w:t>
      </w:r>
      <w:r>
        <w:rPr>
          <w:rFonts w:hint="eastAsia"/>
        </w:rPr>
        <w:t>викликів</w:t>
      </w:r>
      <w:r>
        <w:t></w:t>
      </w:r>
      <w:r>
        <w:rPr>
          <w:rFonts w:hint="eastAsia"/>
        </w:rPr>
        <w:t>більш</w:t>
      </w:r>
      <w:r>
        <w:t></w:t>
      </w:r>
      <w:r>
        <w:rPr>
          <w:rFonts w:hint="eastAsia"/>
        </w:rPr>
        <w:t>швидко</w:t>
      </w:r>
      <w:r>
        <w:t></w:t>
      </w:r>
      <w:r>
        <w:rPr>
          <w:rFonts w:hint="eastAsia"/>
        </w:rPr>
        <w:t>та</w:t>
      </w:r>
    </w:p>
    <w:p w:rsidR="00873BC5" w:rsidRDefault="00873BC5" w:rsidP="00873BC5">
      <w:r>
        <w:rPr>
          <w:rFonts w:hint="eastAsia"/>
        </w:rPr>
        <w:t>ефективно</w:t>
      </w:r>
      <w:r>
        <w:t></w:t>
      </w:r>
      <w:r>
        <w:t></w:t>
      </w:r>
      <w:r>
        <w:rPr>
          <w:rFonts w:hint="eastAsia"/>
        </w:rPr>
        <w:t>ніж</w:t>
      </w:r>
      <w:r>
        <w:t></w:t>
      </w:r>
      <w:r>
        <w:rPr>
          <w:rFonts w:hint="eastAsia"/>
        </w:rPr>
        <w:t>державне</w:t>
      </w:r>
      <w:r>
        <w:t></w:t>
      </w:r>
      <w:r>
        <w:rPr>
          <w:rFonts w:hint="eastAsia"/>
        </w:rPr>
        <w:t>регулювання</w:t>
      </w:r>
      <w:r>
        <w:t></w:t>
      </w:r>
    </w:p>
    <w:p w:rsidR="00873BC5" w:rsidRDefault="00873BC5" w:rsidP="00873BC5">
      <w:r>
        <w:t></w:t>
      </w:r>
      <w:r>
        <w:t></w:t>
      </w:r>
      <w:r>
        <w:t></w:t>
      </w:r>
      <w:r>
        <w:rPr>
          <w:rFonts w:hint="eastAsia"/>
        </w:rPr>
        <w:t>комплементарність</w:t>
      </w:r>
      <w:r>
        <w:t></w:t>
      </w:r>
      <w:r>
        <w:rPr>
          <w:rFonts w:hint="eastAsia"/>
        </w:rPr>
        <w:t>регулювання</w:t>
      </w:r>
      <w:r>
        <w:t></w:t>
      </w:r>
      <w:r>
        <w:t></w:t>
      </w:r>
      <w:r>
        <w:rPr>
          <w:rFonts w:hint="eastAsia"/>
        </w:rPr>
        <w:t>Саморегулювання</w:t>
      </w:r>
      <w:r>
        <w:t></w:t>
      </w:r>
      <w:r>
        <w:rPr>
          <w:rFonts w:hint="eastAsia"/>
        </w:rPr>
        <w:t>контенту</w:t>
      </w:r>
      <w:r>
        <w:t></w:t>
      </w:r>
      <w:r>
        <w:rPr>
          <w:rFonts w:hint="eastAsia"/>
        </w:rPr>
        <w:t>не</w:t>
      </w:r>
    </w:p>
    <w:p w:rsidR="00873BC5" w:rsidRDefault="00873BC5" w:rsidP="00873BC5">
      <w:r>
        <w:rPr>
          <w:rFonts w:hint="eastAsia"/>
        </w:rPr>
        <w:t>може</w:t>
      </w:r>
      <w:r>
        <w:t></w:t>
      </w:r>
      <w:r>
        <w:rPr>
          <w:rFonts w:hint="eastAsia"/>
        </w:rPr>
        <w:t>повністю</w:t>
      </w:r>
      <w:r>
        <w:t></w:t>
      </w:r>
      <w:r>
        <w:rPr>
          <w:rFonts w:hint="eastAsia"/>
        </w:rPr>
        <w:t>вирішити</w:t>
      </w:r>
      <w:r>
        <w:t></w:t>
      </w:r>
      <w:r>
        <w:rPr>
          <w:rFonts w:hint="eastAsia"/>
        </w:rPr>
        <w:t>нормативні</w:t>
      </w:r>
      <w:r>
        <w:t></w:t>
      </w:r>
      <w:r>
        <w:rPr>
          <w:rFonts w:hint="eastAsia"/>
        </w:rPr>
        <w:t>проблеми</w:t>
      </w:r>
      <w:r>
        <w:t></w:t>
      </w:r>
      <w:r>
        <w:t></w:t>
      </w:r>
      <w:r>
        <w:rPr>
          <w:rFonts w:hint="eastAsia"/>
        </w:rPr>
        <w:t>пов’язані</w:t>
      </w:r>
      <w:r>
        <w:t></w:t>
      </w:r>
      <w:r>
        <w:rPr>
          <w:rFonts w:hint="eastAsia"/>
        </w:rPr>
        <w:t>з</w:t>
      </w:r>
      <w:r>
        <w:t></w:t>
      </w:r>
      <w:r>
        <w:rPr>
          <w:rFonts w:hint="eastAsia"/>
        </w:rPr>
        <w:t>неадекватністю</w:t>
      </w:r>
    </w:p>
    <w:p w:rsidR="00873BC5" w:rsidRDefault="00873BC5" w:rsidP="00873BC5">
      <w:r>
        <w:rPr>
          <w:rFonts w:hint="eastAsia"/>
        </w:rPr>
        <w:t>та</w:t>
      </w:r>
      <w:r>
        <w:t></w:t>
      </w:r>
      <w:r>
        <w:rPr>
          <w:rFonts w:hint="eastAsia"/>
        </w:rPr>
        <w:t>шкідливим</w:t>
      </w:r>
      <w:r>
        <w:t></w:t>
      </w:r>
      <w:r>
        <w:rPr>
          <w:rFonts w:hint="eastAsia"/>
        </w:rPr>
        <w:t>контентом</w:t>
      </w:r>
      <w:r>
        <w:t></w:t>
      </w:r>
      <w:r>
        <w:t></w:t>
      </w:r>
      <w:r>
        <w:rPr>
          <w:rFonts w:hint="eastAsia"/>
        </w:rPr>
        <w:t>який</w:t>
      </w:r>
      <w:r>
        <w:t></w:t>
      </w:r>
      <w:r>
        <w:rPr>
          <w:rFonts w:hint="eastAsia"/>
        </w:rPr>
        <w:t>часто</w:t>
      </w:r>
      <w:r>
        <w:t></w:t>
      </w:r>
      <w:r>
        <w:rPr>
          <w:rFonts w:hint="eastAsia"/>
        </w:rPr>
        <w:t>загрожує</w:t>
      </w:r>
      <w:r>
        <w:t></w:t>
      </w:r>
      <w:r>
        <w:rPr>
          <w:rFonts w:hint="eastAsia"/>
        </w:rPr>
        <w:t>цілісності</w:t>
      </w:r>
      <w:r>
        <w:t></w:t>
      </w:r>
      <w:r>
        <w:rPr>
          <w:rFonts w:hint="eastAsia"/>
        </w:rPr>
        <w:t>повідомлень</w:t>
      </w:r>
      <w:r>
        <w:t></w:t>
      </w:r>
      <w:r>
        <w:rPr>
          <w:rFonts w:hint="eastAsia"/>
        </w:rPr>
        <w:t>в</w:t>
      </w:r>
    </w:p>
    <w:p w:rsidR="00873BC5" w:rsidRDefault="00873BC5" w:rsidP="00873BC5">
      <w:r>
        <w:rPr>
          <w:rFonts w:hint="eastAsia"/>
        </w:rPr>
        <w:t>Інтернет</w:t>
      </w:r>
      <w:r>
        <w:t></w:t>
      </w:r>
      <w:r>
        <w:rPr>
          <w:rFonts w:hint="eastAsia"/>
        </w:rPr>
        <w:t>–</w:t>
      </w:r>
      <w:r>
        <w:t></w:t>
      </w:r>
      <w:r>
        <w:rPr>
          <w:rFonts w:hint="eastAsia"/>
        </w:rPr>
        <w:t>небажаного</w:t>
      </w:r>
      <w:r>
        <w:t></w:t>
      </w:r>
      <w:r>
        <w:rPr>
          <w:rFonts w:hint="eastAsia"/>
        </w:rPr>
        <w:t>дорослого</w:t>
      </w:r>
      <w:r>
        <w:t></w:t>
      </w:r>
      <w:r>
        <w:rPr>
          <w:rFonts w:hint="eastAsia"/>
        </w:rPr>
        <w:t>змісту</w:t>
      </w:r>
      <w:r>
        <w:t></w:t>
      </w:r>
      <w:r>
        <w:t></w:t>
      </w:r>
      <w:r>
        <w:rPr>
          <w:rFonts w:hint="eastAsia"/>
        </w:rPr>
        <w:t>небажаної</w:t>
      </w:r>
      <w:r>
        <w:t></w:t>
      </w:r>
      <w:r>
        <w:rPr>
          <w:rFonts w:hint="eastAsia"/>
        </w:rPr>
        <w:t>комерційної</w:t>
      </w:r>
      <w:r>
        <w:t></w:t>
      </w:r>
      <w:r>
        <w:rPr>
          <w:rFonts w:hint="eastAsia"/>
        </w:rPr>
        <w:t>інформації</w:t>
      </w:r>
    </w:p>
    <w:p w:rsidR="00873BC5" w:rsidRDefault="00873BC5" w:rsidP="00873BC5">
      <w:r>
        <w:t></w:t>
      </w:r>
      <w:r>
        <w:rPr>
          <w:rFonts w:hint="eastAsia"/>
        </w:rPr>
        <w:t>спаму</w:t>
      </w:r>
      <w:r>
        <w:t></w:t>
      </w:r>
      <w:r>
        <w:t></w:t>
      </w:r>
      <w:r>
        <w:rPr>
          <w:rFonts w:hint="eastAsia"/>
        </w:rPr>
        <w:t>і</w:t>
      </w:r>
      <w:r>
        <w:t></w:t>
      </w:r>
      <w:r>
        <w:rPr>
          <w:rFonts w:hint="eastAsia"/>
        </w:rPr>
        <w:t>небажаних</w:t>
      </w:r>
      <w:r>
        <w:t></w:t>
      </w:r>
      <w:r>
        <w:rPr>
          <w:rFonts w:hint="eastAsia"/>
        </w:rPr>
        <w:t>комп’ютерних</w:t>
      </w:r>
      <w:r>
        <w:t></w:t>
      </w:r>
      <w:r>
        <w:rPr>
          <w:rFonts w:hint="eastAsia"/>
        </w:rPr>
        <w:t>кодів</w:t>
      </w:r>
      <w:r>
        <w:t></w:t>
      </w:r>
      <w:r>
        <w:t></w:t>
      </w:r>
      <w:r>
        <w:rPr>
          <w:rFonts w:hint="eastAsia"/>
        </w:rPr>
        <w:t>віруси</w:t>
      </w:r>
      <w:r>
        <w:t></w:t>
      </w:r>
      <w:r>
        <w:t></w:t>
      </w:r>
      <w:r>
        <w:rPr>
          <w:rFonts w:hint="eastAsia"/>
        </w:rPr>
        <w:t>шпигунські</w:t>
      </w:r>
      <w:r>
        <w:t></w:t>
      </w:r>
      <w:r>
        <w:rPr>
          <w:rFonts w:hint="eastAsia"/>
        </w:rPr>
        <w:t>програми</w:t>
      </w:r>
      <w:r>
        <w:t></w:t>
      </w:r>
      <w:r>
        <w:t></w:t>
      </w:r>
    </w:p>
    <w:p w:rsidR="00873BC5" w:rsidRDefault="00873BC5" w:rsidP="00873BC5">
      <w:r>
        <w:t></w:t>
      </w:r>
      <w:r>
        <w:t></w:t>
      </w:r>
      <w:r>
        <w:t></w:t>
      </w:r>
      <w:r>
        <w:t></w:t>
      </w:r>
      <w:r>
        <w:rPr>
          <w:rFonts w:hint="eastAsia"/>
        </w:rPr>
        <w:t>Участь</w:t>
      </w:r>
      <w:r>
        <w:t></w:t>
      </w:r>
      <w:r>
        <w:rPr>
          <w:rFonts w:hint="eastAsia"/>
        </w:rPr>
        <w:t>України</w:t>
      </w:r>
      <w:r>
        <w:t></w:t>
      </w:r>
      <w:r>
        <w:rPr>
          <w:rFonts w:hint="eastAsia"/>
        </w:rPr>
        <w:t>у</w:t>
      </w:r>
      <w:r>
        <w:t></w:t>
      </w:r>
      <w:r>
        <w:rPr>
          <w:rFonts w:hint="eastAsia"/>
        </w:rPr>
        <w:t>ЄІП</w:t>
      </w:r>
      <w:r>
        <w:t></w:t>
      </w:r>
      <w:r>
        <w:rPr>
          <w:rFonts w:hint="eastAsia"/>
        </w:rPr>
        <w:t>ставить</w:t>
      </w:r>
      <w:r>
        <w:t></w:t>
      </w:r>
      <w:r>
        <w:rPr>
          <w:rFonts w:hint="eastAsia"/>
        </w:rPr>
        <w:t>перед</w:t>
      </w:r>
      <w:r>
        <w:t></w:t>
      </w:r>
      <w:r>
        <w:rPr>
          <w:rFonts w:hint="eastAsia"/>
        </w:rPr>
        <w:t>нею</w:t>
      </w:r>
      <w:r>
        <w:t></w:t>
      </w:r>
      <w:r>
        <w:rPr>
          <w:rFonts w:hint="eastAsia"/>
        </w:rPr>
        <w:t>ряд</w:t>
      </w:r>
      <w:r>
        <w:t></w:t>
      </w:r>
      <w:r>
        <w:rPr>
          <w:rFonts w:hint="eastAsia"/>
        </w:rPr>
        <w:t>завдань</w:t>
      </w:r>
      <w:r>
        <w:t></w:t>
      </w:r>
      <w:r>
        <w:t></w:t>
      </w:r>
      <w:r>
        <w:rPr>
          <w:rFonts w:hint="eastAsia"/>
        </w:rPr>
        <w:t>які</w:t>
      </w:r>
      <w:r>
        <w:t></w:t>
      </w:r>
      <w:r>
        <w:rPr>
          <w:rFonts w:hint="eastAsia"/>
        </w:rPr>
        <w:t>повинні</w:t>
      </w:r>
    </w:p>
    <w:p w:rsidR="00873BC5" w:rsidRDefault="00873BC5" w:rsidP="00873BC5">
      <w:r>
        <w:rPr>
          <w:rFonts w:hint="eastAsia"/>
        </w:rPr>
        <w:t>бути</w:t>
      </w:r>
      <w:r>
        <w:t></w:t>
      </w:r>
      <w:r>
        <w:rPr>
          <w:rFonts w:hint="eastAsia"/>
        </w:rPr>
        <w:t>вирішені</w:t>
      </w:r>
      <w:r>
        <w:t></w:t>
      </w:r>
      <w:r>
        <w:rPr>
          <w:rFonts w:hint="eastAsia"/>
        </w:rPr>
        <w:t>у</w:t>
      </w:r>
      <w:r>
        <w:t></w:t>
      </w:r>
      <w:r>
        <w:rPr>
          <w:rFonts w:hint="eastAsia"/>
        </w:rPr>
        <w:t>рамках</w:t>
      </w:r>
      <w:r>
        <w:t></w:t>
      </w:r>
      <w:r>
        <w:rPr>
          <w:rFonts w:hint="eastAsia"/>
        </w:rPr>
        <w:t>входження</w:t>
      </w:r>
      <w:r>
        <w:t></w:t>
      </w:r>
      <w:r>
        <w:rPr>
          <w:rFonts w:hint="eastAsia"/>
        </w:rPr>
        <w:t>України</w:t>
      </w:r>
      <w:r>
        <w:t></w:t>
      </w:r>
      <w:r>
        <w:rPr>
          <w:rFonts w:hint="eastAsia"/>
        </w:rPr>
        <w:t>до</w:t>
      </w:r>
      <w:r>
        <w:t></w:t>
      </w:r>
      <w:r>
        <w:rPr>
          <w:rFonts w:hint="eastAsia"/>
        </w:rPr>
        <w:t>ЄІП</w:t>
      </w:r>
      <w:r>
        <w:t></w:t>
      </w:r>
      <w:r>
        <w:t></w:t>
      </w:r>
      <w:r>
        <w:rPr>
          <w:rFonts w:hint="eastAsia"/>
        </w:rPr>
        <w:t>Так</w:t>
      </w:r>
      <w:r>
        <w:t></w:t>
      </w:r>
      <w:r>
        <w:t></w:t>
      </w:r>
      <w:r>
        <w:rPr>
          <w:rFonts w:hint="eastAsia"/>
        </w:rPr>
        <w:t>важливим</w:t>
      </w:r>
    </w:p>
    <w:p w:rsidR="00873BC5" w:rsidRDefault="00873BC5" w:rsidP="00873BC5">
      <w:r>
        <w:rPr>
          <w:rFonts w:hint="eastAsia"/>
        </w:rPr>
        <w:t>завданням</w:t>
      </w:r>
      <w:r>
        <w:t></w:t>
      </w:r>
      <w:r>
        <w:rPr>
          <w:rFonts w:hint="eastAsia"/>
        </w:rPr>
        <w:t>є</w:t>
      </w:r>
      <w:r>
        <w:t></w:t>
      </w:r>
      <w:r>
        <w:rPr>
          <w:rFonts w:hint="eastAsia"/>
        </w:rPr>
        <w:t>приєднання</w:t>
      </w:r>
      <w:r>
        <w:t></w:t>
      </w:r>
      <w:r>
        <w:rPr>
          <w:rFonts w:hint="eastAsia"/>
        </w:rPr>
        <w:t>України</w:t>
      </w:r>
      <w:r>
        <w:t></w:t>
      </w:r>
      <w:r>
        <w:rPr>
          <w:rFonts w:hint="eastAsia"/>
        </w:rPr>
        <w:t>до</w:t>
      </w:r>
      <w:r>
        <w:t></w:t>
      </w:r>
      <w:r>
        <w:rPr>
          <w:rFonts w:hint="eastAsia"/>
        </w:rPr>
        <w:t>Європейської</w:t>
      </w:r>
      <w:r>
        <w:t></w:t>
      </w:r>
      <w:r>
        <w:rPr>
          <w:rFonts w:hint="eastAsia"/>
        </w:rPr>
        <w:t>аудіовізуальної</w:t>
      </w:r>
    </w:p>
    <w:p w:rsidR="00873BC5" w:rsidRDefault="00873BC5" w:rsidP="00873BC5">
      <w:r>
        <w:rPr>
          <w:rFonts w:hint="eastAsia"/>
        </w:rPr>
        <w:t>обсерваторії</w:t>
      </w:r>
      <w:r>
        <w:t></w:t>
      </w:r>
      <w:r>
        <w:t></w:t>
      </w:r>
      <w:r>
        <w:rPr>
          <w:rFonts w:hint="eastAsia"/>
        </w:rPr>
        <w:t>а</w:t>
      </w:r>
      <w:r>
        <w:t></w:t>
      </w:r>
      <w:r>
        <w:rPr>
          <w:rFonts w:hint="eastAsia"/>
        </w:rPr>
        <w:t>також</w:t>
      </w:r>
      <w:r>
        <w:t></w:t>
      </w:r>
      <w:r>
        <w:rPr>
          <w:rFonts w:hint="eastAsia"/>
        </w:rPr>
        <w:t>реалізація</w:t>
      </w:r>
      <w:r>
        <w:t></w:t>
      </w:r>
      <w:r>
        <w:rPr>
          <w:rFonts w:hint="eastAsia"/>
        </w:rPr>
        <w:t>нею</w:t>
      </w:r>
      <w:r>
        <w:t></w:t>
      </w:r>
      <w:r>
        <w:rPr>
          <w:rFonts w:hint="eastAsia"/>
        </w:rPr>
        <w:t>зобов’язань</w:t>
      </w:r>
      <w:r>
        <w:t></w:t>
      </w:r>
      <w:r>
        <w:rPr>
          <w:rFonts w:hint="eastAsia"/>
        </w:rPr>
        <w:t>перед</w:t>
      </w:r>
      <w:r>
        <w:t></w:t>
      </w:r>
      <w:r>
        <w:rPr>
          <w:rFonts w:hint="eastAsia"/>
        </w:rPr>
        <w:t>Радою</w:t>
      </w:r>
      <w:r>
        <w:t></w:t>
      </w:r>
      <w:r>
        <w:rPr>
          <w:rFonts w:hint="eastAsia"/>
        </w:rPr>
        <w:t>Європи</w:t>
      </w:r>
      <w:r>
        <w:t></w:t>
      </w:r>
      <w:r>
        <w:rPr>
          <w:rFonts w:hint="eastAsia"/>
        </w:rPr>
        <w:t>та</w:t>
      </w:r>
      <w:r>
        <w:t></w:t>
      </w:r>
    </w:p>
    <w:p w:rsidR="00873BC5" w:rsidRDefault="00873BC5" w:rsidP="00873BC5">
      <w:r>
        <w:t></w:t>
      </w:r>
      <w:r>
        <w:t></w:t>
      </w:r>
      <w:r>
        <w:t></w:t>
      </w:r>
    </w:p>
    <w:p w:rsidR="00873BC5" w:rsidRDefault="00873BC5" w:rsidP="00873BC5">
      <w:r>
        <w:rPr>
          <w:rFonts w:hint="eastAsia"/>
        </w:rPr>
        <w:t>перед</w:t>
      </w:r>
      <w:r>
        <w:t></w:t>
      </w:r>
      <w:r>
        <w:rPr>
          <w:rFonts w:hint="eastAsia"/>
        </w:rPr>
        <w:t>Європейським</w:t>
      </w:r>
      <w:r>
        <w:t></w:t>
      </w:r>
      <w:r>
        <w:rPr>
          <w:rFonts w:hint="eastAsia"/>
        </w:rPr>
        <w:t>Союзом</w:t>
      </w:r>
      <w:r>
        <w:t></w:t>
      </w:r>
      <w:r>
        <w:t></w:t>
      </w:r>
      <w:r>
        <w:rPr>
          <w:rFonts w:hint="eastAsia"/>
        </w:rPr>
        <w:t>Це</w:t>
      </w:r>
      <w:r>
        <w:t></w:t>
      </w:r>
      <w:r>
        <w:rPr>
          <w:rFonts w:hint="eastAsia"/>
        </w:rPr>
        <w:t>стосується</w:t>
      </w:r>
      <w:r>
        <w:t></w:t>
      </w:r>
      <w:r>
        <w:t></w:t>
      </w:r>
      <w:r>
        <w:rPr>
          <w:rFonts w:hint="eastAsia"/>
        </w:rPr>
        <w:t>розвитку</w:t>
      </w:r>
      <w:r>
        <w:t></w:t>
      </w:r>
      <w:r>
        <w:rPr>
          <w:rFonts w:hint="eastAsia"/>
        </w:rPr>
        <w:t>суспільного</w:t>
      </w:r>
    </w:p>
    <w:p w:rsidR="00873BC5" w:rsidRDefault="00873BC5" w:rsidP="00873BC5">
      <w:r>
        <w:rPr>
          <w:rFonts w:hint="eastAsia"/>
        </w:rPr>
        <w:t>телебачення</w:t>
      </w:r>
      <w:r>
        <w:t></w:t>
      </w:r>
      <w:r>
        <w:t></w:t>
      </w:r>
      <w:r>
        <w:rPr>
          <w:rFonts w:hint="eastAsia"/>
        </w:rPr>
        <w:t>забезпечення</w:t>
      </w:r>
      <w:r>
        <w:t></w:t>
      </w:r>
      <w:r>
        <w:rPr>
          <w:rFonts w:hint="eastAsia"/>
        </w:rPr>
        <w:t>вільної</w:t>
      </w:r>
      <w:r>
        <w:t></w:t>
      </w:r>
      <w:r>
        <w:rPr>
          <w:rFonts w:hint="eastAsia"/>
        </w:rPr>
        <w:t>роботи</w:t>
      </w:r>
      <w:r>
        <w:t></w:t>
      </w:r>
      <w:r>
        <w:rPr>
          <w:rFonts w:hint="eastAsia"/>
        </w:rPr>
        <w:t>журналістів</w:t>
      </w:r>
      <w:r>
        <w:t></w:t>
      </w:r>
      <w:r>
        <w:t></w:t>
      </w:r>
      <w:r>
        <w:rPr>
          <w:rFonts w:hint="eastAsia"/>
        </w:rPr>
        <w:t>імплементації</w:t>
      </w:r>
    </w:p>
    <w:p w:rsidR="00873BC5" w:rsidRDefault="00873BC5" w:rsidP="00873BC5">
      <w:r>
        <w:rPr>
          <w:rFonts w:hint="eastAsia"/>
        </w:rPr>
        <w:t>законодавства</w:t>
      </w:r>
      <w:r>
        <w:t></w:t>
      </w:r>
      <w:r>
        <w:rPr>
          <w:rFonts w:hint="eastAsia"/>
        </w:rPr>
        <w:t>ЄС</w:t>
      </w:r>
      <w:r>
        <w:t></w:t>
      </w:r>
      <w:r>
        <w:rPr>
          <w:rFonts w:hint="eastAsia"/>
        </w:rPr>
        <w:t>щодо</w:t>
      </w:r>
      <w:r>
        <w:t></w:t>
      </w:r>
      <w:r>
        <w:rPr>
          <w:rFonts w:hint="eastAsia"/>
        </w:rPr>
        <w:t>аудіовізуальних</w:t>
      </w:r>
      <w:r>
        <w:t></w:t>
      </w:r>
      <w:r>
        <w:rPr>
          <w:rFonts w:hint="eastAsia"/>
        </w:rPr>
        <w:t>послуг</w:t>
      </w:r>
      <w:r>
        <w:t></w:t>
      </w:r>
    </w:p>
    <w:p w:rsidR="00873BC5" w:rsidRDefault="00873BC5" w:rsidP="00873BC5">
      <w:r>
        <w:rPr>
          <w:rFonts w:hint="eastAsia"/>
        </w:rPr>
        <w:t>У</w:t>
      </w:r>
      <w:r>
        <w:t></w:t>
      </w:r>
      <w:r>
        <w:rPr>
          <w:rFonts w:hint="eastAsia"/>
        </w:rPr>
        <w:t>зв’язку</w:t>
      </w:r>
      <w:r>
        <w:t></w:t>
      </w:r>
      <w:r>
        <w:rPr>
          <w:rFonts w:hint="eastAsia"/>
        </w:rPr>
        <w:t>із</w:t>
      </w:r>
      <w:r>
        <w:t></w:t>
      </w:r>
      <w:r>
        <w:rPr>
          <w:rFonts w:hint="eastAsia"/>
        </w:rPr>
        <w:t>цим</w:t>
      </w:r>
      <w:r>
        <w:t></w:t>
      </w:r>
      <w:r>
        <w:rPr>
          <w:rFonts w:hint="eastAsia"/>
        </w:rPr>
        <w:t>було</w:t>
      </w:r>
      <w:r>
        <w:t></w:t>
      </w:r>
      <w:r>
        <w:rPr>
          <w:rFonts w:hint="eastAsia"/>
        </w:rPr>
        <w:t>проаналізовано</w:t>
      </w:r>
      <w:r>
        <w:t></w:t>
      </w:r>
      <w:r>
        <w:rPr>
          <w:rFonts w:hint="eastAsia"/>
        </w:rPr>
        <w:t>хід</w:t>
      </w:r>
      <w:r>
        <w:t></w:t>
      </w:r>
      <w:r>
        <w:rPr>
          <w:rFonts w:hint="eastAsia"/>
        </w:rPr>
        <w:t>та</w:t>
      </w:r>
      <w:r>
        <w:t></w:t>
      </w:r>
      <w:r>
        <w:rPr>
          <w:rFonts w:hint="eastAsia"/>
        </w:rPr>
        <w:t>ефективність</w:t>
      </w:r>
      <w:r>
        <w:t></w:t>
      </w:r>
      <w:r>
        <w:rPr>
          <w:rFonts w:hint="eastAsia"/>
        </w:rPr>
        <w:t>виконання</w:t>
      </w:r>
    </w:p>
    <w:p w:rsidR="00873BC5" w:rsidRDefault="00873BC5" w:rsidP="00873BC5">
      <w:r>
        <w:rPr>
          <w:rFonts w:hint="eastAsia"/>
        </w:rPr>
        <w:t>Україною</w:t>
      </w:r>
      <w:r>
        <w:t></w:t>
      </w:r>
      <w:r>
        <w:rPr>
          <w:rFonts w:hint="eastAsia"/>
        </w:rPr>
        <w:t>Угоди</w:t>
      </w:r>
      <w:r>
        <w:t></w:t>
      </w:r>
      <w:r>
        <w:rPr>
          <w:rFonts w:hint="eastAsia"/>
        </w:rPr>
        <w:t>про</w:t>
      </w:r>
      <w:r>
        <w:t></w:t>
      </w:r>
      <w:r>
        <w:rPr>
          <w:rFonts w:hint="eastAsia"/>
        </w:rPr>
        <w:t>асоціацію</w:t>
      </w:r>
      <w:r>
        <w:t></w:t>
      </w:r>
      <w:r>
        <w:rPr>
          <w:rFonts w:hint="eastAsia"/>
        </w:rPr>
        <w:t>в</w:t>
      </w:r>
      <w:r>
        <w:t></w:t>
      </w:r>
      <w:r>
        <w:rPr>
          <w:rFonts w:hint="eastAsia"/>
        </w:rPr>
        <w:t>контексті</w:t>
      </w:r>
      <w:r>
        <w:t></w:t>
      </w:r>
      <w:r>
        <w:rPr>
          <w:rFonts w:hint="eastAsia"/>
        </w:rPr>
        <w:t>предмета</w:t>
      </w:r>
      <w:r>
        <w:t></w:t>
      </w:r>
      <w:r>
        <w:rPr>
          <w:rFonts w:hint="eastAsia"/>
        </w:rPr>
        <w:t>дослідження</w:t>
      </w:r>
      <w:r>
        <w:t></w:t>
      </w:r>
      <w:r>
        <w:t></w:t>
      </w:r>
      <w:r>
        <w:rPr>
          <w:rFonts w:hint="eastAsia"/>
        </w:rPr>
        <w:t>Виявлено</w:t>
      </w:r>
    </w:p>
    <w:p w:rsidR="00873BC5" w:rsidRDefault="00873BC5" w:rsidP="00873BC5">
      <w:r>
        <w:rPr>
          <w:rFonts w:hint="eastAsia"/>
        </w:rPr>
        <w:t>суттєву</w:t>
      </w:r>
      <w:r>
        <w:t></w:t>
      </w:r>
      <w:r>
        <w:rPr>
          <w:rFonts w:hint="eastAsia"/>
        </w:rPr>
        <w:t>фрагментацію</w:t>
      </w:r>
      <w:r>
        <w:t></w:t>
      </w:r>
      <w:r>
        <w:rPr>
          <w:rFonts w:hint="eastAsia"/>
        </w:rPr>
        <w:t>законодавства</w:t>
      </w:r>
      <w:r>
        <w:t></w:t>
      </w:r>
      <w:r>
        <w:rPr>
          <w:rFonts w:hint="eastAsia"/>
        </w:rPr>
        <w:t>України</w:t>
      </w:r>
      <w:r>
        <w:t></w:t>
      </w:r>
      <w:r>
        <w:rPr>
          <w:rFonts w:hint="eastAsia"/>
        </w:rPr>
        <w:t>про</w:t>
      </w:r>
      <w:r>
        <w:t></w:t>
      </w:r>
      <w:r>
        <w:rPr>
          <w:rFonts w:hint="eastAsia"/>
        </w:rPr>
        <w:t>ЗМІ</w:t>
      </w:r>
      <w:r>
        <w:t></w:t>
      </w:r>
      <w:r>
        <w:t></w:t>
      </w:r>
      <w:r>
        <w:rPr>
          <w:rFonts w:hint="eastAsia"/>
        </w:rPr>
        <w:t>що</w:t>
      </w:r>
      <w:r>
        <w:t></w:t>
      </w:r>
      <w:r>
        <w:rPr>
          <w:rFonts w:hint="eastAsia"/>
        </w:rPr>
        <w:t>призводить</w:t>
      </w:r>
      <w:r>
        <w:t></w:t>
      </w:r>
      <w:r>
        <w:rPr>
          <w:rFonts w:hint="eastAsia"/>
        </w:rPr>
        <w:t>до</w:t>
      </w:r>
    </w:p>
    <w:p w:rsidR="00873BC5" w:rsidRDefault="00873BC5" w:rsidP="00873BC5">
      <w:r>
        <w:rPr>
          <w:rFonts w:hint="eastAsia"/>
        </w:rPr>
        <w:t>формування</w:t>
      </w:r>
      <w:r>
        <w:t></w:t>
      </w:r>
      <w:r>
        <w:rPr>
          <w:rFonts w:hint="eastAsia"/>
        </w:rPr>
        <w:t>неточної</w:t>
      </w:r>
      <w:r>
        <w:t></w:t>
      </w:r>
      <w:r>
        <w:t></w:t>
      </w:r>
      <w:r>
        <w:rPr>
          <w:rFonts w:hint="eastAsia"/>
        </w:rPr>
        <w:t>неповної</w:t>
      </w:r>
      <w:r>
        <w:t></w:t>
      </w:r>
      <w:r>
        <w:rPr>
          <w:rFonts w:hint="eastAsia"/>
        </w:rPr>
        <w:t>та</w:t>
      </w:r>
      <w:r>
        <w:t></w:t>
      </w:r>
      <w:r>
        <w:rPr>
          <w:rFonts w:hint="eastAsia"/>
        </w:rPr>
        <w:t>суперечливої</w:t>
      </w:r>
      <w:r>
        <w:t></w:t>
      </w:r>
      <w:r>
        <w:rPr>
          <w:rFonts w:hint="eastAsia"/>
        </w:rPr>
        <w:t>правової</w:t>
      </w:r>
      <w:r>
        <w:t></w:t>
      </w:r>
      <w:r>
        <w:rPr>
          <w:rFonts w:hint="eastAsia"/>
        </w:rPr>
        <w:t>бази</w:t>
      </w:r>
      <w:r>
        <w:t></w:t>
      </w:r>
      <w:r>
        <w:t></w:t>
      </w:r>
      <w:r>
        <w:rPr>
          <w:rFonts w:hint="eastAsia"/>
        </w:rPr>
        <w:t>це</w:t>
      </w:r>
      <w:r>
        <w:t></w:t>
      </w:r>
      <w:r>
        <w:rPr>
          <w:rFonts w:hint="eastAsia"/>
        </w:rPr>
        <w:t>стосується</w:t>
      </w:r>
    </w:p>
    <w:p w:rsidR="00873BC5" w:rsidRDefault="00873BC5" w:rsidP="00873BC5">
      <w:r>
        <w:rPr>
          <w:rFonts w:hint="eastAsia"/>
        </w:rPr>
        <w:t>проблем</w:t>
      </w:r>
      <w:r>
        <w:t></w:t>
      </w:r>
      <w:r>
        <w:rPr>
          <w:rFonts w:hint="eastAsia"/>
        </w:rPr>
        <w:t>термінології</w:t>
      </w:r>
      <w:r>
        <w:t></w:t>
      </w:r>
      <w:r>
        <w:t></w:t>
      </w:r>
      <w:r>
        <w:rPr>
          <w:rFonts w:hint="eastAsia"/>
        </w:rPr>
        <w:t>регулювання</w:t>
      </w:r>
      <w:r>
        <w:t></w:t>
      </w:r>
      <w:r>
        <w:rPr>
          <w:rFonts w:hint="eastAsia"/>
        </w:rPr>
        <w:t>діяльності</w:t>
      </w:r>
      <w:r>
        <w:t></w:t>
      </w:r>
      <w:r>
        <w:rPr>
          <w:rFonts w:hint="eastAsia"/>
        </w:rPr>
        <w:t>мовників</w:t>
      </w:r>
      <w:r>
        <w:t></w:t>
      </w:r>
      <w:r>
        <w:t></w:t>
      </w:r>
      <w:r>
        <w:rPr>
          <w:rFonts w:hint="eastAsia"/>
        </w:rPr>
        <w:t>прогалин</w:t>
      </w:r>
      <w:r>
        <w:t></w:t>
      </w:r>
      <w:r>
        <w:rPr>
          <w:rFonts w:hint="eastAsia"/>
        </w:rPr>
        <w:t>у</w:t>
      </w:r>
      <w:r>
        <w:t></w:t>
      </w:r>
      <w:r>
        <w:rPr>
          <w:rFonts w:hint="eastAsia"/>
        </w:rPr>
        <w:t>сфері</w:t>
      </w:r>
    </w:p>
    <w:p w:rsidR="00873BC5" w:rsidRDefault="00873BC5" w:rsidP="00873BC5">
      <w:r>
        <w:rPr>
          <w:rFonts w:hint="eastAsia"/>
        </w:rPr>
        <w:t>рекламної</w:t>
      </w:r>
      <w:r>
        <w:t></w:t>
      </w:r>
      <w:r>
        <w:rPr>
          <w:rFonts w:hint="eastAsia"/>
        </w:rPr>
        <w:t>діяльності</w:t>
      </w:r>
      <w:r>
        <w:t></w:t>
      </w:r>
      <w:r>
        <w:t></w:t>
      </w:r>
      <w:r>
        <w:rPr>
          <w:rFonts w:hint="eastAsia"/>
        </w:rPr>
        <w:t>співпраці</w:t>
      </w:r>
      <w:r>
        <w:t></w:t>
      </w:r>
      <w:r>
        <w:rPr>
          <w:rFonts w:hint="eastAsia"/>
        </w:rPr>
        <w:t>ЗМІ</w:t>
      </w:r>
      <w:r>
        <w:t></w:t>
      </w:r>
      <w:r>
        <w:rPr>
          <w:rFonts w:hint="eastAsia"/>
        </w:rPr>
        <w:t>з</w:t>
      </w:r>
      <w:r>
        <w:t></w:t>
      </w:r>
      <w:r>
        <w:rPr>
          <w:rFonts w:hint="eastAsia"/>
        </w:rPr>
        <w:t>державними</w:t>
      </w:r>
      <w:r>
        <w:t></w:t>
      </w:r>
      <w:r>
        <w:rPr>
          <w:rFonts w:hint="eastAsia"/>
        </w:rPr>
        <w:t>органами</w:t>
      </w:r>
      <w:r>
        <w:t></w:t>
      </w:r>
      <w:r>
        <w:t></w:t>
      </w:r>
      <w:r>
        <w:rPr>
          <w:rFonts w:hint="eastAsia"/>
        </w:rPr>
        <w:t>необхідності</w:t>
      </w:r>
    </w:p>
    <w:p w:rsidR="00873BC5" w:rsidRDefault="00873BC5" w:rsidP="00873BC5">
      <w:r>
        <w:rPr>
          <w:rFonts w:hint="eastAsia"/>
        </w:rPr>
        <w:t>додаткового</w:t>
      </w:r>
      <w:r>
        <w:t></w:t>
      </w:r>
      <w:r>
        <w:rPr>
          <w:rFonts w:hint="eastAsia"/>
        </w:rPr>
        <w:t>захисту</w:t>
      </w:r>
      <w:r>
        <w:t></w:t>
      </w:r>
      <w:r>
        <w:rPr>
          <w:rFonts w:hint="eastAsia"/>
        </w:rPr>
        <w:t>журналістів</w:t>
      </w:r>
      <w:r>
        <w:t></w:t>
      </w:r>
      <w:r>
        <w:t></w:t>
      </w:r>
      <w:r>
        <w:t></w:t>
      </w:r>
      <w:r>
        <w:rPr>
          <w:rFonts w:hint="eastAsia"/>
        </w:rPr>
        <w:t>Доцільно</w:t>
      </w:r>
      <w:r>
        <w:t></w:t>
      </w:r>
      <w:r>
        <w:rPr>
          <w:rFonts w:hint="eastAsia"/>
        </w:rPr>
        <w:t>було</w:t>
      </w:r>
      <w:r>
        <w:t></w:t>
      </w:r>
      <w:r>
        <w:rPr>
          <w:rFonts w:hint="eastAsia"/>
        </w:rPr>
        <w:t>б</w:t>
      </w:r>
      <w:r>
        <w:t></w:t>
      </w:r>
      <w:r>
        <w:rPr>
          <w:rFonts w:hint="eastAsia"/>
        </w:rPr>
        <w:t>провести</w:t>
      </w:r>
      <w:r>
        <w:t></w:t>
      </w:r>
      <w:r>
        <w:rPr>
          <w:rFonts w:hint="eastAsia"/>
        </w:rPr>
        <w:t>кодифікацію</w:t>
      </w:r>
    </w:p>
    <w:p w:rsidR="00873BC5" w:rsidRDefault="00873BC5" w:rsidP="00873BC5">
      <w:r>
        <w:rPr>
          <w:rFonts w:hint="eastAsia"/>
        </w:rPr>
        <w:t>законодавчих</w:t>
      </w:r>
      <w:r>
        <w:t></w:t>
      </w:r>
      <w:r>
        <w:rPr>
          <w:rFonts w:hint="eastAsia"/>
        </w:rPr>
        <w:t>актів</w:t>
      </w:r>
      <w:r>
        <w:t></w:t>
      </w:r>
      <w:r>
        <w:rPr>
          <w:rFonts w:hint="eastAsia"/>
        </w:rPr>
        <w:t>у</w:t>
      </w:r>
      <w:r>
        <w:t></w:t>
      </w:r>
      <w:r>
        <w:rPr>
          <w:rFonts w:hint="eastAsia"/>
        </w:rPr>
        <w:t>цій</w:t>
      </w:r>
      <w:r>
        <w:t></w:t>
      </w:r>
      <w:r>
        <w:rPr>
          <w:rFonts w:hint="eastAsia"/>
        </w:rPr>
        <w:t>сфері</w:t>
      </w:r>
      <w:r>
        <w:t></w:t>
      </w:r>
    </w:p>
    <w:p w:rsidR="00873BC5" w:rsidRDefault="00873BC5" w:rsidP="00873BC5">
      <w:r>
        <w:rPr>
          <w:rFonts w:hint="eastAsia"/>
        </w:rPr>
        <w:t>Крім</w:t>
      </w:r>
      <w:r>
        <w:t></w:t>
      </w:r>
      <w:r>
        <w:rPr>
          <w:rFonts w:hint="eastAsia"/>
        </w:rPr>
        <w:t>того</w:t>
      </w:r>
      <w:r>
        <w:t></w:t>
      </w:r>
      <w:r>
        <w:t></w:t>
      </w:r>
      <w:r>
        <w:rPr>
          <w:rFonts w:hint="eastAsia"/>
        </w:rPr>
        <w:t>запропоновано</w:t>
      </w:r>
      <w:r>
        <w:t></w:t>
      </w:r>
      <w:r>
        <w:rPr>
          <w:rFonts w:hint="eastAsia"/>
        </w:rPr>
        <w:t>такі</w:t>
      </w:r>
      <w:r>
        <w:t></w:t>
      </w:r>
      <w:r>
        <w:rPr>
          <w:rFonts w:hint="eastAsia"/>
        </w:rPr>
        <w:t>зміни</w:t>
      </w:r>
      <w:r>
        <w:t></w:t>
      </w:r>
      <w:r>
        <w:rPr>
          <w:rFonts w:hint="eastAsia"/>
        </w:rPr>
        <w:t>до</w:t>
      </w:r>
      <w:r>
        <w:t></w:t>
      </w:r>
      <w:r>
        <w:rPr>
          <w:rFonts w:hint="eastAsia"/>
        </w:rPr>
        <w:t>чинного</w:t>
      </w:r>
      <w:r>
        <w:t></w:t>
      </w:r>
      <w:r>
        <w:rPr>
          <w:rFonts w:hint="eastAsia"/>
        </w:rPr>
        <w:t>законодавства</w:t>
      </w:r>
    </w:p>
    <w:p w:rsidR="00873BC5" w:rsidRDefault="00873BC5" w:rsidP="00873BC5">
      <w:r>
        <w:rPr>
          <w:rFonts w:hint="eastAsia"/>
        </w:rPr>
        <w:t>України</w:t>
      </w:r>
      <w:r>
        <w:t></w:t>
      </w:r>
    </w:p>
    <w:p w:rsidR="00873BC5" w:rsidRDefault="00873BC5" w:rsidP="00873BC5">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телебачення</w:t>
      </w:r>
      <w:r>
        <w:t></w:t>
      </w:r>
      <w:r>
        <w:rPr>
          <w:rFonts w:hint="eastAsia"/>
        </w:rPr>
        <w:t>і</w:t>
      </w:r>
      <w:r>
        <w:t></w:t>
      </w:r>
      <w:r>
        <w:rPr>
          <w:rFonts w:hint="eastAsia"/>
        </w:rPr>
        <w:t>радіомовлення</w:t>
      </w:r>
      <w:r>
        <w:t></w:t>
      </w:r>
      <w:r>
        <w:t></w:t>
      </w:r>
    </w:p>
    <w:p w:rsidR="00873BC5" w:rsidRDefault="00873BC5" w:rsidP="00873BC5">
      <w:r>
        <w:t></w:t>
      </w:r>
      <w:r>
        <w:t></w:t>
      </w:r>
      <w:r>
        <w:t></w:t>
      </w:r>
      <w:r>
        <w:rPr>
          <w:rFonts w:hint="eastAsia"/>
        </w:rPr>
        <w:t>частину</w:t>
      </w:r>
      <w:r>
        <w:t></w:t>
      </w:r>
      <w:r>
        <w:rPr>
          <w:rFonts w:hint="eastAsia"/>
        </w:rPr>
        <w:t>першу</w:t>
      </w:r>
      <w:r>
        <w:t></w:t>
      </w:r>
      <w:r>
        <w:rPr>
          <w:rFonts w:hint="eastAsia"/>
        </w:rPr>
        <w:t>статті</w:t>
      </w:r>
      <w:r>
        <w:t></w:t>
      </w:r>
      <w:r>
        <w:t></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873BC5" w:rsidRDefault="00873BC5" w:rsidP="00873BC5">
      <w:r>
        <w:t></w:t>
      </w:r>
      <w:r>
        <w:t></w:t>
      </w:r>
      <w:r>
        <w:t></w:t>
      </w:r>
      <w:r>
        <w:t></w:t>
      </w:r>
      <w:r>
        <w:rPr>
          <w:rFonts w:hint="eastAsia"/>
        </w:rPr>
        <w:t>Держава</w:t>
      </w:r>
      <w:r>
        <w:t></w:t>
      </w:r>
      <w:r>
        <w:rPr>
          <w:rFonts w:hint="eastAsia"/>
        </w:rPr>
        <w:t>проводить</w:t>
      </w:r>
      <w:r>
        <w:t></w:t>
      </w:r>
      <w:r>
        <w:rPr>
          <w:rFonts w:hint="eastAsia"/>
        </w:rPr>
        <w:t>політику</w:t>
      </w:r>
      <w:r>
        <w:t></w:t>
      </w:r>
      <w:r>
        <w:rPr>
          <w:rFonts w:hint="eastAsia"/>
        </w:rPr>
        <w:t>популяризації</w:t>
      </w:r>
      <w:r>
        <w:t></w:t>
      </w:r>
      <w:r>
        <w:rPr>
          <w:rFonts w:hint="eastAsia"/>
        </w:rPr>
        <w:t>української</w:t>
      </w:r>
      <w:r>
        <w:t></w:t>
      </w:r>
      <w:r>
        <w:rPr>
          <w:rFonts w:hint="eastAsia"/>
        </w:rPr>
        <w:t>культури</w:t>
      </w:r>
    </w:p>
    <w:p w:rsidR="00873BC5" w:rsidRDefault="00873BC5" w:rsidP="00873BC5">
      <w:r>
        <w:rPr>
          <w:rFonts w:hint="eastAsia"/>
        </w:rPr>
        <w:t>через</w:t>
      </w:r>
      <w:r>
        <w:t></w:t>
      </w:r>
      <w:r>
        <w:rPr>
          <w:rFonts w:hint="eastAsia"/>
        </w:rPr>
        <w:t>розповсюдження</w:t>
      </w:r>
      <w:r>
        <w:t></w:t>
      </w:r>
      <w:r>
        <w:rPr>
          <w:rFonts w:hint="eastAsia"/>
        </w:rPr>
        <w:t>програм</w:t>
      </w:r>
      <w:r>
        <w:t></w:t>
      </w:r>
      <w:r>
        <w:rPr>
          <w:rFonts w:hint="eastAsia"/>
        </w:rPr>
        <w:t>і</w:t>
      </w:r>
      <w:r>
        <w:t></w:t>
      </w:r>
      <w:r>
        <w:rPr>
          <w:rFonts w:hint="eastAsia"/>
        </w:rPr>
        <w:t>передач</w:t>
      </w:r>
      <w:r>
        <w:t></w:t>
      </w:r>
      <w:r>
        <w:rPr>
          <w:rFonts w:hint="eastAsia"/>
        </w:rPr>
        <w:t>вітчизняного</w:t>
      </w:r>
      <w:r>
        <w:t></w:t>
      </w:r>
      <w:r>
        <w:rPr>
          <w:rFonts w:hint="eastAsia"/>
        </w:rPr>
        <w:t>виробництва</w:t>
      </w:r>
      <w:r>
        <w:t></w:t>
      </w:r>
      <w:r>
        <w:t></w:t>
      </w:r>
    </w:p>
    <w:p w:rsidR="00873BC5" w:rsidRDefault="00873BC5" w:rsidP="00873BC5">
      <w:r>
        <w:rPr>
          <w:rFonts w:hint="eastAsia"/>
        </w:rPr>
        <w:t>Така</w:t>
      </w:r>
      <w:r>
        <w:t></w:t>
      </w:r>
      <w:r>
        <w:rPr>
          <w:rFonts w:hint="eastAsia"/>
        </w:rPr>
        <w:t>норма</w:t>
      </w:r>
      <w:r>
        <w:t></w:t>
      </w:r>
      <w:r>
        <w:rPr>
          <w:rFonts w:hint="eastAsia"/>
        </w:rPr>
        <w:t>усуне</w:t>
      </w:r>
      <w:r>
        <w:t></w:t>
      </w:r>
      <w:r>
        <w:rPr>
          <w:rFonts w:hint="eastAsia"/>
        </w:rPr>
        <w:t>негативну</w:t>
      </w:r>
      <w:r>
        <w:t></w:t>
      </w:r>
      <w:r>
        <w:rPr>
          <w:rFonts w:hint="eastAsia"/>
        </w:rPr>
        <w:t>конотацію</w:t>
      </w:r>
      <w:r>
        <w:t></w:t>
      </w:r>
      <w:r>
        <w:t></w:t>
      </w:r>
      <w:r>
        <w:rPr>
          <w:rFonts w:hint="eastAsia"/>
        </w:rPr>
        <w:t>що</w:t>
      </w:r>
      <w:r>
        <w:t></w:t>
      </w:r>
      <w:r>
        <w:rPr>
          <w:rFonts w:hint="eastAsia"/>
        </w:rPr>
        <w:t>має</w:t>
      </w:r>
      <w:r>
        <w:t></w:t>
      </w:r>
      <w:r>
        <w:rPr>
          <w:rFonts w:hint="eastAsia"/>
        </w:rPr>
        <w:t>чинний</w:t>
      </w:r>
      <w:r>
        <w:t></w:t>
      </w:r>
      <w:r>
        <w:rPr>
          <w:rFonts w:hint="eastAsia"/>
        </w:rPr>
        <w:t>термін</w:t>
      </w:r>
    </w:p>
    <w:p w:rsidR="00873BC5" w:rsidRDefault="00873BC5" w:rsidP="00873BC5">
      <w:r>
        <w:t></w:t>
      </w:r>
      <w:r>
        <w:rPr>
          <w:rFonts w:hint="eastAsia"/>
        </w:rPr>
        <w:t>протекціонізм</w:t>
      </w:r>
      <w:r>
        <w:t></w:t>
      </w:r>
      <w:r>
        <w:t></w:t>
      </w:r>
      <w:r>
        <w:t></w:t>
      </w:r>
      <w:r>
        <w:rPr>
          <w:rFonts w:hint="eastAsia"/>
        </w:rPr>
        <w:t>відносно</w:t>
      </w:r>
      <w:r>
        <w:t></w:t>
      </w:r>
      <w:r>
        <w:rPr>
          <w:rFonts w:hint="eastAsia"/>
        </w:rPr>
        <w:t>інших</w:t>
      </w:r>
      <w:r>
        <w:t></w:t>
      </w:r>
      <w:r>
        <w:rPr>
          <w:rFonts w:hint="eastAsia"/>
        </w:rPr>
        <w:t>держав</w:t>
      </w:r>
      <w:r>
        <w:t></w:t>
      </w:r>
      <w:r>
        <w:rPr>
          <w:rFonts w:hint="eastAsia"/>
        </w:rPr>
        <w:t>–</w:t>
      </w:r>
      <w:r>
        <w:t></w:t>
      </w:r>
      <w:r>
        <w:rPr>
          <w:rFonts w:hint="eastAsia"/>
        </w:rPr>
        <w:t>учасниць</w:t>
      </w:r>
      <w:r>
        <w:t></w:t>
      </w:r>
      <w:r>
        <w:rPr>
          <w:rFonts w:hint="eastAsia"/>
        </w:rPr>
        <w:t>Конвенції</w:t>
      </w:r>
      <w:r>
        <w:t></w:t>
      </w:r>
      <w:r>
        <w:rPr>
          <w:rFonts w:hint="eastAsia"/>
        </w:rPr>
        <w:t>про</w:t>
      </w:r>
    </w:p>
    <w:p w:rsidR="00873BC5" w:rsidRDefault="00873BC5" w:rsidP="00873BC5">
      <w:r>
        <w:rPr>
          <w:rFonts w:hint="eastAsia"/>
        </w:rPr>
        <w:t>транскордонне</w:t>
      </w:r>
      <w:r>
        <w:t></w:t>
      </w:r>
      <w:r>
        <w:rPr>
          <w:rFonts w:hint="eastAsia"/>
        </w:rPr>
        <w:t>мовлення</w:t>
      </w:r>
      <w:r>
        <w:t></w:t>
      </w:r>
      <w:r>
        <w:rPr>
          <w:rFonts w:hint="eastAsia"/>
        </w:rPr>
        <w:t>та</w:t>
      </w:r>
      <w:r>
        <w:t></w:t>
      </w:r>
      <w:r>
        <w:rPr>
          <w:rFonts w:hint="eastAsia"/>
        </w:rPr>
        <w:t>не</w:t>
      </w:r>
      <w:r>
        <w:t></w:t>
      </w:r>
      <w:r>
        <w:rPr>
          <w:rFonts w:hint="eastAsia"/>
        </w:rPr>
        <w:t>перешкоджатиме</w:t>
      </w:r>
      <w:r>
        <w:t></w:t>
      </w:r>
      <w:r>
        <w:rPr>
          <w:rFonts w:hint="eastAsia"/>
        </w:rPr>
        <w:t>вільному</w:t>
      </w:r>
      <w:r>
        <w:t></w:t>
      </w:r>
      <w:r>
        <w:rPr>
          <w:rFonts w:hint="eastAsia"/>
        </w:rPr>
        <w:t>й</w:t>
      </w:r>
    </w:p>
    <w:p w:rsidR="00873BC5" w:rsidRDefault="00873BC5" w:rsidP="00873BC5">
      <w:r>
        <w:rPr>
          <w:rFonts w:hint="eastAsia"/>
        </w:rPr>
        <w:t>безперешкодному</w:t>
      </w:r>
      <w:r>
        <w:t></w:t>
      </w:r>
      <w:r>
        <w:rPr>
          <w:rFonts w:hint="eastAsia"/>
        </w:rPr>
        <w:t>транскордонному</w:t>
      </w:r>
      <w:r>
        <w:t></w:t>
      </w:r>
      <w:r>
        <w:rPr>
          <w:rFonts w:hint="eastAsia"/>
        </w:rPr>
        <w:t>потоку</w:t>
      </w:r>
      <w:r>
        <w:t></w:t>
      </w:r>
      <w:r>
        <w:rPr>
          <w:rFonts w:hint="eastAsia"/>
        </w:rPr>
        <w:t>послуг</w:t>
      </w:r>
      <w:r>
        <w:t></w:t>
      </w:r>
      <w:r>
        <w:rPr>
          <w:rFonts w:hint="eastAsia"/>
        </w:rPr>
        <w:t>телевізійних</w:t>
      </w:r>
      <w:r>
        <w:t></w:t>
      </w:r>
      <w:r>
        <w:rPr>
          <w:rFonts w:hint="eastAsia"/>
        </w:rPr>
        <w:t>програм</w:t>
      </w:r>
      <w:r>
        <w:t></w:t>
      </w:r>
    </w:p>
    <w:p w:rsidR="00873BC5" w:rsidRDefault="00873BC5" w:rsidP="00873BC5">
      <w:r>
        <w:rPr>
          <w:rFonts w:hint="eastAsia"/>
        </w:rPr>
        <w:t>який</w:t>
      </w:r>
      <w:r>
        <w:t></w:t>
      </w:r>
      <w:r>
        <w:rPr>
          <w:rFonts w:hint="eastAsia"/>
        </w:rPr>
        <w:t>передбачений</w:t>
      </w:r>
      <w:r>
        <w:t></w:t>
      </w:r>
      <w:r>
        <w:rPr>
          <w:rFonts w:hint="eastAsia"/>
        </w:rPr>
        <w:t>Конвенцією</w:t>
      </w:r>
      <w:r>
        <w:t></w:t>
      </w:r>
    </w:p>
    <w:p w:rsidR="00873BC5" w:rsidRDefault="00873BC5" w:rsidP="00873BC5">
      <w:r>
        <w:t></w:t>
      </w:r>
      <w:r>
        <w:t></w:t>
      </w:r>
      <w:r>
        <w:t></w:t>
      </w:r>
      <w:r>
        <w:rPr>
          <w:rFonts w:hint="eastAsia"/>
        </w:rPr>
        <w:t>у</w:t>
      </w:r>
      <w:r>
        <w:t></w:t>
      </w:r>
      <w:r>
        <w:rPr>
          <w:rFonts w:hint="eastAsia"/>
        </w:rPr>
        <w:t>частині</w:t>
      </w:r>
      <w:r>
        <w:t></w:t>
      </w:r>
      <w:r>
        <w:rPr>
          <w:rFonts w:hint="eastAsia"/>
        </w:rPr>
        <w:t>першій</w:t>
      </w:r>
      <w:r>
        <w:t></w:t>
      </w:r>
      <w:r>
        <w:rPr>
          <w:rFonts w:hint="eastAsia"/>
        </w:rPr>
        <w:t>статті</w:t>
      </w:r>
      <w:r>
        <w:t></w:t>
      </w:r>
      <w:r>
        <w:t></w:t>
      </w:r>
      <w:r>
        <w:t></w:t>
      </w:r>
      <w:r>
        <w:t></w:t>
      </w:r>
      <w:r>
        <w:rPr>
          <w:rFonts w:hint="eastAsia"/>
        </w:rPr>
        <w:t>слова</w:t>
      </w:r>
      <w:r>
        <w:t></w:t>
      </w:r>
      <w:r>
        <w:t></w:t>
      </w:r>
      <w:r>
        <w:rPr>
          <w:rFonts w:hint="eastAsia"/>
        </w:rPr>
        <w:t>та</w:t>
      </w:r>
      <w:r>
        <w:t></w:t>
      </w:r>
      <w:r>
        <w:rPr>
          <w:rFonts w:hint="eastAsia"/>
        </w:rPr>
        <w:t>або</w:t>
      </w:r>
      <w:r>
        <w:t></w:t>
      </w:r>
      <w:r>
        <w:t></w:t>
      </w:r>
      <w:r>
        <w:rPr>
          <w:rFonts w:hint="eastAsia"/>
        </w:rPr>
        <w:t>замінити</w:t>
      </w:r>
      <w:r>
        <w:t></w:t>
      </w:r>
      <w:r>
        <w:rPr>
          <w:rFonts w:hint="eastAsia"/>
        </w:rPr>
        <w:t>словом</w:t>
      </w:r>
      <w:r>
        <w:t></w:t>
      </w:r>
      <w:r>
        <w:t></w:t>
      </w:r>
      <w:r>
        <w:rPr>
          <w:rFonts w:hint="eastAsia"/>
        </w:rPr>
        <w:t>та</w:t>
      </w:r>
      <w:r>
        <w:t></w:t>
      </w:r>
      <w:r>
        <w:t></w:t>
      </w:r>
    </w:p>
    <w:p w:rsidR="00873BC5" w:rsidRDefault="00873BC5" w:rsidP="00873BC5">
      <w:r>
        <w:rPr>
          <w:rFonts w:hint="eastAsia"/>
        </w:rPr>
        <w:t>Така</w:t>
      </w:r>
      <w:r>
        <w:t></w:t>
      </w:r>
      <w:r>
        <w:rPr>
          <w:rFonts w:hint="eastAsia"/>
        </w:rPr>
        <w:t>норма</w:t>
      </w:r>
      <w:r>
        <w:t></w:t>
      </w:r>
      <w:r>
        <w:rPr>
          <w:rFonts w:hint="eastAsia"/>
        </w:rPr>
        <w:t>відповідатиме</w:t>
      </w:r>
      <w:r>
        <w:t></w:t>
      </w:r>
      <w:r>
        <w:rPr>
          <w:rFonts w:hint="eastAsia"/>
        </w:rPr>
        <w:t>п</w:t>
      </w:r>
      <w:r>
        <w:t></w:t>
      </w:r>
      <w:r>
        <w:t></w:t>
      </w:r>
      <w:r>
        <w:t></w:t>
      </w:r>
      <w:r>
        <w:t></w:t>
      </w:r>
      <w:r>
        <w:rPr>
          <w:rFonts w:hint="eastAsia"/>
        </w:rPr>
        <w:t>ст</w:t>
      </w:r>
      <w:r>
        <w:t></w:t>
      </w:r>
      <w:r>
        <w:t></w:t>
      </w:r>
      <w:r>
        <w:t></w:t>
      </w:r>
      <w:r>
        <w:t></w:t>
      </w:r>
      <w:r>
        <w:t></w:t>
      </w:r>
      <w:r>
        <w:rPr>
          <w:rFonts w:hint="eastAsia"/>
        </w:rPr>
        <w:t>Директиви</w:t>
      </w:r>
      <w:r>
        <w:t></w:t>
      </w:r>
      <w:r>
        <w:t></w:t>
      </w:r>
      <w:r>
        <w:t></w:t>
      </w:r>
      <w:r>
        <w:t></w:t>
      </w:r>
      <w:r>
        <w:t></w:t>
      </w:r>
      <w:r>
        <w:t></w:t>
      </w:r>
      <w:r>
        <w:t></w:t>
      </w:r>
      <w:r>
        <w:t></w:t>
      </w:r>
      <w:r>
        <w:t></w:t>
      </w:r>
      <w:r>
        <w:rPr>
          <w:rFonts w:hint="eastAsia"/>
        </w:rPr>
        <w:t>ЄС</w:t>
      </w:r>
      <w:r>
        <w:t></w:t>
      </w:r>
      <w:r>
        <w:t></w:t>
      </w:r>
      <w:r>
        <w:rPr>
          <w:rFonts w:hint="eastAsia"/>
        </w:rPr>
        <w:t>згідно</w:t>
      </w:r>
      <w:r>
        <w:t></w:t>
      </w:r>
      <w:r>
        <w:rPr>
          <w:rFonts w:hint="eastAsia"/>
        </w:rPr>
        <w:t>з</w:t>
      </w:r>
    </w:p>
    <w:p w:rsidR="00873BC5" w:rsidRDefault="00873BC5" w:rsidP="00873BC5">
      <w:r>
        <w:rPr>
          <w:rFonts w:hint="eastAsia"/>
        </w:rPr>
        <w:t>яким</w:t>
      </w:r>
      <w:r>
        <w:t></w:t>
      </w:r>
      <w:r>
        <w:rPr>
          <w:rFonts w:hint="eastAsia"/>
        </w:rPr>
        <w:t>спростуванню</w:t>
      </w:r>
      <w:r>
        <w:t></w:t>
      </w:r>
      <w:r>
        <w:rPr>
          <w:rFonts w:hint="eastAsia"/>
        </w:rPr>
        <w:t>підлягають</w:t>
      </w:r>
      <w:r>
        <w:t></w:t>
      </w:r>
      <w:r>
        <w:rPr>
          <w:rFonts w:hint="eastAsia"/>
        </w:rPr>
        <w:t>відомості</w:t>
      </w:r>
      <w:r>
        <w:t></w:t>
      </w:r>
      <w:r>
        <w:t></w:t>
      </w:r>
      <w:r>
        <w:rPr>
          <w:rFonts w:hint="eastAsia"/>
        </w:rPr>
        <w:t>що</w:t>
      </w:r>
      <w:r>
        <w:t></w:t>
      </w:r>
      <w:r>
        <w:rPr>
          <w:rFonts w:hint="eastAsia"/>
        </w:rPr>
        <w:t>шкодять</w:t>
      </w:r>
      <w:r>
        <w:t></w:t>
      </w:r>
      <w:r>
        <w:rPr>
          <w:rFonts w:hint="eastAsia"/>
        </w:rPr>
        <w:t>честі</w:t>
      </w:r>
      <w:r>
        <w:t></w:t>
      </w:r>
      <w:r>
        <w:rPr>
          <w:rFonts w:hint="eastAsia"/>
        </w:rPr>
        <w:t>і</w:t>
      </w:r>
      <w:r>
        <w:t></w:t>
      </w:r>
      <w:r>
        <w:rPr>
          <w:rFonts w:hint="eastAsia"/>
        </w:rPr>
        <w:t>репутації</w:t>
      </w:r>
      <w:r>
        <w:t></w:t>
      </w:r>
      <w:r>
        <w:rPr>
          <w:rFonts w:hint="eastAsia"/>
        </w:rPr>
        <w:t>та</w:t>
      </w:r>
    </w:p>
    <w:p w:rsidR="00873BC5" w:rsidRDefault="00873BC5" w:rsidP="00873BC5">
      <w:r>
        <w:rPr>
          <w:rFonts w:hint="eastAsia"/>
        </w:rPr>
        <w:t>мають</w:t>
      </w:r>
      <w:r>
        <w:t></w:t>
      </w:r>
      <w:r>
        <w:rPr>
          <w:rFonts w:hint="eastAsia"/>
        </w:rPr>
        <w:t>причинно</w:t>
      </w:r>
      <w:r>
        <w:t></w:t>
      </w:r>
      <w:r>
        <w:rPr>
          <w:rFonts w:hint="eastAsia"/>
        </w:rPr>
        <w:t>наслідковий</w:t>
      </w:r>
      <w:r>
        <w:t></w:t>
      </w:r>
      <w:r>
        <w:rPr>
          <w:rFonts w:hint="eastAsia"/>
        </w:rPr>
        <w:t>зв’язок</w:t>
      </w:r>
      <w:r>
        <w:t></w:t>
      </w:r>
      <w:r>
        <w:rPr>
          <w:rFonts w:hint="eastAsia"/>
        </w:rPr>
        <w:t>із</w:t>
      </w:r>
      <w:r>
        <w:t></w:t>
      </w:r>
      <w:r>
        <w:rPr>
          <w:rFonts w:hint="eastAsia"/>
        </w:rPr>
        <w:t>поданням</w:t>
      </w:r>
      <w:r>
        <w:t></w:t>
      </w:r>
      <w:r>
        <w:rPr>
          <w:rFonts w:hint="eastAsia"/>
        </w:rPr>
        <w:t>недостовірних</w:t>
      </w:r>
      <w:r>
        <w:t></w:t>
      </w:r>
      <w:r>
        <w:rPr>
          <w:rFonts w:hint="eastAsia"/>
        </w:rPr>
        <w:t>фактів</w:t>
      </w:r>
      <w:r>
        <w:t></w:t>
      </w:r>
    </w:p>
    <w:p w:rsidR="00873BC5" w:rsidRDefault="00873BC5" w:rsidP="00873BC5">
      <w:r>
        <w:t></w:t>
      </w:r>
      <w:r>
        <w:t></w:t>
      </w:r>
      <w:r>
        <w:t></w:t>
      </w:r>
      <w:r>
        <w:rPr>
          <w:rFonts w:hint="eastAsia"/>
        </w:rPr>
        <w:t>у</w:t>
      </w:r>
      <w:r>
        <w:t></w:t>
      </w:r>
      <w:r>
        <w:rPr>
          <w:rFonts w:hint="eastAsia"/>
        </w:rPr>
        <w:t>частині</w:t>
      </w:r>
      <w:r>
        <w:t></w:t>
      </w:r>
      <w:r>
        <w:rPr>
          <w:rFonts w:hint="eastAsia"/>
        </w:rPr>
        <w:t>четвертій</w:t>
      </w:r>
      <w:r>
        <w:t></w:t>
      </w:r>
      <w:r>
        <w:rPr>
          <w:rFonts w:hint="eastAsia"/>
        </w:rPr>
        <w:t>статті</w:t>
      </w:r>
      <w:r>
        <w:t></w:t>
      </w:r>
      <w:r>
        <w:t></w:t>
      </w:r>
      <w:r>
        <w:t></w:t>
      </w:r>
      <w:r>
        <w:t></w:t>
      </w:r>
      <w:r>
        <w:rPr>
          <w:rFonts w:hint="eastAsia"/>
        </w:rPr>
        <w:t>цифру</w:t>
      </w:r>
      <w:r>
        <w:t></w:t>
      </w:r>
      <w:r>
        <w:rPr>
          <w:rFonts w:hint="eastAsia"/>
        </w:rPr>
        <w:t>і</w:t>
      </w:r>
      <w:r>
        <w:t></w:t>
      </w:r>
      <w:r>
        <w:rPr>
          <w:rFonts w:hint="eastAsia"/>
        </w:rPr>
        <w:t>слово</w:t>
      </w:r>
      <w:r>
        <w:t></w:t>
      </w:r>
      <w:r>
        <w:t></w:t>
      </w:r>
      <w:r>
        <w:t></w:t>
      </w:r>
      <w:r>
        <w:t></w:t>
      </w:r>
      <w:r>
        <w:t></w:t>
      </w:r>
      <w:r>
        <w:rPr>
          <w:rFonts w:hint="eastAsia"/>
        </w:rPr>
        <w:t>днів</w:t>
      </w:r>
      <w:r>
        <w:t></w:t>
      </w:r>
      <w:r>
        <w:t></w:t>
      </w:r>
      <w:r>
        <w:rPr>
          <w:rFonts w:hint="eastAsia"/>
        </w:rPr>
        <w:t>замінити</w:t>
      </w:r>
    </w:p>
    <w:p w:rsidR="00873BC5" w:rsidRDefault="00873BC5" w:rsidP="00873BC5">
      <w:r>
        <w:rPr>
          <w:rFonts w:hint="eastAsia"/>
        </w:rPr>
        <w:t>цифрою</w:t>
      </w:r>
      <w:r>
        <w:t></w:t>
      </w:r>
      <w:r>
        <w:rPr>
          <w:rFonts w:hint="eastAsia"/>
        </w:rPr>
        <w:t>і</w:t>
      </w:r>
      <w:r>
        <w:t></w:t>
      </w:r>
      <w:r>
        <w:rPr>
          <w:rFonts w:hint="eastAsia"/>
        </w:rPr>
        <w:t>словами</w:t>
      </w:r>
      <w:r>
        <w:t></w:t>
      </w:r>
      <w:r>
        <w:t></w:t>
      </w:r>
      <w:r>
        <w:t></w:t>
      </w:r>
      <w:r>
        <w:t></w:t>
      </w:r>
      <w:r>
        <w:t></w:t>
      </w:r>
      <w:r>
        <w:rPr>
          <w:rFonts w:hint="eastAsia"/>
        </w:rPr>
        <w:t>календарних</w:t>
      </w:r>
      <w:r>
        <w:t></w:t>
      </w:r>
      <w:r>
        <w:rPr>
          <w:rFonts w:hint="eastAsia"/>
        </w:rPr>
        <w:t>днів</w:t>
      </w:r>
      <w:r>
        <w:t></w:t>
      </w:r>
      <w:r>
        <w:t></w:t>
      </w:r>
      <w:r>
        <w:t></w:t>
      </w:r>
      <w:r>
        <w:rPr>
          <w:rFonts w:hint="eastAsia"/>
        </w:rPr>
        <w:t>у</w:t>
      </w:r>
      <w:r>
        <w:t></w:t>
      </w:r>
      <w:r>
        <w:rPr>
          <w:rFonts w:hint="eastAsia"/>
        </w:rPr>
        <w:t>частині</w:t>
      </w:r>
      <w:r>
        <w:t></w:t>
      </w:r>
      <w:r>
        <w:rPr>
          <w:rFonts w:hint="eastAsia"/>
        </w:rPr>
        <w:t>третій</w:t>
      </w:r>
      <w:r>
        <w:t></w:t>
      </w:r>
      <w:r>
        <w:rPr>
          <w:rFonts w:hint="eastAsia"/>
        </w:rPr>
        <w:t>статті</w:t>
      </w:r>
      <w:r>
        <w:t></w:t>
      </w:r>
      <w:r>
        <w:t></w:t>
      </w:r>
      <w:r>
        <w:t></w:t>
      </w:r>
      <w:r>
        <w:t></w:t>
      </w:r>
      <w:r>
        <w:rPr>
          <w:rFonts w:hint="eastAsia"/>
        </w:rPr>
        <w:t>цифру</w:t>
      </w:r>
      <w:r>
        <w:t></w:t>
      </w:r>
      <w:r>
        <w:rPr>
          <w:rFonts w:hint="eastAsia"/>
        </w:rPr>
        <w:t>і</w:t>
      </w:r>
    </w:p>
    <w:p w:rsidR="00873BC5" w:rsidRDefault="00873BC5" w:rsidP="00873BC5">
      <w:r>
        <w:rPr>
          <w:rFonts w:hint="eastAsia"/>
        </w:rPr>
        <w:t>слово</w:t>
      </w:r>
      <w:r>
        <w:t></w:t>
      </w:r>
      <w:r>
        <w:t></w:t>
      </w:r>
      <w:r>
        <w:t></w:t>
      </w:r>
      <w:r>
        <w:t></w:t>
      </w:r>
      <w:r>
        <w:t></w:t>
      </w:r>
      <w:r>
        <w:rPr>
          <w:rFonts w:hint="eastAsia"/>
        </w:rPr>
        <w:t>днів</w:t>
      </w:r>
      <w:r>
        <w:t></w:t>
      </w:r>
      <w:r>
        <w:t></w:t>
      </w:r>
      <w:r>
        <w:rPr>
          <w:rFonts w:hint="eastAsia"/>
        </w:rPr>
        <w:t>замінити</w:t>
      </w:r>
      <w:r>
        <w:t></w:t>
      </w:r>
      <w:r>
        <w:rPr>
          <w:rFonts w:hint="eastAsia"/>
        </w:rPr>
        <w:t>цифрою</w:t>
      </w:r>
      <w:r>
        <w:t></w:t>
      </w:r>
      <w:r>
        <w:rPr>
          <w:rFonts w:hint="eastAsia"/>
        </w:rPr>
        <w:t>і</w:t>
      </w:r>
      <w:r>
        <w:t></w:t>
      </w:r>
      <w:r>
        <w:rPr>
          <w:rFonts w:hint="eastAsia"/>
        </w:rPr>
        <w:t>словами</w:t>
      </w:r>
      <w:r>
        <w:t></w:t>
      </w:r>
      <w:r>
        <w:t></w:t>
      </w:r>
      <w:r>
        <w:t></w:t>
      </w:r>
      <w:r>
        <w:t></w:t>
      </w:r>
      <w:r>
        <w:t></w:t>
      </w:r>
      <w:r>
        <w:rPr>
          <w:rFonts w:hint="eastAsia"/>
        </w:rPr>
        <w:t>календарних</w:t>
      </w:r>
      <w:r>
        <w:t></w:t>
      </w:r>
      <w:r>
        <w:rPr>
          <w:rFonts w:hint="eastAsia"/>
        </w:rPr>
        <w:t>днів</w:t>
      </w:r>
      <w:r>
        <w:t></w:t>
      </w:r>
      <w:r>
        <w:t></w:t>
      </w:r>
    </w:p>
    <w:p w:rsidR="00873BC5" w:rsidRDefault="00873BC5" w:rsidP="00873BC5">
      <w:r>
        <w:t></w:t>
      </w:r>
      <w:r>
        <w:t></w:t>
      </w:r>
      <w:r>
        <w:t></w:t>
      </w:r>
    </w:p>
    <w:p w:rsidR="00873BC5" w:rsidRDefault="00873BC5" w:rsidP="00873BC5">
      <w:r>
        <w:rPr>
          <w:rFonts w:hint="eastAsia"/>
        </w:rPr>
        <w:t>Така</w:t>
      </w:r>
      <w:r>
        <w:t></w:t>
      </w:r>
      <w:r>
        <w:rPr>
          <w:rFonts w:hint="eastAsia"/>
        </w:rPr>
        <w:t>норма</w:t>
      </w:r>
      <w:r>
        <w:t></w:t>
      </w:r>
      <w:r>
        <w:rPr>
          <w:rFonts w:hint="eastAsia"/>
        </w:rPr>
        <w:t>відповідатиме</w:t>
      </w:r>
      <w:r>
        <w:t></w:t>
      </w:r>
      <w:r>
        <w:rPr>
          <w:rFonts w:hint="eastAsia"/>
        </w:rPr>
        <w:t>п</w:t>
      </w:r>
      <w:r>
        <w:t></w:t>
      </w:r>
      <w:r>
        <w:t></w:t>
      </w:r>
      <w:r>
        <w:t></w:t>
      </w:r>
      <w:r>
        <w:t></w:t>
      </w:r>
      <w:r>
        <w:rPr>
          <w:rFonts w:hint="eastAsia"/>
        </w:rPr>
        <w:t>ст</w:t>
      </w:r>
      <w:r>
        <w:t></w:t>
      </w:r>
      <w:r>
        <w:t></w:t>
      </w:r>
      <w:r>
        <w:t></w:t>
      </w:r>
      <w:r>
        <w:t></w:t>
      </w:r>
      <w:r>
        <w:t></w:t>
      </w:r>
      <w:r>
        <w:rPr>
          <w:rFonts w:hint="eastAsia"/>
        </w:rPr>
        <w:t>Директиви</w:t>
      </w:r>
      <w:r>
        <w:t></w:t>
      </w:r>
      <w:r>
        <w:t></w:t>
      </w:r>
      <w:r>
        <w:rPr>
          <w:rFonts w:hint="eastAsia"/>
        </w:rPr>
        <w:t>яким</w:t>
      </w:r>
      <w:r>
        <w:t></w:t>
      </w:r>
      <w:r>
        <w:rPr>
          <w:rFonts w:hint="eastAsia"/>
        </w:rPr>
        <w:t>передбачається</w:t>
      </w:r>
    </w:p>
    <w:p w:rsidR="00873BC5" w:rsidRDefault="00873BC5" w:rsidP="00873BC5">
      <w:r>
        <w:rPr>
          <w:rFonts w:hint="eastAsia"/>
        </w:rPr>
        <w:t>необхідність</w:t>
      </w:r>
      <w:r>
        <w:t></w:t>
      </w:r>
      <w:r>
        <w:rPr>
          <w:rFonts w:hint="eastAsia"/>
        </w:rPr>
        <w:t>встановлення</w:t>
      </w:r>
      <w:r>
        <w:t></w:t>
      </w:r>
      <w:r>
        <w:rPr>
          <w:rFonts w:hint="eastAsia"/>
        </w:rPr>
        <w:t>достатнього</w:t>
      </w:r>
      <w:r>
        <w:t></w:t>
      </w:r>
      <w:r>
        <w:rPr>
          <w:rFonts w:hint="eastAsia"/>
        </w:rPr>
        <w:t>строку</w:t>
      </w:r>
      <w:r>
        <w:t></w:t>
      </w:r>
      <w:r>
        <w:rPr>
          <w:rFonts w:hint="eastAsia"/>
        </w:rPr>
        <w:t>для</w:t>
      </w:r>
      <w:r>
        <w:t></w:t>
      </w:r>
      <w:r>
        <w:rPr>
          <w:rFonts w:hint="eastAsia"/>
        </w:rPr>
        <w:t>спростування</w:t>
      </w:r>
      <w:r>
        <w:t></w:t>
      </w:r>
    </w:p>
    <w:p w:rsidR="00873BC5" w:rsidRDefault="00873BC5" w:rsidP="00873BC5">
      <w:r>
        <w:rPr>
          <w:rFonts w:hint="eastAsia"/>
        </w:rPr>
        <w:t>У</w:t>
      </w:r>
      <w:r>
        <w:t></w:t>
      </w:r>
      <w:r>
        <w:rPr>
          <w:rFonts w:hint="eastAsia"/>
        </w:rPr>
        <w:t>Законі</w:t>
      </w:r>
      <w:r>
        <w:t></w:t>
      </w:r>
      <w:r>
        <w:rPr>
          <w:rFonts w:hint="eastAsia"/>
        </w:rPr>
        <w:t>України</w:t>
      </w:r>
      <w:r>
        <w:t></w:t>
      </w:r>
      <w:r>
        <w:t></w:t>
      </w:r>
      <w:r>
        <w:rPr>
          <w:rFonts w:hint="eastAsia"/>
        </w:rPr>
        <w:t>Про</w:t>
      </w:r>
      <w:r>
        <w:t></w:t>
      </w:r>
      <w:r>
        <w:rPr>
          <w:rFonts w:hint="eastAsia"/>
        </w:rPr>
        <w:t>рекламу</w:t>
      </w:r>
      <w:r>
        <w:t></w:t>
      </w:r>
      <w:r>
        <w:t></w:t>
      </w:r>
    </w:p>
    <w:p w:rsidR="00873BC5" w:rsidRDefault="00873BC5" w:rsidP="00873BC5">
      <w:r>
        <w:t></w:t>
      </w:r>
      <w:r>
        <w:t></w:t>
      </w:r>
      <w:r>
        <w:t></w:t>
      </w:r>
      <w:r>
        <w:rPr>
          <w:rFonts w:hint="eastAsia"/>
        </w:rPr>
        <w:t>у</w:t>
      </w:r>
      <w:r>
        <w:t></w:t>
      </w:r>
      <w:r>
        <w:rPr>
          <w:rFonts w:hint="eastAsia"/>
        </w:rPr>
        <w:t>статті</w:t>
      </w:r>
      <w:r>
        <w:t></w:t>
      </w:r>
      <w:r>
        <w:t></w:t>
      </w:r>
      <w:r>
        <w:t></w:t>
      </w:r>
      <w:r>
        <w:rPr>
          <w:rFonts w:hint="eastAsia"/>
        </w:rPr>
        <w:t>термін</w:t>
      </w:r>
      <w:r>
        <w:t></w:t>
      </w:r>
      <w:r>
        <w:t></w:t>
      </w:r>
      <w:r>
        <w:rPr>
          <w:rFonts w:hint="eastAsia"/>
        </w:rPr>
        <w:t>порівняльна</w:t>
      </w:r>
      <w:r>
        <w:t></w:t>
      </w:r>
      <w:r>
        <w:rPr>
          <w:rFonts w:hint="eastAsia"/>
        </w:rPr>
        <w:t>реклама</w:t>
      </w:r>
      <w:r>
        <w:t></w:t>
      </w:r>
      <w:r>
        <w:t></w:t>
      </w:r>
      <w:r>
        <w:rPr>
          <w:rFonts w:hint="eastAsia"/>
        </w:rPr>
        <w:t>викласти</w:t>
      </w:r>
      <w:r>
        <w:t></w:t>
      </w:r>
      <w:r>
        <w:rPr>
          <w:rFonts w:hint="eastAsia"/>
        </w:rPr>
        <w:t>в</w:t>
      </w:r>
      <w:r>
        <w:t></w:t>
      </w:r>
      <w:r>
        <w:rPr>
          <w:rFonts w:hint="eastAsia"/>
        </w:rPr>
        <w:t>такій</w:t>
      </w:r>
      <w:r>
        <w:t></w:t>
      </w:r>
      <w:r>
        <w:rPr>
          <w:rFonts w:hint="eastAsia"/>
        </w:rPr>
        <w:t>редакції</w:t>
      </w:r>
      <w:r>
        <w:t></w:t>
      </w:r>
    </w:p>
    <w:p w:rsidR="00873BC5" w:rsidRDefault="00873BC5" w:rsidP="00873BC5">
      <w:r>
        <w:t></w:t>
      </w:r>
      <w:r>
        <w:rPr>
          <w:rFonts w:hint="eastAsia"/>
        </w:rPr>
        <w:t>порівняльна</w:t>
      </w:r>
      <w:r>
        <w:t></w:t>
      </w:r>
      <w:r>
        <w:rPr>
          <w:rFonts w:hint="eastAsia"/>
        </w:rPr>
        <w:t>реклама</w:t>
      </w:r>
      <w:r>
        <w:t></w:t>
      </w:r>
      <w:r>
        <w:rPr>
          <w:rFonts w:hint="eastAsia"/>
        </w:rPr>
        <w:t>–</w:t>
      </w:r>
      <w:r>
        <w:t></w:t>
      </w:r>
      <w:r>
        <w:rPr>
          <w:rFonts w:hint="eastAsia"/>
        </w:rPr>
        <w:t>реклама</w:t>
      </w:r>
      <w:r>
        <w:t></w:t>
      </w:r>
      <w:r>
        <w:t></w:t>
      </w:r>
      <w:r>
        <w:rPr>
          <w:rFonts w:hint="eastAsia"/>
        </w:rPr>
        <w:t>яка</w:t>
      </w:r>
      <w:r>
        <w:t></w:t>
      </w:r>
      <w:r>
        <w:rPr>
          <w:rFonts w:hint="eastAsia"/>
        </w:rPr>
        <w:t>містить</w:t>
      </w:r>
      <w:r>
        <w:t></w:t>
      </w:r>
      <w:r>
        <w:rPr>
          <w:rFonts w:hint="eastAsia"/>
        </w:rPr>
        <w:t>порівняння</w:t>
      </w:r>
      <w:r>
        <w:t></w:t>
      </w:r>
      <w:r>
        <w:rPr>
          <w:rFonts w:hint="eastAsia"/>
        </w:rPr>
        <w:t>з</w:t>
      </w:r>
      <w:r>
        <w:t></w:t>
      </w:r>
      <w:r>
        <w:rPr>
          <w:rFonts w:hint="eastAsia"/>
        </w:rPr>
        <w:t>іншими</w:t>
      </w:r>
      <w:r>
        <w:t></w:t>
      </w:r>
      <w:r>
        <w:rPr>
          <w:rFonts w:hint="eastAsia"/>
        </w:rPr>
        <w:t>особами</w:t>
      </w:r>
    </w:p>
    <w:p w:rsidR="00873BC5" w:rsidRDefault="00873BC5" w:rsidP="00873BC5">
      <w:r>
        <w:rPr>
          <w:rFonts w:hint="eastAsia"/>
        </w:rPr>
        <w:t>та</w:t>
      </w:r>
      <w:r>
        <w:t></w:t>
      </w:r>
      <w:r>
        <w:rPr>
          <w:rFonts w:hint="eastAsia"/>
        </w:rPr>
        <w:t>або</w:t>
      </w:r>
      <w:r>
        <w:t></w:t>
      </w:r>
      <w:r>
        <w:rPr>
          <w:rFonts w:hint="eastAsia"/>
        </w:rPr>
        <w:t>товарами</w:t>
      </w:r>
      <w:r>
        <w:t></w:t>
      </w:r>
      <w:r>
        <w:rPr>
          <w:rFonts w:hint="eastAsia"/>
        </w:rPr>
        <w:t>іншої</w:t>
      </w:r>
      <w:r>
        <w:t></w:t>
      </w:r>
      <w:r>
        <w:rPr>
          <w:rFonts w:hint="eastAsia"/>
        </w:rPr>
        <w:t>особи</w:t>
      </w:r>
      <w:r>
        <w:t></w:t>
      </w:r>
      <w:r>
        <w:rPr>
          <w:rFonts w:hint="eastAsia"/>
        </w:rPr>
        <w:t>і</w:t>
      </w:r>
      <w:r>
        <w:t></w:t>
      </w:r>
      <w:r>
        <w:rPr>
          <w:rFonts w:hint="eastAsia"/>
        </w:rPr>
        <w:t>відповідає</w:t>
      </w:r>
      <w:r>
        <w:t></w:t>
      </w:r>
      <w:r>
        <w:rPr>
          <w:rFonts w:hint="eastAsia"/>
        </w:rPr>
        <w:t>таким</w:t>
      </w:r>
      <w:r>
        <w:t></w:t>
      </w:r>
      <w:r>
        <w:rPr>
          <w:rFonts w:hint="eastAsia"/>
        </w:rPr>
        <w:t>критеріям</w:t>
      </w:r>
      <w:r>
        <w:t></w:t>
      </w:r>
    </w:p>
    <w:p w:rsidR="00873BC5" w:rsidRDefault="00873BC5" w:rsidP="00873BC5">
      <w:r>
        <w:rPr>
          <w:rFonts w:hint="eastAsia"/>
        </w:rPr>
        <w:t>не</w:t>
      </w:r>
      <w:r>
        <w:t></w:t>
      </w:r>
      <w:r>
        <w:rPr>
          <w:rFonts w:hint="eastAsia"/>
        </w:rPr>
        <w:t>вводить</w:t>
      </w:r>
      <w:r>
        <w:t></w:t>
      </w:r>
      <w:r>
        <w:rPr>
          <w:rFonts w:hint="eastAsia"/>
        </w:rPr>
        <w:t>споживача</w:t>
      </w:r>
      <w:r>
        <w:t></w:t>
      </w:r>
      <w:r>
        <w:rPr>
          <w:rFonts w:hint="eastAsia"/>
        </w:rPr>
        <w:t>в</w:t>
      </w:r>
      <w:r>
        <w:t></w:t>
      </w:r>
      <w:r>
        <w:rPr>
          <w:rFonts w:hint="eastAsia"/>
        </w:rPr>
        <w:t>оману</w:t>
      </w:r>
      <w:r>
        <w:t></w:t>
      </w:r>
    </w:p>
    <w:p w:rsidR="00873BC5" w:rsidRDefault="00873BC5" w:rsidP="00873BC5">
      <w:r>
        <w:rPr>
          <w:rFonts w:hint="eastAsia"/>
        </w:rPr>
        <w:t>передбачає</w:t>
      </w:r>
      <w:r>
        <w:t></w:t>
      </w:r>
      <w:r>
        <w:rPr>
          <w:rFonts w:hint="eastAsia"/>
        </w:rPr>
        <w:t>порівняння</w:t>
      </w:r>
      <w:r>
        <w:t></w:t>
      </w:r>
      <w:r>
        <w:rPr>
          <w:rFonts w:hint="eastAsia"/>
        </w:rPr>
        <w:t>товарів</w:t>
      </w:r>
      <w:r>
        <w:t></w:t>
      </w:r>
      <w:r>
        <w:t></w:t>
      </w:r>
      <w:r>
        <w:rPr>
          <w:rFonts w:hint="eastAsia"/>
        </w:rPr>
        <w:t>послуг</w:t>
      </w:r>
      <w:r>
        <w:t></w:t>
      </w:r>
      <w:r>
        <w:t></w:t>
      </w:r>
      <w:r>
        <w:t></w:t>
      </w:r>
      <w:r>
        <w:rPr>
          <w:rFonts w:hint="eastAsia"/>
        </w:rPr>
        <w:t>на</w:t>
      </w:r>
      <w:r>
        <w:t></w:t>
      </w:r>
      <w:r>
        <w:rPr>
          <w:rFonts w:hint="eastAsia"/>
        </w:rPr>
        <w:t>які</w:t>
      </w:r>
      <w:r>
        <w:t></w:t>
      </w:r>
      <w:r>
        <w:rPr>
          <w:rFonts w:hint="eastAsia"/>
        </w:rPr>
        <w:t>існує</w:t>
      </w:r>
      <w:r>
        <w:t></w:t>
      </w:r>
      <w:r>
        <w:rPr>
          <w:rFonts w:hint="eastAsia"/>
        </w:rPr>
        <w:t>приблизно</w:t>
      </w:r>
    </w:p>
    <w:p w:rsidR="00873BC5" w:rsidRDefault="00873BC5" w:rsidP="00873BC5">
      <w:r>
        <w:rPr>
          <w:rFonts w:hint="eastAsia"/>
        </w:rPr>
        <w:t>однаковий</w:t>
      </w:r>
      <w:r>
        <w:t></w:t>
      </w:r>
      <w:r>
        <w:rPr>
          <w:rFonts w:hint="eastAsia"/>
        </w:rPr>
        <w:t>попит</w:t>
      </w:r>
      <w:r>
        <w:t></w:t>
      </w:r>
      <w:r>
        <w:rPr>
          <w:rFonts w:hint="eastAsia"/>
        </w:rPr>
        <w:t>або</w:t>
      </w:r>
      <w:r>
        <w:t></w:t>
      </w:r>
      <w:r>
        <w:rPr>
          <w:rFonts w:hint="eastAsia"/>
        </w:rPr>
        <w:t>які</w:t>
      </w:r>
      <w:r>
        <w:t></w:t>
      </w:r>
      <w:r>
        <w:rPr>
          <w:rFonts w:hint="eastAsia"/>
        </w:rPr>
        <w:t>використовуються</w:t>
      </w:r>
      <w:r>
        <w:t></w:t>
      </w:r>
      <w:r>
        <w:rPr>
          <w:rFonts w:hint="eastAsia"/>
        </w:rPr>
        <w:t>для</w:t>
      </w:r>
      <w:r>
        <w:t></w:t>
      </w:r>
      <w:r>
        <w:rPr>
          <w:rFonts w:hint="eastAsia"/>
        </w:rPr>
        <w:t>однакових</w:t>
      </w:r>
      <w:r>
        <w:t></w:t>
      </w:r>
      <w:r>
        <w:rPr>
          <w:rFonts w:hint="eastAsia"/>
        </w:rPr>
        <w:t>цілей</w:t>
      </w:r>
      <w:r>
        <w:t></w:t>
      </w:r>
    </w:p>
    <w:p w:rsidR="00873BC5" w:rsidRDefault="00873BC5" w:rsidP="00873BC5">
      <w:r>
        <w:rPr>
          <w:rFonts w:hint="eastAsia"/>
        </w:rPr>
        <w:t>передбачає</w:t>
      </w:r>
      <w:r>
        <w:t></w:t>
      </w:r>
      <w:r>
        <w:rPr>
          <w:rFonts w:hint="eastAsia"/>
        </w:rPr>
        <w:t>порівняння</w:t>
      </w:r>
      <w:r>
        <w:t></w:t>
      </w:r>
      <w:r>
        <w:rPr>
          <w:rFonts w:hint="eastAsia"/>
        </w:rPr>
        <w:t>змістовних</w:t>
      </w:r>
      <w:r>
        <w:t></w:t>
      </w:r>
      <w:r>
        <w:t></w:t>
      </w:r>
      <w:r>
        <w:rPr>
          <w:rFonts w:hint="eastAsia"/>
        </w:rPr>
        <w:t>таких</w:t>
      </w:r>
      <w:r>
        <w:t></w:t>
      </w:r>
      <w:r>
        <w:t></w:t>
      </w:r>
      <w:r>
        <w:rPr>
          <w:rFonts w:hint="eastAsia"/>
        </w:rPr>
        <w:t>що</w:t>
      </w:r>
      <w:r>
        <w:t></w:t>
      </w:r>
      <w:r>
        <w:rPr>
          <w:rFonts w:hint="eastAsia"/>
        </w:rPr>
        <w:t>піддаються</w:t>
      </w:r>
      <w:r>
        <w:t></w:t>
      </w:r>
      <w:r>
        <w:rPr>
          <w:rFonts w:hint="eastAsia"/>
        </w:rPr>
        <w:t>перевірці</w:t>
      </w:r>
      <w:r>
        <w:t></w:t>
      </w:r>
    </w:p>
    <w:p w:rsidR="00873BC5" w:rsidRDefault="00873BC5" w:rsidP="00873BC5">
      <w:r>
        <w:rPr>
          <w:rFonts w:hint="eastAsia"/>
        </w:rPr>
        <w:t>еквівалентних</w:t>
      </w:r>
      <w:r>
        <w:t></w:t>
      </w:r>
      <w:r>
        <w:t></w:t>
      </w:r>
      <w:r>
        <w:rPr>
          <w:rFonts w:hint="eastAsia"/>
        </w:rPr>
        <w:t>порівнюваних</w:t>
      </w:r>
      <w:r>
        <w:t></w:t>
      </w:r>
      <w:r>
        <w:t></w:t>
      </w:r>
      <w:r>
        <w:rPr>
          <w:rFonts w:hint="eastAsia"/>
        </w:rPr>
        <w:t>і</w:t>
      </w:r>
      <w:r>
        <w:t></w:t>
      </w:r>
      <w:r>
        <w:rPr>
          <w:rFonts w:hint="eastAsia"/>
        </w:rPr>
        <w:t>специфічних</w:t>
      </w:r>
      <w:r>
        <w:t></w:t>
      </w:r>
      <w:r>
        <w:rPr>
          <w:rFonts w:hint="eastAsia"/>
        </w:rPr>
        <w:t>властивостей</w:t>
      </w:r>
      <w:r>
        <w:t></w:t>
      </w:r>
      <w:r>
        <w:rPr>
          <w:rFonts w:hint="eastAsia"/>
        </w:rPr>
        <w:t>товарів</w:t>
      </w:r>
      <w:r>
        <w:t></w:t>
      </w:r>
      <w:r>
        <w:rPr>
          <w:rFonts w:hint="eastAsia"/>
        </w:rPr>
        <w:t>і</w:t>
      </w:r>
      <w:r>
        <w:t></w:t>
      </w:r>
      <w:r>
        <w:rPr>
          <w:rFonts w:hint="eastAsia"/>
        </w:rPr>
        <w:t>послуг</w:t>
      </w:r>
      <w:r>
        <w:t></w:t>
      </w:r>
    </w:p>
    <w:p w:rsidR="00873BC5" w:rsidRDefault="00873BC5" w:rsidP="00873BC5">
      <w:r>
        <w:rPr>
          <w:rFonts w:hint="eastAsia"/>
        </w:rPr>
        <w:t>не</w:t>
      </w:r>
      <w:r>
        <w:t></w:t>
      </w:r>
      <w:r>
        <w:rPr>
          <w:rFonts w:hint="eastAsia"/>
        </w:rPr>
        <w:t>дискредитує</w:t>
      </w:r>
      <w:r>
        <w:t></w:t>
      </w:r>
      <w:r>
        <w:rPr>
          <w:rFonts w:hint="eastAsia"/>
        </w:rPr>
        <w:t>і</w:t>
      </w:r>
      <w:r>
        <w:t></w:t>
      </w:r>
      <w:r>
        <w:rPr>
          <w:rFonts w:hint="eastAsia"/>
        </w:rPr>
        <w:t>не</w:t>
      </w:r>
      <w:r>
        <w:t></w:t>
      </w:r>
      <w:r>
        <w:rPr>
          <w:rFonts w:hint="eastAsia"/>
        </w:rPr>
        <w:t>поширює</w:t>
      </w:r>
      <w:r>
        <w:t></w:t>
      </w:r>
      <w:r>
        <w:rPr>
          <w:rFonts w:hint="eastAsia"/>
        </w:rPr>
        <w:t>недостовірну</w:t>
      </w:r>
      <w:r>
        <w:t></w:t>
      </w:r>
      <w:r>
        <w:rPr>
          <w:rFonts w:hint="eastAsia"/>
        </w:rPr>
        <w:t>інформацію</w:t>
      </w:r>
      <w:r>
        <w:t></w:t>
      </w:r>
      <w:r>
        <w:rPr>
          <w:rFonts w:hint="eastAsia"/>
        </w:rPr>
        <w:t>про</w:t>
      </w:r>
      <w:r>
        <w:t></w:t>
      </w:r>
      <w:r>
        <w:rPr>
          <w:rFonts w:hint="eastAsia"/>
        </w:rPr>
        <w:t>торгові</w:t>
      </w:r>
      <w:r>
        <w:t></w:t>
      </w:r>
      <w:r>
        <w:rPr>
          <w:rFonts w:hint="eastAsia"/>
        </w:rPr>
        <w:t>марки</w:t>
      </w:r>
      <w:r>
        <w:t></w:t>
      </w:r>
    </w:p>
    <w:p w:rsidR="00873BC5" w:rsidRDefault="00873BC5" w:rsidP="00873BC5">
      <w:r>
        <w:rPr>
          <w:rFonts w:hint="eastAsia"/>
        </w:rPr>
        <w:t>торгові</w:t>
      </w:r>
      <w:r>
        <w:t></w:t>
      </w:r>
      <w:r>
        <w:rPr>
          <w:rFonts w:hint="eastAsia"/>
        </w:rPr>
        <w:t>найменування</w:t>
      </w:r>
      <w:r>
        <w:t></w:t>
      </w:r>
      <w:r>
        <w:t></w:t>
      </w:r>
      <w:r>
        <w:rPr>
          <w:rFonts w:hint="eastAsia"/>
        </w:rPr>
        <w:t>товари</w:t>
      </w:r>
      <w:r>
        <w:t></w:t>
      </w:r>
      <w:r>
        <w:t></w:t>
      </w:r>
      <w:r>
        <w:rPr>
          <w:rFonts w:hint="eastAsia"/>
        </w:rPr>
        <w:t>роботи</w:t>
      </w:r>
      <w:r>
        <w:t></w:t>
      </w:r>
      <w:r>
        <w:rPr>
          <w:rFonts w:hint="eastAsia"/>
        </w:rPr>
        <w:t>і</w:t>
      </w:r>
      <w:r>
        <w:t></w:t>
      </w:r>
      <w:r>
        <w:rPr>
          <w:rFonts w:hint="eastAsia"/>
        </w:rPr>
        <w:t>послуги</w:t>
      </w:r>
      <w:r>
        <w:t></w:t>
      </w:r>
      <w:r>
        <w:rPr>
          <w:rFonts w:hint="eastAsia"/>
        </w:rPr>
        <w:t>учасників</w:t>
      </w:r>
      <w:r>
        <w:t></w:t>
      </w:r>
      <w:r>
        <w:rPr>
          <w:rFonts w:hint="eastAsia"/>
        </w:rPr>
        <w:t>конкурентного</w:t>
      </w:r>
    </w:p>
    <w:p w:rsidR="00873BC5" w:rsidRDefault="00873BC5" w:rsidP="00873BC5">
      <w:r>
        <w:rPr>
          <w:rFonts w:hint="eastAsia"/>
        </w:rPr>
        <w:t>ринку</w:t>
      </w:r>
      <w:r>
        <w:t></w:t>
      </w:r>
    </w:p>
    <w:p w:rsidR="00873BC5" w:rsidRDefault="00873BC5" w:rsidP="00873BC5">
      <w:r>
        <w:rPr>
          <w:rFonts w:hint="eastAsia"/>
        </w:rPr>
        <w:t>щодо</w:t>
      </w:r>
      <w:r>
        <w:t></w:t>
      </w:r>
      <w:r>
        <w:rPr>
          <w:rFonts w:hint="eastAsia"/>
        </w:rPr>
        <w:t>продуктів</w:t>
      </w:r>
      <w:r>
        <w:t></w:t>
      </w:r>
      <w:r>
        <w:rPr>
          <w:rFonts w:hint="eastAsia"/>
        </w:rPr>
        <w:t>із</w:t>
      </w:r>
      <w:r>
        <w:t></w:t>
      </w:r>
      <w:r>
        <w:rPr>
          <w:rFonts w:hint="eastAsia"/>
        </w:rPr>
        <w:t>зазначенням</w:t>
      </w:r>
      <w:r>
        <w:t></w:t>
      </w:r>
      <w:r>
        <w:rPr>
          <w:rFonts w:hint="eastAsia"/>
        </w:rPr>
        <w:t>походження</w:t>
      </w:r>
      <w:r>
        <w:t></w:t>
      </w:r>
      <w:r>
        <w:rPr>
          <w:rFonts w:hint="eastAsia"/>
        </w:rPr>
        <w:t>–</w:t>
      </w:r>
      <w:r>
        <w:t></w:t>
      </w:r>
      <w:r>
        <w:rPr>
          <w:rFonts w:hint="eastAsia"/>
        </w:rPr>
        <w:t>стосується</w:t>
      </w:r>
      <w:r>
        <w:t></w:t>
      </w:r>
      <w:r>
        <w:rPr>
          <w:rFonts w:hint="eastAsia"/>
        </w:rPr>
        <w:t>продуктів</w:t>
      </w:r>
      <w:r>
        <w:t></w:t>
      </w:r>
      <w:r>
        <w:rPr>
          <w:rFonts w:hint="eastAsia"/>
        </w:rPr>
        <w:t>з</w:t>
      </w:r>
    </w:p>
    <w:p w:rsidR="00873BC5" w:rsidRDefault="00873BC5" w:rsidP="00873BC5">
      <w:r>
        <w:rPr>
          <w:rFonts w:hint="eastAsia"/>
        </w:rPr>
        <w:t>ідентичним</w:t>
      </w:r>
      <w:r>
        <w:t></w:t>
      </w:r>
      <w:r>
        <w:rPr>
          <w:rFonts w:hint="eastAsia"/>
        </w:rPr>
        <w:t>походженням</w:t>
      </w:r>
      <w:r>
        <w:t></w:t>
      </w:r>
    </w:p>
    <w:p w:rsidR="00873BC5" w:rsidRDefault="00873BC5" w:rsidP="00873BC5">
      <w:r>
        <w:rPr>
          <w:rFonts w:hint="eastAsia"/>
        </w:rPr>
        <w:t>не</w:t>
      </w:r>
      <w:r>
        <w:t></w:t>
      </w:r>
      <w:r>
        <w:rPr>
          <w:rFonts w:hint="eastAsia"/>
        </w:rPr>
        <w:t>зображує</w:t>
      </w:r>
      <w:r>
        <w:t></w:t>
      </w:r>
      <w:r>
        <w:rPr>
          <w:rFonts w:hint="eastAsia"/>
        </w:rPr>
        <w:t>товари</w:t>
      </w:r>
      <w:r>
        <w:t></w:t>
      </w:r>
      <w:r>
        <w:t></w:t>
      </w:r>
      <w:r>
        <w:rPr>
          <w:rFonts w:hint="eastAsia"/>
        </w:rPr>
        <w:t>роботи</w:t>
      </w:r>
      <w:r>
        <w:t></w:t>
      </w:r>
      <w:r>
        <w:rPr>
          <w:rFonts w:hint="eastAsia"/>
        </w:rPr>
        <w:t>і</w:t>
      </w:r>
      <w:r>
        <w:t></w:t>
      </w:r>
      <w:r>
        <w:rPr>
          <w:rFonts w:hint="eastAsia"/>
        </w:rPr>
        <w:t>послуги</w:t>
      </w:r>
      <w:r>
        <w:t></w:t>
      </w:r>
      <w:r>
        <w:rPr>
          <w:rFonts w:hint="eastAsia"/>
        </w:rPr>
        <w:t>як</w:t>
      </w:r>
      <w:r>
        <w:t></w:t>
      </w:r>
      <w:r>
        <w:rPr>
          <w:rFonts w:hint="eastAsia"/>
        </w:rPr>
        <w:t>імітації</w:t>
      </w:r>
      <w:r>
        <w:t></w:t>
      </w:r>
      <w:r>
        <w:rPr>
          <w:rFonts w:hint="eastAsia"/>
        </w:rPr>
        <w:t>або</w:t>
      </w:r>
      <w:r>
        <w:t></w:t>
      </w:r>
      <w:r>
        <w:rPr>
          <w:rFonts w:hint="eastAsia"/>
        </w:rPr>
        <w:t>копії</w:t>
      </w:r>
      <w:r>
        <w:t></w:t>
      </w:r>
      <w:r>
        <w:rPr>
          <w:rFonts w:hint="eastAsia"/>
        </w:rPr>
        <w:t>товарів</w:t>
      </w:r>
      <w:r>
        <w:t></w:t>
      </w:r>
      <w:r>
        <w:t></w:t>
      </w:r>
      <w:r>
        <w:rPr>
          <w:rFonts w:hint="eastAsia"/>
        </w:rPr>
        <w:t>робіт</w:t>
      </w:r>
    </w:p>
    <w:p w:rsidR="00873BC5" w:rsidRDefault="00873BC5" w:rsidP="00873BC5">
      <w:r>
        <w:rPr>
          <w:rFonts w:hint="eastAsia"/>
        </w:rPr>
        <w:t>і</w:t>
      </w:r>
      <w:r>
        <w:t></w:t>
      </w:r>
      <w:r>
        <w:rPr>
          <w:rFonts w:hint="eastAsia"/>
        </w:rPr>
        <w:t>послуг</w:t>
      </w:r>
      <w:r>
        <w:t></w:t>
      </w:r>
      <w:r>
        <w:t></w:t>
      </w:r>
      <w:r>
        <w:rPr>
          <w:rFonts w:hint="eastAsia"/>
        </w:rPr>
        <w:t>що</w:t>
      </w:r>
      <w:r>
        <w:t></w:t>
      </w:r>
      <w:r>
        <w:rPr>
          <w:rFonts w:hint="eastAsia"/>
        </w:rPr>
        <w:t>виробляються</w:t>
      </w:r>
      <w:r>
        <w:t></w:t>
      </w:r>
      <w:r>
        <w:rPr>
          <w:rFonts w:hint="eastAsia"/>
        </w:rPr>
        <w:t>під</w:t>
      </w:r>
      <w:r>
        <w:t></w:t>
      </w:r>
      <w:r>
        <w:rPr>
          <w:rFonts w:hint="eastAsia"/>
        </w:rPr>
        <w:t>захищеними</w:t>
      </w:r>
      <w:r>
        <w:t></w:t>
      </w:r>
      <w:r>
        <w:rPr>
          <w:rFonts w:hint="eastAsia"/>
        </w:rPr>
        <w:t>торговими</w:t>
      </w:r>
      <w:r>
        <w:t></w:t>
      </w:r>
      <w:r>
        <w:rPr>
          <w:rFonts w:hint="eastAsia"/>
        </w:rPr>
        <w:t>марками</w:t>
      </w:r>
      <w:r>
        <w:t></w:t>
      </w:r>
      <w:r>
        <w:rPr>
          <w:rFonts w:hint="eastAsia"/>
        </w:rPr>
        <w:t>або</w:t>
      </w:r>
    </w:p>
    <w:p w:rsidR="00873BC5" w:rsidRDefault="00873BC5" w:rsidP="00873BC5">
      <w:r>
        <w:rPr>
          <w:rFonts w:hint="eastAsia"/>
        </w:rPr>
        <w:t>торговими</w:t>
      </w:r>
      <w:r>
        <w:t></w:t>
      </w:r>
      <w:r>
        <w:rPr>
          <w:rFonts w:hint="eastAsia"/>
        </w:rPr>
        <w:t>найменуваннями</w:t>
      </w:r>
      <w:r>
        <w:t></w:t>
      </w:r>
    </w:p>
    <w:p w:rsidR="00873BC5" w:rsidRDefault="00873BC5" w:rsidP="00873BC5">
      <w:r>
        <w:rPr>
          <w:rFonts w:hint="eastAsia"/>
        </w:rPr>
        <w:t>не</w:t>
      </w:r>
      <w:r>
        <w:t></w:t>
      </w:r>
      <w:r>
        <w:rPr>
          <w:rFonts w:hint="eastAsia"/>
        </w:rPr>
        <w:t>призводить</w:t>
      </w:r>
      <w:r>
        <w:t></w:t>
      </w:r>
      <w:r>
        <w:rPr>
          <w:rFonts w:hint="eastAsia"/>
        </w:rPr>
        <w:t>до</w:t>
      </w:r>
      <w:r>
        <w:t></w:t>
      </w:r>
      <w:r>
        <w:rPr>
          <w:rFonts w:hint="eastAsia"/>
        </w:rPr>
        <w:t>створення</w:t>
      </w:r>
      <w:r>
        <w:t></w:t>
      </w:r>
      <w:r>
        <w:rPr>
          <w:rFonts w:hint="eastAsia"/>
        </w:rPr>
        <w:t>плутанини</w:t>
      </w:r>
      <w:r>
        <w:t></w:t>
      </w:r>
      <w:r>
        <w:rPr>
          <w:rFonts w:hint="eastAsia"/>
        </w:rPr>
        <w:t>між</w:t>
      </w:r>
      <w:r>
        <w:t></w:t>
      </w:r>
      <w:r>
        <w:rPr>
          <w:rFonts w:hint="eastAsia"/>
        </w:rPr>
        <w:t>виробниками</w:t>
      </w:r>
    </w:p>
    <w:p w:rsidR="00873BC5" w:rsidRDefault="00873BC5" w:rsidP="00873BC5">
      <w:r>
        <w:t></w:t>
      </w:r>
      <w:r>
        <w:rPr>
          <w:rFonts w:hint="eastAsia"/>
        </w:rPr>
        <w:t>постачальниками</w:t>
      </w:r>
      <w:r>
        <w:t></w:t>
      </w:r>
      <w:r>
        <w:t></w:t>
      </w:r>
      <w:r>
        <w:t></w:t>
      </w:r>
      <w:r>
        <w:rPr>
          <w:rFonts w:hint="eastAsia"/>
        </w:rPr>
        <w:t>між</w:t>
      </w:r>
      <w:r>
        <w:t></w:t>
      </w:r>
      <w:r>
        <w:rPr>
          <w:rFonts w:hint="eastAsia"/>
        </w:rPr>
        <w:t>споживачами</w:t>
      </w:r>
      <w:r>
        <w:t></w:t>
      </w:r>
      <w:r>
        <w:rPr>
          <w:rFonts w:hint="eastAsia"/>
        </w:rPr>
        <w:t>та</w:t>
      </w:r>
      <w:r>
        <w:t></w:t>
      </w:r>
      <w:r>
        <w:rPr>
          <w:rFonts w:hint="eastAsia"/>
        </w:rPr>
        <w:t>конкурентами</w:t>
      </w:r>
      <w:r>
        <w:t></w:t>
      </w:r>
      <w:r>
        <w:t></w:t>
      </w:r>
      <w:r>
        <w:rPr>
          <w:rFonts w:hint="eastAsia"/>
        </w:rPr>
        <w:t>між</w:t>
      </w:r>
      <w:r>
        <w:t></w:t>
      </w:r>
      <w:r>
        <w:rPr>
          <w:rFonts w:hint="eastAsia"/>
        </w:rPr>
        <w:t>торговими</w:t>
      </w:r>
    </w:p>
    <w:p w:rsidR="00873BC5" w:rsidRDefault="00873BC5" w:rsidP="00873BC5">
      <w:r>
        <w:rPr>
          <w:rFonts w:hint="eastAsia"/>
        </w:rPr>
        <w:t>марками</w:t>
      </w:r>
      <w:r>
        <w:t></w:t>
      </w:r>
      <w:r>
        <w:t></w:t>
      </w:r>
      <w:r>
        <w:rPr>
          <w:rFonts w:hint="eastAsia"/>
        </w:rPr>
        <w:t>торговими</w:t>
      </w:r>
      <w:r>
        <w:t></w:t>
      </w:r>
      <w:r>
        <w:rPr>
          <w:rFonts w:hint="eastAsia"/>
        </w:rPr>
        <w:t>найменуваннями</w:t>
      </w:r>
      <w:r>
        <w:t></w:t>
      </w:r>
      <w:r>
        <w:rPr>
          <w:rFonts w:hint="eastAsia"/>
        </w:rPr>
        <w:t>рекламодавця</w:t>
      </w:r>
      <w:r>
        <w:t></w:t>
      </w:r>
      <w:r>
        <w:rPr>
          <w:rFonts w:hint="eastAsia"/>
        </w:rPr>
        <w:t>та</w:t>
      </w:r>
      <w:r>
        <w:t></w:t>
      </w:r>
      <w:r>
        <w:rPr>
          <w:rFonts w:hint="eastAsia"/>
        </w:rPr>
        <w:t>його</w:t>
      </w:r>
      <w:r>
        <w:t></w:t>
      </w:r>
      <w:r>
        <w:rPr>
          <w:rFonts w:hint="eastAsia"/>
        </w:rPr>
        <w:t>конкурента</w:t>
      </w:r>
      <w:r>
        <w:t></w:t>
      </w:r>
      <w:r>
        <w:t></w:t>
      </w:r>
    </w:p>
    <w:p w:rsidR="00873BC5" w:rsidRDefault="00873BC5" w:rsidP="00873BC5">
      <w:r>
        <w:rPr>
          <w:rFonts w:hint="eastAsia"/>
        </w:rPr>
        <w:t>Така</w:t>
      </w:r>
      <w:r>
        <w:t></w:t>
      </w:r>
      <w:r>
        <w:rPr>
          <w:rFonts w:hint="eastAsia"/>
        </w:rPr>
        <w:t>норма</w:t>
      </w:r>
      <w:r>
        <w:t></w:t>
      </w:r>
      <w:r>
        <w:rPr>
          <w:rFonts w:hint="eastAsia"/>
        </w:rPr>
        <w:t>дозволить</w:t>
      </w:r>
      <w:r>
        <w:t></w:t>
      </w:r>
      <w:r>
        <w:rPr>
          <w:rFonts w:hint="eastAsia"/>
        </w:rPr>
        <w:t>гармонізувати</w:t>
      </w:r>
      <w:r>
        <w:t></w:t>
      </w:r>
      <w:r>
        <w:rPr>
          <w:rFonts w:hint="eastAsia"/>
        </w:rPr>
        <w:t>законодавство</w:t>
      </w:r>
      <w:r>
        <w:t></w:t>
      </w:r>
      <w:r>
        <w:rPr>
          <w:rFonts w:hint="eastAsia"/>
        </w:rPr>
        <w:t>України</w:t>
      </w:r>
      <w:r>
        <w:t></w:t>
      </w:r>
      <w:r>
        <w:rPr>
          <w:rFonts w:hint="eastAsia"/>
        </w:rPr>
        <w:t>з</w:t>
      </w:r>
    </w:p>
    <w:p w:rsidR="00873BC5" w:rsidRDefault="00873BC5" w:rsidP="00873BC5">
      <w:r>
        <w:rPr>
          <w:rFonts w:hint="eastAsia"/>
        </w:rPr>
        <w:t>положеннями</w:t>
      </w:r>
      <w:r>
        <w:t></w:t>
      </w:r>
      <w:r>
        <w:rPr>
          <w:rFonts w:hint="eastAsia"/>
        </w:rPr>
        <w:t>Директиви</w:t>
      </w:r>
      <w:r>
        <w:t></w:t>
      </w:r>
      <w:r>
        <w:t></w:t>
      </w:r>
      <w:r>
        <w:t></w:t>
      </w:r>
      <w:r>
        <w:t></w:t>
      </w:r>
      <w:r>
        <w:t></w:t>
      </w:r>
      <w:r>
        <w:t></w:t>
      </w:r>
      <w:r>
        <w:t></w:t>
      </w:r>
      <w:r>
        <w:t></w:t>
      </w:r>
      <w:r>
        <w:t></w:t>
      </w:r>
      <w:r>
        <w:rPr>
          <w:rFonts w:hint="eastAsia"/>
        </w:rPr>
        <w:t>Є</w:t>
      </w:r>
      <w:r>
        <w:t></w:t>
      </w:r>
      <w:r>
        <w:t></w:t>
      </w:r>
      <w:r>
        <w:rPr>
          <w:rFonts w:hint="eastAsia"/>
        </w:rPr>
        <w:t>про</w:t>
      </w:r>
      <w:r>
        <w:t></w:t>
      </w:r>
      <w:r>
        <w:rPr>
          <w:rFonts w:hint="eastAsia"/>
        </w:rPr>
        <w:t>недобросовісні</w:t>
      </w:r>
      <w:r>
        <w:t></w:t>
      </w:r>
      <w:r>
        <w:rPr>
          <w:rFonts w:hint="eastAsia"/>
        </w:rPr>
        <w:t>комерційні</w:t>
      </w:r>
    </w:p>
    <w:p w:rsidR="00873BC5" w:rsidRDefault="00873BC5" w:rsidP="00873BC5">
      <w:r>
        <w:rPr>
          <w:rFonts w:hint="eastAsia"/>
        </w:rPr>
        <w:t>практики</w:t>
      </w:r>
      <w:r>
        <w:t></w:t>
      </w:r>
      <w:r>
        <w:t></w:t>
      </w:r>
      <w:r>
        <w:rPr>
          <w:rFonts w:hint="eastAsia"/>
        </w:rPr>
        <w:t>чітко</w:t>
      </w:r>
      <w:r>
        <w:t></w:t>
      </w:r>
      <w:r>
        <w:rPr>
          <w:rFonts w:hint="eastAsia"/>
        </w:rPr>
        <w:t>визначивши</w:t>
      </w:r>
      <w:r>
        <w:t></w:t>
      </w:r>
      <w:r>
        <w:rPr>
          <w:rFonts w:hint="eastAsia"/>
        </w:rPr>
        <w:t>критерії</w:t>
      </w:r>
      <w:r>
        <w:t></w:t>
      </w:r>
      <w:r>
        <w:t></w:t>
      </w:r>
      <w:r>
        <w:rPr>
          <w:rFonts w:hint="eastAsia"/>
        </w:rPr>
        <w:t>які</w:t>
      </w:r>
      <w:r>
        <w:t></w:t>
      </w:r>
      <w:r>
        <w:rPr>
          <w:rFonts w:hint="eastAsia"/>
        </w:rPr>
        <w:t>дозволять</w:t>
      </w:r>
      <w:r>
        <w:t></w:t>
      </w:r>
      <w:r>
        <w:rPr>
          <w:rFonts w:hint="eastAsia"/>
        </w:rPr>
        <w:t>встановити</w:t>
      </w:r>
      <w:r>
        <w:t></w:t>
      </w:r>
      <w:r>
        <w:rPr>
          <w:rFonts w:hint="eastAsia"/>
        </w:rPr>
        <w:t>неправомірне</w:t>
      </w:r>
    </w:p>
    <w:p w:rsidR="00873BC5" w:rsidRPr="00873BC5" w:rsidRDefault="00873BC5" w:rsidP="00873BC5">
      <w:r>
        <w:rPr>
          <w:rFonts w:hint="eastAsia"/>
        </w:rPr>
        <w:t>порівняння</w:t>
      </w:r>
      <w:r>
        <w:t></w:t>
      </w:r>
      <w:r>
        <w:rPr>
          <w:rFonts w:hint="eastAsia"/>
        </w:rPr>
        <w:t>в</w:t>
      </w:r>
      <w:r>
        <w:t></w:t>
      </w:r>
      <w:r>
        <w:rPr>
          <w:rFonts w:hint="eastAsia"/>
        </w:rPr>
        <w:t>рекламі</w:t>
      </w:r>
      <w:r>
        <w:t></w:t>
      </w:r>
    </w:p>
    <w:sectPr w:rsidR="00873BC5" w:rsidRPr="00873B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6CF" w:rsidRDefault="00A636CF">
      <w:pPr>
        <w:spacing w:after="0" w:line="240" w:lineRule="auto"/>
      </w:pPr>
      <w:r>
        <w:separator/>
      </w:r>
    </w:p>
  </w:endnote>
  <w:endnote w:type="continuationSeparator" w:id="0">
    <w:p w:rsidR="00A636CF" w:rsidRDefault="00A6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636CF" w:rsidRDefault="00170E2F">
                <w:pPr>
                  <w:spacing w:line="240" w:lineRule="auto"/>
                </w:pPr>
                <w:fldSimple w:instr=" PAGE \* MERGEFORMAT ">
                  <w:r w:rsidR="00A636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170E2F">
    <w:pPr>
      <w:rPr>
        <w:sz w:val="2"/>
        <w:szCs w:val="2"/>
      </w:rPr>
    </w:pPr>
    <w:r w:rsidRPr="00170E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636CF" w:rsidRDefault="00170E2F">
                <w:pPr>
                  <w:spacing w:line="240" w:lineRule="auto"/>
                </w:pPr>
                <w:fldSimple w:instr=" PAGE \* MERGEFORMAT ">
                  <w:r w:rsidR="00873BC5" w:rsidRPr="00873BC5">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6CF" w:rsidRDefault="00A636CF"/>
    <w:p w:rsidR="00A636CF" w:rsidRDefault="00A636CF"/>
    <w:p w:rsidR="00A636CF" w:rsidRDefault="00A636CF"/>
    <w:p w:rsidR="00A636CF" w:rsidRDefault="00A636CF"/>
    <w:p w:rsidR="00A636CF" w:rsidRDefault="00A636CF"/>
    <w:p w:rsidR="00A636CF" w:rsidRDefault="00A636CF"/>
    <w:p w:rsidR="00A636CF" w:rsidRDefault="00170E2F">
      <w:pPr>
        <w:rPr>
          <w:sz w:val="2"/>
          <w:szCs w:val="2"/>
        </w:rPr>
      </w:pPr>
      <w:r w:rsidRPr="00170E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636CF" w:rsidRDefault="00170E2F">
                  <w:pPr>
                    <w:spacing w:line="240" w:lineRule="auto"/>
                  </w:pPr>
                  <w:fldSimple w:instr=" PAGE \* MERGEFORMAT ">
                    <w:r w:rsidR="00A636CF" w:rsidRPr="004F4EC5">
                      <w:rPr>
                        <w:rStyle w:val="afffff9"/>
                        <w:b w:val="0"/>
                        <w:bCs w:val="0"/>
                        <w:noProof/>
                      </w:rPr>
                      <w:t>15</w:t>
                    </w:r>
                  </w:fldSimple>
                </w:p>
              </w:txbxContent>
            </v:textbox>
            <w10:wrap anchorx="page" anchory="page"/>
          </v:shape>
        </w:pict>
      </w:r>
    </w:p>
    <w:p w:rsidR="00A636CF" w:rsidRDefault="00A636CF"/>
    <w:p w:rsidR="00A636CF" w:rsidRDefault="00A636CF"/>
    <w:p w:rsidR="00A636CF" w:rsidRDefault="00170E2F">
      <w:pPr>
        <w:rPr>
          <w:sz w:val="2"/>
          <w:szCs w:val="2"/>
        </w:rPr>
      </w:pPr>
      <w:r w:rsidRPr="00170E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636CF" w:rsidRDefault="00A636CF"/>
                <w:p w:rsidR="00A636CF" w:rsidRDefault="00170E2F">
                  <w:pPr>
                    <w:pStyle w:val="1ffffff7"/>
                    <w:spacing w:line="240" w:lineRule="auto"/>
                  </w:pPr>
                  <w:fldSimple w:instr=" PAGE \* MERGEFORMAT ">
                    <w:r w:rsidR="00A636CF" w:rsidRPr="004F4EC5">
                      <w:rPr>
                        <w:rStyle w:val="3b"/>
                        <w:noProof/>
                      </w:rPr>
                      <w:t>15</w:t>
                    </w:r>
                  </w:fldSimple>
                </w:p>
              </w:txbxContent>
            </v:textbox>
            <w10:wrap anchorx="page" anchory="page"/>
          </v:shape>
        </w:pict>
      </w:r>
    </w:p>
    <w:p w:rsidR="00A636CF" w:rsidRDefault="00A636CF"/>
    <w:p w:rsidR="00A636CF" w:rsidRDefault="00A636CF">
      <w:pPr>
        <w:rPr>
          <w:sz w:val="2"/>
          <w:szCs w:val="2"/>
        </w:rPr>
      </w:pPr>
    </w:p>
    <w:p w:rsidR="00A636CF" w:rsidRDefault="00A636CF"/>
    <w:p w:rsidR="00A636CF" w:rsidRDefault="00A636CF">
      <w:pPr>
        <w:spacing w:after="0" w:line="240" w:lineRule="auto"/>
      </w:pPr>
    </w:p>
  </w:footnote>
  <w:footnote w:type="continuationSeparator" w:id="0">
    <w:p w:rsidR="00A636CF" w:rsidRDefault="00A636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Default="00A636CF"/>
  <w:p w:rsidR="00A636CF" w:rsidRDefault="00A636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6CF" w:rsidRPr="005856C0" w:rsidRDefault="00A636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19A20-0374-443D-9EC0-10FC4151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21</Pages>
  <Words>3644</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2021-09-28T18:51:00Z</dcterms:created>
  <dcterms:modified xsi:type="dcterms:W3CDTF">2021-10-02T07:27:00Z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