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7D1F" w:rsidRPr="00F9692B" w:rsidRDefault="00F9692B" w:rsidP="00F9692B">
      <w:r w:rsidRPr="00D029E8">
        <w:rPr>
          <w:rFonts w:ascii="Times New Roman" w:hAnsi="Times New Roman" w:cs="Times New Roman"/>
          <w:b/>
          <w:sz w:val="24"/>
          <w:szCs w:val="24"/>
        </w:rPr>
        <w:t>Пікон</w:t>
      </w:r>
      <w:r w:rsidRPr="00D029E8">
        <w:rPr>
          <w:rFonts w:ascii="Times New Roman" w:hAnsi="Times New Roman" w:cs="Times New Roman"/>
          <w:b/>
          <w:bCs/>
          <w:sz w:val="24"/>
          <w:szCs w:val="24"/>
        </w:rPr>
        <w:t xml:space="preserve"> Катерина Сергіївна, </w:t>
      </w:r>
      <w:r w:rsidRPr="00D029E8">
        <w:rPr>
          <w:rFonts w:ascii="Times New Roman" w:hAnsi="Times New Roman" w:cs="Times New Roman"/>
          <w:bCs/>
          <w:sz w:val="24"/>
          <w:szCs w:val="24"/>
        </w:rPr>
        <w:t xml:space="preserve">тимчасово не працює. </w:t>
      </w:r>
      <w:r w:rsidRPr="00D029E8">
        <w:rPr>
          <w:rFonts w:ascii="Times New Roman" w:hAnsi="Times New Roman" w:cs="Times New Roman"/>
          <w:sz w:val="24"/>
          <w:szCs w:val="24"/>
        </w:rPr>
        <w:t>Назва дисертації:</w:t>
      </w:r>
      <w:r w:rsidRPr="00D029E8">
        <w:rPr>
          <w:rFonts w:ascii="Times New Roman" w:hAnsi="Times New Roman" w:cs="Times New Roman"/>
          <w:b/>
          <w:sz w:val="24"/>
          <w:szCs w:val="24"/>
        </w:rPr>
        <w:t xml:space="preserve"> </w:t>
      </w:r>
      <w:r w:rsidRPr="00D029E8">
        <w:rPr>
          <w:rFonts w:ascii="Times New Roman" w:hAnsi="Times New Roman" w:cs="Times New Roman"/>
          <w:bCs/>
          <w:sz w:val="24"/>
          <w:szCs w:val="24"/>
        </w:rPr>
        <w:t>«Професійна підготовка майбутніх фахівців сестринської справи в умовах ступеневої освіти в США»</w:t>
      </w:r>
      <w:r w:rsidRPr="00D029E8">
        <w:rPr>
          <w:rFonts w:ascii="Times New Roman" w:hAnsi="Times New Roman" w:cs="Times New Roman"/>
          <w:sz w:val="24"/>
          <w:szCs w:val="24"/>
        </w:rPr>
        <w:t xml:space="preserve">. Шифр та назва спеціальності – </w:t>
      </w:r>
      <w:r w:rsidRPr="00D029E8">
        <w:rPr>
          <w:rFonts w:ascii="Times New Roman" w:hAnsi="Times New Roman" w:cs="Times New Roman"/>
          <w:bCs/>
          <w:sz w:val="24"/>
          <w:szCs w:val="24"/>
        </w:rPr>
        <w:t>13.00.04 – теорія і методика професійної освіти. Спецрада Д 47.053.01 Рівненського державного гуманітарного університету</w:t>
      </w:r>
    </w:p>
    <w:sectPr w:rsidR="00CD7D1F" w:rsidRPr="00F9692B"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3E9D" w:rsidRDefault="000B3E9D">
      <w:pPr>
        <w:spacing w:after="0" w:line="240" w:lineRule="auto"/>
      </w:pPr>
      <w:r>
        <w:separator/>
      </w:r>
    </w:p>
  </w:endnote>
  <w:endnote w:type="continuationSeparator" w:id="0">
    <w:p w:rsidR="000B3E9D" w:rsidRDefault="000B3E9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E9D" w:rsidRDefault="006D573D">
    <w:pPr>
      <w:rPr>
        <w:sz w:val="2"/>
        <w:szCs w:val="2"/>
      </w:rPr>
    </w:pPr>
    <w:r w:rsidRPr="006D573D">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0B3E9D" w:rsidRDefault="006D573D">
                <w:pPr>
                  <w:spacing w:line="240" w:lineRule="auto"/>
                </w:pPr>
                <w:fldSimple w:instr=" PAGE \* MERGEFORMAT ">
                  <w:r w:rsidR="000B3E9D">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E9D" w:rsidRDefault="006D573D">
    <w:pPr>
      <w:rPr>
        <w:sz w:val="2"/>
        <w:szCs w:val="2"/>
      </w:rPr>
    </w:pPr>
    <w:r w:rsidRPr="006D573D">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0B3E9D" w:rsidRDefault="006D573D">
                <w:pPr>
                  <w:spacing w:line="240" w:lineRule="auto"/>
                </w:pPr>
                <w:fldSimple w:instr=" PAGE \* MERGEFORMAT ">
                  <w:r w:rsidR="00F9692B" w:rsidRPr="00F9692B">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3E9D" w:rsidRDefault="000B3E9D"/>
    <w:p w:rsidR="000B3E9D" w:rsidRDefault="000B3E9D"/>
    <w:p w:rsidR="000B3E9D" w:rsidRDefault="000B3E9D"/>
    <w:p w:rsidR="000B3E9D" w:rsidRDefault="000B3E9D"/>
    <w:p w:rsidR="000B3E9D" w:rsidRDefault="000B3E9D"/>
    <w:p w:rsidR="000B3E9D" w:rsidRDefault="000B3E9D"/>
    <w:p w:rsidR="000B3E9D" w:rsidRDefault="006D573D">
      <w:pPr>
        <w:rPr>
          <w:sz w:val="2"/>
          <w:szCs w:val="2"/>
        </w:rPr>
      </w:pPr>
      <w:r w:rsidRPr="006D573D">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0B3E9D" w:rsidRDefault="006D573D">
                  <w:pPr>
                    <w:spacing w:line="240" w:lineRule="auto"/>
                  </w:pPr>
                  <w:fldSimple w:instr=" PAGE \* MERGEFORMAT ">
                    <w:r w:rsidR="000B3E9D" w:rsidRPr="005214BE">
                      <w:rPr>
                        <w:rStyle w:val="afffff9"/>
                        <w:b w:val="0"/>
                        <w:bCs w:val="0"/>
                        <w:noProof/>
                      </w:rPr>
                      <w:t>8</w:t>
                    </w:r>
                  </w:fldSimple>
                </w:p>
              </w:txbxContent>
            </v:textbox>
            <w10:wrap anchorx="page" anchory="page"/>
          </v:shape>
        </w:pict>
      </w:r>
    </w:p>
    <w:p w:rsidR="000B3E9D" w:rsidRDefault="000B3E9D"/>
    <w:p w:rsidR="000B3E9D" w:rsidRDefault="000B3E9D"/>
    <w:p w:rsidR="000B3E9D" w:rsidRDefault="006D573D">
      <w:pPr>
        <w:rPr>
          <w:sz w:val="2"/>
          <w:szCs w:val="2"/>
        </w:rPr>
      </w:pPr>
      <w:r w:rsidRPr="006D573D">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0B3E9D" w:rsidRDefault="000B3E9D"/>
                <w:p w:rsidR="000B3E9D" w:rsidRDefault="006D573D">
                  <w:pPr>
                    <w:pStyle w:val="1ffffff7"/>
                    <w:spacing w:line="240" w:lineRule="auto"/>
                  </w:pPr>
                  <w:fldSimple w:instr=" PAGE \* MERGEFORMAT ">
                    <w:r w:rsidR="000B3E9D" w:rsidRPr="005214BE">
                      <w:rPr>
                        <w:rStyle w:val="3b"/>
                        <w:noProof/>
                      </w:rPr>
                      <w:t>8</w:t>
                    </w:r>
                  </w:fldSimple>
                </w:p>
              </w:txbxContent>
            </v:textbox>
            <w10:wrap anchorx="page" anchory="page"/>
          </v:shape>
        </w:pict>
      </w:r>
    </w:p>
    <w:p w:rsidR="000B3E9D" w:rsidRDefault="000B3E9D"/>
    <w:p w:rsidR="000B3E9D" w:rsidRDefault="000B3E9D">
      <w:pPr>
        <w:rPr>
          <w:sz w:val="2"/>
          <w:szCs w:val="2"/>
        </w:rPr>
      </w:pPr>
    </w:p>
    <w:p w:rsidR="000B3E9D" w:rsidRDefault="000B3E9D"/>
    <w:p w:rsidR="000B3E9D" w:rsidRDefault="000B3E9D">
      <w:pPr>
        <w:spacing w:after="0" w:line="240" w:lineRule="auto"/>
      </w:pPr>
    </w:p>
  </w:footnote>
  <w:footnote w:type="continuationSeparator" w:id="0">
    <w:p w:rsidR="000B3E9D" w:rsidRDefault="000B3E9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E9D" w:rsidRDefault="000B3E9D"/>
  <w:p w:rsidR="000B3E9D" w:rsidRDefault="000B3E9D">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E9D" w:rsidRPr="005856C0" w:rsidRDefault="000B3E9D"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832995"/>
    <w:multiLevelType w:val="multilevel"/>
    <w:tmpl w:val="DD06D9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01CD3BF1"/>
    <w:multiLevelType w:val="multilevel"/>
    <w:tmpl w:val="BC1CF3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3D245D4"/>
    <w:multiLevelType w:val="multilevel"/>
    <w:tmpl w:val="2D3A5A9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4682B4B"/>
    <w:multiLevelType w:val="multilevel"/>
    <w:tmpl w:val="34948A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7">
    <w:nsid w:val="067B4FA6"/>
    <w:multiLevelType w:val="multilevel"/>
    <w:tmpl w:val="9F9CAB70"/>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8FE2924"/>
    <w:multiLevelType w:val="multilevel"/>
    <w:tmpl w:val="27F0842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2">
    <w:nsid w:val="0FDB74C1"/>
    <w:multiLevelType w:val="multilevel"/>
    <w:tmpl w:val="D5B295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4">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5">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6">
    <w:nsid w:val="139D304B"/>
    <w:multiLevelType w:val="multilevel"/>
    <w:tmpl w:val="DBECB1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8">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9">
    <w:nsid w:val="32A178E6"/>
    <w:multiLevelType w:val="multilevel"/>
    <w:tmpl w:val="A85EB1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3520FC2"/>
    <w:multiLevelType w:val="multilevel"/>
    <w:tmpl w:val="805EF5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3A3E269A"/>
    <w:multiLevelType w:val="multilevel"/>
    <w:tmpl w:val="1EBA4102"/>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B403A98"/>
    <w:multiLevelType w:val="multilevel"/>
    <w:tmpl w:val="3CEA44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BA14B98"/>
    <w:multiLevelType w:val="multilevel"/>
    <w:tmpl w:val="ABA43F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D081BB4"/>
    <w:multiLevelType w:val="multilevel"/>
    <w:tmpl w:val="1B92FAD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6">
    <w:nsid w:val="47D44965"/>
    <w:multiLevelType w:val="multilevel"/>
    <w:tmpl w:val="F66655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B1478BE"/>
    <w:multiLevelType w:val="multilevel"/>
    <w:tmpl w:val="E514AE1C"/>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69D1007"/>
    <w:multiLevelType w:val="multilevel"/>
    <w:tmpl w:val="42CE32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BA107F1"/>
    <w:multiLevelType w:val="multilevel"/>
    <w:tmpl w:val="C504A7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5FEC3DCF"/>
    <w:multiLevelType w:val="multilevel"/>
    <w:tmpl w:val="006A3E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0C076D1"/>
    <w:multiLevelType w:val="multilevel"/>
    <w:tmpl w:val="E1FC13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5873064"/>
    <w:multiLevelType w:val="multilevel"/>
    <w:tmpl w:val="304671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ECE1A8F"/>
    <w:multiLevelType w:val="multilevel"/>
    <w:tmpl w:val="1FEE71FC"/>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05">
    <w:nsid w:val="763F2E8A"/>
    <w:multiLevelType w:val="multilevel"/>
    <w:tmpl w:val="539E3BA0"/>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76950B87"/>
    <w:multiLevelType w:val="multilevel"/>
    <w:tmpl w:val="DBAA8CA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84010FF"/>
    <w:multiLevelType w:val="multilevel"/>
    <w:tmpl w:val="7C38F4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2"/>
  </w:num>
  <w:num w:numId="7">
    <w:abstractNumId w:val="98"/>
  </w:num>
  <w:num w:numId="8">
    <w:abstractNumId w:val="102"/>
  </w:num>
  <w:num w:numId="9">
    <w:abstractNumId w:val="68"/>
  </w:num>
  <w:num w:numId="10">
    <w:abstractNumId w:val="86"/>
  </w:num>
  <w:num w:numId="11">
    <w:abstractNumId w:val="75"/>
  </w:num>
  <w:num w:numId="12">
    <w:abstractNumId w:val="100"/>
  </w:num>
  <w:num w:numId="13">
    <w:abstractNumId w:val="99"/>
  </w:num>
  <w:num w:numId="14">
    <w:abstractNumId w:val="96"/>
  </w:num>
  <w:num w:numId="15">
    <w:abstractNumId w:val="106"/>
  </w:num>
  <w:num w:numId="16">
    <w:abstractNumId w:val="97"/>
  </w:num>
  <w:num w:numId="17">
    <w:abstractNumId w:val="105"/>
  </w:num>
  <w:num w:numId="18">
    <w:abstractNumId w:val="101"/>
  </w:num>
  <w:num w:numId="19">
    <w:abstractNumId w:val="79"/>
  </w:num>
  <w:num w:numId="20">
    <w:abstractNumId w:val="92"/>
  </w:num>
  <w:num w:numId="21">
    <w:abstractNumId w:val="74"/>
  </w:num>
  <w:num w:numId="22">
    <w:abstractNumId w:val="103"/>
  </w:num>
  <w:num w:numId="23">
    <w:abstractNumId w:val="91"/>
  </w:num>
  <w:num w:numId="24">
    <w:abstractNumId w:val="90"/>
  </w:num>
  <w:num w:numId="25">
    <w:abstractNumId w:val="93"/>
  </w:num>
  <w:num w:numId="26">
    <w:abstractNumId w:val="69"/>
  </w:num>
  <w:num w:numId="27">
    <w:abstractNumId w:val="107"/>
  </w:num>
  <w:num w:numId="28">
    <w:abstractNumId w:val="77"/>
  </w:num>
  <w:num w:numId="29">
    <w:abstractNumId w:val="94"/>
  </w:num>
  <w:num w:numId="30">
    <w:abstractNumId w:val="89"/>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8A0"/>
    <w:rsid w:val="000268C3"/>
    <w:rsid w:val="00026928"/>
    <w:rsid w:val="0002698F"/>
    <w:rsid w:val="000269BF"/>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DE"/>
    <w:rsid w:val="000725F9"/>
    <w:rsid w:val="000726CC"/>
    <w:rsid w:val="000726F4"/>
    <w:rsid w:val="00072788"/>
    <w:rsid w:val="000727A2"/>
    <w:rsid w:val="0007283A"/>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E74"/>
    <w:rsid w:val="00077028"/>
    <w:rsid w:val="00077056"/>
    <w:rsid w:val="000770F4"/>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A37"/>
    <w:rsid w:val="00082AE5"/>
    <w:rsid w:val="00082B6E"/>
    <w:rsid w:val="00082CC9"/>
    <w:rsid w:val="00082D5A"/>
    <w:rsid w:val="00082DB8"/>
    <w:rsid w:val="00082E4F"/>
    <w:rsid w:val="00082F12"/>
    <w:rsid w:val="00082F5D"/>
    <w:rsid w:val="00083051"/>
    <w:rsid w:val="000830C2"/>
    <w:rsid w:val="000830CE"/>
    <w:rsid w:val="0008310C"/>
    <w:rsid w:val="000831AE"/>
    <w:rsid w:val="000832AC"/>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A39"/>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18"/>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98"/>
    <w:rsid w:val="000B16D0"/>
    <w:rsid w:val="000B1721"/>
    <w:rsid w:val="000B18D4"/>
    <w:rsid w:val="000B18FD"/>
    <w:rsid w:val="000B1946"/>
    <w:rsid w:val="000B1A22"/>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E9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3AC"/>
    <w:rsid w:val="000C147D"/>
    <w:rsid w:val="000C14E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3048"/>
    <w:rsid w:val="000D307D"/>
    <w:rsid w:val="000D309A"/>
    <w:rsid w:val="000D30D9"/>
    <w:rsid w:val="000D30FD"/>
    <w:rsid w:val="000D320E"/>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07"/>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CD5"/>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25"/>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58A"/>
    <w:rsid w:val="0015064D"/>
    <w:rsid w:val="0015077D"/>
    <w:rsid w:val="001507CF"/>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49"/>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A01"/>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617"/>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531"/>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DF"/>
    <w:rsid w:val="00196476"/>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F7"/>
    <w:rsid w:val="001A4B48"/>
    <w:rsid w:val="001A4BAE"/>
    <w:rsid w:val="001A4C01"/>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65"/>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D2E"/>
    <w:rsid w:val="001E5D58"/>
    <w:rsid w:val="001E5D7F"/>
    <w:rsid w:val="001E5DA7"/>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BBB"/>
    <w:rsid w:val="00214D77"/>
    <w:rsid w:val="00214D90"/>
    <w:rsid w:val="002150AF"/>
    <w:rsid w:val="002152A3"/>
    <w:rsid w:val="002152D1"/>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E29"/>
    <w:rsid w:val="00244F48"/>
    <w:rsid w:val="00244FD4"/>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7EB"/>
    <w:rsid w:val="00261843"/>
    <w:rsid w:val="002618B9"/>
    <w:rsid w:val="002618BC"/>
    <w:rsid w:val="002618C7"/>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3E"/>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F58"/>
    <w:rsid w:val="00284F5A"/>
    <w:rsid w:val="00285077"/>
    <w:rsid w:val="002852A4"/>
    <w:rsid w:val="002853CF"/>
    <w:rsid w:val="00285409"/>
    <w:rsid w:val="00285536"/>
    <w:rsid w:val="002855FE"/>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722"/>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D25"/>
    <w:rsid w:val="002B2D28"/>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50"/>
    <w:rsid w:val="002C5251"/>
    <w:rsid w:val="002C53CE"/>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02"/>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AB9"/>
    <w:rsid w:val="00312B21"/>
    <w:rsid w:val="00312BA8"/>
    <w:rsid w:val="00312CF5"/>
    <w:rsid w:val="00312D1E"/>
    <w:rsid w:val="00312D53"/>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E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9B1"/>
    <w:rsid w:val="00334A04"/>
    <w:rsid w:val="00334A15"/>
    <w:rsid w:val="00334B11"/>
    <w:rsid w:val="00334B93"/>
    <w:rsid w:val="00334BB5"/>
    <w:rsid w:val="00334C7C"/>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ABE"/>
    <w:rsid w:val="00342B95"/>
    <w:rsid w:val="00342BDF"/>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60105"/>
    <w:rsid w:val="00360156"/>
    <w:rsid w:val="00360204"/>
    <w:rsid w:val="0036051A"/>
    <w:rsid w:val="0036066A"/>
    <w:rsid w:val="003606D2"/>
    <w:rsid w:val="003607D1"/>
    <w:rsid w:val="00360949"/>
    <w:rsid w:val="003609D5"/>
    <w:rsid w:val="00360A0E"/>
    <w:rsid w:val="00360D3E"/>
    <w:rsid w:val="00360EBF"/>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7B"/>
    <w:rsid w:val="00383C88"/>
    <w:rsid w:val="00383DA8"/>
    <w:rsid w:val="00383E88"/>
    <w:rsid w:val="00383E8F"/>
    <w:rsid w:val="00383EB0"/>
    <w:rsid w:val="00383F39"/>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937"/>
    <w:rsid w:val="003A49C9"/>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C78"/>
    <w:rsid w:val="003B6DEF"/>
    <w:rsid w:val="003B701D"/>
    <w:rsid w:val="003B719C"/>
    <w:rsid w:val="003B73DB"/>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E4"/>
    <w:rsid w:val="003C3012"/>
    <w:rsid w:val="003C3020"/>
    <w:rsid w:val="003C3271"/>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DA"/>
    <w:rsid w:val="003C4391"/>
    <w:rsid w:val="003C43E1"/>
    <w:rsid w:val="003C447A"/>
    <w:rsid w:val="003C4513"/>
    <w:rsid w:val="003C486F"/>
    <w:rsid w:val="003C4A72"/>
    <w:rsid w:val="003C4AEC"/>
    <w:rsid w:val="003C4BD9"/>
    <w:rsid w:val="003C4CB6"/>
    <w:rsid w:val="003C4D21"/>
    <w:rsid w:val="003C4DCF"/>
    <w:rsid w:val="003C4E0F"/>
    <w:rsid w:val="003C50C0"/>
    <w:rsid w:val="003C50E2"/>
    <w:rsid w:val="003C51B4"/>
    <w:rsid w:val="003C547F"/>
    <w:rsid w:val="003C54B0"/>
    <w:rsid w:val="003C5548"/>
    <w:rsid w:val="003C554A"/>
    <w:rsid w:val="003C55D4"/>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4C9"/>
    <w:rsid w:val="003E7587"/>
    <w:rsid w:val="003E76C0"/>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E48"/>
    <w:rsid w:val="003F2ED2"/>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74"/>
    <w:rsid w:val="004157B0"/>
    <w:rsid w:val="00415841"/>
    <w:rsid w:val="0041586F"/>
    <w:rsid w:val="004158F5"/>
    <w:rsid w:val="00415938"/>
    <w:rsid w:val="004159B1"/>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FB7"/>
    <w:rsid w:val="00443FBD"/>
    <w:rsid w:val="00444173"/>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DB"/>
    <w:rsid w:val="00453261"/>
    <w:rsid w:val="004533A7"/>
    <w:rsid w:val="0045349B"/>
    <w:rsid w:val="0045354C"/>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53"/>
    <w:rsid w:val="00477686"/>
    <w:rsid w:val="0047769B"/>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4C5"/>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8E3"/>
    <w:rsid w:val="00536905"/>
    <w:rsid w:val="00536A11"/>
    <w:rsid w:val="00536AFC"/>
    <w:rsid w:val="00536BBF"/>
    <w:rsid w:val="00536C5F"/>
    <w:rsid w:val="00536CE7"/>
    <w:rsid w:val="00536D18"/>
    <w:rsid w:val="00536D4B"/>
    <w:rsid w:val="00536D85"/>
    <w:rsid w:val="00536DC9"/>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C1"/>
    <w:rsid w:val="00562912"/>
    <w:rsid w:val="00562937"/>
    <w:rsid w:val="00562A76"/>
    <w:rsid w:val="00562AA7"/>
    <w:rsid w:val="00562AAE"/>
    <w:rsid w:val="00562B30"/>
    <w:rsid w:val="00562C1C"/>
    <w:rsid w:val="00562C75"/>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91"/>
    <w:rsid w:val="005700BE"/>
    <w:rsid w:val="005700E6"/>
    <w:rsid w:val="0057015A"/>
    <w:rsid w:val="00570195"/>
    <w:rsid w:val="00570259"/>
    <w:rsid w:val="0057025B"/>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1F9"/>
    <w:rsid w:val="005813D1"/>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7"/>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CF2"/>
    <w:rsid w:val="005F2D97"/>
    <w:rsid w:val="005F2F93"/>
    <w:rsid w:val="005F304D"/>
    <w:rsid w:val="005F30D0"/>
    <w:rsid w:val="005F3102"/>
    <w:rsid w:val="005F3244"/>
    <w:rsid w:val="005F341A"/>
    <w:rsid w:val="005F3453"/>
    <w:rsid w:val="005F350C"/>
    <w:rsid w:val="005F3569"/>
    <w:rsid w:val="005F36C6"/>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0F9"/>
    <w:rsid w:val="00607134"/>
    <w:rsid w:val="0060713C"/>
    <w:rsid w:val="006071C4"/>
    <w:rsid w:val="006071CF"/>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9"/>
    <w:rsid w:val="00616F96"/>
    <w:rsid w:val="00616FBF"/>
    <w:rsid w:val="0061712B"/>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AC1"/>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24"/>
    <w:rsid w:val="006310E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B6"/>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5FFC"/>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33"/>
    <w:rsid w:val="006867EB"/>
    <w:rsid w:val="00686832"/>
    <w:rsid w:val="00686887"/>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2A1"/>
    <w:rsid w:val="0069434D"/>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7224"/>
    <w:rsid w:val="006972E6"/>
    <w:rsid w:val="006973A8"/>
    <w:rsid w:val="00697867"/>
    <w:rsid w:val="00697909"/>
    <w:rsid w:val="006979AE"/>
    <w:rsid w:val="00697A7E"/>
    <w:rsid w:val="00697A84"/>
    <w:rsid w:val="00697B79"/>
    <w:rsid w:val="00697BB3"/>
    <w:rsid w:val="00697BC9"/>
    <w:rsid w:val="00697C7E"/>
    <w:rsid w:val="00697E1D"/>
    <w:rsid w:val="00697E5B"/>
    <w:rsid w:val="00697E7A"/>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7F"/>
    <w:rsid w:val="006C1F27"/>
    <w:rsid w:val="006C1FB8"/>
    <w:rsid w:val="006C203E"/>
    <w:rsid w:val="006C216C"/>
    <w:rsid w:val="006C21D1"/>
    <w:rsid w:val="006C2336"/>
    <w:rsid w:val="006C2365"/>
    <w:rsid w:val="006C2383"/>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8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B97"/>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B2B"/>
    <w:rsid w:val="00764CE4"/>
    <w:rsid w:val="00764CF8"/>
    <w:rsid w:val="00764F51"/>
    <w:rsid w:val="00765057"/>
    <w:rsid w:val="00765109"/>
    <w:rsid w:val="00765150"/>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A4"/>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6E"/>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CD"/>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DE"/>
    <w:rsid w:val="007F18D5"/>
    <w:rsid w:val="007F1A3E"/>
    <w:rsid w:val="007F1B81"/>
    <w:rsid w:val="007F1C41"/>
    <w:rsid w:val="007F1D8A"/>
    <w:rsid w:val="007F1DA8"/>
    <w:rsid w:val="007F1F04"/>
    <w:rsid w:val="007F1F3F"/>
    <w:rsid w:val="007F202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052"/>
    <w:rsid w:val="007F73D0"/>
    <w:rsid w:val="007F7458"/>
    <w:rsid w:val="007F74A7"/>
    <w:rsid w:val="007F75E0"/>
    <w:rsid w:val="007F7602"/>
    <w:rsid w:val="007F76BE"/>
    <w:rsid w:val="007F7835"/>
    <w:rsid w:val="007F7981"/>
    <w:rsid w:val="007F7A59"/>
    <w:rsid w:val="007F7D49"/>
    <w:rsid w:val="007F7DA6"/>
    <w:rsid w:val="007F7E63"/>
    <w:rsid w:val="007F7E89"/>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9BB"/>
    <w:rsid w:val="00804AF4"/>
    <w:rsid w:val="00804B3E"/>
    <w:rsid w:val="00804BB9"/>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C8"/>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AB0"/>
    <w:rsid w:val="00831BB5"/>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3F8F"/>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1"/>
    <w:rsid w:val="008852DA"/>
    <w:rsid w:val="008852FC"/>
    <w:rsid w:val="00885374"/>
    <w:rsid w:val="008853AC"/>
    <w:rsid w:val="008853C2"/>
    <w:rsid w:val="008854A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1A"/>
    <w:rsid w:val="00885CD9"/>
    <w:rsid w:val="00885E21"/>
    <w:rsid w:val="00885E34"/>
    <w:rsid w:val="00885E50"/>
    <w:rsid w:val="00885EB3"/>
    <w:rsid w:val="00885F69"/>
    <w:rsid w:val="0088605C"/>
    <w:rsid w:val="008860B2"/>
    <w:rsid w:val="008860D4"/>
    <w:rsid w:val="008861FF"/>
    <w:rsid w:val="00886231"/>
    <w:rsid w:val="00886252"/>
    <w:rsid w:val="00886294"/>
    <w:rsid w:val="008864EF"/>
    <w:rsid w:val="008864FC"/>
    <w:rsid w:val="0088650F"/>
    <w:rsid w:val="008865D9"/>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C2"/>
    <w:rsid w:val="008935F7"/>
    <w:rsid w:val="0089368C"/>
    <w:rsid w:val="00893836"/>
    <w:rsid w:val="00893994"/>
    <w:rsid w:val="008939C2"/>
    <w:rsid w:val="00893A67"/>
    <w:rsid w:val="00893C16"/>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A99"/>
    <w:rsid w:val="008A2B17"/>
    <w:rsid w:val="008A2B7F"/>
    <w:rsid w:val="008A2C5C"/>
    <w:rsid w:val="008A2D13"/>
    <w:rsid w:val="008A2EAE"/>
    <w:rsid w:val="008A306D"/>
    <w:rsid w:val="008A309F"/>
    <w:rsid w:val="008A325E"/>
    <w:rsid w:val="008A32AE"/>
    <w:rsid w:val="008A332C"/>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5C1"/>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C2D"/>
    <w:rsid w:val="00915CE5"/>
    <w:rsid w:val="00915CF5"/>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A00"/>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5D6"/>
    <w:rsid w:val="009776D4"/>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244"/>
    <w:rsid w:val="00A00353"/>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65"/>
    <w:rsid w:val="00A16FAA"/>
    <w:rsid w:val="00A1708D"/>
    <w:rsid w:val="00A1720F"/>
    <w:rsid w:val="00A1722E"/>
    <w:rsid w:val="00A1723F"/>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D62"/>
    <w:rsid w:val="00A41DFA"/>
    <w:rsid w:val="00A41F4D"/>
    <w:rsid w:val="00A41FE4"/>
    <w:rsid w:val="00A4215B"/>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00"/>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79"/>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CC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42"/>
    <w:rsid w:val="00B54FD9"/>
    <w:rsid w:val="00B55021"/>
    <w:rsid w:val="00B55037"/>
    <w:rsid w:val="00B5506D"/>
    <w:rsid w:val="00B550A0"/>
    <w:rsid w:val="00B551E7"/>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BA5"/>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175"/>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D9D"/>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F06"/>
    <w:rsid w:val="00BB6F8F"/>
    <w:rsid w:val="00BB6FB0"/>
    <w:rsid w:val="00BB7003"/>
    <w:rsid w:val="00BB7277"/>
    <w:rsid w:val="00BB73E2"/>
    <w:rsid w:val="00BB7583"/>
    <w:rsid w:val="00BB758A"/>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8F"/>
    <w:rsid w:val="00BC5A93"/>
    <w:rsid w:val="00BC5B25"/>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2BC"/>
    <w:rsid w:val="00BF539F"/>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81A"/>
    <w:rsid w:val="00C748CF"/>
    <w:rsid w:val="00C748F8"/>
    <w:rsid w:val="00C748FF"/>
    <w:rsid w:val="00C7496B"/>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8D"/>
    <w:rsid w:val="00C91EEE"/>
    <w:rsid w:val="00C91FE4"/>
    <w:rsid w:val="00C920FC"/>
    <w:rsid w:val="00C92192"/>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04"/>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6FD"/>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2D9"/>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80"/>
    <w:rsid w:val="00CD4C97"/>
    <w:rsid w:val="00CD4CB2"/>
    <w:rsid w:val="00CD4CD0"/>
    <w:rsid w:val="00CD4CEB"/>
    <w:rsid w:val="00CD4E78"/>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CF3"/>
    <w:rsid w:val="00CE3E01"/>
    <w:rsid w:val="00CE4106"/>
    <w:rsid w:val="00CE4142"/>
    <w:rsid w:val="00CE41DA"/>
    <w:rsid w:val="00CE41F7"/>
    <w:rsid w:val="00CE4229"/>
    <w:rsid w:val="00CE42B8"/>
    <w:rsid w:val="00CE43AE"/>
    <w:rsid w:val="00CE4414"/>
    <w:rsid w:val="00CE44E8"/>
    <w:rsid w:val="00CE45D7"/>
    <w:rsid w:val="00CE460D"/>
    <w:rsid w:val="00CE4623"/>
    <w:rsid w:val="00CE4686"/>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DDF"/>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7F5"/>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0F1"/>
    <w:rsid w:val="00D541A9"/>
    <w:rsid w:val="00D54234"/>
    <w:rsid w:val="00D54281"/>
    <w:rsid w:val="00D5431F"/>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6F9"/>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56B"/>
    <w:rsid w:val="00D966A6"/>
    <w:rsid w:val="00D96752"/>
    <w:rsid w:val="00D9677D"/>
    <w:rsid w:val="00D96866"/>
    <w:rsid w:val="00D968F2"/>
    <w:rsid w:val="00D968FE"/>
    <w:rsid w:val="00D96A68"/>
    <w:rsid w:val="00D96A89"/>
    <w:rsid w:val="00D96ABC"/>
    <w:rsid w:val="00D96AC6"/>
    <w:rsid w:val="00D96AC9"/>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59"/>
    <w:rsid w:val="00DB0E4B"/>
    <w:rsid w:val="00DB0F83"/>
    <w:rsid w:val="00DB0F87"/>
    <w:rsid w:val="00DB0FE6"/>
    <w:rsid w:val="00DB1064"/>
    <w:rsid w:val="00DB1092"/>
    <w:rsid w:val="00DB116F"/>
    <w:rsid w:val="00DB11CE"/>
    <w:rsid w:val="00DB11DD"/>
    <w:rsid w:val="00DB1229"/>
    <w:rsid w:val="00DB12F7"/>
    <w:rsid w:val="00DB1393"/>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D2F"/>
    <w:rsid w:val="00DD5DA2"/>
    <w:rsid w:val="00DD5DD2"/>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98"/>
    <w:rsid w:val="00DD6956"/>
    <w:rsid w:val="00DD69B2"/>
    <w:rsid w:val="00DD6A7F"/>
    <w:rsid w:val="00DD6AA9"/>
    <w:rsid w:val="00DD6AD0"/>
    <w:rsid w:val="00DD6AF4"/>
    <w:rsid w:val="00DD6BAB"/>
    <w:rsid w:val="00DD6C9D"/>
    <w:rsid w:val="00DD6CA3"/>
    <w:rsid w:val="00DD6CE8"/>
    <w:rsid w:val="00DD6CFB"/>
    <w:rsid w:val="00DD6D34"/>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E2"/>
    <w:rsid w:val="00DE4538"/>
    <w:rsid w:val="00DE46FB"/>
    <w:rsid w:val="00DE47E8"/>
    <w:rsid w:val="00DE480A"/>
    <w:rsid w:val="00DE487C"/>
    <w:rsid w:val="00DE49F8"/>
    <w:rsid w:val="00DE4A49"/>
    <w:rsid w:val="00DE4AFB"/>
    <w:rsid w:val="00DE4BC9"/>
    <w:rsid w:val="00DE4BF8"/>
    <w:rsid w:val="00DE4BFC"/>
    <w:rsid w:val="00DE4C55"/>
    <w:rsid w:val="00DE4CD5"/>
    <w:rsid w:val="00DE4D78"/>
    <w:rsid w:val="00DE4DB4"/>
    <w:rsid w:val="00DE4DC3"/>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D18"/>
    <w:rsid w:val="00DE7D42"/>
    <w:rsid w:val="00DE7D70"/>
    <w:rsid w:val="00DE7DAE"/>
    <w:rsid w:val="00DE7E17"/>
    <w:rsid w:val="00DE7F7E"/>
    <w:rsid w:val="00DF001D"/>
    <w:rsid w:val="00DF013D"/>
    <w:rsid w:val="00DF04E5"/>
    <w:rsid w:val="00DF0711"/>
    <w:rsid w:val="00DF0834"/>
    <w:rsid w:val="00DF0954"/>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3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3A4"/>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55"/>
    <w:rsid w:val="00E75E70"/>
    <w:rsid w:val="00E760AB"/>
    <w:rsid w:val="00E761B6"/>
    <w:rsid w:val="00E7624E"/>
    <w:rsid w:val="00E7629C"/>
    <w:rsid w:val="00E7631B"/>
    <w:rsid w:val="00E76353"/>
    <w:rsid w:val="00E7655D"/>
    <w:rsid w:val="00E765AC"/>
    <w:rsid w:val="00E7663E"/>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156"/>
    <w:rsid w:val="00E821D5"/>
    <w:rsid w:val="00E8221F"/>
    <w:rsid w:val="00E8226E"/>
    <w:rsid w:val="00E822F6"/>
    <w:rsid w:val="00E82302"/>
    <w:rsid w:val="00E8234C"/>
    <w:rsid w:val="00E823E3"/>
    <w:rsid w:val="00E8245C"/>
    <w:rsid w:val="00E824DA"/>
    <w:rsid w:val="00E8259F"/>
    <w:rsid w:val="00E825CD"/>
    <w:rsid w:val="00E825F4"/>
    <w:rsid w:val="00E82622"/>
    <w:rsid w:val="00E827B3"/>
    <w:rsid w:val="00E828C4"/>
    <w:rsid w:val="00E8291C"/>
    <w:rsid w:val="00E8297F"/>
    <w:rsid w:val="00E8298A"/>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44C"/>
    <w:rsid w:val="00E96531"/>
    <w:rsid w:val="00E9670A"/>
    <w:rsid w:val="00E96A70"/>
    <w:rsid w:val="00E96A9A"/>
    <w:rsid w:val="00E96AD4"/>
    <w:rsid w:val="00E96AFB"/>
    <w:rsid w:val="00E96CA6"/>
    <w:rsid w:val="00E96D77"/>
    <w:rsid w:val="00E96DD0"/>
    <w:rsid w:val="00E96E55"/>
    <w:rsid w:val="00E96F13"/>
    <w:rsid w:val="00E96F24"/>
    <w:rsid w:val="00E96F2F"/>
    <w:rsid w:val="00E97150"/>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80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38"/>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64"/>
    <w:rsid w:val="00EE4287"/>
    <w:rsid w:val="00EE4292"/>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4FA"/>
    <w:rsid w:val="00EF3554"/>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6A"/>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20"/>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7"/>
    <w:rsid w:val="00FA7CAA"/>
    <w:rsid w:val="00FA7CF4"/>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4F4F"/>
    <w:rsid w:val="00FB5076"/>
    <w:rsid w:val="00FB50BF"/>
    <w:rsid w:val="00FB50EC"/>
    <w:rsid w:val="00FB5189"/>
    <w:rsid w:val="00FB51D9"/>
    <w:rsid w:val="00FB5550"/>
    <w:rsid w:val="00FB55A8"/>
    <w:rsid w:val="00FB56B3"/>
    <w:rsid w:val="00FB5705"/>
    <w:rsid w:val="00FB572B"/>
    <w:rsid w:val="00FB576C"/>
    <w:rsid w:val="00FB57A7"/>
    <w:rsid w:val="00FB585D"/>
    <w:rsid w:val="00FB58C6"/>
    <w:rsid w:val="00FB59E3"/>
    <w:rsid w:val="00FB5BC6"/>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CE"/>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D2"/>
    <w:rsid w:val="00FD75FA"/>
    <w:rsid w:val="00FD768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29"/>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footer" w:uiPriority="0"/>
    <w:lsdException w:name="caption"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Normal (Web)" w:uiPriority="0"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uiPriority w:val="99"/>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uiPriority w:val="99"/>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79E7B3E-8BFA-4D75-9486-2093005D63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1</Pages>
  <Words>46</Words>
  <Characters>267</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312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34</cp:revision>
  <cp:lastPrinted>2009-02-06T05:36:00Z</cp:lastPrinted>
  <dcterms:created xsi:type="dcterms:W3CDTF">2021-09-03T10:11:00Z</dcterms:created>
  <dcterms:modified xsi:type="dcterms:W3CDTF">2021-09-03T11:21:00Z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