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A3514" w:rsidRDefault="00AA3514" w:rsidP="00AA3514">
      <w:r w:rsidRPr="008E6E89">
        <w:rPr>
          <w:rFonts w:ascii="Times New Roman" w:eastAsia="Times New Roman" w:hAnsi="Times New Roman" w:cs="Times New Roman"/>
          <w:b/>
          <w:sz w:val="24"/>
          <w:szCs w:val="24"/>
          <w:lang w:eastAsia="ru-RU"/>
        </w:rPr>
        <w:t>Медвідь Вікторія Олексіївна</w:t>
      </w:r>
      <w:r w:rsidRPr="008E6E89">
        <w:rPr>
          <w:rFonts w:ascii="Times New Roman" w:eastAsia="Times New Roman" w:hAnsi="Times New Roman" w:cs="Times New Roman"/>
          <w:sz w:val="24"/>
          <w:szCs w:val="24"/>
          <w:lang w:eastAsia="ru-RU"/>
        </w:rPr>
        <w:t>, асистент проекту Федерації канадських муніципалітетів "Партнерство для розвитку міст" (м. Київ). Назва дисертації:  “</w:t>
      </w:r>
      <w:r w:rsidRPr="008E6E89">
        <w:rPr>
          <w:rFonts w:ascii="Times New Roman" w:eastAsia="Times New Roman" w:hAnsi="Times New Roman" w:cs="Times New Roman"/>
          <w:bCs/>
          <w:color w:val="000000"/>
          <w:sz w:val="24"/>
          <w:szCs w:val="24"/>
          <w:lang w:eastAsia="ru-RU"/>
        </w:rPr>
        <w:t>Реалізація програм та проектів міжнародної технічної допомоги у сфері розвитку громадянського суспільства та демократії в Україні (1991-2014 рр.)</w:t>
      </w:r>
      <w:r w:rsidRPr="008E6E89">
        <w:rPr>
          <w:rFonts w:ascii="Times New Roman" w:eastAsia="Times New Roman" w:hAnsi="Times New Roman" w:cs="Times New Roman"/>
          <w:i/>
          <w:sz w:val="24"/>
          <w:szCs w:val="24"/>
          <w:lang w:eastAsia="ru-RU"/>
        </w:rPr>
        <w:t>)</w:t>
      </w:r>
      <w:r w:rsidRPr="008E6E89">
        <w:rPr>
          <w:rFonts w:ascii="Times New Roman" w:eastAsia="Times New Roman" w:hAnsi="Times New Roman" w:cs="Times New Roman"/>
          <w:sz w:val="24"/>
          <w:szCs w:val="24"/>
          <w:lang w:eastAsia="ru-RU"/>
        </w:rPr>
        <w:t>”. Шифр та назва спеціальності:  07.00.01 —  історія України. Шифр спеціалізованої вченої ради — Д 26.235.01 Інституту історії України</w:t>
      </w:r>
    </w:p>
    <w:sectPr w:rsidR="00D00CC9" w:rsidRPr="00AA351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A3514" w:rsidRPr="00AA351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41180-4973-4195-8689-913B6D48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2020-11-04T21:52:00Z</dcterms:created>
  <dcterms:modified xsi:type="dcterms:W3CDTF">2020-11-06T12:02:00Z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