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254AA9" w:rsidRDefault="00254AA9" w:rsidP="00254AA9">
      <w:r w:rsidRPr="009E62F3">
        <w:rPr>
          <w:rFonts w:ascii="Times New Roman" w:eastAsia="Times New Roman" w:hAnsi="Times New Roman" w:cs="Times New Roman"/>
          <w:b/>
          <w:sz w:val="24"/>
          <w:szCs w:val="24"/>
          <w:lang w:eastAsia="ru-RU"/>
        </w:rPr>
        <w:t>Батицька Тетяна Степанівна</w:t>
      </w:r>
      <w:r>
        <w:rPr>
          <w:rFonts w:ascii="Times New Roman" w:eastAsia="Times New Roman" w:hAnsi="Times New Roman" w:cs="Times New Roman"/>
          <w:sz w:val="24"/>
          <w:szCs w:val="24"/>
          <w:lang w:eastAsia="ru-RU"/>
        </w:rPr>
        <w:t>,</w:t>
      </w:r>
      <w:r w:rsidRPr="009E62F3">
        <w:rPr>
          <w:rFonts w:ascii="Times New Roman" w:eastAsia="Times New Roman" w:hAnsi="Times New Roman" w:cs="Times New Roman"/>
          <w:sz w:val="24"/>
          <w:szCs w:val="24"/>
          <w:lang w:eastAsia="ru-RU"/>
        </w:rPr>
        <w:t xml:space="preserve"> керівник літературно-драматургічної частини ДП «Національний академічний український драматичний театр імені Марії Заньковецької». Назва дисертації – «Національний академічний український драматичний театр ім. Марії Заньковецької 1990-2010-х років: тенденції художнього пошуку». Шифр та назва спеціальності – 26.00.01 – теорія та історія культури. Спецрада  Д 26.227.02 Інституту мистецтвознавства, фольклористики та етнології ім. М. Т. Рильського</w:t>
      </w:r>
    </w:p>
    <w:sectPr w:rsidR="001C44F1" w:rsidRPr="00254AA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254AA9" w:rsidRPr="00254AA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16F37-16FE-4E6B-B89F-67480C53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2231</TotalTime>
  <Pages>1</Pages>
  <Words>71</Words>
  <Characters>405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231</cp:revision>
  <cp:lastPrinted>2009-02-06T05:36:00Z</cp:lastPrinted>
  <dcterms:created xsi:type="dcterms:W3CDTF">2021-05-28T16:36:00Z</dcterms:created>
  <dcterms:modified xsi:type="dcterms:W3CDTF">2021-06-07T12:51:00Z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