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Пащенко Євген Миколайович,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Військово</w:t>
      </w:r>
      <w:r>
        <w:rPr>
          <w:rFonts w:ascii="CIDFont+F4" w:eastAsia="CIDFont+F4" w:hAnsi="CIDFont+F3" w:cs="CIDFont+F4"/>
          <w:kern w:val="0"/>
          <w:sz w:val="28"/>
          <w:szCs w:val="28"/>
          <w:lang w:eastAsia="ru-RU"/>
        </w:rPr>
        <w:t>-</w:t>
      </w:r>
    </w:p>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юридичний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Ярослава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Мудрого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3-</w:t>
      </w:r>
      <w:r>
        <w:rPr>
          <w:rFonts w:ascii="CIDFont+F4" w:eastAsia="CIDFont+F4" w:hAnsi="CIDFont+F3" w:cs="CIDFont+F4" w:hint="eastAsia"/>
          <w:kern w:val="0"/>
          <w:sz w:val="28"/>
          <w:szCs w:val="28"/>
          <w:lang w:eastAsia="ru-RU"/>
        </w:rPr>
        <w:t>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заочної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характеристика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запобігання</w:t>
      </w:r>
    </w:p>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насильницькій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злочинності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військовослужбовців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48700A" w:rsidRDefault="0048700A" w:rsidP="004870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64.051.016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DB4A79" w:rsidRPr="0048700A" w:rsidRDefault="0048700A" w:rsidP="0048700A">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DB4A79" w:rsidRPr="004870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48700A" w:rsidRPr="004870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98FE-1F45-42C9-8FEE-8631EEDD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2021-11-24T09:10:00Z</dcterms:created>
  <dcterms:modified xsi:type="dcterms:W3CDTF">2021-11-27T18:15:00Z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