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7BFA" w14:textId="77565F54" w:rsidR="005A2CDC" w:rsidRDefault="00F47639" w:rsidP="00F47639">
      <w:pPr>
        <w:rPr>
          <w:rFonts w:ascii="Times New Roman" w:eastAsia="Arial Unicode MS" w:hAnsi="Times New Roman" w:cs="Times New Roman"/>
          <w:b/>
          <w:bCs/>
          <w:color w:val="000000"/>
          <w:kern w:val="0"/>
          <w:sz w:val="28"/>
          <w:szCs w:val="28"/>
          <w:lang w:eastAsia="ru-RU" w:bidi="uk-UA"/>
        </w:rPr>
      </w:pPr>
      <w:r w:rsidRPr="00F47639">
        <w:rPr>
          <w:rFonts w:ascii="Times New Roman" w:eastAsia="Arial Unicode MS" w:hAnsi="Times New Roman" w:cs="Times New Roman" w:hint="eastAsia"/>
          <w:b/>
          <w:bCs/>
          <w:color w:val="000000"/>
          <w:kern w:val="0"/>
          <w:sz w:val="28"/>
          <w:szCs w:val="28"/>
          <w:lang w:eastAsia="ru-RU" w:bidi="uk-UA"/>
        </w:rPr>
        <w:t>Садковская</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Оксана</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Принципы</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экореконструкции</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территории</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малоэтажной</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застройки</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на</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примере</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малых</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и</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средних</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городов</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Ростовской</w:t>
      </w:r>
      <w:r w:rsidRPr="00F47639">
        <w:rPr>
          <w:rFonts w:ascii="Times New Roman" w:eastAsia="Arial Unicode MS" w:hAnsi="Times New Roman" w:cs="Times New Roman"/>
          <w:b/>
          <w:bCs/>
          <w:color w:val="000000"/>
          <w:kern w:val="0"/>
          <w:sz w:val="28"/>
          <w:szCs w:val="28"/>
          <w:lang w:eastAsia="ru-RU" w:bidi="uk-UA"/>
        </w:rPr>
        <w:t xml:space="preserve"> </w:t>
      </w:r>
      <w:r w:rsidRPr="00F47639">
        <w:rPr>
          <w:rFonts w:ascii="Times New Roman" w:eastAsia="Arial Unicode MS" w:hAnsi="Times New Roman" w:cs="Times New Roman" w:hint="eastAsia"/>
          <w:b/>
          <w:bCs/>
          <w:color w:val="000000"/>
          <w:kern w:val="0"/>
          <w:sz w:val="28"/>
          <w:szCs w:val="28"/>
          <w:lang w:eastAsia="ru-RU" w:bidi="uk-UA"/>
        </w:rPr>
        <w:t>области</w:t>
      </w:r>
      <w:r w:rsidRPr="00F47639">
        <w:rPr>
          <w:rFonts w:ascii="Times New Roman" w:eastAsia="Arial Unicode MS" w:hAnsi="Times New Roman" w:cs="Times New Roman"/>
          <w:b/>
          <w:bCs/>
          <w:color w:val="000000"/>
          <w:kern w:val="0"/>
          <w:sz w:val="28"/>
          <w:szCs w:val="28"/>
          <w:lang w:eastAsia="ru-RU" w:bidi="uk-UA"/>
        </w:rPr>
        <w:t>)</w:t>
      </w:r>
    </w:p>
    <w:p w14:paraId="6282DA98" w14:textId="77777777" w:rsidR="00F47639" w:rsidRDefault="00F47639" w:rsidP="00F47639">
      <w:r>
        <w:rPr>
          <w:rFonts w:hint="eastAsia"/>
        </w:rPr>
        <w:t>ОГЛАВЛЕНИЕ</w:t>
      </w:r>
      <w:r>
        <w:t xml:space="preserve"> </w:t>
      </w:r>
      <w:r>
        <w:rPr>
          <w:rFonts w:hint="eastAsia"/>
        </w:rPr>
        <w:t>ДИССЕРТАЦИИ</w:t>
      </w:r>
    </w:p>
    <w:p w14:paraId="5108E364" w14:textId="77777777" w:rsidR="00F47639" w:rsidRDefault="00F47639" w:rsidP="00F47639">
      <w:r>
        <w:rPr>
          <w:rFonts w:hint="eastAsia"/>
        </w:rPr>
        <w:t>кандидат</w:t>
      </w:r>
      <w:r>
        <w:t xml:space="preserve"> </w:t>
      </w:r>
      <w:r>
        <w:rPr>
          <w:rFonts w:hint="eastAsia"/>
        </w:rPr>
        <w:t>наук</w:t>
      </w:r>
      <w:r>
        <w:t xml:space="preserve"> </w:t>
      </w:r>
      <w:r>
        <w:rPr>
          <w:rFonts w:hint="eastAsia"/>
        </w:rPr>
        <w:t>Садковская</w:t>
      </w:r>
      <w:r>
        <w:t xml:space="preserve"> </w:t>
      </w:r>
      <w:r>
        <w:rPr>
          <w:rFonts w:hint="eastAsia"/>
        </w:rPr>
        <w:t>Оксана</w:t>
      </w:r>
      <w:r>
        <w:t xml:space="preserve"> </w:t>
      </w:r>
      <w:r>
        <w:rPr>
          <w:rFonts w:hint="eastAsia"/>
        </w:rPr>
        <w:t>Евгеньевна</w:t>
      </w:r>
    </w:p>
    <w:p w14:paraId="5D085BED" w14:textId="77777777" w:rsidR="00F47639" w:rsidRDefault="00F47639" w:rsidP="00F47639">
      <w:r>
        <w:rPr>
          <w:rFonts w:hint="eastAsia"/>
        </w:rPr>
        <w:t>ВВЕДЕНИЕ</w:t>
      </w:r>
    </w:p>
    <w:p w14:paraId="24BB82D1" w14:textId="77777777" w:rsidR="00F47639" w:rsidRDefault="00F47639" w:rsidP="00F47639"/>
    <w:p w14:paraId="48965F19" w14:textId="77777777" w:rsidR="00F47639" w:rsidRDefault="00F47639" w:rsidP="00F47639">
      <w:r>
        <w:rPr>
          <w:rFonts w:hint="eastAsia"/>
        </w:rPr>
        <w:t>ГЛАВА</w:t>
      </w:r>
      <w:r>
        <w:t xml:space="preserve"> 1. </w:t>
      </w:r>
      <w:r>
        <w:rPr>
          <w:rFonts w:hint="eastAsia"/>
        </w:rPr>
        <w:t>ЭКОЛОГИЧЕСКИЕ</w:t>
      </w:r>
      <w:r>
        <w:t xml:space="preserve"> </w:t>
      </w:r>
      <w:r>
        <w:rPr>
          <w:rFonts w:hint="eastAsia"/>
        </w:rPr>
        <w:t>ПРОБЛЕМЫ</w:t>
      </w:r>
      <w:r>
        <w:t xml:space="preserve"> </w:t>
      </w:r>
      <w:r>
        <w:rPr>
          <w:rFonts w:hint="eastAsia"/>
        </w:rPr>
        <w:t>ТЕРРИТОРИЙ</w:t>
      </w:r>
      <w:r>
        <w:t xml:space="preserve"> </w:t>
      </w:r>
      <w:r>
        <w:rPr>
          <w:rFonts w:hint="eastAsia"/>
        </w:rPr>
        <w:t>МАЛОЭТАЖНОЙ</w:t>
      </w:r>
      <w:r>
        <w:t xml:space="preserve"> </w:t>
      </w:r>
      <w:r>
        <w:rPr>
          <w:rFonts w:hint="eastAsia"/>
        </w:rPr>
        <w:t>ЗАСТРОЙКИ</w:t>
      </w:r>
      <w:r>
        <w:t xml:space="preserve"> </w:t>
      </w:r>
      <w:r>
        <w:rPr>
          <w:rFonts w:hint="eastAsia"/>
        </w:rPr>
        <w:t>ПОСЕЛЕНИЙ</w:t>
      </w:r>
      <w:r>
        <w:t xml:space="preserve"> </w:t>
      </w:r>
      <w:r>
        <w:rPr>
          <w:rFonts w:hint="eastAsia"/>
        </w:rPr>
        <w:t>РОСТОВСКОЙ</w:t>
      </w:r>
      <w:r>
        <w:t xml:space="preserve"> </w:t>
      </w:r>
      <w:r>
        <w:rPr>
          <w:rFonts w:hint="eastAsia"/>
        </w:rPr>
        <w:t>ОБЛАСТИ</w:t>
      </w:r>
    </w:p>
    <w:p w14:paraId="4BCB0D62" w14:textId="77777777" w:rsidR="00F47639" w:rsidRDefault="00F47639" w:rsidP="00F47639"/>
    <w:p w14:paraId="47CD577F" w14:textId="77777777" w:rsidR="00F47639" w:rsidRDefault="00F47639" w:rsidP="00F47639">
      <w:r>
        <w:t>1.1.</w:t>
      </w:r>
      <w:r>
        <w:rPr>
          <w:rFonts w:hint="eastAsia"/>
        </w:rPr>
        <w:t>Проблемы</w:t>
      </w:r>
      <w:r>
        <w:t xml:space="preserve"> </w:t>
      </w:r>
      <w:r>
        <w:rPr>
          <w:rFonts w:hint="eastAsia"/>
        </w:rPr>
        <w:t>интеграции</w:t>
      </w:r>
      <w:r>
        <w:t xml:space="preserve"> </w:t>
      </w:r>
      <w:r>
        <w:rPr>
          <w:rFonts w:hint="eastAsia"/>
        </w:rPr>
        <w:t>городских</w:t>
      </w:r>
      <w:r>
        <w:t xml:space="preserve"> </w:t>
      </w:r>
      <w:r>
        <w:rPr>
          <w:rFonts w:hint="eastAsia"/>
        </w:rPr>
        <w:t>ландшафтов</w:t>
      </w:r>
      <w:r>
        <w:t xml:space="preserve"> </w:t>
      </w:r>
      <w:r>
        <w:rPr>
          <w:rFonts w:hint="eastAsia"/>
        </w:rPr>
        <w:t>в</w:t>
      </w:r>
      <w:r>
        <w:t xml:space="preserve"> </w:t>
      </w:r>
      <w:r>
        <w:rPr>
          <w:rFonts w:hint="eastAsia"/>
        </w:rPr>
        <w:t>планировочную</w:t>
      </w:r>
      <w:r>
        <w:t xml:space="preserve"> </w:t>
      </w:r>
      <w:r>
        <w:rPr>
          <w:rFonts w:hint="eastAsia"/>
        </w:rPr>
        <w:t>структуру</w:t>
      </w:r>
      <w:r>
        <w:t xml:space="preserve"> </w:t>
      </w:r>
      <w:r>
        <w:rPr>
          <w:rFonts w:hint="eastAsia"/>
        </w:rPr>
        <w:t>застройки</w:t>
      </w:r>
    </w:p>
    <w:p w14:paraId="2BA27662" w14:textId="77777777" w:rsidR="00F47639" w:rsidRDefault="00F47639" w:rsidP="00F47639"/>
    <w:p w14:paraId="12A45FE0" w14:textId="77777777" w:rsidR="00F47639" w:rsidRDefault="00F47639" w:rsidP="00F47639">
      <w:r>
        <w:t xml:space="preserve">1.1.1. </w:t>
      </w:r>
      <w:r>
        <w:rPr>
          <w:rFonts w:hint="eastAsia"/>
        </w:rPr>
        <w:t>Доиндустриальный</w:t>
      </w:r>
      <w:r>
        <w:t xml:space="preserve"> </w:t>
      </w:r>
      <w:r>
        <w:rPr>
          <w:rFonts w:hint="eastAsia"/>
        </w:rPr>
        <w:t>период</w:t>
      </w:r>
      <w:r>
        <w:t xml:space="preserve"> </w:t>
      </w:r>
      <w:r>
        <w:rPr>
          <w:rFonts w:hint="eastAsia"/>
        </w:rPr>
        <w:t>организации</w:t>
      </w:r>
      <w:r>
        <w:t xml:space="preserve"> </w:t>
      </w:r>
      <w:r>
        <w:rPr>
          <w:rFonts w:hint="eastAsia"/>
        </w:rPr>
        <w:t>эколого</w:t>
      </w:r>
      <w:r>
        <w:t>-</w:t>
      </w:r>
      <w:r>
        <w:rPr>
          <w:rFonts w:hint="eastAsia"/>
        </w:rPr>
        <w:t>устойчивых</w:t>
      </w:r>
      <w:r>
        <w:t xml:space="preserve"> </w:t>
      </w:r>
      <w:r>
        <w:rPr>
          <w:rFonts w:hint="eastAsia"/>
        </w:rPr>
        <w:t>поселений</w:t>
      </w:r>
    </w:p>
    <w:p w14:paraId="46FED8C9" w14:textId="77777777" w:rsidR="00F47639" w:rsidRDefault="00F47639" w:rsidP="00F47639"/>
    <w:p w14:paraId="39CF6AA4" w14:textId="77777777" w:rsidR="00F47639" w:rsidRDefault="00F47639" w:rsidP="00F47639">
      <w:r>
        <w:t>1.1.2.</w:t>
      </w:r>
      <w:r>
        <w:rPr>
          <w:rFonts w:hint="eastAsia"/>
        </w:rPr>
        <w:t>Индустриальный</w:t>
      </w:r>
      <w:r>
        <w:t xml:space="preserve"> </w:t>
      </w:r>
      <w:r>
        <w:rPr>
          <w:rFonts w:hint="eastAsia"/>
        </w:rPr>
        <w:t>период</w:t>
      </w:r>
      <w:r>
        <w:t xml:space="preserve"> - </w:t>
      </w:r>
      <w:r>
        <w:rPr>
          <w:rFonts w:hint="eastAsia"/>
        </w:rPr>
        <w:t>антропогенные</w:t>
      </w:r>
      <w:r>
        <w:t xml:space="preserve"> </w:t>
      </w:r>
      <w:r>
        <w:rPr>
          <w:rFonts w:hint="eastAsia"/>
        </w:rPr>
        <w:t>изменения</w:t>
      </w:r>
      <w:r>
        <w:t xml:space="preserve"> </w:t>
      </w:r>
      <w:r>
        <w:rPr>
          <w:rFonts w:hint="eastAsia"/>
        </w:rPr>
        <w:t>ландшафта</w:t>
      </w:r>
      <w:r>
        <w:t xml:space="preserve"> </w:t>
      </w:r>
      <w:r>
        <w:rPr>
          <w:rFonts w:hint="eastAsia"/>
        </w:rPr>
        <w:t>вследствие</w:t>
      </w:r>
      <w:r>
        <w:t xml:space="preserve"> </w:t>
      </w:r>
      <w:r>
        <w:rPr>
          <w:rFonts w:hint="eastAsia"/>
        </w:rPr>
        <w:t>народнохозяйственной</w:t>
      </w:r>
      <w:r>
        <w:t xml:space="preserve"> </w:t>
      </w:r>
      <w:r>
        <w:rPr>
          <w:rFonts w:hint="eastAsia"/>
        </w:rPr>
        <w:t>деятельности</w:t>
      </w:r>
    </w:p>
    <w:p w14:paraId="653AE453" w14:textId="77777777" w:rsidR="00F47639" w:rsidRDefault="00F47639" w:rsidP="00F47639"/>
    <w:p w14:paraId="1F5640AF" w14:textId="77777777" w:rsidR="00F47639" w:rsidRDefault="00F47639" w:rsidP="00F47639">
      <w:r>
        <w:t>1.1.3.</w:t>
      </w:r>
      <w:r>
        <w:rPr>
          <w:rFonts w:hint="eastAsia"/>
        </w:rPr>
        <w:t>Постиндустриальный</w:t>
      </w:r>
      <w:r>
        <w:t xml:space="preserve"> </w:t>
      </w:r>
      <w:r>
        <w:rPr>
          <w:rFonts w:hint="eastAsia"/>
        </w:rPr>
        <w:t>период</w:t>
      </w:r>
      <w:r>
        <w:t xml:space="preserve"> - </w:t>
      </w:r>
      <w:r>
        <w:rPr>
          <w:rFonts w:hint="eastAsia"/>
        </w:rPr>
        <w:t>активное</w:t>
      </w:r>
      <w:r>
        <w:t xml:space="preserve"> </w:t>
      </w:r>
      <w:r>
        <w:rPr>
          <w:rFonts w:hint="eastAsia"/>
        </w:rPr>
        <w:t>вмешательство</w:t>
      </w:r>
      <w:r>
        <w:t xml:space="preserve"> </w:t>
      </w:r>
      <w:r>
        <w:rPr>
          <w:rFonts w:hint="eastAsia"/>
        </w:rPr>
        <w:t>в</w:t>
      </w:r>
      <w:r>
        <w:t xml:space="preserve"> </w:t>
      </w:r>
      <w:r>
        <w:rPr>
          <w:rFonts w:hint="eastAsia"/>
        </w:rPr>
        <w:t>естественные</w:t>
      </w:r>
      <w:r>
        <w:t xml:space="preserve"> </w:t>
      </w:r>
      <w:r>
        <w:rPr>
          <w:rFonts w:hint="eastAsia"/>
        </w:rPr>
        <w:t>процессы</w:t>
      </w:r>
      <w:r>
        <w:t xml:space="preserve"> </w:t>
      </w:r>
      <w:r>
        <w:rPr>
          <w:rFonts w:hint="eastAsia"/>
        </w:rPr>
        <w:t>природного</w:t>
      </w:r>
      <w:r>
        <w:t xml:space="preserve"> </w:t>
      </w:r>
      <w:r>
        <w:rPr>
          <w:rFonts w:hint="eastAsia"/>
        </w:rPr>
        <w:t>саморегулирования</w:t>
      </w:r>
    </w:p>
    <w:p w14:paraId="4AFC4F11" w14:textId="77777777" w:rsidR="00F47639" w:rsidRDefault="00F47639" w:rsidP="00F47639"/>
    <w:p w14:paraId="4C7222AE" w14:textId="77777777" w:rsidR="00F47639" w:rsidRDefault="00F47639" w:rsidP="00F47639">
      <w:r>
        <w:t xml:space="preserve">1.2. </w:t>
      </w:r>
      <w:r>
        <w:rPr>
          <w:rFonts w:hint="eastAsia"/>
        </w:rPr>
        <w:t>Симбиотическая</w:t>
      </w:r>
      <w:r>
        <w:t xml:space="preserve"> </w:t>
      </w:r>
      <w:r>
        <w:rPr>
          <w:rFonts w:hint="eastAsia"/>
        </w:rPr>
        <w:t>система</w:t>
      </w:r>
      <w:r>
        <w:t xml:space="preserve"> </w:t>
      </w:r>
      <w:r>
        <w:rPr>
          <w:rFonts w:hint="eastAsia"/>
        </w:rPr>
        <w:t>городского</w:t>
      </w:r>
      <w:r>
        <w:t xml:space="preserve"> </w:t>
      </w:r>
      <w:r>
        <w:rPr>
          <w:rFonts w:hint="eastAsia"/>
        </w:rPr>
        <w:t>ландшафта</w:t>
      </w:r>
    </w:p>
    <w:p w14:paraId="51A94F71" w14:textId="77777777" w:rsidR="00F47639" w:rsidRDefault="00F47639" w:rsidP="00F47639"/>
    <w:p w14:paraId="675980E8" w14:textId="77777777" w:rsidR="00F47639" w:rsidRDefault="00F47639" w:rsidP="00F47639">
      <w:r>
        <w:t xml:space="preserve">1.2.1. </w:t>
      </w:r>
      <w:r>
        <w:rPr>
          <w:rFonts w:hint="eastAsia"/>
        </w:rPr>
        <w:t>Приемы</w:t>
      </w:r>
      <w:r>
        <w:t xml:space="preserve"> </w:t>
      </w:r>
      <w:r>
        <w:rPr>
          <w:rFonts w:hint="eastAsia"/>
        </w:rPr>
        <w:t>застройки</w:t>
      </w:r>
      <w:r>
        <w:t xml:space="preserve"> </w:t>
      </w:r>
      <w:r>
        <w:rPr>
          <w:rFonts w:hint="eastAsia"/>
        </w:rPr>
        <w:t>и</w:t>
      </w:r>
      <w:r>
        <w:t xml:space="preserve"> </w:t>
      </w:r>
      <w:r>
        <w:rPr>
          <w:rFonts w:hint="eastAsia"/>
        </w:rPr>
        <w:t>благоустройства</w:t>
      </w:r>
      <w:r>
        <w:t xml:space="preserve"> </w:t>
      </w:r>
      <w:r>
        <w:rPr>
          <w:rFonts w:hint="eastAsia"/>
        </w:rPr>
        <w:t>на</w:t>
      </w:r>
      <w:r>
        <w:t xml:space="preserve"> </w:t>
      </w:r>
      <w:r>
        <w:rPr>
          <w:rFonts w:hint="eastAsia"/>
        </w:rPr>
        <w:t>примере</w:t>
      </w:r>
      <w:r>
        <w:t xml:space="preserve"> </w:t>
      </w:r>
      <w:r>
        <w:rPr>
          <w:rFonts w:hint="eastAsia"/>
        </w:rPr>
        <w:t>зарубежных</w:t>
      </w:r>
      <w:r>
        <w:t xml:space="preserve"> </w:t>
      </w:r>
      <w:r>
        <w:rPr>
          <w:rFonts w:hint="eastAsia"/>
        </w:rPr>
        <w:t>стран</w:t>
      </w:r>
      <w:r>
        <w:t xml:space="preserve"> (</w:t>
      </w:r>
      <w:r>
        <w:rPr>
          <w:rFonts w:hint="eastAsia"/>
        </w:rPr>
        <w:t>США</w:t>
      </w:r>
      <w:r>
        <w:t xml:space="preserve">, </w:t>
      </w:r>
      <w:r>
        <w:rPr>
          <w:rFonts w:hint="eastAsia"/>
        </w:rPr>
        <w:t>Канада</w:t>
      </w:r>
      <w:r>
        <w:t xml:space="preserve">, </w:t>
      </w:r>
      <w:r>
        <w:rPr>
          <w:rFonts w:hint="eastAsia"/>
        </w:rPr>
        <w:t>Австралия</w:t>
      </w:r>
      <w:r>
        <w:t xml:space="preserve">, </w:t>
      </w:r>
      <w:r>
        <w:rPr>
          <w:rFonts w:hint="eastAsia"/>
        </w:rPr>
        <w:t>Новая</w:t>
      </w:r>
      <w:r>
        <w:t xml:space="preserve"> </w:t>
      </w:r>
      <w:r>
        <w:rPr>
          <w:rFonts w:hint="eastAsia"/>
        </w:rPr>
        <w:t>Зеландия</w:t>
      </w:r>
      <w:r>
        <w:t xml:space="preserve">, </w:t>
      </w:r>
      <w:r>
        <w:rPr>
          <w:rFonts w:hint="eastAsia"/>
        </w:rPr>
        <w:t>страны</w:t>
      </w:r>
      <w:r>
        <w:t xml:space="preserve"> </w:t>
      </w:r>
      <w:r>
        <w:rPr>
          <w:rFonts w:hint="eastAsia"/>
        </w:rPr>
        <w:t>Евросоюза</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экологосберегающих</w:t>
      </w:r>
      <w:r>
        <w:t xml:space="preserve"> </w:t>
      </w:r>
      <w:r>
        <w:rPr>
          <w:rFonts w:hint="eastAsia"/>
        </w:rPr>
        <w:t>подходов</w:t>
      </w:r>
    </w:p>
    <w:p w14:paraId="6FB342D5" w14:textId="77777777" w:rsidR="00F47639" w:rsidRDefault="00F47639" w:rsidP="00F47639"/>
    <w:p w14:paraId="4B17DD90" w14:textId="77777777" w:rsidR="00F47639" w:rsidRDefault="00F47639" w:rsidP="00F47639">
      <w:r>
        <w:t xml:space="preserve">1.2.2. </w:t>
      </w:r>
      <w:r>
        <w:rPr>
          <w:rFonts w:hint="eastAsia"/>
        </w:rPr>
        <w:t>Отечественные</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регулирования</w:t>
      </w:r>
      <w:r>
        <w:t xml:space="preserve"> </w:t>
      </w:r>
      <w:r>
        <w:rPr>
          <w:rFonts w:hint="eastAsia"/>
        </w:rPr>
        <w:t>водного</w:t>
      </w:r>
      <w:r>
        <w:t xml:space="preserve"> </w:t>
      </w:r>
      <w:r>
        <w:rPr>
          <w:rFonts w:hint="eastAsia"/>
        </w:rPr>
        <w:t>баланса</w:t>
      </w:r>
      <w:r>
        <w:t xml:space="preserve"> </w:t>
      </w:r>
      <w:r>
        <w:rPr>
          <w:rFonts w:hint="eastAsia"/>
        </w:rPr>
        <w:t>территорииЗЗ</w:t>
      </w:r>
    </w:p>
    <w:p w14:paraId="6D9BC4A3" w14:textId="77777777" w:rsidR="00F47639" w:rsidRDefault="00F47639" w:rsidP="00F47639"/>
    <w:p w14:paraId="0BD38D91" w14:textId="77777777" w:rsidR="00F47639" w:rsidRDefault="00F47639" w:rsidP="00F47639">
      <w:r>
        <w:lastRenderedPageBreak/>
        <w:t xml:space="preserve">1.2.3. </w:t>
      </w:r>
      <w:r>
        <w:rPr>
          <w:rFonts w:hint="eastAsia"/>
        </w:rPr>
        <w:t>Концепции</w:t>
      </w:r>
      <w:r>
        <w:t xml:space="preserve"> </w:t>
      </w:r>
      <w:r>
        <w:rPr>
          <w:rFonts w:hint="eastAsia"/>
        </w:rPr>
        <w:t>организации</w:t>
      </w:r>
      <w:r>
        <w:t xml:space="preserve"> </w:t>
      </w:r>
      <w:r>
        <w:rPr>
          <w:rFonts w:hint="eastAsia"/>
        </w:rPr>
        <w:t>сельскохозяйственных</w:t>
      </w:r>
      <w:r>
        <w:t xml:space="preserve"> </w:t>
      </w:r>
      <w:r>
        <w:rPr>
          <w:rFonts w:hint="eastAsia"/>
        </w:rPr>
        <w:t>ландшафтов</w:t>
      </w:r>
      <w:r>
        <w:t xml:space="preserve"> </w:t>
      </w:r>
      <w:r>
        <w:rPr>
          <w:rFonts w:hint="eastAsia"/>
        </w:rPr>
        <w:t>на</w:t>
      </w:r>
      <w:r>
        <w:t xml:space="preserve"> </w:t>
      </w:r>
      <w:r>
        <w:rPr>
          <w:rFonts w:hint="eastAsia"/>
        </w:rPr>
        <w:t>основе</w:t>
      </w:r>
      <w:r>
        <w:t xml:space="preserve"> </w:t>
      </w:r>
      <w:r>
        <w:rPr>
          <w:rFonts w:hint="eastAsia"/>
        </w:rPr>
        <w:t>природоподобного</w:t>
      </w:r>
      <w:r>
        <w:t xml:space="preserve"> </w:t>
      </w:r>
      <w:r>
        <w:rPr>
          <w:rFonts w:hint="eastAsia"/>
        </w:rPr>
        <w:t>земледелия</w:t>
      </w:r>
    </w:p>
    <w:p w14:paraId="4DEA99F7" w14:textId="77777777" w:rsidR="00F47639" w:rsidRDefault="00F47639" w:rsidP="00F47639"/>
    <w:p w14:paraId="3C216B9A" w14:textId="77777777" w:rsidR="00F47639" w:rsidRDefault="00F47639" w:rsidP="00F47639">
      <w:r>
        <w:t xml:space="preserve">1.3. </w:t>
      </w:r>
      <w:r>
        <w:rPr>
          <w:rFonts w:hint="eastAsia"/>
        </w:rPr>
        <w:t>Городские</w:t>
      </w:r>
      <w:r>
        <w:t xml:space="preserve"> </w:t>
      </w:r>
      <w:r>
        <w:rPr>
          <w:rFonts w:hint="eastAsia"/>
        </w:rPr>
        <w:t>ландшафты</w:t>
      </w:r>
      <w:r>
        <w:t xml:space="preserve"> </w:t>
      </w:r>
      <w:r>
        <w:rPr>
          <w:rFonts w:hint="eastAsia"/>
        </w:rPr>
        <w:t>и</w:t>
      </w:r>
      <w:r>
        <w:t xml:space="preserve"> </w:t>
      </w:r>
      <w:r>
        <w:rPr>
          <w:rFonts w:hint="eastAsia"/>
        </w:rPr>
        <w:t>водный</w:t>
      </w:r>
      <w:r>
        <w:t xml:space="preserve"> </w:t>
      </w:r>
      <w:r>
        <w:rPr>
          <w:rFonts w:hint="eastAsia"/>
        </w:rPr>
        <w:t>баланс</w:t>
      </w:r>
      <w:r>
        <w:t xml:space="preserve"> </w:t>
      </w:r>
      <w:r>
        <w:rPr>
          <w:rFonts w:hint="eastAsia"/>
        </w:rPr>
        <w:t>территории</w:t>
      </w:r>
    </w:p>
    <w:p w14:paraId="6929C8BC" w14:textId="77777777" w:rsidR="00F47639" w:rsidRDefault="00F47639" w:rsidP="00F47639"/>
    <w:p w14:paraId="0306D3AE" w14:textId="77777777" w:rsidR="00F47639" w:rsidRDefault="00F47639" w:rsidP="00F47639">
      <w:r>
        <w:t xml:space="preserve">1.3.1. </w:t>
      </w:r>
      <w:r>
        <w:rPr>
          <w:rFonts w:hint="eastAsia"/>
        </w:rPr>
        <w:t>Механизм</w:t>
      </w:r>
      <w:r>
        <w:t xml:space="preserve"> </w:t>
      </w:r>
      <w:r>
        <w:rPr>
          <w:rFonts w:hint="eastAsia"/>
        </w:rPr>
        <w:t>восстановления</w:t>
      </w:r>
      <w:r>
        <w:t xml:space="preserve"> </w:t>
      </w:r>
      <w:r>
        <w:rPr>
          <w:rFonts w:hint="eastAsia"/>
        </w:rPr>
        <w:t>поверхностных</w:t>
      </w:r>
      <w:r>
        <w:t xml:space="preserve"> </w:t>
      </w:r>
      <w:r>
        <w:rPr>
          <w:rFonts w:hint="eastAsia"/>
        </w:rPr>
        <w:t>вод</w:t>
      </w:r>
      <w:r>
        <w:t xml:space="preserve"> </w:t>
      </w:r>
      <w:r>
        <w:rPr>
          <w:rFonts w:hint="eastAsia"/>
        </w:rPr>
        <w:t>и</w:t>
      </w:r>
      <w:r>
        <w:t xml:space="preserve"> </w:t>
      </w:r>
      <w:r>
        <w:rPr>
          <w:rFonts w:hint="eastAsia"/>
        </w:rPr>
        <w:t>регуляции</w:t>
      </w:r>
      <w:r>
        <w:t xml:space="preserve"> </w:t>
      </w:r>
      <w:r>
        <w:rPr>
          <w:rFonts w:hint="eastAsia"/>
        </w:rPr>
        <w:t>уровня</w:t>
      </w:r>
      <w:r>
        <w:t xml:space="preserve"> </w:t>
      </w:r>
      <w:r>
        <w:rPr>
          <w:rFonts w:hint="eastAsia"/>
        </w:rPr>
        <w:t>грунтовых</w:t>
      </w:r>
      <w:r>
        <w:t xml:space="preserve"> </w:t>
      </w:r>
      <w:r>
        <w:rPr>
          <w:rFonts w:hint="eastAsia"/>
        </w:rPr>
        <w:t>вод</w:t>
      </w:r>
      <w:r>
        <w:t xml:space="preserve"> </w:t>
      </w:r>
      <w:r>
        <w:rPr>
          <w:rFonts w:hint="eastAsia"/>
        </w:rPr>
        <w:t>планировочными</w:t>
      </w:r>
      <w:r>
        <w:t xml:space="preserve"> </w:t>
      </w:r>
      <w:r>
        <w:rPr>
          <w:rFonts w:hint="eastAsia"/>
        </w:rPr>
        <w:t>средствами</w:t>
      </w:r>
      <w:r>
        <w:t xml:space="preserve"> </w:t>
      </w:r>
      <w:r>
        <w:rPr>
          <w:rFonts w:hint="eastAsia"/>
        </w:rPr>
        <w:t>на</w:t>
      </w:r>
      <w:r>
        <w:t xml:space="preserve"> </w:t>
      </w:r>
      <w:r>
        <w:rPr>
          <w:rFonts w:hint="eastAsia"/>
        </w:rPr>
        <w:t>уровне</w:t>
      </w:r>
      <w:r>
        <w:t xml:space="preserve"> </w:t>
      </w:r>
      <w:r>
        <w:rPr>
          <w:rFonts w:hint="eastAsia"/>
        </w:rPr>
        <w:t>городской</w:t>
      </w:r>
      <w:r>
        <w:t xml:space="preserve"> </w:t>
      </w:r>
      <w:r>
        <w:rPr>
          <w:rFonts w:hint="eastAsia"/>
        </w:rPr>
        <w:t>среды</w:t>
      </w:r>
    </w:p>
    <w:p w14:paraId="37F36598" w14:textId="77777777" w:rsidR="00F47639" w:rsidRDefault="00F47639" w:rsidP="00F47639"/>
    <w:p w14:paraId="0F8D5895" w14:textId="77777777" w:rsidR="00F47639" w:rsidRDefault="00F47639" w:rsidP="00F47639">
      <w:r>
        <w:t xml:space="preserve">1.3.2. </w:t>
      </w:r>
      <w:r>
        <w:rPr>
          <w:rFonts w:hint="eastAsia"/>
        </w:rPr>
        <w:t>Природные</w:t>
      </w:r>
      <w:r>
        <w:t xml:space="preserve"> </w:t>
      </w:r>
      <w:r>
        <w:rPr>
          <w:rFonts w:hint="eastAsia"/>
        </w:rPr>
        <w:t>и</w:t>
      </w:r>
      <w:r>
        <w:t xml:space="preserve"> </w:t>
      </w:r>
      <w:r>
        <w:rPr>
          <w:rFonts w:hint="eastAsia"/>
        </w:rPr>
        <w:t>климатические</w:t>
      </w:r>
      <w:r>
        <w:t xml:space="preserve"> </w:t>
      </w:r>
      <w:r>
        <w:rPr>
          <w:rFonts w:hint="eastAsia"/>
        </w:rPr>
        <w:t>факторы</w:t>
      </w:r>
      <w:r>
        <w:t xml:space="preserve"> </w:t>
      </w:r>
      <w:r>
        <w:rPr>
          <w:rFonts w:hint="eastAsia"/>
        </w:rPr>
        <w:t>определяющие</w:t>
      </w:r>
      <w:r>
        <w:t xml:space="preserve"> </w:t>
      </w:r>
      <w:r>
        <w:rPr>
          <w:rFonts w:hint="eastAsia"/>
        </w:rPr>
        <w:t>структуру</w:t>
      </w:r>
      <w:r>
        <w:t xml:space="preserve"> </w:t>
      </w:r>
      <w:r>
        <w:rPr>
          <w:rFonts w:hint="eastAsia"/>
        </w:rPr>
        <w:t>городской</w:t>
      </w:r>
      <w:r>
        <w:t xml:space="preserve"> </w:t>
      </w:r>
      <w:r>
        <w:rPr>
          <w:rFonts w:hint="eastAsia"/>
        </w:rPr>
        <w:t>ткани</w:t>
      </w:r>
      <w:r>
        <w:t xml:space="preserve"> </w:t>
      </w:r>
      <w:r>
        <w:rPr>
          <w:rFonts w:hint="eastAsia"/>
        </w:rPr>
        <w:t>в</w:t>
      </w:r>
      <w:r>
        <w:t xml:space="preserve"> </w:t>
      </w:r>
      <w:r>
        <w:rPr>
          <w:rFonts w:hint="eastAsia"/>
        </w:rPr>
        <w:t>условиях</w:t>
      </w:r>
      <w:r>
        <w:t xml:space="preserve"> </w:t>
      </w:r>
      <w:r>
        <w:rPr>
          <w:rFonts w:hint="eastAsia"/>
        </w:rPr>
        <w:t>Ростовской</w:t>
      </w:r>
      <w:r>
        <w:t xml:space="preserve"> </w:t>
      </w:r>
      <w:r>
        <w:rPr>
          <w:rFonts w:hint="eastAsia"/>
        </w:rPr>
        <w:t>области</w:t>
      </w:r>
    </w:p>
    <w:p w14:paraId="3C8C06E0" w14:textId="77777777" w:rsidR="00F47639" w:rsidRDefault="00F47639" w:rsidP="00F47639"/>
    <w:p w14:paraId="62F0826F" w14:textId="77777777" w:rsidR="00F47639" w:rsidRDefault="00F47639" w:rsidP="00F47639">
      <w:r>
        <w:t>1.3.3.</w:t>
      </w:r>
      <w:r>
        <w:rPr>
          <w:rFonts w:hint="eastAsia"/>
        </w:rPr>
        <w:t>Природный</w:t>
      </w:r>
      <w:r>
        <w:t xml:space="preserve"> </w:t>
      </w:r>
      <w:r>
        <w:rPr>
          <w:rFonts w:hint="eastAsia"/>
        </w:rPr>
        <w:t>и</w:t>
      </w:r>
      <w:r>
        <w:t xml:space="preserve"> </w:t>
      </w:r>
      <w:r>
        <w:rPr>
          <w:rFonts w:hint="eastAsia"/>
        </w:rPr>
        <w:t>антропогенный</w:t>
      </w:r>
      <w:r>
        <w:t xml:space="preserve"> </w:t>
      </w:r>
      <w:r>
        <w:rPr>
          <w:rFonts w:hint="eastAsia"/>
        </w:rPr>
        <w:t>ландшафт</w:t>
      </w:r>
      <w:r>
        <w:t xml:space="preserve"> </w:t>
      </w:r>
      <w:r>
        <w:rPr>
          <w:rFonts w:hint="eastAsia"/>
        </w:rPr>
        <w:t>на</w:t>
      </w:r>
      <w:r>
        <w:t xml:space="preserve"> </w:t>
      </w:r>
      <w:r>
        <w:rPr>
          <w:rFonts w:hint="eastAsia"/>
        </w:rPr>
        <w:t>территории</w:t>
      </w:r>
      <w:r>
        <w:t xml:space="preserve"> </w:t>
      </w:r>
      <w:r>
        <w:rPr>
          <w:rFonts w:hint="eastAsia"/>
        </w:rPr>
        <w:t>города</w:t>
      </w:r>
    </w:p>
    <w:p w14:paraId="3FC8CBF8" w14:textId="77777777" w:rsidR="00F47639" w:rsidRDefault="00F47639" w:rsidP="00F47639"/>
    <w:p w14:paraId="1545B54C" w14:textId="77777777" w:rsidR="00F47639" w:rsidRDefault="00F47639" w:rsidP="00F4763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E48F409" w14:textId="77777777" w:rsidR="00F47639" w:rsidRDefault="00F47639" w:rsidP="00F47639"/>
    <w:p w14:paraId="3FC6C56D" w14:textId="77777777" w:rsidR="00F47639" w:rsidRDefault="00F47639" w:rsidP="00F47639">
      <w:r>
        <w:rPr>
          <w:rFonts w:hint="eastAsia"/>
        </w:rPr>
        <w:t>ГЛАВА</w:t>
      </w:r>
      <w:r>
        <w:t xml:space="preserve"> 2. </w:t>
      </w:r>
      <w:r>
        <w:rPr>
          <w:rFonts w:hint="eastAsia"/>
        </w:rPr>
        <w:t>ГРАДОСТРОИТЕЛЬНЫЕ</w:t>
      </w:r>
      <w:r>
        <w:t xml:space="preserve"> </w:t>
      </w:r>
      <w:r>
        <w:rPr>
          <w:rFonts w:hint="eastAsia"/>
        </w:rPr>
        <w:t>МОДЕЛИ</w:t>
      </w:r>
      <w:r>
        <w:t xml:space="preserve">, </w:t>
      </w:r>
      <w:r>
        <w:rPr>
          <w:rFonts w:hint="eastAsia"/>
        </w:rPr>
        <w:t>ПОДДЕРЖИВАЮЩИЕ</w:t>
      </w:r>
      <w:r>
        <w:t xml:space="preserve"> </w:t>
      </w:r>
      <w:r>
        <w:rPr>
          <w:rFonts w:hint="eastAsia"/>
        </w:rPr>
        <w:t>УСТОЙЧИВОЕ</w:t>
      </w:r>
      <w:r>
        <w:t xml:space="preserve"> </w:t>
      </w:r>
      <w:r>
        <w:rPr>
          <w:rFonts w:hint="eastAsia"/>
        </w:rPr>
        <w:t>РАЗВИТИЕ</w:t>
      </w:r>
      <w:r>
        <w:t xml:space="preserve"> </w:t>
      </w:r>
      <w:r>
        <w:rPr>
          <w:rFonts w:hint="eastAsia"/>
        </w:rPr>
        <w:t>ГОРОДСКОГО</w:t>
      </w:r>
      <w:r>
        <w:t xml:space="preserve"> </w:t>
      </w:r>
      <w:r>
        <w:rPr>
          <w:rFonts w:hint="eastAsia"/>
        </w:rPr>
        <w:t>ЛАНДШАФТА</w:t>
      </w:r>
    </w:p>
    <w:p w14:paraId="4790BD5D" w14:textId="77777777" w:rsidR="00F47639" w:rsidRDefault="00F47639" w:rsidP="00F47639"/>
    <w:p w14:paraId="16BD7FAA" w14:textId="77777777" w:rsidR="00F47639" w:rsidRDefault="00F47639" w:rsidP="00F47639">
      <w:r>
        <w:t xml:space="preserve">2.1. </w:t>
      </w:r>
      <w:r>
        <w:rPr>
          <w:rFonts w:hint="eastAsia"/>
        </w:rPr>
        <w:t>Городские</w:t>
      </w:r>
      <w:r>
        <w:t xml:space="preserve"> </w:t>
      </w:r>
      <w:r>
        <w:rPr>
          <w:rFonts w:hint="eastAsia"/>
        </w:rPr>
        <w:t>ландшафты</w:t>
      </w:r>
      <w:r>
        <w:t xml:space="preserve">, </w:t>
      </w:r>
      <w:r>
        <w:rPr>
          <w:rFonts w:hint="eastAsia"/>
        </w:rPr>
        <w:t>сформированные</w:t>
      </w:r>
      <w:r>
        <w:t xml:space="preserve"> </w:t>
      </w:r>
      <w:r>
        <w:rPr>
          <w:rFonts w:hint="eastAsia"/>
        </w:rPr>
        <w:t>на</w:t>
      </w:r>
      <w:r>
        <w:t xml:space="preserve"> </w:t>
      </w:r>
      <w:r>
        <w:rPr>
          <w:rFonts w:hint="eastAsia"/>
        </w:rPr>
        <w:t>основе</w:t>
      </w:r>
      <w:r>
        <w:t xml:space="preserve"> </w:t>
      </w:r>
      <w:r>
        <w:rPr>
          <w:rFonts w:hint="eastAsia"/>
        </w:rPr>
        <w:t>водосберегающих</w:t>
      </w:r>
      <w:r>
        <w:t xml:space="preserve"> </w:t>
      </w:r>
      <w:r>
        <w:rPr>
          <w:rFonts w:hint="eastAsia"/>
        </w:rPr>
        <w:t>технологий</w:t>
      </w:r>
      <w:r>
        <w:t xml:space="preserve">, </w:t>
      </w:r>
      <w:r>
        <w:rPr>
          <w:rFonts w:hint="eastAsia"/>
        </w:rPr>
        <w:t>на</w:t>
      </w:r>
      <w:r>
        <w:t xml:space="preserve"> </w:t>
      </w:r>
      <w:r>
        <w:rPr>
          <w:rFonts w:hint="eastAsia"/>
        </w:rPr>
        <w:t>примере</w:t>
      </w:r>
      <w:r>
        <w:t xml:space="preserve"> </w:t>
      </w:r>
      <w:r>
        <w:rPr>
          <w:rFonts w:hint="eastAsia"/>
        </w:rPr>
        <w:t>зарубежного</w:t>
      </w:r>
      <w:r>
        <w:t xml:space="preserve"> </w:t>
      </w:r>
      <w:r>
        <w:rPr>
          <w:rFonts w:hint="eastAsia"/>
        </w:rPr>
        <w:t>опыта</w:t>
      </w:r>
      <w:r>
        <w:t xml:space="preserve"> (</w:t>
      </w:r>
      <w:r>
        <w:rPr>
          <w:rFonts w:hint="eastAsia"/>
        </w:rPr>
        <w:t>США</w:t>
      </w:r>
      <w:r>
        <w:t xml:space="preserve">, </w:t>
      </w:r>
      <w:r>
        <w:rPr>
          <w:rFonts w:hint="eastAsia"/>
        </w:rPr>
        <w:t>Австралия</w:t>
      </w:r>
      <w:r>
        <w:t xml:space="preserve">, </w:t>
      </w:r>
      <w:r>
        <w:rPr>
          <w:rFonts w:hint="eastAsia"/>
        </w:rPr>
        <w:t>Канада</w:t>
      </w:r>
      <w:r>
        <w:t xml:space="preserve">, </w:t>
      </w:r>
      <w:r>
        <w:rPr>
          <w:rFonts w:hint="eastAsia"/>
        </w:rPr>
        <w:t>Новая</w:t>
      </w:r>
      <w:r>
        <w:t xml:space="preserve"> </w:t>
      </w:r>
      <w:r>
        <w:rPr>
          <w:rFonts w:hint="eastAsia"/>
        </w:rPr>
        <w:t>Зеландия</w:t>
      </w:r>
      <w:r>
        <w:t xml:space="preserve">, </w:t>
      </w:r>
      <w:r>
        <w:rPr>
          <w:rFonts w:hint="eastAsia"/>
        </w:rPr>
        <w:t>Великорбритания</w:t>
      </w:r>
      <w:r>
        <w:t xml:space="preserve">, </w:t>
      </w:r>
      <w:r>
        <w:rPr>
          <w:rFonts w:hint="eastAsia"/>
        </w:rPr>
        <w:t>Германия</w:t>
      </w:r>
      <w:r>
        <w:t xml:space="preserve">, </w:t>
      </w:r>
      <w:r>
        <w:rPr>
          <w:rFonts w:hint="eastAsia"/>
        </w:rPr>
        <w:t>Нидрланды</w:t>
      </w:r>
      <w:r>
        <w:t xml:space="preserve">). </w:t>
      </w:r>
      <w:r>
        <w:rPr>
          <w:rFonts w:hint="eastAsia"/>
        </w:rPr>
        <w:t>Формирование</w:t>
      </w:r>
      <w:r>
        <w:t xml:space="preserve"> </w:t>
      </w:r>
      <w:r>
        <w:rPr>
          <w:rFonts w:hint="eastAsia"/>
        </w:rPr>
        <w:t>актуального</w:t>
      </w:r>
      <w:r>
        <w:t xml:space="preserve"> </w:t>
      </w:r>
      <w:r>
        <w:rPr>
          <w:rFonts w:hint="eastAsia"/>
        </w:rPr>
        <w:t>прототипа</w:t>
      </w:r>
      <w:r>
        <w:t xml:space="preserve"> </w:t>
      </w:r>
      <w:r>
        <w:rPr>
          <w:rFonts w:hint="eastAsia"/>
        </w:rPr>
        <w:t>городской</w:t>
      </w:r>
      <w:r>
        <w:t xml:space="preserve"> </w:t>
      </w:r>
      <w:r>
        <w:rPr>
          <w:rFonts w:hint="eastAsia"/>
        </w:rPr>
        <w:t>ткани</w:t>
      </w:r>
      <w:r>
        <w:t xml:space="preserve"> </w:t>
      </w:r>
      <w:r>
        <w:rPr>
          <w:rFonts w:hint="eastAsia"/>
        </w:rPr>
        <w:t>с</w:t>
      </w:r>
      <w:r>
        <w:t xml:space="preserve"> </w:t>
      </w:r>
      <w:r>
        <w:rPr>
          <w:rFonts w:hint="eastAsia"/>
        </w:rPr>
        <w:t>учетом</w:t>
      </w:r>
      <w:r>
        <w:t xml:space="preserve"> </w:t>
      </w:r>
      <w:r>
        <w:rPr>
          <w:rFonts w:hint="eastAsia"/>
        </w:rPr>
        <w:t>местного</w:t>
      </w:r>
      <w:r>
        <w:t xml:space="preserve"> </w:t>
      </w:r>
      <w:r>
        <w:rPr>
          <w:rFonts w:hint="eastAsia"/>
        </w:rPr>
        <w:t>микроклимата</w:t>
      </w:r>
    </w:p>
    <w:p w14:paraId="7ED75F4A" w14:textId="77777777" w:rsidR="00F47639" w:rsidRDefault="00F47639" w:rsidP="00F47639"/>
    <w:p w14:paraId="276FA57A" w14:textId="77777777" w:rsidR="00F47639" w:rsidRDefault="00F47639" w:rsidP="00F47639">
      <w:r>
        <w:t xml:space="preserve">2.1.1. </w:t>
      </w:r>
      <w:r>
        <w:rPr>
          <w:rFonts w:hint="eastAsia"/>
        </w:rPr>
        <w:t>Методология</w:t>
      </w:r>
      <w:r>
        <w:t xml:space="preserve"> </w:t>
      </w:r>
      <w:r>
        <w:rPr>
          <w:rFonts w:hint="eastAsia"/>
        </w:rPr>
        <w:t>исследования</w:t>
      </w:r>
      <w:r>
        <w:t xml:space="preserve"> </w:t>
      </w:r>
      <w:r>
        <w:rPr>
          <w:rFonts w:hint="eastAsia"/>
        </w:rPr>
        <w:t>фрагментов</w:t>
      </w:r>
      <w:r>
        <w:t xml:space="preserve"> </w:t>
      </w:r>
      <w:r>
        <w:rPr>
          <w:rFonts w:hint="eastAsia"/>
        </w:rPr>
        <w:t>жилой</w:t>
      </w:r>
      <w:r>
        <w:t xml:space="preserve"> </w:t>
      </w:r>
      <w:r>
        <w:rPr>
          <w:rFonts w:hint="eastAsia"/>
        </w:rPr>
        <w:t>застройки</w:t>
      </w:r>
      <w:r>
        <w:t xml:space="preserve">, </w:t>
      </w:r>
      <w:r>
        <w:rPr>
          <w:rFonts w:hint="eastAsia"/>
        </w:rPr>
        <w:t>спланированной</w:t>
      </w:r>
      <w:r>
        <w:t xml:space="preserve"> </w:t>
      </w:r>
      <w:r>
        <w:rPr>
          <w:rFonts w:hint="eastAsia"/>
        </w:rPr>
        <w:t>на</w:t>
      </w:r>
      <w:r>
        <w:t xml:space="preserve"> </w:t>
      </w:r>
      <w:r>
        <w:rPr>
          <w:rFonts w:hint="eastAsia"/>
        </w:rPr>
        <w:t>основе</w:t>
      </w:r>
      <w:r>
        <w:t xml:space="preserve"> </w:t>
      </w:r>
      <w:r>
        <w:rPr>
          <w:rFonts w:hint="eastAsia"/>
        </w:rPr>
        <w:t>водосберегающих</w:t>
      </w:r>
      <w:r>
        <w:t xml:space="preserve"> </w:t>
      </w:r>
      <w:r>
        <w:rPr>
          <w:rFonts w:hint="eastAsia"/>
        </w:rPr>
        <w:t>технологий</w:t>
      </w:r>
    </w:p>
    <w:p w14:paraId="012BFC16" w14:textId="77777777" w:rsidR="00F47639" w:rsidRDefault="00F47639" w:rsidP="00F47639"/>
    <w:p w14:paraId="0F728567" w14:textId="77777777" w:rsidR="00F47639" w:rsidRDefault="00F47639" w:rsidP="00F47639">
      <w:r>
        <w:t xml:space="preserve">2.1.2. </w:t>
      </w:r>
      <w:r>
        <w:rPr>
          <w:rFonts w:hint="eastAsia"/>
        </w:rPr>
        <w:t>Определение</w:t>
      </w:r>
      <w:r>
        <w:t xml:space="preserve"> </w:t>
      </w:r>
      <w:r>
        <w:rPr>
          <w:rFonts w:hint="eastAsia"/>
        </w:rPr>
        <w:t>фрагментов</w:t>
      </w:r>
      <w:r>
        <w:t xml:space="preserve"> </w:t>
      </w:r>
      <w:r>
        <w:rPr>
          <w:rFonts w:hint="eastAsia"/>
        </w:rPr>
        <w:t>городских</w:t>
      </w:r>
      <w:r>
        <w:t xml:space="preserve"> </w:t>
      </w:r>
      <w:r>
        <w:rPr>
          <w:rFonts w:hint="eastAsia"/>
        </w:rPr>
        <w:t>ландшафтов</w:t>
      </w:r>
      <w:r>
        <w:t xml:space="preserve">, </w:t>
      </w:r>
      <w:r>
        <w:rPr>
          <w:rFonts w:hint="eastAsia"/>
        </w:rPr>
        <w:t>спланированных</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водосберегающих</w:t>
      </w:r>
      <w:r>
        <w:t xml:space="preserve"> </w:t>
      </w:r>
      <w:r>
        <w:rPr>
          <w:rFonts w:hint="eastAsia"/>
        </w:rPr>
        <w:t>технологий</w:t>
      </w:r>
    </w:p>
    <w:p w14:paraId="377476BE" w14:textId="77777777" w:rsidR="00F47639" w:rsidRDefault="00F47639" w:rsidP="00F47639"/>
    <w:p w14:paraId="09FC3074" w14:textId="77777777" w:rsidR="00F47639" w:rsidRDefault="00F47639" w:rsidP="00F47639">
      <w:r>
        <w:lastRenderedPageBreak/>
        <w:t xml:space="preserve">2.1.3. </w:t>
      </w:r>
      <w:r>
        <w:rPr>
          <w:rFonts w:hint="eastAsia"/>
        </w:rPr>
        <w:t>Выявление</w:t>
      </w:r>
      <w:r>
        <w:t xml:space="preserve"> </w:t>
      </w:r>
      <w:r>
        <w:rPr>
          <w:rFonts w:hint="eastAsia"/>
        </w:rPr>
        <w:t>характерных</w:t>
      </w:r>
      <w:r>
        <w:t xml:space="preserve"> </w:t>
      </w:r>
      <w:r>
        <w:rPr>
          <w:rFonts w:hint="eastAsia"/>
        </w:rPr>
        <w:t>планировочных</w:t>
      </w:r>
      <w:r>
        <w:t xml:space="preserve"> </w:t>
      </w:r>
      <w:r>
        <w:rPr>
          <w:rFonts w:hint="eastAsia"/>
        </w:rPr>
        <w:t>элементов</w:t>
      </w:r>
      <w:r>
        <w:t xml:space="preserve"> </w:t>
      </w:r>
      <w:r>
        <w:rPr>
          <w:rFonts w:hint="eastAsia"/>
        </w:rPr>
        <w:t>застройки</w:t>
      </w:r>
      <w:r>
        <w:t xml:space="preserve">, </w:t>
      </w:r>
      <w:r>
        <w:rPr>
          <w:rFonts w:hint="eastAsia"/>
        </w:rPr>
        <w:t>спланированной</w:t>
      </w:r>
      <w:r>
        <w:t xml:space="preserve"> </w:t>
      </w:r>
      <w:r>
        <w:rPr>
          <w:rFonts w:hint="eastAsia"/>
        </w:rPr>
        <w:t>с</w:t>
      </w:r>
      <w:r>
        <w:t xml:space="preserve"> </w:t>
      </w:r>
      <w:r>
        <w:rPr>
          <w:rFonts w:hint="eastAsia"/>
        </w:rPr>
        <w:t>применением</w:t>
      </w:r>
      <w:r>
        <w:t xml:space="preserve"> </w:t>
      </w:r>
      <w:r>
        <w:rPr>
          <w:rFonts w:hint="eastAsia"/>
        </w:rPr>
        <w:t>водосберегающих</w:t>
      </w:r>
      <w:r>
        <w:t xml:space="preserve"> </w:t>
      </w:r>
      <w:r>
        <w:rPr>
          <w:rFonts w:hint="eastAsia"/>
        </w:rPr>
        <w:t>технологий</w:t>
      </w:r>
    </w:p>
    <w:p w14:paraId="2ADB90A2" w14:textId="77777777" w:rsidR="00F47639" w:rsidRDefault="00F47639" w:rsidP="00F47639"/>
    <w:p w14:paraId="44485D0F" w14:textId="77777777" w:rsidR="00F47639" w:rsidRDefault="00F47639" w:rsidP="00F47639">
      <w:r>
        <w:t xml:space="preserve">2.1.4. </w:t>
      </w:r>
      <w:r>
        <w:rPr>
          <w:rFonts w:hint="eastAsia"/>
        </w:rPr>
        <w:t>Оценка</w:t>
      </w:r>
      <w:r>
        <w:t xml:space="preserve"> </w:t>
      </w:r>
      <w:r>
        <w:rPr>
          <w:rFonts w:hint="eastAsia"/>
        </w:rPr>
        <w:t>реализованного</w:t>
      </w:r>
      <w:r>
        <w:t xml:space="preserve"> </w:t>
      </w:r>
      <w:r>
        <w:rPr>
          <w:rFonts w:hint="eastAsia"/>
        </w:rPr>
        <w:t>зарубежного</w:t>
      </w:r>
      <w:r>
        <w:t xml:space="preserve"> </w:t>
      </w:r>
      <w:r>
        <w:rPr>
          <w:rFonts w:hint="eastAsia"/>
        </w:rPr>
        <w:t>опыта</w:t>
      </w:r>
      <w:r>
        <w:t xml:space="preserve"> </w:t>
      </w:r>
      <w:r>
        <w:rPr>
          <w:rFonts w:hint="eastAsia"/>
        </w:rPr>
        <w:t>устойчивой</w:t>
      </w:r>
      <w:r>
        <w:t xml:space="preserve"> </w:t>
      </w:r>
      <w:r>
        <w:rPr>
          <w:rFonts w:hint="eastAsia"/>
        </w:rPr>
        <w:t>городской</w:t>
      </w:r>
      <w:r>
        <w:t xml:space="preserve"> </w:t>
      </w:r>
      <w:r>
        <w:rPr>
          <w:rFonts w:hint="eastAsia"/>
        </w:rPr>
        <w:t>среды</w:t>
      </w:r>
      <w:r>
        <w:t xml:space="preserve">, </w:t>
      </w:r>
      <w:r>
        <w:rPr>
          <w:rFonts w:hint="eastAsia"/>
        </w:rPr>
        <w:t>сформированной</w:t>
      </w:r>
      <w:r>
        <w:t xml:space="preserve"> </w:t>
      </w:r>
      <w:r>
        <w:rPr>
          <w:rFonts w:hint="eastAsia"/>
        </w:rPr>
        <w:t>на</w:t>
      </w:r>
      <w:r>
        <w:t xml:space="preserve"> </w:t>
      </w:r>
      <w:r>
        <w:rPr>
          <w:rFonts w:hint="eastAsia"/>
        </w:rPr>
        <w:t>основе</w:t>
      </w:r>
      <w:r>
        <w:t xml:space="preserve"> </w:t>
      </w:r>
      <w:r>
        <w:rPr>
          <w:rFonts w:hint="eastAsia"/>
        </w:rPr>
        <w:t>регулирования</w:t>
      </w:r>
      <w:r>
        <w:t xml:space="preserve"> </w:t>
      </w:r>
      <w:r>
        <w:rPr>
          <w:rFonts w:hint="eastAsia"/>
        </w:rPr>
        <w:t>водного</w:t>
      </w:r>
      <w:r>
        <w:t xml:space="preserve"> </w:t>
      </w:r>
      <w:r>
        <w:rPr>
          <w:rFonts w:hint="eastAsia"/>
        </w:rPr>
        <w:t>баланса</w:t>
      </w:r>
      <w:r>
        <w:t xml:space="preserve"> </w:t>
      </w:r>
      <w:r>
        <w:rPr>
          <w:rFonts w:hint="eastAsia"/>
        </w:rPr>
        <w:t>территории</w:t>
      </w:r>
    </w:p>
    <w:p w14:paraId="2726E9DC" w14:textId="77777777" w:rsidR="00F47639" w:rsidRDefault="00F47639" w:rsidP="00F47639"/>
    <w:p w14:paraId="1AE6557F" w14:textId="77777777" w:rsidR="00F47639" w:rsidRDefault="00F47639" w:rsidP="00F47639">
      <w:r>
        <w:t xml:space="preserve">2.2. </w:t>
      </w:r>
      <w:r>
        <w:rPr>
          <w:rFonts w:hint="eastAsia"/>
        </w:rPr>
        <w:t>Пространственно</w:t>
      </w:r>
      <w:r>
        <w:t>-</w:t>
      </w:r>
      <w:r>
        <w:rPr>
          <w:rFonts w:hint="eastAsia"/>
        </w:rPr>
        <w:t>планировочная</w:t>
      </w:r>
      <w:r>
        <w:t xml:space="preserve"> </w:t>
      </w:r>
      <w:r>
        <w:rPr>
          <w:rFonts w:hint="eastAsia"/>
        </w:rPr>
        <w:t>организация</w:t>
      </w:r>
      <w:r>
        <w:t xml:space="preserve"> </w:t>
      </w:r>
      <w:r>
        <w:rPr>
          <w:rFonts w:hint="eastAsia"/>
        </w:rPr>
        <w:t>экологозащитных</w:t>
      </w:r>
      <w:r>
        <w:t xml:space="preserve"> </w:t>
      </w:r>
      <w:r>
        <w:rPr>
          <w:rFonts w:hint="eastAsia"/>
        </w:rPr>
        <w:t>ландшафтных</w:t>
      </w:r>
      <w:r>
        <w:t xml:space="preserve"> </w:t>
      </w:r>
      <w:r>
        <w:rPr>
          <w:rFonts w:hint="eastAsia"/>
        </w:rPr>
        <w:t>комплексов</w:t>
      </w:r>
    </w:p>
    <w:p w14:paraId="116AA1EF" w14:textId="77777777" w:rsidR="00F47639" w:rsidRDefault="00F47639" w:rsidP="00F47639"/>
    <w:p w14:paraId="42D31B86" w14:textId="77777777" w:rsidR="00F47639" w:rsidRDefault="00F47639" w:rsidP="00F47639">
      <w:r>
        <w:t xml:space="preserve">2.2.1. </w:t>
      </w:r>
      <w:r>
        <w:rPr>
          <w:rFonts w:hint="eastAsia"/>
        </w:rPr>
        <w:t>Планировка</w:t>
      </w:r>
      <w:r>
        <w:t xml:space="preserve"> </w:t>
      </w:r>
      <w:r>
        <w:rPr>
          <w:rFonts w:hint="eastAsia"/>
        </w:rPr>
        <w:t>города</w:t>
      </w:r>
      <w:r>
        <w:t xml:space="preserve"> </w:t>
      </w:r>
      <w:r>
        <w:rPr>
          <w:rFonts w:hint="eastAsia"/>
        </w:rPr>
        <w:t>как</w:t>
      </w:r>
      <w:r>
        <w:t xml:space="preserve"> </w:t>
      </w:r>
      <w:r>
        <w:rPr>
          <w:rFonts w:hint="eastAsia"/>
        </w:rPr>
        <w:t>система</w:t>
      </w:r>
      <w:r>
        <w:t xml:space="preserve"> </w:t>
      </w:r>
      <w:r>
        <w:rPr>
          <w:rFonts w:hint="eastAsia"/>
        </w:rPr>
        <w:t>планировочных</w:t>
      </w:r>
      <w:r>
        <w:t xml:space="preserve"> </w:t>
      </w:r>
      <w:r>
        <w:rPr>
          <w:rFonts w:hint="eastAsia"/>
        </w:rPr>
        <w:t>элементов</w:t>
      </w:r>
      <w:r>
        <w:t xml:space="preserve"> </w:t>
      </w:r>
      <w:r>
        <w:rPr>
          <w:rFonts w:hint="eastAsia"/>
        </w:rPr>
        <w:t>ландшафта</w:t>
      </w:r>
      <w:r>
        <w:t xml:space="preserve">. </w:t>
      </w:r>
      <w:r>
        <w:rPr>
          <w:rFonts w:hint="eastAsia"/>
        </w:rPr>
        <w:t>Устройство</w:t>
      </w:r>
      <w:r>
        <w:t xml:space="preserve"> </w:t>
      </w:r>
      <w:r>
        <w:rPr>
          <w:rFonts w:hint="eastAsia"/>
        </w:rPr>
        <w:t>экологического</w:t>
      </w:r>
      <w:r>
        <w:t xml:space="preserve"> </w:t>
      </w:r>
      <w:r>
        <w:rPr>
          <w:rFonts w:hint="eastAsia"/>
        </w:rPr>
        <w:t>каркаса</w:t>
      </w:r>
      <w:r>
        <w:t xml:space="preserve"> </w:t>
      </w:r>
      <w:r>
        <w:rPr>
          <w:rFonts w:hint="eastAsia"/>
        </w:rPr>
        <w:t>территории</w:t>
      </w:r>
      <w:r>
        <w:t xml:space="preserve"> (</w:t>
      </w:r>
      <w:r>
        <w:rPr>
          <w:rFonts w:hint="eastAsia"/>
        </w:rPr>
        <w:t>урбофации</w:t>
      </w:r>
      <w:r>
        <w:t xml:space="preserve">, </w:t>
      </w:r>
      <w:r>
        <w:rPr>
          <w:rFonts w:hint="eastAsia"/>
        </w:rPr>
        <w:t>ЭЛК</w:t>
      </w:r>
      <w:r>
        <w:t>)</w:t>
      </w:r>
    </w:p>
    <w:p w14:paraId="37D3CB62" w14:textId="77777777" w:rsidR="00F47639" w:rsidRDefault="00F47639" w:rsidP="00F47639"/>
    <w:p w14:paraId="532E3110" w14:textId="77777777" w:rsidR="00F47639" w:rsidRDefault="00F47639" w:rsidP="00F47639">
      <w:r>
        <w:t xml:space="preserve">2.2.2. </w:t>
      </w:r>
      <w:r>
        <w:rPr>
          <w:rFonts w:hint="eastAsia"/>
        </w:rPr>
        <w:t>Планировочные</w:t>
      </w:r>
      <w:r>
        <w:t xml:space="preserve"> </w:t>
      </w:r>
      <w:r>
        <w:rPr>
          <w:rFonts w:hint="eastAsia"/>
        </w:rPr>
        <w:t>модели</w:t>
      </w:r>
      <w:r>
        <w:t xml:space="preserve"> </w:t>
      </w:r>
      <w:r>
        <w:rPr>
          <w:rFonts w:hint="eastAsia"/>
        </w:rPr>
        <w:t>экологозащитных</w:t>
      </w:r>
      <w:r>
        <w:t xml:space="preserve"> </w:t>
      </w:r>
      <w:r>
        <w:rPr>
          <w:rFonts w:hint="eastAsia"/>
        </w:rPr>
        <w:t>ландшафтных</w:t>
      </w:r>
      <w:r>
        <w:t xml:space="preserve"> </w:t>
      </w:r>
      <w:r>
        <w:rPr>
          <w:rFonts w:hint="eastAsia"/>
        </w:rPr>
        <w:t>комплексов</w:t>
      </w:r>
      <w:r>
        <w:t xml:space="preserve">: </w:t>
      </w:r>
      <w:r>
        <w:rPr>
          <w:rFonts w:hint="eastAsia"/>
        </w:rPr>
        <w:t>экоядро</w:t>
      </w:r>
      <w:r>
        <w:t xml:space="preserve">, </w:t>
      </w:r>
      <w:r>
        <w:rPr>
          <w:rFonts w:hint="eastAsia"/>
        </w:rPr>
        <w:t>экокоридор</w:t>
      </w:r>
      <w:r>
        <w:t xml:space="preserve">, </w:t>
      </w:r>
      <w:r>
        <w:rPr>
          <w:rFonts w:hint="eastAsia"/>
        </w:rPr>
        <w:t>экобарьер</w:t>
      </w:r>
    </w:p>
    <w:p w14:paraId="2E1D1113" w14:textId="77777777" w:rsidR="00F47639" w:rsidRDefault="00F47639" w:rsidP="00F47639"/>
    <w:p w14:paraId="2C24CCB6" w14:textId="77777777" w:rsidR="00F47639" w:rsidRDefault="00F47639" w:rsidP="00F47639">
      <w:r>
        <w:t xml:space="preserve">2.2.3. </w:t>
      </w:r>
      <w:r>
        <w:rPr>
          <w:rFonts w:hint="eastAsia"/>
        </w:rPr>
        <w:t>Градостроительные</w:t>
      </w:r>
      <w:r>
        <w:t xml:space="preserve"> </w:t>
      </w:r>
      <w:r>
        <w:rPr>
          <w:rFonts w:hint="eastAsia"/>
        </w:rPr>
        <w:t>механизмы</w:t>
      </w:r>
      <w:r>
        <w:t xml:space="preserve">, </w:t>
      </w:r>
      <w:r>
        <w:rPr>
          <w:rFonts w:hint="eastAsia"/>
        </w:rPr>
        <w:t>обеспечивающие</w:t>
      </w:r>
      <w:r>
        <w:t xml:space="preserve"> </w:t>
      </w:r>
      <w:r>
        <w:rPr>
          <w:rFonts w:hint="eastAsia"/>
        </w:rPr>
        <w:t>реализацию</w:t>
      </w:r>
      <w:r>
        <w:t xml:space="preserve"> </w:t>
      </w:r>
      <w:r>
        <w:rPr>
          <w:rFonts w:hint="eastAsia"/>
        </w:rPr>
        <w:t>и</w:t>
      </w:r>
      <w:r>
        <w:t xml:space="preserve"> </w:t>
      </w:r>
      <w:r>
        <w:rPr>
          <w:rFonts w:hint="eastAsia"/>
        </w:rPr>
        <w:t>функционирование</w:t>
      </w:r>
      <w:r>
        <w:t xml:space="preserve"> </w:t>
      </w:r>
      <w:r>
        <w:rPr>
          <w:rFonts w:hint="eastAsia"/>
        </w:rPr>
        <w:t>экологозащитных</w:t>
      </w:r>
      <w:r>
        <w:t xml:space="preserve"> </w:t>
      </w:r>
      <w:r>
        <w:rPr>
          <w:rFonts w:hint="eastAsia"/>
        </w:rPr>
        <w:t>ландшафтных</w:t>
      </w:r>
      <w:r>
        <w:t xml:space="preserve"> </w:t>
      </w:r>
      <w:r>
        <w:rPr>
          <w:rFonts w:hint="eastAsia"/>
        </w:rPr>
        <w:t>комплексов</w:t>
      </w:r>
    </w:p>
    <w:p w14:paraId="1ACE2E8C" w14:textId="77777777" w:rsidR="00F47639" w:rsidRDefault="00F47639" w:rsidP="00F47639"/>
    <w:p w14:paraId="72DC6ED3" w14:textId="77777777" w:rsidR="00F47639" w:rsidRDefault="00F47639" w:rsidP="00F47639">
      <w:r>
        <w:t xml:space="preserve">2.3. </w:t>
      </w:r>
      <w:r>
        <w:rPr>
          <w:rFonts w:hint="eastAsia"/>
        </w:rPr>
        <w:t>Применение</w:t>
      </w:r>
      <w:r>
        <w:t xml:space="preserve"> </w:t>
      </w:r>
      <w:r>
        <w:rPr>
          <w:rFonts w:hint="eastAsia"/>
        </w:rPr>
        <w:t>ЭЛК</w:t>
      </w:r>
      <w:r>
        <w:t xml:space="preserve"> </w:t>
      </w:r>
      <w:r>
        <w:rPr>
          <w:rFonts w:hint="eastAsia"/>
        </w:rPr>
        <w:t>в</w:t>
      </w:r>
      <w:r>
        <w:t xml:space="preserve"> </w:t>
      </w:r>
      <w:r>
        <w:rPr>
          <w:rFonts w:hint="eastAsia"/>
        </w:rPr>
        <w:t>структуре</w:t>
      </w:r>
      <w:r>
        <w:t xml:space="preserve"> </w:t>
      </w:r>
      <w:r>
        <w:rPr>
          <w:rFonts w:hint="eastAsia"/>
        </w:rPr>
        <w:t>городской</w:t>
      </w:r>
      <w:r>
        <w:t xml:space="preserve"> </w:t>
      </w:r>
      <w:r>
        <w:rPr>
          <w:rFonts w:hint="eastAsia"/>
        </w:rPr>
        <w:t>ткани</w:t>
      </w:r>
      <w:r>
        <w:t xml:space="preserve">, </w:t>
      </w:r>
      <w:r>
        <w:rPr>
          <w:rFonts w:hint="eastAsia"/>
        </w:rPr>
        <w:t>обеспечивающее</w:t>
      </w:r>
      <w:r>
        <w:t xml:space="preserve"> </w:t>
      </w:r>
      <w:r>
        <w:rPr>
          <w:rFonts w:hint="eastAsia"/>
        </w:rPr>
        <w:t>комфортный</w:t>
      </w:r>
      <w:r>
        <w:t xml:space="preserve"> </w:t>
      </w:r>
      <w:r>
        <w:rPr>
          <w:rFonts w:hint="eastAsia"/>
        </w:rPr>
        <w:t>микроклимат</w:t>
      </w:r>
      <w:r>
        <w:t xml:space="preserve"> </w:t>
      </w:r>
      <w:r>
        <w:rPr>
          <w:rFonts w:hint="eastAsia"/>
        </w:rPr>
        <w:t>и</w:t>
      </w:r>
      <w:r>
        <w:t xml:space="preserve"> </w:t>
      </w:r>
      <w:r>
        <w:rPr>
          <w:rFonts w:hint="eastAsia"/>
        </w:rPr>
        <w:t>регулирование</w:t>
      </w:r>
      <w:r>
        <w:t xml:space="preserve"> </w:t>
      </w:r>
      <w:r>
        <w:rPr>
          <w:rFonts w:hint="eastAsia"/>
        </w:rPr>
        <w:t>водного</w:t>
      </w:r>
      <w:r>
        <w:t xml:space="preserve"> </w:t>
      </w:r>
      <w:r>
        <w:rPr>
          <w:rFonts w:hint="eastAsia"/>
        </w:rPr>
        <w:t>баланса</w:t>
      </w:r>
    </w:p>
    <w:p w14:paraId="0D9476D0" w14:textId="77777777" w:rsidR="00F47639" w:rsidRDefault="00F47639" w:rsidP="00F47639"/>
    <w:p w14:paraId="139EBB3E" w14:textId="77777777" w:rsidR="00F47639" w:rsidRDefault="00F47639" w:rsidP="00F47639">
      <w:r>
        <w:t xml:space="preserve">2.3.1. </w:t>
      </w:r>
      <w:r>
        <w:rPr>
          <w:rFonts w:hint="eastAsia"/>
        </w:rPr>
        <w:t>Экоядро</w:t>
      </w:r>
      <w:r>
        <w:t xml:space="preserve"> - </w:t>
      </w:r>
      <w:r>
        <w:rPr>
          <w:rFonts w:hint="eastAsia"/>
        </w:rPr>
        <w:t>экологозащитный</w:t>
      </w:r>
      <w:r>
        <w:t xml:space="preserve"> </w:t>
      </w:r>
      <w:r>
        <w:rPr>
          <w:rFonts w:hint="eastAsia"/>
        </w:rPr>
        <w:t>ландшафтный</w:t>
      </w:r>
      <w:r>
        <w:t xml:space="preserve"> </w:t>
      </w:r>
      <w:r>
        <w:rPr>
          <w:rFonts w:hint="eastAsia"/>
        </w:rPr>
        <w:t>комплекс</w:t>
      </w:r>
      <w:r>
        <w:t xml:space="preserve">, </w:t>
      </w:r>
      <w:r>
        <w:rPr>
          <w:rFonts w:hint="eastAsia"/>
        </w:rPr>
        <w:t>пространственно</w:t>
      </w:r>
      <w:r>
        <w:t xml:space="preserve"> </w:t>
      </w:r>
      <w:r>
        <w:rPr>
          <w:rFonts w:hint="eastAsia"/>
        </w:rPr>
        <w:t>выделенное</w:t>
      </w:r>
      <w:r>
        <w:t xml:space="preserve"> </w:t>
      </w:r>
      <w:r>
        <w:rPr>
          <w:rFonts w:hint="eastAsia"/>
        </w:rPr>
        <w:t>ядро</w:t>
      </w:r>
      <w:r>
        <w:t xml:space="preserve"> </w:t>
      </w:r>
      <w:r>
        <w:rPr>
          <w:rFonts w:hint="eastAsia"/>
        </w:rPr>
        <w:t>на</w:t>
      </w:r>
      <w:r>
        <w:t xml:space="preserve"> </w:t>
      </w:r>
      <w:r>
        <w:rPr>
          <w:rFonts w:hint="eastAsia"/>
        </w:rPr>
        <w:t>основе</w:t>
      </w:r>
      <w:r>
        <w:t xml:space="preserve"> </w:t>
      </w:r>
      <w:r>
        <w:rPr>
          <w:rFonts w:hint="eastAsia"/>
        </w:rPr>
        <w:t>зеленых</w:t>
      </w:r>
      <w:r>
        <w:t xml:space="preserve"> </w:t>
      </w:r>
      <w:r>
        <w:rPr>
          <w:rFonts w:hint="eastAsia"/>
        </w:rPr>
        <w:t>насаждений</w:t>
      </w:r>
      <w:r>
        <w:t xml:space="preserve"> </w:t>
      </w:r>
      <w:r>
        <w:rPr>
          <w:rFonts w:hint="eastAsia"/>
        </w:rPr>
        <w:t>общего</w:t>
      </w:r>
      <w:r>
        <w:t xml:space="preserve"> </w:t>
      </w:r>
      <w:r>
        <w:rPr>
          <w:rFonts w:hint="eastAsia"/>
        </w:rPr>
        <w:t>и</w:t>
      </w:r>
      <w:r>
        <w:t xml:space="preserve"> </w:t>
      </w:r>
      <w:r>
        <w:rPr>
          <w:rFonts w:hint="eastAsia"/>
        </w:rPr>
        <w:t>ограниченного</w:t>
      </w:r>
      <w:r>
        <w:t xml:space="preserve"> </w:t>
      </w:r>
      <w:r>
        <w:rPr>
          <w:rFonts w:hint="eastAsia"/>
        </w:rPr>
        <w:t>пользования</w:t>
      </w:r>
    </w:p>
    <w:p w14:paraId="4B81FD68" w14:textId="77777777" w:rsidR="00F47639" w:rsidRDefault="00F47639" w:rsidP="00F47639"/>
    <w:p w14:paraId="54E36E59" w14:textId="77777777" w:rsidR="00F47639" w:rsidRDefault="00F47639" w:rsidP="00F47639">
      <w:r>
        <w:t xml:space="preserve">2.3.2. </w:t>
      </w:r>
      <w:r>
        <w:rPr>
          <w:rFonts w:hint="eastAsia"/>
        </w:rPr>
        <w:t>Экокоридор</w:t>
      </w:r>
      <w:r>
        <w:t xml:space="preserve"> - </w:t>
      </w:r>
      <w:r>
        <w:rPr>
          <w:rFonts w:hint="eastAsia"/>
        </w:rPr>
        <w:t>линейный</w:t>
      </w:r>
      <w:r>
        <w:t xml:space="preserve"> </w:t>
      </w:r>
      <w:r>
        <w:rPr>
          <w:rFonts w:hint="eastAsia"/>
        </w:rPr>
        <w:t>или</w:t>
      </w:r>
      <w:r>
        <w:t xml:space="preserve"> </w:t>
      </w:r>
      <w:r>
        <w:rPr>
          <w:rFonts w:hint="eastAsia"/>
        </w:rPr>
        <w:t>разветвленный</w:t>
      </w:r>
      <w:r>
        <w:t xml:space="preserve"> </w:t>
      </w:r>
      <w:r>
        <w:rPr>
          <w:rFonts w:hint="eastAsia"/>
        </w:rPr>
        <w:t>экологозащитный</w:t>
      </w:r>
      <w:r>
        <w:t xml:space="preserve"> </w:t>
      </w:r>
      <w:r>
        <w:rPr>
          <w:rFonts w:hint="eastAsia"/>
        </w:rPr>
        <w:t>ландшафтный</w:t>
      </w:r>
      <w:r>
        <w:t xml:space="preserve"> </w:t>
      </w:r>
      <w:r>
        <w:rPr>
          <w:rFonts w:hint="eastAsia"/>
        </w:rPr>
        <w:t>комплекс</w:t>
      </w:r>
      <w:r>
        <w:t xml:space="preserve"> </w:t>
      </w:r>
      <w:r>
        <w:rPr>
          <w:rFonts w:hint="eastAsia"/>
        </w:rPr>
        <w:t>на</w:t>
      </w:r>
      <w:r>
        <w:t xml:space="preserve"> </w:t>
      </w:r>
      <w:r>
        <w:rPr>
          <w:rFonts w:hint="eastAsia"/>
        </w:rPr>
        <w:t>основе</w:t>
      </w:r>
      <w:r>
        <w:t xml:space="preserve"> </w:t>
      </w:r>
      <w:r>
        <w:rPr>
          <w:rFonts w:hint="eastAsia"/>
        </w:rPr>
        <w:t>зеленых</w:t>
      </w:r>
      <w:r>
        <w:t xml:space="preserve"> </w:t>
      </w:r>
      <w:r>
        <w:rPr>
          <w:rFonts w:hint="eastAsia"/>
        </w:rPr>
        <w:t>насаждений</w:t>
      </w:r>
      <w:r>
        <w:t xml:space="preserve"> </w:t>
      </w:r>
      <w:r>
        <w:rPr>
          <w:rFonts w:hint="eastAsia"/>
        </w:rPr>
        <w:t>общего</w:t>
      </w:r>
      <w:r>
        <w:t xml:space="preserve"> </w:t>
      </w:r>
      <w:r>
        <w:rPr>
          <w:rFonts w:hint="eastAsia"/>
        </w:rPr>
        <w:t>пользования</w:t>
      </w:r>
    </w:p>
    <w:p w14:paraId="340D37EE" w14:textId="77777777" w:rsidR="00F47639" w:rsidRDefault="00F47639" w:rsidP="00F47639"/>
    <w:p w14:paraId="7A277901" w14:textId="77777777" w:rsidR="00F47639" w:rsidRDefault="00F47639" w:rsidP="00F47639">
      <w:r>
        <w:t xml:space="preserve">2.3.3. </w:t>
      </w:r>
      <w:r>
        <w:rPr>
          <w:rFonts w:hint="eastAsia"/>
        </w:rPr>
        <w:t>Экобарьер</w:t>
      </w:r>
      <w:r>
        <w:t xml:space="preserve"> - </w:t>
      </w:r>
      <w:r>
        <w:rPr>
          <w:rFonts w:hint="eastAsia"/>
        </w:rPr>
        <w:t>экологозащитный</w:t>
      </w:r>
      <w:r>
        <w:t xml:space="preserve"> </w:t>
      </w:r>
      <w:r>
        <w:rPr>
          <w:rFonts w:hint="eastAsia"/>
        </w:rPr>
        <w:t>ландшафтный</w:t>
      </w:r>
      <w:r>
        <w:t xml:space="preserve"> </w:t>
      </w:r>
      <w:r>
        <w:rPr>
          <w:rFonts w:hint="eastAsia"/>
        </w:rPr>
        <w:t>комплекс</w:t>
      </w:r>
      <w:r>
        <w:t xml:space="preserve"> </w:t>
      </w:r>
      <w:r>
        <w:rPr>
          <w:rFonts w:hint="eastAsia"/>
        </w:rPr>
        <w:t>на</w:t>
      </w:r>
      <w:r>
        <w:t xml:space="preserve"> </w:t>
      </w:r>
      <w:r>
        <w:rPr>
          <w:rFonts w:hint="eastAsia"/>
        </w:rPr>
        <w:t>основе</w:t>
      </w:r>
      <w:r>
        <w:t xml:space="preserve"> </w:t>
      </w:r>
      <w:r>
        <w:rPr>
          <w:rFonts w:hint="eastAsia"/>
        </w:rPr>
        <w:t>зеленых</w:t>
      </w:r>
      <w:r>
        <w:t xml:space="preserve"> </w:t>
      </w:r>
      <w:r>
        <w:rPr>
          <w:rFonts w:hint="eastAsia"/>
        </w:rPr>
        <w:t>насаждений</w:t>
      </w:r>
      <w:r>
        <w:t xml:space="preserve"> </w:t>
      </w:r>
      <w:r>
        <w:rPr>
          <w:rFonts w:hint="eastAsia"/>
        </w:rPr>
        <w:t>специального</w:t>
      </w:r>
      <w:r>
        <w:t xml:space="preserve"> </w:t>
      </w:r>
      <w:r>
        <w:rPr>
          <w:rFonts w:hint="eastAsia"/>
        </w:rPr>
        <w:t>назначения</w:t>
      </w:r>
      <w:r>
        <w:t xml:space="preserve">, </w:t>
      </w:r>
      <w:r>
        <w:rPr>
          <w:rFonts w:hint="eastAsia"/>
        </w:rPr>
        <w:t>формирующий</w:t>
      </w:r>
      <w:r>
        <w:t xml:space="preserve"> </w:t>
      </w:r>
      <w:r>
        <w:rPr>
          <w:rFonts w:hint="eastAsia"/>
        </w:rPr>
        <w:t>границу</w:t>
      </w:r>
      <w:r>
        <w:t xml:space="preserve"> </w:t>
      </w:r>
      <w:r>
        <w:rPr>
          <w:rFonts w:hint="eastAsia"/>
        </w:rPr>
        <w:t>природного</w:t>
      </w:r>
      <w:r>
        <w:t xml:space="preserve"> </w:t>
      </w:r>
      <w:r>
        <w:rPr>
          <w:rFonts w:hint="eastAsia"/>
        </w:rPr>
        <w:t>и</w:t>
      </w:r>
      <w:r>
        <w:t xml:space="preserve"> </w:t>
      </w:r>
      <w:r>
        <w:rPr>
          <w:rFonts w:hint="eastAsia"/>
        </w:rPr>
        <w:t>антропогенного</w:t>
      </w:r>
      <w:r>
        <w:t xml:space="preserve"> </w:t>
      </w:r>
      <w:r>
        <w:rPr>
          <w:rFonts w:hint="eastAsia"/>
        </w:rPr>
        <w:t>ландшафтов</w:t>
      </w:r>
    </w:p>
    <w:p w14:paraId="575A0982" w14:textId="77777777" w:rsidR="00F47639" w:rsidRDefault="00F47639" w:rsidP="00F47639"/>
    <w:p w14:paraId="342B9AAB" w14:textId="77777777" w:rsidR="00F47639" w:rsidRDefault="00F47639" w:rsidP="00F4763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w:t>
      </w:r>
    </w:p>
    <w:p w14:paraId="07D94ED1" w14:textId="77777777" w:rsidR="00F47639" w:rsidRDefault="00F47639" w:rsidP="00F47639"/>
    <w:p w14:paraId="36B16059" w14:textId="77777777" w:rsidR="00F47639" w:rsidRDefault="00F47639" w:rsidP="00F47639">
      <w:r>
        <w:rPr>
          <w:rFonts w:hint="eastAsia"/>
        </w:rPr>
        <w:t>ГЛАВА</w:t>
      </w:r>
      <w:r>
        <w:t xml:space="preserve"> 3. </w:t>
      </w:r>
      <w:r>
        <w:rPr>
          <w:rFonts w:hint="eastAsia"/>
        </w:rPr>
        <w:t>ЭКОРЕКОНСТРУКЦИЯ</w:t>
      </w:r>
      <w:r>
        <w:t xml:space="preserve"> </w:t>
      </w:r>
      <w:r>
        <w:rPr>
          <w:rFonts w:hint="eastAsia"/>
        </w:rPr>
        <w:t>ПЛАНИРОВОЧНОЙ</w:t>
      </w:r>
      <w:r>
        <w:t xml:space="preserve"> </w:t>
      </w:r>
      <w:r>
        <w:rPr>
          <w:rFonts w:hint="eastAsia"/>
        </w:rPr>
        <w:t>СТРУКТУРЫ</w:t>
      </w:r>
      <w:r>
        <w:t xml:space="preserve"> </w:t>
      </w:r>
      <w:r>
        <w:rPr>
          <w:rFonts w:hint="eastAsia"/>
        </w:rPr>
        <w:t>МАЛОЭТАЖНОЙ</w:t>
      </w:r>
      <w:r>
        <w:t xml:space="preserve"> </w:t>
      </w:r>
      <w:r>
        <w:rPr>
          <w:rFonts w:hint="eastAsia"/>
        </w:rPr>
        <w:t>ЗАСТРОЙКИ</w:t>
      </w:r>
      <w:r>
        <w:t xml:space="preserve"> </w:t>
      </w:r>
      <w:r>
        <w:rPr>
          <w:rFonts w:hint="eastAsia"/>
        </w:rPr>
        <w:t>ПОСЕЛЕНИЙ</w:t>
      </w:r>
      <w:r>
        <w:t xml:space="preserve"> </w:t>
      </w:r>
      <w:r>
        <w:rPr>
          <w:rFonts w:hint="eastAsia"/>
        </w:rPr>
        <w:t>РОСТОВСКОЙ</w:t>
      </w:r>
      <w:r>
        <w:t xml:space="preserve"> </w:t>
      </w:r>
      <w:r>
        <w:rPr>
          <w:rFonts w:hint="eastAsia"/>
        </w:rPr>
        <w:t>ОБЛАСТИ</w:t>
      </w:r>
    </w:p>
    <w:p w14:paraId="4DCA078E" w14:textId="77777777" w:rsidR="00F47639" w:rsidRDefault="00F47639" w:rsidP="00F47639"/>
    <w:p w14:paraId="5A90A887" w14:textId="77777777" w:rsidR="00F47639" w:rsidRDefault="00F47639" w:rsidP="00F47639">
      <w:r>
        <w:t>3.1.</w:t>
      </w:r>
      <w:r>
        <w:rPr>
          <w:rFonts w:hint="eastAsia"/>
        </w:rPr>
        <w:t>Экореконструкция</w:t>
      </w:r>
      <w:r>
        <w:t xml:space="preserve"> </w:t>
      </w:r>
      <w:r>
        <w:rPr>
          <w:rFonts w:hint="eastAsia"/>
        </w:rPr>
        <w:t>жилой</w:t>
      </w:r>
      <w:r>
        <w:t xml:space="preserve"> </w:t>
      </w:r>
      <w:r>
        <w:rPr>
          <w:rFonts w:hint="eastAsia"/>
        </w:rPr>
        <w:t>застройки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городов</w:t>
      </w:r>
      <w:r>
        <w:t xml:space="preserve"> </w:t>
      </w:r>
      <w:r>
        <w:rPr>
          <w:rFonts w:hint="eastAsia"/>
        </w:rPr>
        <w:t>Ростовской</w:t>
      </w:r>
      <w:r>
        <w:t xml:space="preserve"> </w:t>
      </w:r>
      <w:r>
        <w:rPr>
          <w:rFonts w:hint="eastAsia"/>
        </w:rPr>
        <w:t>области</w:t>
      </w:r>
      <w:r>
        <w:t xml:space="preserve">. </w:t>
      </w:r>
      <w:r>
        <w:rPr>
          <w:rFonts w:hint="eastAsia"/>
        </w:rPr>
        <w:t>Типы</w:t>
      </w:r>
      <w:r>
        <w:t xml:space="preserve"> </w:t>
      </w:r>
      <w:r>
        <w:rPr>
          <w:rFonts w:hint="eastAsia"/>
        </w:rPr>
        <w:t>планировочных</w:t>
      </w:r>
      <w:r>
        <w:t xml:space="preserve"> </w:t>
      </w:r>
      <w:r>
        <w:rPr>
          <w:rFonts w:hint="eastAsia"/>
        </w:rPr>
        <w:t>решений</w:t>
      </w:r>
      <w:r>
        <w:t xml:space="preserve"> </w:t>
      </w:r>
      <w:r>
        <w:rPr>
          <w:rFonts w:hint="eastAsia"/>
        </w:rPr>
        <w:t>в</w:t>
      </w:r>
      <w:r>
        <w:t xml:space="preserve"> </w:t>
      </w:r>
      <w:r>
        <w:rPr>
          <w:rFonts w:hint="eastAsia"/>
        </w:rPr>
        <w:t>структуре</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городов</w:t>
      </w:r>
      <w:r>
        <w:t xml:space="preserve"> </w:t>
      </w:r>
      <w:r>
        <w:rPr>
          <w:rFonts w:hint="eastAsia"/>
        </w:rPr>
        <w:t>Ростовской</w:t>
      </w:r>
      <w:r>
        <w:t xml:space="preserve"> </w:t>
      </w:r>
      <w:r>
        <w:rPr>
          <w:rFonts w:hint="eastAsia"/>
        </w:rPr>
        <w:t>области</w:t>
      </w:r>
    </w:p>
    <w:p w14:paraId="7A9E29FE" w14:textId="77777777" w:rsidR="00F47639" w:rsidRDefault="00F47639" w:rsidP="00F47639"/>
    <w:p w14:paraId="20BDE525" w14:textId="77777777" w:rsidR="00F47639" w:rsidRDefault="00F47639" w:rsidP="00F47639">
      <w:r>
        <w:t xml:space="preserve">3.1.1. </w:t>
      </w:r>
      <w:r>
        <w:rPr>
          <w:rFonts w:hint="eastAsia"/>
        </w:rPr>
        <w:t>Малые</w:t>
      </w:r>
      <w:r>
        <w:t xml:space="preserve"> </w:t>
      </w:r>
      <w:r>
        <w:rPr>
          <w:rFonts w:hint="eastAsia"/>
        </w:rPr>
        <w:t>и</w:t>
      </w:r>
      <w:r>
        <w:t xml:space="preserve"> </w:t>
      </w:r>
      <w:r>
        <w:rPr>
          <w:rFonts w:hint="eastAsia"/>
        </w:rPr>
        <w:t>средние</w:t>
      </w:r>
      <w:r>
        <w:t xml:space="preserve"> </w:t>
      </w:r>
      <w:r>
        <w:rPr>
          <w:rFonts w:hint="eastAsia"/>
        </w:rPr>
        <w:t>города</w:t>
      </w:r>
      <w:r>
        <w:t xml:space="preserve"> </w:t>
      </w:r>
      <w:r>
        <w:rPr>
          <w:rFonts w:hint="eastAsia"/>
        </w:rPr>
        <w:t>Ростовской</w:t>
      </w:r>
      <w:r>
        <w:t xml:space="preserve"> </w:t>
      </w:r>
      <w:r>
        <w:rPr>
          <w:rFonts w:hint="eastAsia"/>
        </w:rPr>
        <w:t>области</w:t>
      </w:r>
      <w:r>
        <w:t xml:space="preserve"> </w:t>
      </w:r>
      <w:r>
        <w:rPr>
          <w:rFonts w:hint="eastAsia"/>
        </w:rPr>
        <w:t>как</w:t>
      </w:r>
      <w:r>
        <w:t xml:space="preserve"> </w:t>
      </w:r>
      <w:r>
        <w:rPr>
          <w:rFonts w:hint="eastAsia"/>
        </w:rPr>
        <w:t>объект</w:t>
      </w:r>
      <w:r>
        <w:t xml:space="preserve"> </w:t>
      </w:r>
      <w:r>
        <w:rPr>
          <w:rFonts w:hint="eastAsia"/>
        </w:rPr>
        <w:t>экореконструкции</w:t>
      </w:r>
    </w:p>
    <w:p w14:paraId="300C7743" w14:textId="77777777" w:rsidR="00F47639" w:rsidRDefault="00F47639" w:rsidP="00F47639"/>
    <w:p w14:paraId="69480F5E" w14:textId="77777777" w:rsidR="00F47639" w:rsidRDefault="00F47639" w:rsidP="00F47639">
      <w:r>
        <w:t xml:space="preserve">3.1.2. </w:t>
      </w:r>
      <w:r>
        <w:rPr>
          <w:rFonts w:hint="eastAsia"/>
        </w:rPr>
        <w:t>Характерные</w:t>
      </w:r>
      <w:r>
        <w:t xml:space="preserve"> </w:t>
      </w:r>
      <w:r>
        <w:rPr>
          <w:rFonts w:hint="eastAsia"/>
        </w:rPr>
        <w:t>типы</w:t>
      </w:r>
      <w:r>
        <w:t xml:space="preserve"> </w:t>
      </w:r>
      <w:r>
        <w:rPr>
          <w:rFonts w:hint="eastAsia"/>
        </w:rPr>
        <w:t>городских</w:t>
      </w:r>
      <w:r>
        <w:t xml:space="preserve"> </w:t>
      </w:r>
      <w:r>
        <w:rPr>
          <w:rFonts w:hint="eastAsia"/>
        </w:rPr>
        <w:t>структур</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городов</w:t>
      </w:r>
      <w:r>
        <w:t xml:space="preserve"> </w:t>
      </w:r>
      <w:r>
        <w:rPr>
          <w:rFonts w:hint="eastAsia"/>
        </w:rPr>
        <w:t>Ростовской</w:t>
      </w:r>
      <w:r>
        <w:t xml:space="preserve"> </w:t>
      </w:r>
      <w:r>
        <w:rPr>
          <w:rFonts w:hint="eastAsia"/>
        </w:rPr>
        <w:t>области</w:t>
      </w:r>
    </w:p>
    <w:p w14:paraId="0C8274AD" w14:textId="77777777" w:rsidR="00F47639" w:rsidRDefault="00F47639" w:rsidP="00F47639"/>
    <w:p w14:paraId="03C2B711" w14:textId="77777777" w:rsidR="00F47639" w:rsidRDefault="00F47639" w:rsidP="00F47639">
      <w:r>
        <w:t xml:space="preserve">3.1.3. </w:t>
      </w:r>
      <w:r>
        <w:rPr>
          <w:rFonts w:hint="eastAsia"/>
        </w:rPr>
        <w:t>Оценка</w:t>
      </w:r>
      <w:r>
        <w:t xml:space="preserve"> </w:t>
      </w:r>
      <w:r>
        <w:rPr>
          <w:rFonts w:hint="eastAsia"/>
        </w:rPr>
        <w:t>возможности</w:t>
      </w:r>
      <w:r>
        <w:t xml:space="preserve"> </w:t>
      </w:r>
      <w:r>
        <w:rPr>
          <w:rFonts w:hint="eastAsia"/>
        </w:rPr>
        <w:t>интеграции</w:t>
      </w:r>
      <w:r>
        <w:t xml:space="preserve"> </w:t>
      </w:r>
      <w:r>
        <w:rPr>
          <w:rFonts w:hint="eastAsia"/>
        </w:rPr>
        <w:t>водосберегающих</w:t>
      </w:r>
      <w:r>
        <w:t xml:space="preserve"> </w:t>
      </w:r>
      <w:r>
        <w:rPr>
          <w:rFonts w:hint="eastAsia"/>
        </w:rPr>
        <w:t>технологий</w:t>
      </w:r>
      <w:r>
        <w:t xml:space="preserve"> </w:t>
      </w:r>
      <w:r>
        <w:rPr>
          <w:rFonts w:hint="eastAsia"/>
        </w:rPr>
        <w:t>в</w:t>
      </w:r>
      <w:r>
        <w:t xml:space="preserve"> </w:t>
      </w:r>
      <w:r>
        <w:rPr>
          <w:rFonts w:hint="eastAsia"/>
        </w:rPr>
        <w:t>городские</w:t>
      </w:r>
      <w:r>
        <w:t xml:space="preserve"> </w:t>
      </w:r>
      <w:r>
        <w:rPr>
          <w:rFonts w:hint="eastAsia"/>
        </w:rPr>
        <w:t>ландшафты</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городов</w:t>
      </w:r>
      <w:r>
        <w:t xml:space="preserve"> </w:t>
      </w:r>
      <w:r>
        <w:rPr>
          <w:rFonts w:hint="eastAsia"/>
        </w:rPr>
        <w:t>Ростовской</w:t>
      </w:r>
      <w:r>
        <w:t xml:space="preserve"> </w:t>
      </w:r>
      <w:r>
        <w:rPr>
          <w:rFonts w:hint="eastAsia"/>
        </w:rPr>
        <w:t>области</w:t>
      </w:r>
    </w:p>
    <w:p w14:paraId="5FF5ACB7" w14:textId="77777777" w:rsidR="00F47639" w:rsidRDefault="00F47639" w:rsidP="00F47639"/>
    <w:p w14:paraId="6EEFC264" w14:textId="77777777" w:rsidR="00F47639" w:rsidRDefault="00F47639" w:rsidP="00F47639">
      <w:r>
        <w:t>3.2.</w:t>
      </w:r>
      <w:r>
        <w:rPr>
          <w:rFonts w:hint="eastAsia"/>
        </w:rPr>
        <w:t>Внедрение</w:t>
      </w:r>
      <w:r>
        <w:t xml:space="preserve"> </w:t>
      </w:r>
      <w:r>
        <w:rPr>
          <w:rFonts w:hint="eastAsia"/>
        </w:rPr>
        <w:t>водосберегающих</w:t>
      </w:r>
      <w:r>
        <w:t xml:space="preserve"> </w:t>
      </w:r>
      <w:r>
        <w:rPr>
          <w:rFonts w:hint="eastAsia"/>
        </w:rPr>
        <w:t>планировочных</w:t>
      </w:r>
      <w:r>
        <w:t xml:space="preserve"> </w:t>
      </w:r>
      <w:r>
        <w:rPr>
          <w:rFonts w:hint="eastAsia"/>
        </w:rPr>
        <w:t>приемов</w:t>
      </w:r>
      <w:r>
        <w:t xml:space="preserve"> </w:t>
      </w:r>
      <w:r>
        <w:rPr>
          <w:rFonts w:hint="eastAsia"/>
        </w:rPr>
        <w:t>при</w:t>
      </w:r>
      <w:r>
        <w:t xml:space="preserve"> </w:t>
      </w:r>
      <w:r>
        <w:rPr>
          <w:rFonts w:hint="eastAsia"/>
        </w:rPr>
        <w:t>экореконструкции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городов</w:t>
      </w:r>
      <w:r>
        <w:t xml:space="preserve"> </w:t>
      </w:r>
      <w:r>
        <w:rPr>
          <w:rFonts w:hint="eastAsia"/>
        </w:rPr>
        <w:t>Ростовской</w:t>
      </w:r>
      <w:r>
        <w:t xml:space="preserve"> </w:t>
      </w:r>
      <w:r>
        <w:rPr>
          <w:rFonts w:hint="eastAsia"/>
        </w:rPr>
        <w:t>области</w:t>
      </w:r>
      <w:r>
        <w:t xml:space="preserve"> </w:t>
      </w:r>
      <w:r>
        <w:rPr>
          <w:rFonts w:hint="eastAsia"/>
        </w:rPr>
        <w:t>на</w:t>
      </w:r>
      <w:r>
        <w:t xml:space="preserve"> </w:t>
      </w:r>
      <w:r>
        <w:rPr>
          <w:rFonts w:hint="eastAsia"/>
        </w:rPr>
        <w:t>примере</w:t>
      </w:r>
      <w:r>
        <w:t xml:space="preserve"> </w:t>
      </w:r>
      <w:r>
        <w:rPr>
          <w:rFonts w:hint="eastAsia"/>
        </w:rPr>
        <w:t>городов</w:t>
      </w:r>
      <w:r>
        <w:t xml:space="preserve"> </w:t>
      </w:r>
      <w:r>
        <w:rPr>
          <w:rFonts w:hint="eastAsia"/>
        </w:rPr>
        <w:t>Сальск</w:t>
      </w:r>
      <w:r>
        <w:t xml:space="preserve">, </w:t>
      </w:r>
      <w:r>
        <w:rPr>
          <w:rFonts w:hint="eastAsia"/>
        </w:rPr>
        <w:t>Миллерово</w:t>
      </w:r>
      <w:r>
        <w:t xml:space="preserve">, </w:t>
      </w:r>
      <w:r>
        <w:rPr>
          <w:rFonts w:hint="eastAsia"/>
        </w:rPr>
        <w:t>Аксай</w:t>
      </w:r>
      <w:r>
        <w:t xml:space="preserve">, </w:t>
      </w:r>
      <w:r>
        <w:rPr>
          <w:rFonts w:hint="eastAsia"/>
        </w:rPr>
        <w:t>Пролетарск</w:t>
      </w:r>
      <w:r>
        <w:t xml:space="preserve"> </w:t>
      </w:r>
      <w:r>
        <w:rPr>
          <w:rFonts w:hint="eastAsia"/>
        </w:rPr>
        <w:t>и</w:t>
      </w:r>
      <w:r>
        <w:t xml:space="preserve"> </w:t>
      </w:r>
      <w:r>
        <w:rPr>
          <w:rFonts w:hint="eastAsia"/>
        </w:rPr>
        <w:t>Константиновск</w:t>
      </w:r>
    </w:p>
    <w:p w14:paraId="7F017554" w14:textId="77777777" w:rsidR="00F47639" w:rsidRDefault="00F47639" w:rsidP="00F47639"/>
    <w:p w14:paraId="75FF1338" w14:textId="77777777" w:rsidR="00F47639" w:rsidRDefault="00F47639" w:rsidP="00F47639">
      <w:r>
        <w:t>3.2.1.</w:t>
      </w:r>
      <w:r>
        <w:rPr>
          <w:rFonts w:hint="eastAsia"/>
        </w:rPr>
        <w:t>Территория</w:t>
      </w:r>
      <w:r>
        <w:t xml:space="preserve"> </w:t>
      </w:r>
      <w:r>
        <w:rPr>
          <w:rFonts w:hint="eastAsia"/>
        </w:rPr>
        <w:t>города</w:t>
      </w:r>
      <w:r>
        <w:t xml:space="preserve"> </w:t>
      </w:r>
      <w:r>
        <w:rPr>
          <w:rFonts w:hint="eastAsia"/>
        </w:rPr>
        <w:t>как</w:t>
      </w:r>
      <w:r>
        <w:t xml:space="preserve"> </w:t>
      </w:r>
      <w:r>
        <w:rPr>
          <w:rFonts w:hint="eastAsia"/>
        </w:rPr>
        <w:t>система</w:t>
      </w:r>
      <w:r>
        <w:t xml:space="preserve"> </w:t>
      </w:r>
      <w:r>
        <w:rPr>
          <w:rFonts w:hint="eastAsia"/>
        </w:rPr>
        <w:t>урбофаций</w:t>
      </w:r>
    </w:p>
    <w:p w14:paraId="55914759" w14:textId="77777777" w:rsidR="00F47639" w:rsidRDefault="00F47639" w:rsidP="00F47639"/>
    <w:p w14:paraId="416B12D9" w14:textId="77777777" w:rsidR="00F47639" w:rsidRDefault="00F47639" w:rsidP="00F47639">
      <w:r>
        <w:t xml:space="preserve">3.2.2. </w:t>
      </w:r>
      <w:r>
        <w:rPr>
          <w:rFonts w:hint="eastAsia"/>
        </w:rPr>
        <w:t>Зоны</w:t>
      </w:r>
      <w:r>
        <w:t xml:space="preserve"> </w:t>
      </w:r>
      <w:r>
        <w:rPr>
          <w:rFonts w:hint="eastAsia"/>
        </w:rPr>
        <w:t>трансформации</w:t>
      </w:r>
      <w:r>
        <w:t xml:space="preserve"> </w:t>
      </w:r>
      <w:r>
        <w:rPr>
          <w:rFonts w:hint="eastAsia"/>
        </w:rPr>
        <w:t>городских</w:t>
      </w:r>
      <w:r>
        <w:t xml:space="preserve"> </w:t>
      </w:r>
      <w:r>
        <w:rPr>
          <w:rFonts w:hint="eastAsia"/>
        </w:rPr>
        <w:t>ландшафтов</w:t>
      </w:r>
      <w:r>
        <w:t xml:space="preserve">. </w:t>
      </w:r>
      <w:r>
        <w:rPr>
          <w:rFonts w:hint="eastAsia"/>
        </w:rPr>
        <w:t>Построение</w:t>
      </w:r>
      <w:r>
        <w:t xml:space="preserve"> </w:t>
      </w:r>
      <w:r>
        <w:rPr>
          <w:rFonts w:hint="eastAsia"/>
        </w:rPr>
        <w:t>характерных</w:t>
      </w:r>
      <w:r>
        <w:t xml:space="preserve"> </w:t>
      </w:r>
      <w:r>
        <w:rPr>
          <w:rFonts w:hint="eastAsia"/>
        </w:rPr>
        <w:t>проблемных</w:t>
      </w:r>
      <w:r>
        <w:t xml:space="preserve"> </w:t>
      </w:r>
      <w:r>
        <w:rPr>
          <w:rFonts w:hint="eastAsia"/>
        </w:rPr>
        <w:t>ситуаций</w:t>
      </w:r>
    </w:p>
    <w:p w14:paraId="43BEEFCA" w14:textId="77777777" w:rsidR="00F47639" w:rsidRDefault="00F47639" w:rsidP="00F47639"/>
    <w:p w14:paraId="0F01F3E0" w14:textId="77777777" w:rsidR="00F47639" w:rsidRDefault="00F47639" w:rsidP="00F47639">
      <w:r>
        <w:t xml:space="preserve">3.2.3. </w:t>
      </w:r>
      <w:r>
        <w:rPr>
          <w:rFonts w:hint="eastAsia"/>
        </w:rPr>
        <w:t>Внедрение</w:t>
      </w:r>
      <w:r>
        <w:t xml:space="preserve"> </w:t>
      </w:r>
      <w:r>
        <w:rPr>
          <w:rFonts w:hint="eastAsia"/>
        </w:rPr>
        <w:t>планировочных</w:t>
      </w:r>
      <w:r>
        <w:t xml:space="preserve"> </w:t>
      </w:r>
      <w:r>
        <w:rPr>
          <w:rFonts w:hint="eastAsia"/>
        </w:rPr>
        <w:t>элементов</w:t>
      </w:r>
      <w:r>
        <w:t xml:space="preserve"> </w:t>
      </w:r>
      <w:r>
        <w:rPr>
          <w:rFonts w:hint="eastAsia"/>
        </w:rPr>
        <w:t>урбофаций</w:t>
      </w:r>
      <w:r>
        <w:t xml:space="preserve"> </w:t>
      </w:r>
      <w:r>
        <w:rPr>
          <w:rFonts w:hint="eastAsia"/>
        </w:rPr>
        <w:t>в</w:t>
      </w:r>
      <w:r>
        <w:t xml:space="preserve"> </w:t>
      </w:r>
      <w:r>
        <w:rPr>
          <w:rFonts w:hint="eastAsia"/>
        </w:rPr>
        <w:t>существующие</w:t>
      </w:r>
      <w:r>
        <w:t xml:space="preserve"> </w:t>
      </w:r>
      <w:r>
        <w:rPr>
          <w:rFonts w:hint="eastAsia"/>
        </w:rPr>
        <w:t>ландшафты</w:t>
      </w:r>
      <w:r>
        <w:t xml:space="preserve"> </w:t>
      </w:r>
      <w:r>
        <w:rPr>
          <w:rFonts w:hint="eastAsia"/>
        </w:rPr>
        <w:t>с</w:t>
      </w:r>
      <w:r>
        <w:t xml:space="preserve"> </w:t>
      </w:r>
      <w:r>
        <w:rPr>
          <w:rFonts w:hint="eastAsia"/>
        </w:rPr>
        <w:t>учетом</w:t>
      </w:r>
      <w:r>
        <w:t xml:space="preserve"> </w:t>
      </w:r>
      <w:r>
        <w:rPr>
          <w:rFonts w:hint="eastAsia"/>
        </w:rPr>
        <w:t>регулирования</w:t>
      </w:r>
      <w:r>
        <w:t xml:space="preserve"> </w:t>
      </w:r>
      <w:r>
        <w:rPr>
          <w:rFonts w:hint="eastAsia"/>
        </w:rPr>
        <w:t>водного</w:t>
      </w:r>
      <w:r>
        <w:t xml:space="preserve"> </w:t>
      </w:r>
      <w:r>
        <w:rPr>
          <w:rFonts w:hint="eastAsia"/>
        </w:rPr>
        <w:t>баланса</w:t>
      </w:r>
      <w:r>
        <w:t xml:space="preserve"> </w:t>
      </w:r>
      <w:r>
        <w:rPr>
          <w:rFonts w:hint="eastAsia"/>
        </w:rPr>
        <w:t>территории</w:t>
      </w:r>
      <w:r>
        <w:t xml:space="preserve">: </w:t>
      </w:r>
      <w:r>
        <w:rPr>
          <w:rFonts w:hint="eastAsia"/>
        </w:rPr>
        <w:t>направление</w:t>
      </w:r>
      <w:r>
        <w:t xml:space="preserve">, </w:t>
      </w:r>
      <w:r>
        <w:rPr>
          <w:rFonts w:hint="eastAsia"/>
        </w:rPr>
        <w:t>накопление</w:t>
      </w:r>
      <w:r>
        <w:t xml:space="preserve">, </w:t>
      </w:r>
      <w:r>
        <w:rPr>
          <w:rFonts w:hint="eastAsia"/>
        </w:rPr>
        <w:t>абсорбирование</w:t>
      </w:r>
      <w:r>
        <w:t xml:space="preserve"> </w:t>
      </w:r>
      <w:r>
        <w:rPr>
          <w:rFonts w:hint="eastAsia"/>
        </w:rPr>
        <w:t>и</w:t>
      </w:r>
      <w:r>
        <w:t xml:space="preserve"> </w:t>
      </w:r>
      <w:r>
        <w:rPr>
          <w:rFonts w:hint="eastAsia"/>
        </w:rPr>
        <w:t>водопонижение</w:t>
      </w:r>
    </w:p>
    <w:p w14:paraId="58F58388" w14:textId="77777777" w:rsidR="00F47639" w:rsidRDefault="00F47639" w:rsidP="00F47639"/>
    <w:p w14:paraId="5DC3EA39" w14:textId="77777777" w:rsidR="00F47639" w:rsidRDefault="00F47639" w:rsidP="00F47639">
      <w:r>
        <w:lastRenderedPageBreak/>
        <w:t xml:space="preserve">3.3. </w:t>
      </w:r>
      <w:r>
        <w:rPr>
          <w:rFonts w:hint="eastAsia"/>
        </w:rPr>
        <w:t>Приемы</w:t>
      </w:r>
      <w:r>
        <w:t xml:space="preserve"> </w:t>
      </w:r>
      <w:r>
        <w:rPr>
          <w:rFonts w:hint="eastAsia"/>
        </w:rPr>
        <w:t>экореконструкции</w:t>
      </w:r>
      <w:r>
        <w:t xml:space="preserve"> </w:t>
      </w:r>
      <w:r>
        <w:rPr>
          <w:rFonts w:hint="eastAsia"/>
        </w:rPr>
        <w:t>застройки</w:t>
      </w:r>
      <w:r>
        <w:t xml:space="preserve"> </w:t>
      </w:r>
      <w:r>
        <w:rPr>
          <w:rFonts w:hint="eastAsia"/>
        </w:rPr>
        <w:t>с</w:t>
      </w:r>
      <w:r>
        <w:t xml:space="preserve"> </w:t>
      </w:r>
      <w:r>
        <w:rPr>
          <w:rFonts w:hint="eastAsia"/>
        </w:rPr>
        <w:t>различным</w:t>
      </w:r>
      <w:r>
        <w:t xml:space="preserve"> </w:t>
      </w:r>
      <w:r>
        <w:rPr>
          <w:rFonts w:hint="eastAsia"/>
        </w:rPr>
        <w:t>типом</w:t>
      </w:r>
      <w:r>
        <w:t xml:space="preserve"> </w:t>
      </w:r>
      <w:r>
        <w:rPr>
          <w:rFonts w:hint="eastAsia"/>
        </w:rPr>
        <w:t>планировочной</w:t>
      </w:r>
      <w:r>
        <w:t xml:space="preserve"> </w:t>
      </w:r>
      <w:r>
        <w:rPr>
          <w:rFonts w:hint="eastAsia"/>
        </w:rPr>
        <w:t>структуры</w:t>
      </w:r>
    </w:p>
    <w:p w14:paraId="3FFD632D" w14:textId="77777777" w:rsidR="00F47639" w:rsidRDefault="00F47639" w:rsidP="00F47639"/>
    <w:p w14:paraId="76D28059" w14:textId="77777777" w:rsidR="00F47639" w:rsidRDefault="00F47639" w:rsidP="00F47639">
      <w:r>
        <w:t xml:space="preserve">3.3.1. </w:t>
      </w:r>
      <w:r>
        <w:rPr>
          <w:rFonts w:hint="eastAsia"/>
        </w:rPr>
        <w:t>«</w:t>
      </w:r>
      <w:r>
        <w:rPr>
          <w:rFonts w:hint="eastAsia"/>
        </w:rPr>
        <w:t>Мелкоячеистая</w:t>
      </w:r>
      <w:r>
        <w:rPr>
          <w:rFonts w:hint="eastAsia"/>
        </w:rPr>
        <w:t>»</w:t>
      </w:r>
      <w:r>
        <w:t xml:space="preserve"> </w:t>
      </w:r>
      <w:r>
        <w:rPr>
          <w:rFonts w:hint="eastAsia"/>
        </w:rPr>
        <w:t>структура</w:t>
      </w:r>
      <w:r>
        <w:t xml:space="preserve"> </w:t>
      </w:r>
      <w:r>
        <w:rPr>
          <w:rFonts w:hint="eastAsia"/>
        </w:rPr>
        <w:t>застройки</w:t>
      </w:r>
      <w:r>
        <w:rPr>
          <w:rFonts w:hint="eastAsia"/>
        </w:rPr>
        <w:t>»</w:t>
      </w:r>
    </w:p>
    <w:p w14:paraId="0492CFB8" w14:textId="77777777" w:rsidR="00F47639" w:rsidRDefault="00F47639" w:rsidP="00F47639"/>
    <w:p w14:paraId="0F378337" w14:textId="77777777" w:rsidR="00F47639" w:rsidRDefault="00F47639" w:rsidP="00F47639">
      <w:r>
        <w:t>3.3.2.</w:t>
      </w:r>
      <w:r>
        <w:rPr>
          <w:rFonts w:hint="eastAsia"/>
        </w:rPr>
        <w:t>«</w:t>
      </w:r>
      <w:r>
        <w:rPr>
          <w:rFonts w:hint="eastAsia"/>
        </w:rPr>
        <w:t>Порядовая</w:t>
      </w:r>
      <w:r>
        <w:rPr>
          <w:rFonts w:hint="eastAsia"/>
        </w:rPr>
        <w:t>»</w:t>
      </w:r>
      <w:r>
        <w:t xml:space="preserve"> </w:t>
      </w:r>
      <w:r>
        <w:rPr>
          <w:rFonts w:hint="eastAsia"/>
        </w:rPr>
        <w:t>структура</w:t>
      </w:r>
      <w:r>
        <w:t xml:space="preserve"> </w:t>
      </w:r>
      <w:r>
        <w:rPr>
          <w:rFonts w:hint="eastAsia"/>
        </w:rPr>
        <w:t>застройки</w:t>
      </w:r>
    </w:p>
    <w:p w14:paraId="5FB17F63" w14:textId="77777777" w:rsidR="00F47639" w:rsidRDefault="00F47639" w:rsidP="00F47639"/>
    <w:p w14:paraId="3770F1D3" w14:textId="77777777" w:rsidR="00F47639" w:rsidRDefault="00F47639" w:rsidP="00F47639">
      <w:r>
        <w:t xml:space="preserve">3.3.3. </w:t>
      </w:r>
      <w:r>
        <w:rPr>
          <w:rFonts w:hint="eastAsia"/>
        </w:rPr>
        <w:t>«</w:t>
      </w:r>
      <w:r>
        <w:rPr>
          <w:rFonts w:hint="eastAsia"/>
        </w:rPr>
        <w:t>Мозаичная</w:t>
      </w:r>
      <w:r>
        <w:rPr>
          <w:rFonts w:hint="eastAsia"/>
        </w:rPr>
        <w:t>»</w:t>
      </w:r>
      <w:r>
        <w:t xml:space="preserve"> </w:t>
      </w:r>
      <w:r>
        <w:rPr>
          <w:rFonts w:hint="eastAsia"/>
        </w:rPr>
        <w:t>структура</w:t>
      </w:r>
      <w:r>
        <w:t xml:space="preserve"> </w:t>
      </w:r>
      <w:r>
        <w:rPr>
          <w:rFonts w:hint="eastAsia"/>
        </w:rPr>
        <w:t>застройки</w:t>
      </w:r>
    </w:p>
    <w:p w14:paraId="02FA04F9" w14:textId="77777777" w:rsidR="00F47639" w:rsidRDefault="00F47639" w:rsidP="00F47639"/>
    <w:p w14:paraId="4C9D655A" w14:textId="77777777" w:rsidR="00F47639" w:rsidRDefault="00F47639" w:rsidP="00F47639">
      <w:r>
        <w:t xml:space="preserve">3.3.4. </w:t>
      </w:r>
      <w:r>
        <w:rPr>
          <w:rFonts w:hint="eastAsia"/>
        </w:rPr>
        <w:t>«</w:t>
      </w:r>
      <w:r>
        <w:rPr>
          <w:rFonts w:hint="eastAsia"/>
        </w:rPr>
        <w:t>Квартальная</w:t>
      </w:r>
      <w:r>
        <w:rPr>
          <w:rFonts w:hint="eastAsia"/>
        </w:rPr>
        <w:t>»</w:t>
      </w:r>
      <w:r>
        <w:t xml:space="preserve"> </w:t>
      </w:r>
      <w:r>
        <w:rPr>
          <w:rFonts w:hint="eastAsia"/>
        </w:rPr>
        <w:t>структура</w:t>
      </w:r>
      <w:r>
        <w:t xml:space="preserve"> </w:t>
      </w:r>
      <w:r>
        <w:rPr>
          <w:rFonts w:hint="eastAsia"/>
        </w:rPr>
        <w:t>застройки</w:t>
      </w:r>
    </w:p>
    <w:p w14:paraId="4D45FD92" w14:textId="77777777" w:rsidR="00F47639" w:rsidRDefault="00F47639" w:rsidP="00F47639"/>
    <w:p w14:paraId="111DACA6" w14:textId="77777777" w:rsidR="00F47639" w:rsidRDefault="00F47639" w:rsidP="00F47639">
      <w:r>
        <w:t xml:space="preserve">3.3.5. </w:t>
      </w:r>
      <w:r>
        <w:rPr>
          <w:rFonts w:hint="eastAsia"/>
        </w:rPr>
        <w:t>«</w:t>
      </w:r>
      <w:r>
        <w:rPr>
          <w:rFonts w:hint="eastAsia"/>
        </w:rPr>
        <w:t>Микрорайонная</w:t>
      </w:r>
      <w:r>
        <w:rPr>
          <w:rFonts w:hint="eastAsia"/>
        </w:rPr>
        <w:t>»</w:t>
      </w:r>
      <w:r>
        <w:t xml:space="preserve"> </w:t>
      </w:r>
      <w:r>
        <w:rPr>
          <w:rFonts w:hint="eastAsia"/>
        </w:rPr>
        <w:t>структура</w:t>
      </w:r>
      <w:r>
        <w:t xml:space="preserve"> </w:t>
      </w:r>
      <w:r>
        <w:rPr>
          <w:rFonts w:hint="eastAsia"/>
        </w:rPr>
        <w:t>застройки</w:t>
      </w:r>
    </w:p>
    <w:p w14:paraId="3A751148" w14:textId="77777777" w:rsidR="00F47639" w:rsidRDefault="00F47639" w:rsidP="00F47639"/>
    <w:p w14:paraId="3824BABE" w14:textId="77777777" w:rsidR="00F47639" w:rsidRDefault="00F47639" w:rsidP="00F47639">
      <w:r>
        <w:t xml:space="preserve">3.4.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экореконструкции</w:t>
      </w:r>
      <w:r>
        <w:t xml:space="preserve"> </w:t>
      </w:r>
      <w:r>
        <w:rPr>
          <w:rFonts w:hint="eastAsia"/>
        </w:rPr>
        <w:t>городских</w:t>
      </w:r>
      <w:r>
        <w:t xml:space="preserve"> </w:t>
      </w:r>
      <w:r>
        <w:rPr>
          <w:rFonts w:hint="eastAsia"/>
        </w:rPr>
        <w:t>территорий</w:t>
      </w:r>
      <w:r>
        <w:t xml:space="preserve"> </w:t>
      </w:r>
      <w:r>
        <w:rPr>
          <w:rFonts w:hint="eastAsia"/>
        </w:rPr>
        <w:t>Ростовской</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ЭЛК</w:t>
      </w:r>
    </w:p>
    <w:p w14:paraId="741CDEB7" w14:textId="77777777" w:rsidR="00F47639" w:rsidRDefault="00F47639" w:rsidP="00F47639"/>
    <w:p w14:paraId="12990E91" w14:textId="77777777" w:rsidR="00F47639" w:rsidRDefault="00F47639" w:rsidP="00F47639">
      <w:r>
        <w:t xml:space="preserve">3.4.1. </w:t>
      </w:r>
      <w:r>
        <w:rPr>
          <w:rFonts w:hint="eastAsia"/>
        </w:rPr>
        <w:t>Методика</w:t>
      </w:r>
      <w:r>
        <w:t xml:space="preserve"> </w:t>
      </w:r>
      <w:r>
        <w:rPr>
          <w:rFonts w:hint="eastAsia"/>
        </w:rPr>
        <w:t>формирования</w:t>
      </w:r>
      <w:r>
        <w:t xml:space="preserve"> </w:t>
      </w:r>
      <w:r>
        <w:rPr>
          <w:rFonts w:hint="eastAsia"/>
        </w:rPr>
        <w:t>ЭЛК</w:t>
      </w:r>
      <w:r>
        <w:t xml:space="preserve"> </w:t>
      </w:r>
      <w:r>
        <w:rPr>
          <w:rFonts w:hint="eastAsia"/>
        </w:rPr>
        <w:t>в</w:t>
      </w:r>
      <w:r>
        <w:t xml:space="preserve"> </w:t>
      </w:r>
      <w:r>
        <w:rPr>
          <w:rFonts w:hint="eastAsia"/>
        </w:rPr>
        <w:t>городской</w:t>
      </w:r>
      <w:r>
        <w:t xml:space="preserve"> </w:t>
      </w:r>
      <w:r>
        <w:rPr>
          <w:rFonts w:hint="eastAsia"/>
        </w:rPr>
        <w:t>структуре</w:t>
      </w:r>
      <w:r>
        <w:t xml:space="preserve">, </w:t>
      </w:r>
      <w:r>
        <w:rPr>
          <w:rFonts w:hint="eastAsia"/>
        </w:rPr>
        <w:t>в</w:t>
      </w:r>
      <w:r>
        <w:t xml:space="preserve"> </w:t>
      </w:r>
      <w:r>
        <w:rPr>
          <w:rFonts w:hint="eastAsia"/>
        </w:rPr>
        <w:t>условиях</w:t>
      </w:r>
      <w:r>
        <w:t xml:space="preserve"> </w:t>
      </w:r>
      <w:r>
        <w:rPr>
          <w:rFonts w:hint="eastAsia"/>
        </w:rPr>
        <w:t>новой</w:t>
      </w:r>
      <w:r>
        <w:t xml:space="preserve"> </w:t>
      </w:r>
      <w:r>
        <w:rPr>
          <w:rFonts w:hint="eastAsia"/>
        </w:rPr>
        <w:t>застройки</w:t>
      </w:r>
      <w:r>
        <w:t xml:space="preserve"> </w:t>
      </w:r>
      <w:r>
        <w:rPr>
          <w:rFonts w:hint="eastAsia"/>
        </w:rPr>
        <w:t>и</w:t>
      </w:r>
      <w:r>
        <w:t xml:space="preserve"> </w:t>
      </w:r>
      <w:r>
        <w:rPr>
          <w:rFonts w:hint="eastAsia"/>
        </w:rPr>
        <w:t>реконструкции</w:t>
      </w:r>
    </w:p>
    <w:p w14:paraId="14D07C5D" w14:textId="77777777" w:rsidR="00F47639" w:rsidRDefault="00F47639" w:rsidP="00F47639"/>
    <w:p w14:paraId="1D3FAB4B" w14:textId="77777777" w:rsidR="00F47639" w:rsidRDefault="00F47639" w:rsidP="00F47639">
      <w:r>
        <w:t xml:space="preserve">3.4.2. </w:t>
      </w:r>
      <w:r>
        <w:rPr>
          <w:rFonts w:hint="eastAsia"/>
        </w:rPr>
        <w:t>Интеграция</w:t>
      </w:r>
      <w:r>
        <w:t xml:space="preserve"> </w:t>
      </w:r>
      <w:r>
        <w:rPr>
          <w:rFonts w:hint="eastAsia"/>
        </w:rPr>
        <w:t>положений</w:t>
      </w:r>
      <w:r>
        <w:t xml:space="preserve"> </w:t>
      </w:r>
      <w:r>
        <w:rPr>
          <w:rFonts w:hint="eastAsia"/>
        </w:rPr>
        <w:t>о</w:t>
      </w:r>
      <w:r>
        <w:t xml:space="preserve"> </w:t>
      </w:r>
      <w:r>
        <w:rPr>
          <w:rFonts w:hint="eastAsia"/>
        </w:rPr>
        <w:t>экологозащитных</w:t>
      </w:r>
      <w:r>
        <w:t xml:space="preserve"> </w:t>
      </w:r>
      <w:r>
        <w:rPr>
          <w:rFonts w:hint="eastAsia"/>
        </w:rPr>
        <w:t>ландшафтных</w:t>
      </w:r>
      <w:r>
        <w:t xml:space="preserve"> </w:t>
      </w:r>
      <w:r>
        <w:rPr>
          <w:rFonts w:hint="eastAsia"/>
        </w:rPr>
        <w:t>комплексах</w:t>
      </w:r>
      <w:r>
        <w:t xml:space="preserve"> </w:t>
      </w:r>
      <w:r>
        <w:rPr>
          <w:rFonts w:hint="eastAsia"/>
        </w:rPr>
        <w:t>в</w:t>
      </w:r>
      <w:r>
        <w:t xml:space="preserve"> </w:t>
      </w:r>
      <w:r>
        <w:rPr>
          <w:rFonts w:hint="eastAsia"/>
        </w:rPr>
        <w:t>структуру</w:t>
      </w:r>
      <w:r>
        <w:t xml:space="preserve"> </w:t>
      </w:r>
      <w:r>
        <w:rPr>
          <w:rFonts w:hint="eastAsia"/>
        </w:rPr>
        <w:t>документации</w:t>
      </w:r>
      <w:r>
        <w:t xml:space="preserve"> </w:t>
      </w:r>
      <w:r>
        <w:rPr>
          <w:rFonts w:hint="eastAsia"/>
        </w:rPr>
        <w:t>по</w:t>
      </w:r>
      <w:r>
        <w:t xml:space="preserve"> </w:t>
      </w:r>
      <w:r>
        <w:rPr>
          <w:rFonts w:hint="eastAsia"/>
        </w:rPr>
        <w:t>городскому</w:t>
      </w:r>
      <w:r>
        <w:t xml:space="preserve"> </w:t>
      </w:r>
      <w:r>
        <w:rPr>
          <w:rFonts w:hint="eastAsia"/>
        </w:rPr>
        <w:t>планированию</w:t>
      </w:r>
    </w:p>
    <w:p w14:paraId="2E9B15DE" w14:textId="77777777" w:rsidR="00F47639" w:rsidRDefault="00F47639" w:rsidP="00F47639"/>
    <w:p w14:paraId="0EA2B347" w14:textId="77777777" w:rsidR="00F47639" w:rsidRDefault="00F47639" w:rsidP="00F47639">
      <w:r>
        <w:t xml:space="preserve">3.4.3. </w:t>
      </w:r>
      <w:r>
        <w:rPr>
          <w:rFonts w:hint="eastAsia"/>
        </w:rPr>
        <w:t>Предложения</w:t>
      </w:r>
      <w:r>
        <w:t xml:space="preserve"> </w:t>
      </w:r>
      <w:r>
        <w:rPr>
          <w:rFonts w:hint="eastAsia"/>
        </w:rPr>
        <w:t>по</w:t>
      </w:r>
      <w:r>
        <w:t xml:space="preserve"> </w:t>
      </w:r>
      <w:r>
        <w:rPr>
          <w:rFonts w:hint="eastAsia"/>
        </w:rPr>
        <w:t>внесению</w:t>
      </w:r>
      <w:r>
        <w:t xml:space="preserve"> </w:t>
      </w:r>
      <w:r>
        <w:rPr>
          <w:rFonts w:hint="eastAsia"/>
        </w:rPr>
        <w:t>дополнений</w:t>
      </w:r>
      <w:r>
        <w:t xml:space="preserve"> </w:t>
      </w:r>
      <w:r>
        <w:rPr>
          <w:rFonts w:hint="eastAsia"/>
        </w:rPr>
        <w:t>в</w:t>
      </w:r>
      <w:r>
        <w:t xml:space="preserve"> </w:t>
      </w:r>
      <w:r>
        <w:rPr>
          <w:rFonts w:hint="eastAsia"/>
        </w:rPr>
        <w:t>местные</w:t>
      </w:r>
      <w:r>
        <w:t xml:space="preserve"> </w:t>
      </w:r>
      <w:r>
        <w:rPr>
          <w:rFonts w:hint="eastAsia"/>
        </w:rPr>
        <w:t>градостроительные</w:t>
      </w:r>
      <w:r>
        <w:t xml:space="preserve"> </w:t>
      </w:r>
      <w:r>
        <w:rPr>
          <w:rFonts w:hint="eastAsia"/>
        </w:rPr>
        <w:t>нормативы</w:t>
      </w:r>
      <w:r>
        <w:t xml:space="preserve"> </w:t>
      </w:r>
      <w:r>
        <w:rPr>
          <w:rFonts w:hint="eastAsia"/>
        </w:rPr>
        <w:t>и</w:t>
      </w:r>
      <w:r>
        <w:t xml:space="preserve"> </w:t>
      </w:r>
      <w:r>
        <w:rPr>
          <w:rFonts w:hint="eastAsia"/>
        </w:rPr>
        <w:t>правила</w:t>
      </w:r>
      <w:r>
        <w:t xml:space="preserve"> </w:t>
      </w:r>
      <w:r>
        <w:rPr>
          <w:rFonts w:hint="eastAsia"/>
        </w:rPr>
        <w:t>благоустройства</w:t>
      </w:r>
      <w:r>
        <w:t xml:space="preserve"> </w:t>
      </w:r>
      <w:r>
        <w:rPr>
          <w:rFonts w:hint="eastAsia"/>
        </w:rPr>
        <w:t>муниципального</w:t>
      </w:r>
      <w:r>
        <w:t xml:space="preserve"> </w:t>
      </w:r>
      <w:r>
        <w:rPr>
          <w:rFonts w:hint="eastAsia"/>
        </w:rPr>
        <w:t>образования</w:t>
      </w:r>
    </w:p>
    <w:p w14:paraId="12C4652A" w14:textId="77777777" w:rsidR="00F47639" w:rsidRDefault="00F47639" w:rsidP="00F47639"/>
    <w:p w14:paraId="1369C2D8" w14:textId="77777777" w:rsidR="00F47639" w:rsidRDefault="00F47639" w:rsidP="00F4763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B648FFD" w14:textId="77777777" w:rsidR="00F47639" w:rsidRDefault="00F47639" w:rsidP="00F47639"/>
    <w:p w14:paraId="3BF4CD9A" w14:textId="77777777" w:rsidR="00F47639" w:rsidRDefault="00F47639" w:rsidP="00F47639">
      <w:r>
        <w:rPr>
          <w:rFonts w:hint="eastAsia"/>
        </w:rPr>
        <w:t>ЗАКЛЮЧЕНИЕ</w:t>
      </w:r>
    </w:p>
    <w:p w14:paraId="39806DFA" w14:textId="77777777" w:rsidR="00F47639" w:rsidRDefault="00F47639" w:rsidP="00F47639"/>
    <w:p w14:paraId="0F07F248" w14:textId="77777777" w:rsidR="00F47639" w:rsidRDefault="00F47639" w:rsidP="00F47639">
      <w:r>
        <w:rPr>
          <w:rFonts w:hint="eastAsia"/>
        </w:rPr>
        <w:t>Список</w:t>
      </w:r>
      <w:r>
        <w:t xml:space="preserve"> </w:t>
      </w:r>
      <w:r>
        <w:rPr>
          <w:rFonts w:hint="eastAsia"/>
        </w:rPr>
        <w:t>сокращений</w:t>
      </w:r>
    </w:p>
    <w:p w14:paraId="3EE65B32" w14:textId="77777777" w:rsidR="00F47639" w:rsidRDefault="00F47639" w:rsidP="00F47639"/>
    <w:p w14:paraId="264558FE" w14:textId="77777777" w:rsidR="00F47639" w:rsidRDefault="00F47639" w:rsidP="00F47639">
      <w:r>
        <w:rPr>
          <w:rFonts w:hint="eastAsia"/>
        </w:rPr>
        <w:lastRenderedPageBreak/>
        <w:t>Список</w:t>
      </w:r>
      <w:r>
        <w:t xml:space="preserve"> </w:t>
      </w:r>
      <w:r>
        <w:rPr>
          <w:rFonts w:hint="eastAsia"/>
        </w:rPr>
        <w:t>принятых</w:t>
      </w:r>
      <w:r>
        <w:t xml:space="preserve"> </w:t>
      </w:r>
      <w:r>
        <w:rPr>
          <w:rFonts w:hint="eastAsia"/>
        </w:rPr>
        <w:t>терминов</w:t>
      </w:r>
    </w:p>
    <w:p w14:paraId="4D73DB38" w14:textId="77777777" w:rsidR="00F47639" w:rsidRDefault="00F47639" w:rsidP="00F47639"/>
    <w:p w14:paraId="70ADD01A" w14:textId="77777777" w:rsidR="00F47639" w:rsidRDefault="00F47639" w:rsidP="00F47639">
      <w:r>
        <w:rPr>
          <w:rFonts w:hint="eastAsia"/>
        </w:rPr>
        <w:t>Список</w:t>
      </w:r>
      <w:r>
        <w:t xml:space="preserve"> </w:t>
      </w:r>
      <w:r>
        <w:rPr>
          <w:rFonts w:hint="eastAsia"/>
        </w:rPr>
        <w:t>литературы</w:t>
      </w:r>
      <w:r>
        <w:t xml:space="preserve"> </w:t>
      </w:r>
      <w:r>
        <w:rPr>
          <w:rFonts w:hint="eastAsia"/>
        </w:rPr>
        <w:t>диссертационного</w:t>
      </w:r>
      <w:r>
        <w:t xml:space="preserve"> </w:t>
      </w:r>
      <w:r>
        <w:rPr>
          <w:rFonts w:hint="eastAsia"/>
        </w:rPr>
        <w:t>исследования</w:t>
      </w:r>
    </w:p>
    <w:p w14:paraId="571570B4" w14:textId="77777777" w:rsidR="00F47639" w:rsidRDefault="00F47639" w:rsidP="00F47639"/>
    <w:p w14:paraId="6C917B96" w14:textId="77777777" w:rsidR="00F47639" w:rsidRDefault="00F47639" w:rsidP="00F47639">
      <w:r>
        <w:rPr>
          <w:rFonts w:hint="eastAsia"/>
        </w:rPr>
        <w:t>ТОМ</w:t>
      </w:r>
      <w:r>
        <w:t xml:space="preserve"> 2. </w:t>
      </w:r>
      <w:r>
        <w:rPr>
          <w:rFonts w:hint="eastAsia"/>
        </w:rPr>
        <w:t>ПРИЛОЖЕНИЕ</w:t>
      </w:r>
      <w:r>
        <w:t xml:space="preserve">. </w:t>
      </w:r>
      <w:r>
        <w:rPr>
          <w:rFonts w:hint="eastAsia"/>
        </w:rPr>
        <w:t>ГРАФИЧЕСКАЯ</w:t>
      </w:r>
      <w:r>
        <w:t xml:space="preserve"> </w:t>
      </w:r>
      <w:r>
        <w:rPr>
          <w:rFonts w:hint="eastAsia"/>
        </w:rPr>
        <w:t>ЧАСТЬ</w:t>
      </w:r>
      <w:r>
        <w:t>.</w:t>
      </w:r>
    </w:p>
    <w:p w14:paraId="243F0D4C" w14:textId="77777777" w:rsidR="00F47639" w:rsidRDefault="00F47639" w:rsidP="00F47639"/>
    <w:p w14:paraId="13F9C437" w14:textId="21EDF45A" w:rsidR="00F47639" w:rsidRPr="00F47639" w:rsidRDefault="00F47639" w:rsidP="00F47639">
      <w:r>
        <w:rPr>
          <w:rFonts w:hint="eastAsia"/>
        </w:rPr>
        <w:t>ВВЕДЕНИЕ</w:t>
      </w:r>
    </w:p>
    <w:sectPr w:rsidR="00F47639" w:rsidRPr="00F47639" w:rsidSect="00A72F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3EA7" w14:textId="77777777" w:rsidR="00A72F9C" w:rsidRDefault="00A72F9C">
      <w:pPr>
        <w:spacing w:after="0" w:line="240" w:lineRule="auto"/>
      </w:pPr>
      <w:r>
        <w:separator/>
      </w:r>
    </w:p>
  </w:endnote>
  <w:endnote w:type="continuationSeparator" w:id="0">
    <w:p w14:paraId="2A5DA793" w14:textId="77777777" w:rsidR="00A72F9C" w:rsidRDefault="00A7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D298" w14:textId="77777777" w:rsidR="00A72F9C" w:rsidRDefault="00A72F9C"/>
    <w:p w14:paraId="1DAE02D0" w14:textId="77777777" w:rsidR="00A72F9C" w:rsidRDefault="00A72F9C"/>
    <w:p w14:paraId="37AEA720" w14:textId="77777777" w:rsidR="00A72F9C" w:rsidRDefault="00A72F9C"/>
    <w:p w14:paraId="424E4DFE" w14:textId="77777777" w:rsidR="00A72F9C" w:rsidRDefault="00A72F9C"/>
    <w:p w14:paraId="5112DB2B" w14:textId="77777777" w:rsidR="00A72F9C" w:rsidRDefault="00A72F9C"/>
    <w:p w14:paraId="5B6EEEEA" w14:textId="77777777" w:rsidR="00A72F9C" w:rsidRDefault="00A72F9C"/>
    <w:p w14:paraId="49D06F3C" w14:textId="77777777" w:rsidR="00A72F9C" w:rsidRDefault="00A72F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EEFDF3" wp14:editId="62913B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FC8D4" w14:textId="77777777" w:rsidR="00A72F9C" w:rsidRDefault="00A72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EFD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7FC8D4" w14:textId="77777777" w:rsidR="00A72F9C" w:rsidRDefault="00A72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81DAC" w14:textId="77777777" w:rsidR="00A72F9C" w:rsidRDefault="00A72F9C"/>
    <w:p w14:paraId="55A73742" w14:textId="77777777" w:rsidR="00A72F9C" w:rsidRDefault="00A72F9C"/>
    <w:p w14:paraId="0AFFCEC6" w14:textId="77777777" w:rsidR="00A72F9C" w:rsidRDefault="00A72F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01038" wp14:editId="156B32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9B02" w14:textId="77777777" w:rsidR="00A72F9C" w:rsidRDefault="00A72F9C"/>
                          <w:p w14:paraId="47714324" w14:textId="77777777" w:rsidR="00A72F9C" w:rsidRDefault="00A72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010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329B02" w14:textId="77777777" w:rsidR="00A72F9C" w:rsidRDefault="00A72F9C"/>
                    <w:p w14:paraId="47714324" w14:textId="77777777" w:rsidR="00A72F9C" w:rsidRDefault="00A72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AC35B5" w14:textId="77777777" w:rsidR="00A72F9C" w:rsidRDefault="00A72F9C"/>
    <w:p w14:paraId="739527EF" w14:textId="77777777" w:rsidR="00A72F9C" w:rsidRDefault="00A72F9C">
      <w:pPr>
        <w:rPr>
          <w:sz w:val="2"/>
          <w:szCs w:val="2"/>
        </w:rPr>
      </w:pPr>
    </w:p>
    <w:p w14:paraId="3C29EB18" w14:textId="77777777" w:rsidR="00A72F9C" w:rsidRDefault="00A72F9C"/>
    <w:p w14:paraId="2F2CC785" w14:textId="77777777" w:rsidR="00A72F9C" w:rsidRDefault="00A72F9C">
      <w:pPr>
        <w:spacing w:after="0" w:line="240" w:lineRule="auto"/>
      </w:pPr>
    </w:p>
  </w:footnote>
  <w:footnote w:type="continuationSeparator" w:id="0">
    <w:p w14:paraId="17E8FA63" w14:textId="77777777" w:rsidR="00A72F9C" w:rsidRDefault="00A7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F9C"/>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17550</TotalTime>
  <Pages>6</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2188</cp:revision>
  <cp:lastPrinted>2009-02-06T05:36:00Z</cp:lastPrinted>
  <dcterms:created xsi:type="dcterms:W3CDTF">2024-01-07T13:43:00Z</dcterms:created>
  <dcterms:modified xsi:type="dcterms:W3CDTF">2024-02-06T18:08:00Z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