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9B585" w14:textId="1D0B7429" w:rsidR="00E4233A" w:rsidRDefault="00196ABB" w:rsidP="00196ABB">
      <w:r w:rsidRPr="00196ABB">
        <w:rPr>
          <w:rFonts w:hint="eastAsia"/>
        </w:rPr>
        <w:t>Рыжова</w:t>
      </w:r>
      <w:r w:rsidRPr="00196ABB">
        <w:t xml:space="preserve">, </w:t>
      </w:r>
      <w:r w:rsidRPr="00196ABB">
        <w:rPr>
          <w:rFonts w:hint="eastAsia"/>
        </w:rPr>
        <w:t>Дарья</w:t>
      </w:r>
      <w:r w:rsidRPr="00196ABB">
        <w:t xml:space="preserve"> </w:t>
      </w:r>
      <w:r w:rsidRPr="00196ABB">
        <w:rPr>
          <w:rFonts w:hint="eastAsia"/>
        </w:rPr>
        <w:t>Александровна</w:t>
      </w:r>
      <w:r>
        <w:t xml:space="preserve"> </w:t>
      </w:r>
      <w:r w:rsidRPr="00196ABB">
        <w:rPr>
          <w:rFonts w:hint="eastAsia"/>
        </w:rPr>
        <w:t>Автоматизация</w:t>
      </w:r>
      <w:r w:rsidRPr="00196ABB">
        <w:t xml:space="preserve"> </w:t>
      </w:r>
      <w:r w:rsidRPr="00196ABB">
        <w:rPr>
          <w:rFonts w:hint="eastAsia"/>
        </w:rPr>
        <w:t>лексико</w:t>
      </w:r>
      <w:r w:rsidRPr="00196ABB">
        <w:t>-</w:t>
      </w:r>
      <w:r w:rsidRPr="00196ABB">
        <w:rPr>
          <w:rFonts w:hint="eastAsia"/>
        </w:rPr>
        <w:t>типологических</w:t>
      </w:r>
      <w:r w:rsidRPr="00196ABB">
        <w:t xml:space="preserve"> </w:t>
      </w:r>
      <w:r w:rsidRPr="00196ABB">
        <w:rPr>
          <w:rFonts w:hint="eastAsia"/>
        </w:rPr>
        <w:t>исследований</w:t>
      </w:r>
      <w:r w:rsidRPr="00196ABB">
        <w:t xml:space="preserve">: </w:t>
      </w:r>
      <w:r w:rsidRPr="00196ABB">
        <w:rPr>
          <w:rFonts w:hint="eastAsia"/>
        </w:rPr>
        <w:t>методы</w:t>
      </w:r>
      <w:r w:rsidRPr="00196ABB">
        <w:t xml:space="preserve"> </w:t>
      </w:r>
      <w:r w:rsidRPr="00196ABB">
        <w:rPr>
          <w:rFonts w:hint="eastAsia"/>
        </w:rPr>
        <w:t>и</w:t>
      </w:r>
      <w:r w:rsidRPr="00196ABB">
        <w:t xml:space="preserve"> </w:t>
      </w:r>
      <w:r w:rsidRPr="00196ABB">
        <w:rPr>
          <w:rFonts w:hint="eastAsia"/>
        </w:rPr>
        <w:t>инструменты</w:t>
      </w:r>
    </w:p>
    <w:p w14:paraId="028A140A" w14:textId="77777777" w:rsidR="00196ABB" w:rsidRDefault="00196ABB" w:rsidP="00196ABB">
      <w:r>
        <w:rPr>
          <w:rFonts w:hint="eastAsia"/>
        </w:rPr>
        <w:t>ОГЛАВЛЕНИЕ</w:t>
      </w:r>
      <w:r>
        <w:t xml:space="preserve"> </w:t>
      </w:r>
      <w:r>
        <w:rPr>
          <w:rFonts w:hint="eastAsia"/>
        </w:rPr>
        <w:t>ДИССЕРТАЦИИ</w:t>
      </w:r>
    </w:p>
    <w:p w14:paraId="062F679A" w14:textId="77777777" w:rsidR="00196ABB" w:rsidRDefault="00196ABB" w:rsidP="00196ABB">
      <w:r>
        <w:rPr>
          <w:rFonts w:hint="eastAsia"/>
        </w:rPr>
        <w:t>кандидат</w:t>
      </w:r>
      <w:r>
        <w:t xml:space="preserve"> </w:t>
      </w:r>
      <w:r>
        <w:rPr>
          <w:rFonts w:hint="eastAsia"/>
        </w:rPr>
        <w:t>наук</w:t>
      </w:r>
      <w:r>
        <w:t xml:space="preserve"> </w:t>
      </w:r>
      <w:r>
        <w:rPr>
          <w:rFonts w:hint="eastAsia"/>
        </w:rPr>
        <w:t>Рыжова</w:t>
      </w:r>
      <w:r>
        <w:t xml:space="preserve">, </w:t>
      </w:r>
      <w:r>
        <w:rPr>
          <w:rFonts w:hint="eastAsia"/>
        </w:rPr>
        <w:t>Дарья</w:t>
      </w:r>
      <w:r>
        <w:t xml:space="preserve"> </w:t>
      </w:r>
      <w:r>
        <w:rPr>
          <w:rFonts w:hint="eastAsia"/>
        </w:rPr>
        <w:t>Александровна</w:t>
      </w:r>
    </w:p>
    <w:p w14:paraId="63A6399D" w14:textId="77777777" w:rsidR="00196ABB" w:rsidRDefault="00196ABB" w:rsidP="00196ABB">
      <w:r>
        <w:rPr>
          <w:rFonts w:hint="eastAsia"/>
        </w:rPr>
        <w:t>ОГЛАВЛЕНИЕ</w:t>
      </w:r>
    </w:p>
    <w:p w14:paraId="7AFD357B" w14:textId="77777777" w:rsidR="00196ABB" w:rsidRDefault="00196ABB" w:rsidP="00196ABB"/>
    <w:p w14:paraId="5EF9B175" w14:textId="77777777" w:rsidR="00196ABB" w:rsidRDefault="00196ABB" w:rsidP="00196ABB">
      <w:r>
        <w:rPr>
          <w:rFonts w:hint="eastAsia"/>
        </w:rPr>
        <w:t>ВВЕДЕНИЕ</w:t>
      </w:r>
    </w:p>
    <w:p w14:paraId="2C19C66C" w14:textId="77777777" w:rsidR="00196ABB" w:rsidRDefault="00196ABB" w:rsidP="00196ABB"/>
    <w:p w14:paraId="73DDECCE" w14:textId="77777777" w:rsidR="00196ABB" w:rsidRDefault="00196ABB" w:rsidP="00196ABB">
      <w:r>
        <w:rPr>
          <w:rFonts w:hint="eastAsia"/>
        </w:rPr>
        <w:t>ГЛАВА</w:t>
      </w:r>
      <w:r>
        <w:t xml:space="preserve"> 1. </w:t>
      </w:r>
      <w:r>
        <w:rPr>
          <w:rFonts w:hint="eastAsia"/>
        </w:rPr>
        <w:t>ОБЩИЕ</w:t>
      </w:r>
      <w:r>
        <w:t xml:space="preserve"> </w:t>
      </w:r>
      <w:r>
        <w:rPr>
          <w:rFonts w:hint="eastAsia"/>
        </w:rPr>
        <w:t>СВЕДЕНИЯ</w:t>
      </w:r>
    </w:p>
    <w:p w14:paraId="23D2974B" w14:textId="77777777" w:rsidR="00196ABB" w:rsidRDefault="00196ABB" w:rsidP="00196ABB"/>
    <w:p w14:paraId="6102E6D8" w14:textId="77777777" w:rsidR="00196ABB" w:rsidRDefault="00196ABB" w:rsidP="00196ABB">
      <w:r>
        <w:rPr>
          <w:rFonts w:hint="eastAsia"/>
        </w:rPr>
        <w:t>§</w:t>
      </w:r>
      <w:r>
        <w:t xml:space="preserve">1. </w:t>
      </w:r>
      <w:r>
        <w:rPr>
          <w:rFonts w:hint="eastAsia"/>
        </w:rPr>
        <w:t>Краткий</w:t>
      </w:r>
      <w:r>
        <w:t xml:space="preserve"> </w:t>
      </w:r>
      <w:r>
        <w:rPr>
          <w:rFonts w:hint="eastAsia"/>
        </w:rPr>
        <w:t>обзор</w:t>
      </w:r>
      <w:r>
        <w:t xml:space="preserve"> </w:t>
      </w:r>
      <w:r>
        <w:rPr>
          <w:rFonts w:hint="eastAsia"/>
        </w:rPr>
        <w:t>имеющихся</w:t>
      </w:r>
      <w:r>
        <w:t xml:space="preserve"> </w:t>
      </w:r>
      <w:r>
        <w:rPr>
          <w:rFonts w:hint="eastAsia"/>
        </w:rPr>
        <w:t>методик</w:t>
      </w:r>
      <w:r>
        <w:t xml:space="preserve"> </w:t>
      </w:r>
      <w:r>
        <w:rPr>
          <w:rFonts w:hint="eastAsia"/>
        </w:rPr>
        <w:t>и</w:t>
      </w:r>
      <w:r>
        <w:t xml:space="preserve"> </w:t>
      </w:r>
      <w:r>
        <w:rPr>
          <w:rFonts w:hint="eastAsia"/>
        </w:rPr>
        <w:t>подходов</w:t>
      </w:r>
      <w:r>
        <w:t xml:space="preserve"> </w:t>
      </w:r>
      <w:r>
        <w:rPr>
          <w:rFonts w:hint="eastAsia"/>
        </w:rPr>
        <w:t>к</w:t>
      </w:r>
      <w:r>
        <w:t xml:space="preserve"> </w:t>
      </w:r>
      <w:r>
        <w:rPr>
          <w:rFonts w:hint="eastAsia"/>
        </w:rPr>
        <w:t>типологическому</w:t>
      </w:r>
      <w:r>
        <w:t xml:space="preserve"> </w:t>
      </w:r>
      <w:r>
        <w:rPr>
          <w:rFonts w:hint="eastAsia"/>
        </w:rPr>
        <w:t>описанию</w:t>
      </w:r>
      <w:r>
        <w:t xml:space="preserve"> </w:t>
      </w:r>
      <w:r>
        <w:rPr>
          <w:rFonts w:hint="eastAsia"/>
        </w:rPr>
        <w:t>лексики</w:t>
      </w:r>
    </w:p>
    <w:p w14:paraId="475EDB10" w14:textId="77777777" w:rsidR="00196ABB" w:rsidRDefault="00196ABB" w:rsidP="00196ABB"/>
    <w:p w14:paraId="1D06D28D" w14:textId="77777777" w:rsidR="00196ABB" w:rsidRDefault="00196ABB" w:rsidP="00196ABB">
      <w:r>
        <w:t xml:space="preserve">1. </w:t>
      </w:r>
      <w:r>
        <w:rPr>
          <w:rFonts w:hint="eastAsia"/>
        </w:rPr>
        <w:t>Экспериментальная</w:t>
      </w:r>
      <w:r>
        <w:t xml:space="preserve"> </w:t>
      </w:r>
      <w:r>
        <w:rPr>
          <w:rFonts w:hint="eastAsia"/>
        </w:rPr>
        <w:t>парадигма</w:t>
      </w:r>
      <w:r>
        <w:t xml:space="preserve"> </w:t>
      </w:r>
      <w:r>
        <w:rPr>
          <w:rFonts w:hint="eastAsia"/>
        </w:rPr>
        <w:t>Инстутита</w:t>
      </w:r>
      <w:r>
        <w:t xml:space="preserve"> </w:t>
      </w:r>
      <w:r>
        <w:rPr>
          <w:rFonts w:hint="eastAsia"/>
        </w:rPr>
        <w:t>психолингвистики</w:t>
      </w:r>
      <w:r>
        <w:t xml:space="preserve"> </w:t>
      </w:r>
      <w:r>
        <w:rPr>
          <w:rFonts w:hint="eastAsia"/>
        </w:rPr>
        <w:t>имени</w:t>
      </w:r>
      <w:r>
        <w:t xml:space="preserve"> </w:t>
      </w:r>
      <w:r>
        <w:rPr>
          <w:rFonts w:hint="eastAsia"/>
        </w:rPr>
        <w:t>Макса</w:t>
      </w:r>
      <w:r>
        <w:t xml:space="preserve"> </w:t>
      </w:r>
      <w:r>
        <w:rPr>
          <w:rFonts w:hint="eastAsia"/>
        </w:rPr>
        <w:t>Планка</w:t>
      </w:r>
    </w:p>
    <w:p w14:paraId="29C8279E" w14:textId="77777777" w:rsidR="00196ABB" w:rsidRDefault="00196ABB" w:rsidP="00196ABB"/>
    <w:p w14:paraId="7EA49B4E" w14:textId="77777777" w:rsidR="00196ABB" w:rsidRDefault="00196ABB" w:rsidP="00196ABB">
      <w:r>
        <w:t xml:space="preserve">2. </w:t>
      </w:r>
      <w:r>
        <w:rPr>
          <w:rFonts w:hint="eastAsia"/>
        </w:rPr>
        <w:t>Теория</w:t>
      </w:r>
      <w:r>
        <w:t xml:space="preserve"> </w:t>
      </w:r>
      <w:r>
        <w:rPr>
          <w:rFonts w:hint="eastAsia"/>
        </w:rPr>
        <w:t>семантических</w:t>
      </w:r>
      <w:r>
        <w:t xml:space="preserve"> </w:t>
      </w:r>
      <w:r>
        <w:rPr>
          <w:rFonts w:hint="eastAsia"/>
        </w:rPr>
        <w:t>примитивов</w:t>
      </w:r>
    </w:p>
    <w:p w14:paraId="0BE70769" w14:textId="77777777" w:rsidR="00196ABB" w:rsidRDefault="00196ABB" w:rsidP="00196ABB"/>
    <w:p w14:paraId="3913F53A" w14:textId="77777777" w:rsidR="00196ABB" w:rsidRDefault="00196ABB" w:rsidP="00196ABB">
      <w:r>
        <w:t xml:space="preserve">3. </w:t>
      </w:r>
      <w:r>
        <w:rPr>
          <w:rFonts w:hint="eastAsia"/>
        </w:rPr>
        <w:t>Серия</w:t>
      </w:r>
      <w:r>
        <w:t xml:space="preserve"> </w:t>
      </w:r>
      <w:r>
        <w:rPr>
          <w:rFonts w:hint="eastAsia"/>
        </w:rPr>
        <w:t>подходов</w:t>
      </w:r>
      <w:r>
        <w:t xml:space="preserve">, </w:t>
      </w:r>
      <w:r>
        <w:rPr>
          <w:rFonts w:hint="eastAsia"/>
        </w:rPr>
        <w:t>основанных</w:t>
      </w:r>
      <w:r>
        <w:t xml:space="preserve"> </w:t>
      </w:r>
      <w:r>
        <w:rPr>
          <w:rFonts w:hint="eastAsia"/>
        </w:rPr>
        <w:t>на</w:t>
      </w:r>
      <w:r>
        <w:t xml:space="preserve"> </w:t>
      </w:r>
      <w:r>
        <w:rPr>
          <w:rFonts w:hint="eastAsia"/>
        </w:rPr>
        <w:t>анализе</w:t>
      </w:r>
      <w:r>
        <w:t xml:space="preserve"> </w:t>
      </w:r>
      <w:r>
        <w:rPr>
          <w:rFonts w:hint="eastAsia"/>
        </w:rPr>
        <w:t>лексикографических</w:t>
      </w:r>
      <w:r>
        <w:t xml:space="preserve"> </w:t>
      </w:r>
      <w:r>
        <w:rPr>
          <w:rFonts w:hint="eastAsia"/>
        </w:rPr>
        <w:t>источников</w:t>
      </w:r>
    </w:p>
    <w:p w14:paraId="4DB380BF" w14:textId="77777777" w:rsidR="00196ABB" w:rsidRDefault="00196ABB" w:rsidP="00196ABB"/>
    <w:p w14:paraId="7A5EEE95" w14:textId="77777777" w:rsidR="00196ABB" w:rsidRDefault="00196ABB" w:rsidP="00196ABB">
      <w:r>
        <w:t xml:space="preserve">4. </w:t>
      </w:r>
      <w:r>
        <w:rPr>
          <w:rFonts w:hint="eastAsia"/>
        </w:rPr>
        <w:t>Серия</w:t>
      </w:r>
      <w:r>
        <w:t xml:space="preserve"> </w:t>
      </w:r>
      <w:r>
        <w:rPr>
          <w:rFonts w:hint="eastAsia"/>
        </w:rPr>
        <w:t>подходов</w:t>
      </w:r>
      <w:r>
        <w:t xml:space="preserve">, </w:t>
      </w:r>
      <w:r>
        <w:rPr>
          <w:rFonts w:hint="eastAsia"/>
        </w:rPr>
        <w:t>основанных</w:t>
      </w:r>
      <w:r>
        <w:t xml:space="preserve"> </w:t>
      </w:r>
      <w:r>
        <w:rPr>
          <w:rFonts w:hint="eastAsia"/>
        </w:rPr>
        <w:t>на</w:t>
      </w:r>
      <w:r>
        <w:t xml:space="preserve"> </w:t>
      </w:r>
      <w:r>
        <w:rPr>
          <w:rFonts w:hint="eastAsia"/>
        </w:rPr>
        <w:t>использовании</w:t>
      </w:r>
      <w:r>
        <w:t xml:space="preserve"> </w:t>
      </w:r>
      <w:r>
        <w:rPr>
          <w:rFonts w:hint="eastAsia"/>
        </w:rPr>
        <w:t>параллельных</w:t>
      </w:r>
      <w:r>
        <w:t xml:space="preserve"> </w:t>
      </w:r>
      <w:r>
        <w:rPr>
          <w:rFonts w:hint="eastAsia"/>
        </w:rPr>
        <w:t>корпусов</w:t>
      </w:r>
    </w:p>
    <w:p w14:paraId="26F3CA1C" w14:textId="77777777" w:rsidR="00196ABB" w:rsidRDefault="00196ABB" w:rsidP="00196ABB"/>
    <w:p w14:paraId="719D50F0" w14:textId="77777777" w:rsidR="00196ABB" w:rsidRDefault="00196ABB" w:rsidP="00196ABB">
      <w:r>
        <w:t xml:space="preserve">5. </w:t>
      </w:r>
      <w:r>
        <w:rPr>
          <w:rFonts w:hint="eastAsia"/>
        </w:rPr>
        <w:t>Методологическая</w:t>
      </w:r>
      <w:r>
        <w:t xml:space="preserve"> </w:t>
      </w:r>
      <w:r>
        <w:rPr>
          <w:rFonts w:hint="eastAsia"/>
        </w:rPr>
        <w:t>ниша</w:t>
      </w:r>
    </w:p>
    <w:p w14:paraId="3B36ECF1" w14:textId="77777777" w:rsidR="00196ABB" w:rsidRDefault="00196ABB" w:rsidP="00196ABB"/>
    <w:p w14:paraId="452CA6CD" w14:textId="77777777" w:rsidR="00196ABB" w:rsidRDefault="00196ABB" w:rsidP="00196ABB">
      <w:r>
        <w:rPr>
          <w:rFonts w:hint="eastAsia"/>
        </w:rPr>
        <w:t>§</w:t>
      </w:r>
      <w:r>
        <w:t xml:space="preserve">2. </w:t>
      </w:r>
      <w:r>
        <w:rPr>
          <w:rFonts w:hint="eastAsia"/>
        </w:rPr>
        <w:t>ТЕОРЕТИЧЕСКАЯ</w:t>
      </w:r>
      <w:r>
        <w:t xml:space="preserve"> </w:t>
      </w:r>
      <w:r>
        <w:rPr>
          <w:rFonts w:hint="eastAsia"/>
        </w:rPr>
        <w:t>БАЗА</w:t>
      </w:r>
      <w:r>
        <w:t xml:space="preserve">: </w:t>
      </w:r>
      <w:r>
        <w:rPr>
          <w:rFonts w:hint="eastAsia"/>
        </w:rPr>
        <w:t>ФРЕЙМОВЫЙ</w:t>
      </w:r>
      <w:r>
        <w:t xml:space="preserve"> </w:t>
      </w:r>
      <w:r>
        <w:rPr>
          <w:rFonts w:hint="eastAsia"/>
        </w:rPr>
        <w:t>ПОДХОД</w:t>
      </w:r>
      <w:r>
        <w:t xml:space="preserve"> </w:t>
      </w:r>
      <w:r>
        <w:rPr>
          <w:rFonts w:hint="eastAsia"/>
        </w:rPr>
        <w:t>К</w:t>
      </w:r>
      <w:r>
        <w:t xml:space="preserve"> </w:t>
      </w:r>
      <w:r>
        <w:rPr>
          <w:rFonts w:hint="eastAsia"/>
        </w:rPr>
        <w:t>ЛЕКСИЧЕСКОЙ</w:t>
      </w:r>
      <w:r>
        <w:t xml:space="preserve"> </w:t>
      </w:r>
      <w:r>
        <w:rPr>
          <w:rFonts w:hint="eastAsia"/>
        </w:rPr>
        <w:t>ТИПОЛОГИИ</w:t>
      </w:r>
    </w:p>
    <w:p w14:paraId="5D07EABA" w14:textId="77777777" w:rsidR="00196ABB" w:rsidRDefault="00196ABB" w:rsidP="00196ABB"/>
    <w:p w14:paraId="13C4BCC3" w14:textId="77777777" w:rsidR="00196ABB" w:rsidRDefault="00196ABB" w:rsidP="00196ABB">
      <w:r>
        <w:rPr>
          <w:rFonts w:hint="eastAsia"/>
        </w:rPr>
        <w:t>ГЛАВА</w:t>
      </w:r>
      <w:r>
        <w:t xml:space="preserve"> 2. </w:t>
      </w:r>
      <w:r>
        <w:rPr>
          <w:rFonts w:hint="eastAsia"/>
        </w:rPr>
        <w:t>ВЕРИФИКАЦИЯ</w:t>
      </w:r>
      <w:r>
        <w:t xml:space="preserve"> </w:t>
      </w:r>
      <w:r>
        <w:rPr>
          <w:rFonts w:hint="eastAsia"/>
        </w:rPr>
        <w:t>ПОНЯТИЯ</w:t>
      </w:r>
      <w:r>
        <w:t xml:space="preserve"> </w:t>
      </w:r>
      <w:r>
        <w:rPr>
          <w:rFonts w:hint="eastAsia"/>
        </w:rPr>
        <w:t>ФРЕЙМА</w:t>
      </w:r>
      <w:r>
        <w:t xml:space="preserve"> </w:t>
      </w:r>
      <w:r>
        <w:rPr>
          <w:rFonts w:hint="eastAsia"/>
        </w:rPr>
        <w:t>С</w:t>
      </w:r>
      <w:r>
        <w:t xml:space="preserve"> </w:t>
      </w:r>
      <w:r>
        <w:rPr>
          <w:rFonts w:hint="eastAsia"/>
        </w:rPr>
        <w:t>ПОМОЩЬЮ</w:t>
      </w:r>
      <w:r>
        <w:t xml:space="preserve"> </w:t>
      </w:r>
      <w:r>
        <w:rPr>
          <w:rFonts w:hint="eastAsia"/>
        </w:rPr>
        <w:t>МОДЕЛЕЙ</w:t>
      </w:r>
      <w:r>
        <w:t xml:space="preserve"> </w:t>
      </w:r>
      <w:r>
        <w:rPr>
          <w:rFonts w:hint="eastAsia"/>
        </w:rPr>
        <w:t>ДИСТРИБУТИВНОЙ</w:t>
      </w:r>
      <w:r>
        <w:t xml:space="preserve"> </w:t>
      </w:r>
      <w:r>
        <w:rPr>
          <w:rFonts w:hint="eastAsia"/>
        </w:rPr>
        <w:t>СЕМАНТИКИ</w:t>
      </w:r>
    </w:p>
    <w:p w14:paraId="7D8A3A7C" w14:textId="77777777" w:rsidR="00196ABB" w:rsidRDefault="00196ABB" w:rsidP="00196ABB"/>
    <w:p w14:paraId="3AF2A959" w14:textId="77777777" w:rsidR="00196ABB" w:rsidRDefault="00196ABB" w:rsidP="00196ABB">
      <w:r>
        <w:rPr>
          <w:rFonts w:hint="eastAsia"/>
        </w:rPr>
        <w:t>§</w:t>
      </w:r>
      <w:r>
        <w:t xml:space="preserve">1. </w:t>
      </w:r>
      <w:r>
        <w:rPr>
          <w:rFonts w:hint="eastAsia"/>
        </w:rPr>
        <w:t>ПОСТАНОВКА</w:t>
      </w:r>
      <w:r>
        <w:t xml:space="preserve"> </w:t>
      </w:r>
      <w:r>
        <w:rPr>
          <w:rFonts w:hint="eastAsia"/>
        </w:rPr>
        <w:t>ЗАДАЧИ</w:t>
      </w:r>
    </w:p>
    <w:p w14:paraId="0A579061" w14:textId="77777777" w:rsidR="00196ABB" w:rsidRDefault="00196ABB" w:rsidP="00196ABB"/>
    <w:p w14:paraId="5C4A92EF" w14:textId="77777777" w:rsidR="00196ABB" w:rsidRDefault="00196ABB" w:rsidP="00196ABB">
      <w:r>
        <w:rPr>
          <w:rFonts w:hint="eastAsia"/>
        </w:rPr>
        <w:t>§</w:t>
      </w:r>
      <w:r>
        <w:t xml:space="preserve">2. </w:t>
      </w:r>
      <w:r>
        <w:rPr>
          <w:rFonts w:hint="eastAsia"/>
        </w:rPr>
        <w:t>Модели</w:t>
      </w:r>
      <w:r>
        <w:t xml:space="preserve"> </w:t>
      </w:r>
      <w:r>
        <w:rPr>
          <w:rFonts w:hint="eastAsia"/>
        </w:rPr>
        <w:t>дистрибутивной</w:t>
      </w:r>
      <w:r>
        <w:t xml:space="preserve"> </w:t>
      </w:r>
      <w:r>
        <w:rPr>
          <w:rFonts w:hint="eastAsia"/>
        </w:rPr>
        <w:t>семантики</w:t>
      </w:r>
    </w:p>
    <w:p w14:paraId="33F3AF6B" w14:textId="77777777" w:rsidR="00196ABB" w:rsidRDefault="00196ABB" w:rsidP="00196ABB"/>
    <w:p w14:paraId="269D787C" w14:textId="77777777" w:rsidR="00196ABB" w:rsidRDefault="00196ABB" w:rsidP="00196ABB">
      <w:r>
        <w:rPr>
          <w:rFonts w:hint="eastAsia"/>
        </w:rPr>
        <w:t>§</w:t>
      </w:r>
      <w:r>
        <w:t xml:space="preserve">3. </w:t>
      </w:r>
      <w:r>
        <w:rPr>
          <w:rFonts w:hint="eastAsia"/>
        </w:rPr>
        <w:t>ПИЛОТНЫЕ</w:t>
      </w:r>
      <w:r>
        <w:t xml:space="preserve"> </w:t>
      </w:r>
      <w:r>
        <w:rPr>
          <w:rFonts w:hint="eastAsia"/>
        </w:rPr>
        <w:t>ЭКСПЕРИМЕНТЫ</w:t>
      </w:r>
    </w:p>
    <w:p w14:paraId="0223F402" w14:textId="77777777" w:rsidR="00196ABB" w:rsidRDefault="00196ABB" w:rsidP="00196ABB"/>
    <w:p w14:paraId="3854A4BA" w14:textId="77777777" w:rsidR="00196ABB" w:rsidRDefault="00196ABB" w:rsidP="00196ABB">
      <w:r>
        <w:rPr>
          <w:rFonts w:hint="eastAsia"/>
        </w:rPr>
        <w:t>§</w:t>
      </w:r>
      <w:r>
        <w:t xml:space="preserve">4. </w:t>
      </w:r>
      <w:r>
        <w:rPr>
          <w:rFonts w:hint="eastAsia"/>
        </w:rPr>
        <w:t>Новая</w:t>
      </w:r>
      <w:r>
        <w:t xml:space="preserve"> </w:t>
      </w:r>
      <w:r>
        <w:rPr>
          <w:rFonts w:hint="eastAsia"/>
        </w:rPr>
        <w:t>серия</w:t>
      </w:r>
      <w:r>
        <w:t xml:space="preserve"> </w:t>
      </w:r>
      <w:r>
        <w:rPr>
          <w:rFonts w:hint="eastAsia"/>
        </w:rPr>
        <w:t>экспериментов</w:t>
      </w:r>
    </w:p>
    <w:p w14:paraId="22404FA9" w14:textId="77777777" w:rsidR="00196ABB" w:rsidRDefault="00196ABB" w:rsidP="00196ABB"/>
    <w:p w14:paraId="183CD9F1" w14:textId="77777777" w:rsidR="00196ABB" w:rsidRDefault="00196ABB" w:rsidP="00196ABB">
      <w:r>
        <w:t xml:space="preserve">1. </w:t>
      </w:r>
      <w:r>
        <w:rPr>
          <w:rFonts w:hint="eastAsia"/>
        </w:rPr>
        <w:t>Подготовка</w:t>
      </w:r>
      <w:r>
        <w:t xml:space="preserve"> </w:t>
      </w:r>
      <w:r>
        <w:rPr>
          <w:rFonts w:hint="eastAsia"/>
        </w:rPr>
        <w:t>типологических</w:t>
      </w:r>
      <w:r>
        <w:t xml:space="preserve"> </w:t>
      </w:r>
      <w:r>
        <w:rPr>
          <w:rFonts w:hint="eastAsia"/>
        </w:rPr>
        <w:t>и</w:t>
      </w:r>
      <w:r>
        <w:t xml:space="preserve"> </w:t>
      </w:r>
      <w:r>
        <w:rPr>
          <w:rFonts w:hint="eastAsia"/>
        </w:rPr>
        <w:t>дистрибутивных</w:t>
      </w:r>
      <w:r>
        <w:t xml:space="preserve"> </w:t>
      </w:r>
      <w:r>
        <w:rPr>
          <w:rFonts w:hint="eastAsia"/>
        </w:rPr>
        <w:t>данных</w:t>
      </w:r>
    </w:p>
    <w:p w14:paraId="7181BA54" w14:textId="77777777" w:rsidR="00196ABB" w:rsidRDefault="00196ABB" w:rsidP="00196ABB"/>
    <w:p w14:paraId="18D6292C" w14:textId="77777777" w:rsidR="00196ABB" w:rsidRDefault="00196ABB" w:rsidP="00196ABB">
      <w:r>
        <w:t xml:space="preserve">1.1. </w:t>
      </w:r>
      <w:r>
        <w:rPr>
          <w:rFonts w:hint="eastAsia"/>
        </w:rPr>
        <w:t>Подготовка</w:t>
      </w:r>
      <w:r>
        <w:t xml:space="preserve"> </w:t>
      </w:r>
      <w:r>
        <w:rPr>
          <w:rFonts w:hint="eastAsia"/>
        </w:rPr>
        <w:t>типологического</w:t>
      </w:r>
      <w:r>
        <w:t xml:space="preserve"> </w:t>
      </w:r>
      <w:r>
        <w:rPr>
          <w:rFonts w:hint="eastAsia"/>
        </w:rPr>
        <w:t>векторного</w:t>
      </w:r>
      <w:r>
        <w:t xml:space="preserve"> </w:t>
      </w:r>
      <w:r>
        <w:rPr>
          <w:rFonts w:hint="eastAsia"/>
        </w:rPr>
        <w:t>пространства</w:t>
      </w:r>
    </w:p>
    <w:p w14:paraId="6AF62BD0" w14:textId="77777777" w:rsidR="00196ABB" w:rsidRDefault="00196ABB" w:rsidP="00196ABB"/>
    <w:p w14:paraId="00FBB890" w14:textId="77777777" w:rsidR="00196ABB" w:rsidRDefault="00196ABB" w:rsidP="00196ABB">
      <w:r>
        <w:rPr>
          <w:rFonts w:hint="eastAsia"/>
        </w:rPr>
        <w:t>Предобработка</w:t>
      </w:r>
      <w:r>
        <w:t xml:space="preserve"> </w:t>
      </w:r>
      <w:r>
        <w:rPr>
          <w:rFonts w:hint="eastAsia"/>
        </w:rPr>
        <w:t>Базы</w:t>
      </w:r>
      <w:r>
        <w:t xml:space="preserve"> </w:t>
      </w:r>
      <w:r>
        <w:rPr>
          <w:rFonts w:hint="eastAsia"/>
        </w:rPr>
        <w:t>данных</w:t>
      </w:r>
      <w:r>
        <w:t xml:space="preserve"> </w:t>
      </w:r>
      <w:r>
        <w:rPr>
          <w:rFonts w:hint="eastAsia"/>
        </w:rPr>
        <w:t>признаковой</w:t>
      </w:r>
      <w:r>
        <w:t xml:space="preserve"> </w:t>
      </w:r>
      <w:r>
        <w:rPr>
          <w:rFonts w:hint="eastAsia"/>
        </w:rPr>
        <w:t>лексики</w:t>
      </w:r>
    </w:p>
    <w:p w14:paraId="53E4124D" w14:textId="77777777" w:rsidR="00196ABB" w:rsidRDefault="00196ABB" w:rsidP="00196ABB"/>
    <w:p w14:paraId="6F9EF155" w14:textId="77777777" w:rsidR="00196ABB" w:rsidRDefault="00196ABB" w:rsidP="00196ABB">
      <w:r>
        <w:rPr>
          <w:rFonts w:hint="eastAsia"/>
        </w:rPr>
        <w:t>Метрика</w:t>
      </w:r>
      <w:r>
        <w:t xml:space="preserve"> </w:t>
      </w:r>
      <w:r>
        <w:rPr>
          <w:rFonts w:hint="eastAsia"/>
        </w:rPr>
        <w:t>типологической</w:t>
      </w:r>
      <w:r>
        <w:t xml:space="preserve"> </w:t>
      </w:r>
      <w:r>
        <w:rPr>
          <w:rFonts w:hint="eastAsia"/>
        </w:rPr>
        <w:t>близости</w:t>
      </w:r>
    </w:p>
    <w:p w14:paraId="3F9D3B9F" w14:textId="77777777" w:rsidR="00196ABB" w:rsidRDefault="00196ABB" w:rsidP="00196ABB"/>
    <w:p w14:paraId="0E05126A" w14:textId="77777777" w:rsidR="00196ABB" w:rsidRDefault="00196ABB" w:rsidP="00196ABB">
      <w:r>
        <w:t xml:space="preserve">1.2. </w:t>
      </w:r>
      <w:r>
        <w:rPr>
          <w:rFonts w:hint="eastAsia"/>
        </w:rPr>
        <w:t>Подготовка</w:t>
      </w:r>
      <w:r>
        <w:t xml:space="preserve"> </w:t>
      </w:r>
      <w:r>
        <w:rPr>
          <w:rFonts w:hint="eastAsia"/>
        </w:rPr>
        <w:t>дистрибутивного</w:t>
      </w:r>
      <w:r>
        <w:t xml:space="preserve"> </w:t>
      </w:r>
      <w:r>
        <w:rPr>
          <w:rFonts w:hint="eastAsia"/>
        </w:rPr>
        <w:t>векторного</w:t>
      </w:r>
      <w:r>
        <w:t xml:space="preserve"> </w:t>
      </w:r>
      <w:r>
        <w:rPr>
          <w:rFonts w:hint="eastAsia"/>
        </w:rPr>
        <w:t>пространства</w:t>
      </w:r>
    </w:p>
    <w:p w14:paraId="73A02334" w14:textId="77777777" w:rsidR="00196ABB" w:rsidRDefault="00196ABB" w:rsidP="00196ABB"/>
    <w:p w14:paraId="617372A8" w14:textId="77777777" w:rsidR="00196ABB" w:rsidRDefault="00196ABB" w:rsidP="00196ABB">
      <w:r>
        <w:t xml:space="preserve">1.3. </w:t>
      </w:r>
      <w:r>
        <w:rPr>
          <w:rFonts w:hint="eastAsia"/>
        </w:rPr>
        <w:t>Подсчет</w:t>
      </w:r>
      <w:r>
        <w:t xml:space="preserve"> </w:t>
      </w:r>
      <w:r>
        <w:rPr>
          <w:rFonts w:hint="eastAsia"/>
        </w:rPr>
        <w:t>корреляции</w:t>
      </w:r>
    </w:p>
    <w:p w14:paraId="25027F1C" w14:textId="77777777" w:rsidR="00196ABB" w:rsidRDefault="00196ABB" w:rsidP="00196ABB"/>
    <w:p w14:paraId="6BD3141C" w14:textId="77777777" w:rsidR="00196ABB" w:rsidRDefault="00196ABB" w:rsidP="00196ABB">
      <w:r>
        <w:t xml:space="preserve">1.4. </w:t>
      </w:r>
      <w:r>
        <w:rPr>
          <w:rFonts w:hint="eastAsia"/>
        </w:rPr>
        <w:t>Базовый</w:t>
      </w:r>
      <w:r>
        <w:t xml:space="preserve"> </w:t>
      </w:r>
      <w:r>
        <w:rPr>
          <w:rFonts w:hint="eastAsia"/>
        </w:rPr>
        <w:t>алгоритм</w:t>
      </w:r>
    </w:p>
    <w:p w14:paraId="1BB76631" w14:textId="77777777" w:rsidR="00196ABB" w:rsidRDefault="00196ABB" w:rsidP="00196ABB"/>
    <w:p w14:paraId="65D82E8E" w14:textId="77777777" w:rsidR="00196ABB" w:rsidRDefault="00196ABB" w:rsidP="00196ABB">
      <w:r>
        <w:t xml:space="preserve">2. </w:t>
      </w:r>
      <w:r>
        <w:rPr>
          <w:rFonts w:hint="eastAsia"/>
        </w:rPr>
        <w:t>Эксперимент</w:t>
      </w:r>
      <w:r>
        <w:t xml:space="preserve"> 1: </w:t>
      </w:r>
      <w:r>
        <w:rPr>
          <w:rFonts w:hint="eastAsia"/>
        </w:rPr>
        <w:t>признаковые</w:t>
      </w:r>
      <w:r>
        <w:t xml:space="preserve"> </w:t>
      </w:r>
      <w:r>
        <w:rPr>
          <w:rFonts w:hint="eastAsia"/>
        </w:rPr>
        <w:t>поля</w:t>
      </w:r>
      <w:r>
        <w:t xml:space="preserve"> '</w:t>
      </w:r>
      <w:r>
        <w:rPr>
          <w:rFonts w:hint="eastAsia"/>
        </w:rPr>
        <w:t>острый</w:t>
      </w:r>
      <w:r>
        <w:t xml:space="preserve">' </w:t>
      </w:r>
      <w:r>
        <w:rPr>
          <w:rFonts w:hint="eastAsia"/>
        </w:rPr>
        <w:t>и</w:t>
      </w:r>
      <w:r>
        <w:t xml:space="preserve"> '</w:t>
      </w:r>
      <w:r>
        <w:rPr>
          <w:rFonts w:hint="eastAsia"/>
        </w:rPr>
        <w:t>гладкий</w:t>
      </w:r>
      <w:r>
        <w:t>'</w:t>
      </w:r>
    </w:p>
    <w:p w14:paraId="317EE5BD" w14:textId="77777777" w:rsidR="00196ABB" w:rsidRDefault="00196ABB" w:rsidP="00196ABB"/>
    <w:p w14:paraId="6C404991" w14:textId="77777777" w:rsidR="00196ABB" w:rsidRDefault="00196ABB" w:rsidP="00196ABB">
      <w:r>
        <w:t xml:space="preserve">3. </w:t>
      </w:r>
      <w:r>
        <w:rPr>
          <w:rFonts w:hint="eastAsia"/>
        </w:rPr>
        <w:t>Эксперимент</w:t>
      </w:r>
      <w:r>
        <w:t xml:space="preserve"> 2: </w:t>
      </w:r>
      <w:r>
        <w:rPr>
          <w:rFonts w:hint="eastAsia"/>
        </w:rPr>
        <w:t>глаголы</w:t>
      </w:r>
      <w:r>
        <w:t xml:space="preserve"> </w:t>
      </w:r>
      <w:r>
        <w:rPr>
          <w:rFonts w:hint="eastAsia"/>
        </w:rPr>
        <w:t>качания</w:t>
      </w:r>
    </w:p>
    <w:p w14:paraId="79532B92" w14:textId="77777777" w:rsidR="00196ABB" w:rsidRDefault="00196ABB" w:rsidP="00196ABB"/>
    <w:p w14:paraId="06BB6F76" w14:textId="77777777" w:rsidR="00196ABB" w:rsidRDefault="00196ABB" w:rsidP="00196ABB">
      <w:r>
        <w:t xml:space="preserve">4. </w:t>
      </w:r>
      <w:r>
        <w:rPr>
          <w:rFonts w:hint="eastAsia"/>
        </w:rPr>
        <w:t>Эксперимент</w:t>
      </w:r>
      <w:r>
        <w:t xml:space="preserve"> 3: </w:t>
      </w:r>
      <w:r>
        <w:rPr>
          <w:rFonts w:hint="eastAsia"/>
        </w:rPr>
        <w:t>англоязычный</w:t>
      </w:r>
      <w:r>
        <w:t xml:space="preserve"> </w:t>
      </w:r>
      <w:r>
        <w:rPr>
          <w:rFonts w:hint="eastAsia"/>
        </w:rPr>
        <w:t>обучающий</w:t>
      </w:r>
      <w:r>
        <w:t xml:space="preserve"> </w:t>
      </w:r>
      <w:r>
        <w:rPr>
          <w:rFonts w:hint="eastAsia"/>
        </w:rPr>
        <w:t>корпус</w:t>
      </w:r>
    </w:p>
    <w:p w14:paraId="5FAFB93D" w14:textId="77777777" w:rsidR="00196ABB" w:rsidRDefault="00196ABB" w:rsidP="00196ABB"/>
    <w:p w14:paraId="73623BEA" w14:textId="77777777" w:rsidR="00196ABB" w:rsidRDefault="00196ABB" w:rsidP="00196ABB">
      <w:r>
        <w:t xml:space="preserve">5. </w:t>
      </w:r>
      <w:r>
        <w:rPr>
          <w:rFonts w:hint="eastAsia"/>
        </w:rPr>
        <w:t>Эксперимент</w:t>
      </w:r>
      <w:r>
        <w:t xml:space="preserve"> 4: </w:t>
      </w:r>
      <w:r>
        <w:rPr>
          <w:rFonts w:hint="eastAsia"/>
        </w:rPr>
        <w:t>визуализация</w:t>
      </w:r>
      <w:r>
        <w:t xml:space="preserve"> </w:t>
      </w:r>
      <w:r>
        <w:rPr>
          <w:rFonts w:hint="eastAsia"/>
        </w:rPr>
        <w:t>векторных</w:t>
      </w:r>
      <w:r>
        <w:t xml:space="preserve"> </w:t>
      </w:r>
      <w:r>
        <w:rPr>
          <w:rFonts w:hint="eastAsia"/>
        </w:rPr>
        <w:t>простран</w:t>
      </w:r>
      <w:r>
        <w:rPr>
          <w:rFonts w:hint="eastAsia"/>
        </w:rPr>
        <w:lastRenderedPageBreak/>
        <w:t>ств</w:t>
      </w:r>
    </w:p>
    <w:p w14:paraId="1AA16949" w14:textId="77777777" w:rsidR="00196ABB" w:rsidRDefault="00196ABB" w:rsidP="00196ABB"/>
    <w:p w14:paraId="3D50D0F0" w14:textId="77777777" w:rsidR="00196ABB" w:rsidRDefault="00196ABB" w:rsidP="00196ABB">
      <w:r>
        <w:t xml:space="preserve">6. </w:t>
      </w:r>
      <w:r>
        <w:rPr>
          <w:rFonts w:hint="eastAsia"/>
        </w:rPr>
        <w:t>Выводы</w:t>
      </w:r>
    </w:p>
    <w:p w14:paraId="606C6299" w14:textId="77777777" w:rsidR="00196ABB" w:rsidRDefault="00196ABB" w:rsidP="00196ABB"/>
    <w:p w14:paraId="390F7880" w14:textId="77777777" w:rsidR="00196ABB" w:rsidRDefault="00196ABB" w:rsidP="00196ABB">
      <w:r>
        <w:rPr>
          <w:rFonts w:hint="eastAsia"/>
        </w:rPr>
        <w:t>ГЛАВА</w:t>
      </w:r>
      <w:r>
        <w:t xml:space="preserve"> 3. </w:t>
      </w:r>
      <w:r>
        <w:rPr>
          <w:rFonts w:hint="eastAsia"/>
        </w:rPr>
        <w:t>АВТОМАТИЧЕСКАЯ</w:t>
      </w:r>
      <w:r>
        <w:t xml:space="preserve"> </w:t>
      </w:r>
      <w:r>
        <w:rPr>
          <w:rFonts w:hint="eastAsia"/>
        </w:rPr>
        <w:t>РАЗРАБОТКА</w:t>
      </w:r>
      <w:r>
        <w:t xml:space="preserve"> </w:t>
      </w:r>
      <w:r>
        <w:rPr>
          <w:rFonts w:hint="eastAsia"/>
        </w:rPr>
        <w:t>АНКЕТЫ</w:t>
      </w:r>
      <w:r>
        <w:t xml:space="preserve"> </w:t>
      </w:r>
      <w:r>
        <w:rPr>
          <w:rFonts w:hint="eastAsia"/>
        </w:rPr>
        <w:t>С</w:t>
      </w:r>
      <w:r>
        <w:t xml:space="preserve"> </w:t>
      </w:r>
      <w:r>
        <w:rPr>
          <w:rFonts w:hint="eastAsia"/>
        </w:rPr>
        <w:t>ПОМОЩЬЮ</w:t>
      </w:r>
      <w:r>
        <w:t xml:space="preserve"> </w:t>
      </w:r>
      <w:r>
        <w:rPr>
          <w:rFonts w:hint="eastAsia"/>
        </w:rPr>
        <w:t>МОДЕЛЕЙ</w:t>
      </w:r>
      <w:r>
        <w:t xml:space="preserve"> </w:t>
      </w:r>
      <w:r>
        <w:rPr>
          <w:rFonts w:hint="eastAsia"/>
        </w:rPr>
        <w:t>ДИСТРИБУТИВНОЙ</w:t>
      </w:r>
      <w:r>
        <w:t xml:space="preserve"> </w:t>
      </w:r>
      <w:r>
        <w:rPr>
          <w:rFonts w:hint="eastAsia"/>
        </w:rPr>
        <w:t>СЕМАНТИКИ</w:t>
      </w:r>
    </w:p>
    <w:p w14:paraId="218E9613" w14:textId="77777777" w:rsidR="00196ABB" w:rsidRDefault="00196ABB" w:rsidP="00196ABB"/>
    <w:p w14:paraId="76202CFE" w14:textId="77777777" w:rsidR="00196ABB" w:rsidRDefault="00196ABB" w:rsidP="00196ABB">
      <w:r>
        <w:rPr>
          <w:rFonts w:hint="eastAsia"/>
        </w:rPr>
        <w:t>§</w:t>
      </w:r>
      <w:r>
        <w:t xml:space="preserve">1. </w:t>
      </w:r>
      <w:r>
        <w:rPr>
          <w:rFonts w:hint="eastAsia"/>
        </w:rPr>
        <w:t>Краткий</w:t>
      </w:r>
      <w:r>
        <w:t xml:space="preserve"> </w:t>
      </w:r>
      <w:r>
        <w:rPr>
          <w:rFonts w:hint="eastAsia"/>
        </w:rPr>
        <w:t>обзор</w:t>
      </w:r>
      <w:r>
        <w:t xml:space="preserve"> </w:t>
      </w:r>
      <w:r>
        <w:rPr>
          <w:rFonts w:hint="eastAsia"/>
        </w:rPr>
        <w:t>существующих</w:t>
      </w:r>
      <w:r>
        <w:t xml:space="preserve"> </w:t>
      </w:r>
      <w:r>
        <w:rPr>
          <w:rFonts w:hint="eastAsia"/>
        </w:rPr>
        <w:t>методов</w:t>
      </w:r>
      <w:r>
        <w:t xml:space="preserve"> </w:t>
      </w:r>
      <w:r>
        <w:rPr>
          <w:rFonts w:hint="eastAsia"/>
        </w:rPr>
        <w:t>составления</w:t>
      </w:r>
      <w:r>
        <w:t xml:space="preserve"> </w:t>
      </w:r>
      <w:r>
        <w:rPr>
          <w:rFonts w:hint="eastAsia"/>
        </w:rPr>
        <w:t>типологических</w:t>
      </w:r>
      <w:r>
        <w:t xml:space="preserve"> </w:t>
      </w:r>
      <w:r>
        <w:rPr>
          <w:rFonts w:hint="eastAsia"/>
        </w:rPr>
        <w:t>анкет</w:t>
      </w:r>
    </w:p>
    <w:p w14:paraId="4B6B0129" w14:textId="77777777" w:rsidR="00196ABB" w:rsidRDefault="00196ABB" w:rsidP="00196ABB"/>
    <w:p w14:paraId="63186985" w14:textId="77777777" w:rsidR="00196ABB" w:rsidRDefault="00196ABB" w:rsidP="00196ABB">
      <w:r>
        <w:rPr>
          <w:rFonts w:hint="eastAsia"/>
        </w:rPr>
        <w:t>§</w:t>
      </w:r>
      <w:r>
        <w:t xml:space="preserve">2. </w:t>
      </w:r>
      <w:r>
        <w:rPr>
          <w:rFonts w:hint="eastAsia"/>
        </w:rPr>
        <w:t>ПОСТАНОВКА</w:t>
      </w:r>
      <w:r>
        <w:t xml:space="preserve"> </w:t>
      </w:r>
      <w:r>
        <w:rPr>
          <w:rFonts w:hint="eastAsia"/>
        </w:rPr>
        <w:t>ЗАДАЧИ</w:t>
      </w:r>
    </w:p>
    <w:p w14:paraId="3A94F52C" w14:textId="77777777" w:rsidR="00196ABB" w:rsidRDefault="00196ABB" w:rsidP="00196ABB"/>
    <w:p w14:paraId="7F8E7B5D" w14:textId="77777777" w:rsidR="00196ABB" w:rsidRDefault="00196ABB" w:rsidP="00196ABB">
      <w:r>
        <w:rPr>
          <w:rFonts w:hint="eastAsia"/>
        </w:rPr>
        <w:t>§</w:t>
      </w:r>
      <w:r>
        <w:t xml:space="preserve">3. </w:t>
      </w:r>
      <w:r>
        <w:rPr>
          <w:rFonts w:hint="eastAsia"/>
        </w:rPr>
        <w:t>Определение</w:t>
      </w:r>
      <w:r>
        <w:t xml:space="preserve"> </w:t>
      </w:r>
      <w:r>
        <w:rPr>
          <w:rFonts w:hint="eastAsia"/>
        </w:rPr>
        <w:t>круга</w:t>
      </w:r>
      <w:r>
        <w:t xml:space="preserve"> </w:t>
      </w:r>
      <w:r>
        <w:rPr>
          <w:rFonts w:hint="eastAsia"/>
        </w:rPr>
        <w:t>лексем</w:t>
      </w:r>
      <w:r>
        <w:t xml:space="preserve">, </w:t>
      </w:r>
      <w:r>
        <w:rPr>
          <w:rFonts w:hint="eastAsia"/>
        </w:rPr>
        <w:t>относящихся</w:t>
      </w:r>
      <w:r>
        <w:t xml:space="preserve"> </w:t>
      </w:r>
      <w:r>
        <w:rPr>
          <w:rFonts w:hint="eastAsia"/>
        </w:rPr>
        <w:t>к</w:t>
      </w:r>
      <w:r>
        <w:t xml:space="preserve"> </w:t>
      </w:r>
      <w:r>
        <w:rPr>
          <w:rFonts w:hint="eastAsia"/>
        </w:rPr>
        <w:t>изучаемому</w:t>
      </w:r>
      <w:r>
        <w:t xml:space="preserve"> </w:t>
      </w:r>
      <w:r>
        <w:rPr>
          <w:rFonts w:hint="eastAsia"/>
        </w:rPr>
        <w:t>полю</w:t>
      </w:r>
    </w:p>
    <w:p w14:paraId="181F8B95" w14:textId="77777777" w:rsidR="00196ABB" w:rsidRDefault="00196ABB" w:rsidP="00196ABB"/>
    <w:p w14:paraId="0D3AA315" w14:textId="77777777" w:rsidR="00196ABB" w:rsidRDefault="00196ABB" w:rsidP="00196ABB">
      <w:r>
        <w:t xml:space="preserve">1. </w:t>
      </w:r>
      <w:r>
        <w:rPr>
          <w:rFonts w:hint="eastAsia"/>
        </w:rPr>
        <w:t>Проблема</w:t>
      </w:r>
      <w:r>
        <w:t xml:space="preserve"> </w:t>
      </w:r>
      <w:r>
        <w:rPr>
          <w:rFonts w:hint="eastAsia"/>
        </w:rPr>
        <w:t>границ</w:t>
      </w:r>
      <w:r>
        <w:t xml:space="preserve"> </w:t>
      </w:r>
      <w:r>
        <w:rPr>
          <w:rFonts w:hint="eastAsia"/>
        </w:rPr>
        <w:t>поля</w:t>
      </w:r>
    </w:p>
    <w:p w14:paraId="1D8F08D7" w14:textId="77777777" w:rsidR="00196ABB" w:rsidRDefault="00196ABB" w:rsidP="00196ABB"/>
    <w:p w14:paraId="1352DA07" w14:textId="77777777" w:rsidR="00196ABB" w:rsidRDefault="00196ABB" w:rsidP="00196ABB">
      <w:r>
        <w:t xml:space="preserve">2. </w:t>
      </w:r>
      <w:r>
        <w:rPr>
          <w:rFonts w:hint="eastAsia"/>
        </w:rPr>
        <w:t>Проблема</w:t>
      </w:r>
      <w:r>
        <w:t xml:space="preserve"> </w:t>
      </w:r>
      <w:r>
        <w:rPr>
          <w:rFonts w:hint="eastAsia"/>
        </w:rPr>
        <w:t>метафорических</w:t>
      </w:r>
      <w:r>
        <w:t xml:space="preserve"> </w:t>
      </w:r>
      <w:r>
        <w:rPr>
          <w:rFonts w:hint="eastAsia"/>
        </w:rPr>
        <w:t>значений</w:t>
      </w:r>
    </w:p>
    <w:p w14:paraId="6C8301AD" w14:textId="77777777" w:rsidR="00196ABB" w:rsidRDefault="00196ABB" w:rsidP="00196ABB"/>
    <w:p w14:paraId="78E44075" w14:textId="77777777" w:rsidR="00196ABB" w:rsidRDefault="00196ABB" w:rsidP="00196ABB">
      <w:r>
        <w:t xml:space="preserve">3. </w:t>
      </w:r>
      <w:r>
        <w:rPr>
          <w:rFonts w:hint="eastAsia"/>
        </w:rPr>
        <w:t>Формализация</w:t>
      </w:r>
      <w:r>
        <w:t xml:space="preserve"> </w:t>
      </w:r>
      <w:r>
        <w:rPr>
          <w:rFonts w:hint="eastAsia"/>
        </w:rPr>
        <w:t>задачи</w:t>
      </w:r>
    </w:p>
    <w:p w14:paraId="6789B705" w14:textId="77777777" w:rsidR="00196ABB" w:rsidRDefault="00196ABB" w:rsidP="00196ABB"/>
    <w:p w14:paraId="293F3806" w14:textId="77777777" w:rsidR="00196ABB" w:rsidRDefault="00196ABB" w:rsidP="00196ABB">
      <w:r>
        <w:t xml:space="preserve">4. </w:t>
      </w:r>
      <w:r>
        <w:rPr>
          <w:rFonts w:hint="eastAsia"/>
        </w:rPr>
        <w:t>Методы</w:t>
      </w:r>
      <w:r>
        <w:t xml:space="preserve"> (</w:t>
      </w:r>
      <w:r>
        <w:rPr>
          <w:rFonts w:hint="eastAsia"/>
        </w:rPr>
        <w:t>полу</w:t>
      </w:r>
      <w:r>
        <w:t>)</w:t>
      </w:r>
      <w:r>
        <w:rPr>
          <w:rFonts w:hint="eastAsia"/>
        </w:rPr>
        <w:t>автоматического</w:t>
      </w:r>
      <w:r>
        <w:t xml:space="preserve"> </w:t>
      </w:r>
      <w:r>
        <w:rPr>
          <w:rFonts w:hint="eastAsia"/>
        </w:rPr>
        <w:t>составления</w:t>
      </w:r>
      <w:r>
        <w:t xml:space="preserve"> </w:t>
      </w:r>
      <w:r>
        <w:rPr>
          <w:rFonts w:hint="eastAsia"/>
        </w:rPr>
        <w:t>списка</w:t>
      </w:r>
      <w:r>
        <w:t xml:space="preserve"> </w:t>
      </w:r>
      <w:r>
        <w:rPr>
          <w:rFonts w:hint="eastAsia"/>
        </w:rPr>
        <w:t>прилагательных</w:t>
      </w:r>
    </w:p>
    <w:p w14:paraId="795505A8" w14:textId="77777777" w:rsidR="00196ABB" w:rsidRDefault="00196ABB" w:rsidP="00196ABB"/>
    <w:p w14:paraId="4DC7092C" w14:textId="77777777" w:rsidR="00196ABB" w:rsidRDefault="00196ABB" w:rsidP="00196ABB">
      <w:r>
        <w:t xml:space="preserve">4.1. </w:t>
      </w:r>
      <w:r>
        <w:rPr>
          <w:rFonts w:hint="eastAsia"/>
        </w:rPr>
        <w:t>Метод</w:t>
      </w:r>
      <w:r>
        <w:t xml:space="preserve"> </w:t>
      </w:r>
      <w:r>
        <w:rPr>
          <w:rFonts w:hint="eastAsia"/>
        </w:rPr>
        <w:t>анализа</w:t>
      </w:r>
      <w:r>
        <w:t xml:space="preserve"> </w:t>
      </w:r>
      <w:r>
        <w:rPr>
          <w:rFonts w:hint="eastAsia"/>
        </w:rPr>
        <w:t>синонимов</w:t>
      </w:r>
    </w:p>
    <w:p w14:paraId="67B7C2A9" w14:textId="77777777" w:rsidR="00196ABB" w:rsidRDefault="00196ABB" w:rsidP="00196ABB"/>
    <w:p w14:paraId="0FB3B9E5" w14:textId="77777777" w:rsidR="00196ABB" w:rsidRDefault="00196ABB" w:rsidP="00196ABB">
      <w:r>
        <w:t xml:space="preserve">4.2. </w:t>
      </w:r>
      <w:r>
        <w:rPr>
          <w:rFonts w:hint="eastAsia"/>
        </w:rPr>
        <w:t>Метод</w:t>
      </w:r>
      <w:r>
        <w:t xml:space="preserve"> </w:t>
      </w:r>
      <w:r>
        <w:rPr>
          <w:rFonts w:hint="eastAsia"/>
        </w:rPr>
        <w:t>ближайших</w:t>
      </w:r>
      <w:r>
        <w:t xml:space="preserve"> </w:t>
      </w:r>
      <w:r>
        <w:rPr>
          <w:rFonts w:hint="eastAsia"/>
        </w:rPr>
        <w:t>соседей</w:t>
      </w:r>
    </w:p>
    <w:p w14:paraId="7CEF3A43" w14:textId="77777777" w:rsidR="00196ABB" w:rsidRDefault="00196ABB" w:rsidP="00196ABB"/>
    <w:p w14:paraId="009B25C3" w14:textId="77777777" w:rsidR="00196ABB" w:rsidRDefault="00196ABB" w:rsidP="00196ABB">
      <w:r>
        <w:t xml:space="preserve">4.3. </w:t>
      </w:r>
      <w:r>
        <w:rPr>
          <w:rFonts w:hint="eastAsia"/>
        </w:rPr>
        <w:t>Определение</w:t>
      </w:r>
      <w:r>
        <w:t xml:space="preserve"> </w:t>
      </w:r>
      <w:r>
        <w:rPr>
          <w:rFonts w:hint="eastAsia"/>
        </w:rPr>
        <w:t>границ</w:t>
      </w:r>
      <w:r>
        <w:t xml:space="preserve"> </w:t>
      </w:r>
      <w:r>
        <w:rPr>
          <w:rFonts w:hint="eastAsia"/>
        </w:rPr>
        <w:t>поля</w:t>
      </w:r>
      <w:r>
        <w:t xml:space="preserve"> </w:t>
      </w:r>
      <w:r>
        <w:rPr>
          <w:rFonts w:hint="eastAsia"/>
        </w:rPr>
        <w:t>по</w:t>
      </w:r>
      <w:r>
        <w:t xml:space="preserve"> </w:t>
      </w:r>
      <w:r>
        <w:rPr>
          <w:rFonts w:hint="eastAsia"/>
        </w:rPr>
        <w:t>материалам</w:t>
      </w:r>
      <w:r>
        <w:t xml:space="preserve"> </w:t>
      </w:r>
      <w:r>
        <w:rPr>
          <w:rFonts w:hint="eastAsia"/>
        </w:rPr>
        <w:t>онтологии</w:t>
      </w:r>
      <w:r>
        <w:t xml:space="preserve"> </w:t>
      </w:r>
      <w:r>
        <w:rPr>
          <w:rFonts w:hint="eastAsia"/>
        </w:rPr>
        <w:t>ЯиШоМКе</w:t>
      </w:r>
      <w:r>
        <w:t>!</w:t>
      </w:r>
    </w:p>
    <w:p w14:paraId="5B046269" w14:textId="77777777" w:rsidR="00196ABB" w:rsidRDefault="00196ABB" w:rsidP="00196ABB"/>
    <w:p w14:paraId="5240354E" w14:textId="77777777" w:rsidR="00196ABB" w:rsidRDefault="00196ABB" w:rsidP="00196ABB">
      <w:r>
        <w:t xml:space="preserve">4.4. </w:t>
      </w:r>
      <w:r>
        <w:rPr>
          <w:rFonts w:hint="eastAsia"/>
        </w:rPr>
        <w:t>Метод</w:t>
      </w:r>
      <w:r>
        <w:t xml:space="preserve"> </w:t>
      </w:r>
      <w:r>
        <w:rPr>
          <w:rFonts w:hint="eastAsia"/>
        </w:rPr>
        <w:t>обратных</w:t>
      </w:r>
      <w:r>
        <w:t xml:space="preserve"> </w:t>
      </w:r>
      <w:r>
        <w:rPr>
          <w:rFonts w:hint="eastAsia"/>
        </w:rPr>
        <w:t>переводов</w:t>
      </w:r>
    </w:p>
    <w:p w14:paraId="0449CA81" w14:textId="77777777" w:rsidR="00196ABB" w:rsidRDefault="00196ABB" w:rsidP="00196ABB"/>
    <w:p w14:paraId="1DEA7030" w14:textId="77777777" w:rsidR="00196ABB" w:rsidRDefault="00196ABB" w:rsidP="00196ABB">
      <w:r>
        <w:t xml:space="preserve">5. </w:t>
      </w:r>
      <w:r>
        <w:rPr>
          <w:rFonts w:hint="eastAsia"/>
        </w:rPr>
        <w:t>Анализ</w:t>
      </w:r>
      <w:r>
        <w:t xml:space="preserve"> </w:t>
      </w:r>
      <w:r>
        <w:rPr>
          <w:rFonts w:hint="eastAsia"/>
        </w:rPr>
        <w:t>результатов</w:t>
      </w:r>
    </w:p>
    <w:p w14:paraId="45DE9331" w14:textId="77777777" w:rsidR="00196ABB" w:rsidRDefault="00196ABB" w:rsidP="00196ABB"/>
    <w:p w14:paraId="06C189A8" w14:textId="77777777" w:rsidR="00196ABB" w:rsidRDefault="00196ABB" w:rsidP="00196ABB">
      <w:r>
        <w:rPr>
          <w:rFonts w:hint="eastAsia"/>
        </w:rPr>
        <w:t>§</w:t>
      </w:r>
      <w:r>
        <w:t xml:space="preserve">4. </w:t>
      </w:r>
      <w:r>
        <w:rPr>
          <w:rFonts w:hint="eastAsia"/>
        </w:rPr>
        <w:t>Составление</w:t>
      </w:r>
      <w:r>
        <w:t xml:space="preserve"> </w:t>
      </w:r>
      <w:r>
        <w:rPr>
          <w:rFonts w:hint="eastAsia"/>
        </w:rPr>
        <w:t>списков</w:t>
      </w:r>
      <w:r>
        <w:t xml:space="preserve"> </w:t>
      </w:r>
      <w:r>
        <w:rPr>
          <w:rFonts w:hint="eastAsia"/>
        </w:rPr>
        <w:t>коллокаций</w:t>
      </w:r>
    </w:p>
    <w:p w14:paraId="49CAB71D" w14:textId="77777777" w:rsidR="00196ABB" w:rsidRDefault="00196ABB" w:rsidP="00196ABB"/>
    <w:p w14:paraId="00DFBF83" w14:textId="77777777" w:rsidR="00196ABB" w:rsidRDefault="00196ABB" w:rsidP="00196ABB">
      <w:r>
        <w:t xml:space="preserve">1. </w:t>
      </w:r>
      <w:r>
        <w:rPr>
          <w:rFonts w:hint="eastAsia"/>
        </w:rPr>
        <w:t>Выбор</w:t>
      </w:r>
      <w:r>
        <w:t xml:space="preserve"> </w:t>
      </w:r>
      <w:r>
        <w:rPr>
          <w:rFonts w:hint="eastAsia"/>
        </w:rPr>
        <w:t>корпуса</w:t>
      </w:r>
    </w:p>
    <w:p w14:paraId="22C2AE41" w14:textId="77777777" w:rsidR="00196ABB" w:rsidRDefault="00196ABB" w:rsidP="00196ABB"/>
    <w:p w14:paraId="21A3A6CB" w14:textId="77777777" w:rsidR="00196ABB" w:rsidRDefault="00196ABB" w:rsidP="00196ABB">
      <w:r>
        <w:t xml:space="preserve">2. </w:t>
      </w:r>
      <w:r>
        <w:rPr>
          <w:rFonts w:hint="eastAsia"/>
        </w:rPr>
        <w:t>Установление</w:t>
      </w:r>
      <w:r>
        <w:t xml:space="preserve"> </w:t>
      </w:r>
      <w:r>
        <w:rPr>
          <w:rFonts w:hint="eastAsia"/>
        </w:rPr>
        <w:t>порога</w:t>
      </w:r>
      <w:r>
        <w:t xml:space="preserve"> </w:t>
      </w:r>
      <w:r>
        <w:rPr>
          <w:rFonts w:hint="eastAsia"/>
        </w:rPr>
        <w:t>частотности</w:t>
      </w:r>
    </w:p>
    <w:p w14:paraId="1E427B0C" w14:textId="77777777" w:rsidR="00196ABB" w:rsidRDefault="00196ABB" w:rsidP="00196ABB"/>
    <w:p w14:paraId="77774D84" w14:textId="77777777" w:rsidR="00196ABB" w:rsidRDefault="00196ABB" w:rsidP="00196ABB">
      <w:r>
        <w:rPr>
          <w:rFonts w:hint="eastAsia"/>
        </w:rPr>
        <w:t>§</w:t>
      </w:r>
      <w:r>
        <w:t xml:space="preserve">5. </w:t>
      </w:r>
      <w:r>
        <w:rPr>
          <w:rFonts w:hint="eastAsia"/>
        </w:rPr>
        <w:t>РАЗДЕЛЕНИЕ</w:t>
      </w:r>
      <w:r>
        <w:t xml:space="preserve"> </w:t>
      </w:r>
      <w:r>
        <w:rPr>
          <w:rFonts w:hint="eastAsia"/>
        </w:rPr>
        <w:t>КОЛЛОКАЦИЙ</w:t>
      </w:r>
      <w:r>
        <w:t xml:space="preserve"> </w:t>
      </w:r>
      <w:r>
        <w:rPr>
          <w:rFonts w:hint="eastAsia"/>
        </w:rPr>
        <w:t>НА</w:t>
      </w:r>
      <w:r>
        <w:t xml:space="preserve"> </w:t>
      </w:r>
      <w:r>
        <w:rPr>
          <w:rFonts w:hint="eastAsia"/>
        </w:rPr>
        <w:t>ГРУППЫ</w:t>
      </w:r>
    </w:p>
    <w:p w14:paraId="36E5B475" w14:textId="77777777" w:rsidR="00196ABB" w:rsidRDefault="00196ABB" w:rsidP="00196ABB"/>
    <w:p w14:paraId="2548B32A" w14:textId="77777777" w:rsidR="00196ABB" w:rsidRDefault="00196ABB" w:rsidP="00196ABB">
      <w:r>
        <w:t xml:space="preserve">1. </w:t>
      </w:r>
      <w:r>
        <w:rPr>
          <w:rFonts w:hint="eastAsia"/>
        </w:rPr>
        <w:t>Выбор</w:t>
      </w:r>
      <w:r>
        <w:t xml:space="preserve"> </w:t>
      </w:r>
      <w:r>
        <w:rPr>
          <w:rFonts w:hint="eastAsia"/>
        </w:rPr>
        <w:t>основания</w:t>
      </w:r>
      <w:r>
        <w:t xml:space="preserve"> </w:t>
      </w:r>
      <w:r>
        <w:rPr>
          <w:rFonts w:hint="eastAsia"/>
        </w:rPr>
        <w:t>для</w:t>
      </w:r>
      <w:r>
        <w:t xml:space="preserve"> </w:t>
      </w:r>
      <w:r>
        <w:rPr>
          <w:rFonts w:hint="eastAsia"/>
        </w:rPr>
        <w:t>кластеризации</w:t>
      </w:r>
      <w:r>
        <w:t xml:space="preserve"> </w:t>
      </w:r>
      <w:r>
        <w:rPr>
          <w:rFonts w:hint="eastAsia"/>
        </w:rPr>
        <w:t>и</w:t>
      </w:r>
      <w:r>
        <w:t xml:space="preserve"> </w:t>
      </w:r>
      <w:r>
        <w:rPr>
          <w:rFonts w:hint="eastAsia"/>
        </w:rPr>
        <w:t>подготовка</w:t>
      </w:r>
      <w:r>
        <w:t xml:space="preserve"> </w:t>
      </w:r>
      <w:r>
        <w:rPr>
          <w:rFonts w:hint="eastAsia"/>
        </w:rPr>
        <w:t>векторного</w:t>
      </w:r>
      <w:r>
        <w:t xml:space="preserve"> </w:t>
      </w:r>
      <w:r>
        <w:rPr>
          <w:rFonts w:hint="eastAsia"/>
        </w:rPr>
        <w:t>пространства</w:t>
      </w:r>
    </w:p>
    <w:p w14:paraId="710E10BF" w14:textId="77777777" w:rsidR="00196ABB" w:rsidRDefault="00196ABB" w:rsidP="00196ABB"/>
    <w:p w14:paraId="43A55BF5" w14:textId="77777777" w:rsidR="00196ABB" w:rsidRDefault="00196ABB" w:rsidP="00196ABB">
      <w:r>
        <w:t xml:space="preserve">2. </w:t>
      </w:r>
      <w:r>
        <w:rPr>
          <w:rFonts w:hint="eastAsia"/>
        </w:rPr>
        <w:t>Кластеризация</w:t>
      </w:r>
      <w:r>
        <w:t xml:space="preserve"> </w:t>
      </w:r>
      <w:r>
        <w:rPr>
          <w:rFonts w:hint="eastAsia"/>
        </w:rPr>
        <w:t>векторного</w:t>
      </w:r>
      <w:r>
        <w:t xml:space="preserve"> </w:t>
      </w:r>
      <w:r>
        <w:rPr>
          <w:rFonts w:hint="eastAsia"/>
        </w:rPr>
        <w:t>пространства</w:t>
      </w:r>
    </w:p>
    <w:p w14:paraId="39C5A77C" w14:textId="77777777" w:rsidR="00196ABB" w:rsidRDefault="00196ABB" w:rsidP="00196ABB"/>
    <w:p w14:paraId="6EB725F2" w14:textId="77777777" w:rsidR="00196ABB" w:rsidRDefault="00196ABB" w:rsidP="00196ABB">
      <w:r>
        <w:t xml:space="preserve">1. </w:t>
      </w:r>
      <w:r>
        <w:rPr>
          <w:rFonts w:hint="eastAsia"/>
        </w:rPr>
        <w:t>Алгоритмы</w:t>
      </w:r>
      <w:r>
        <w:t xml:space="preserve"> </w:t>
      </w:r>
      <w:r>
        <w:rPr>
          <w:rFonts w:hint="eastAsia"/>
        </w:rPr>
        <w:t>с</w:t>
      </w:r>
      <w:r>
        <w:t xml:space="preserve"> </w:t>
      </w:r>
      <w:r>
        <w:rPr>
          <w:rFonts w:hint="eastAsia"/>
        </w:rPr>
        <w:t>автоматическим</w:t>
      </w:r>
      <w:r>
        <w:t xml:space="preserve"> </w:t>
      </w:r>
      <w:r>
        <w:rPr>
          <w:rFonts w:hint="eastAsia"/>
        </w:rPr>
        <w:t>определением</w:t>
      </w:r>
      <w:r>
        <w:t xml:space="preserve"> </w:t>
      </w:r>
      <w:r>
        <w:rPr>
          <w:rFonts w:hint="eastAsia"/>
        </w:rPr>
        <w:t>количества</w:t>
      </w:r>
      <w:r>
        <w:t xml:space="preserve"> </w:t>
      </w:r>
      <w:r>
        <w:rPr>
          <w:rFonts w:hint="eastAsia"/>
        </w:rPr>
        <w:t>кластеров</w:t>
      </w:r>
    </w:p>
    <w:p w14:paraId="0337B652" w14:textId="77777777" w:rsidR="00196ABB" w:rsidRDefault="00196ABB" w:rsidP="00196ABB"/>
    <w:p w14:paraId="0B5A0F94" w14:textId="77777777" w:rsidR="00196ABB" w:rsidRDefault="00196ABB" w:rsidP="00196ABB">
      <w:r>
        <w:t xml:space="preserve">2. </w:t>
      </w:r>
      <w:r>
        <w:rPr>
          <w:rFonts w:hint="eastAsia"/>
        </w:rPr>
        <w:t>Алгоритмы</w:t>
      </w:r>
      <w:r>
        <w:t xml:space="preserve"> </w:t>
      </w:r>
      <w:r>
        <w:rPr>
          <w:rFonts w:hint="eastAsia"/>
        </w:rPr>
        <w:t>с</w:t>
      </w:r>
      <w:r>
        <w:t xml:space="preserve"> </w:t>
      </w:r>
      <w:r>
        <w:rPr>
          <w:rFonts w:hint="eastAsia"/>
        </w:rPr>
        <w:t>заданным</w:t>
      </w:r>
      <w:r>
        <w:t xml:space="preserve"> </w:t>
      </w:r>
      <w:r>
        <w:rPr>
          <w:rFonts w:hint="eastAsia"/>
        </w:rPr>
        <w:t>числом</w:t>
      </w:r>
      <w:r>
        <w:t xml:space="preserve"> </w:t>
      </w:r>
      <w:r>
        <w:rPr>
          <w:rFonts w:hint="eastAsia"/>
        </w:rPr>
        <w:t>кластеров</w:t>
      </w:r>
    </w:p>
    <w:p w14:paraId="1914658E" w14:textId="77777777" w:rsidR="00196ABB" w:rsidRDefault="00196ABB" w:rsidP="00196ABB"/>
    <w:p w14:paraId="3E88B951" w14:textId="77777777" w:rsidR="00196ABB" w:rsidRDefault="00196ABB" w:rsidP="00196ABB">
      <w:r>
        <w:rPr>
          <w:rFonts w:hint="eastAsia"/>
        </w:rPr>
        <w:t>§</w:t>
      </w:r>
      <w:r>
        <w:t xml:space="preserve">7. </w:t>
      </w:r>
      <w:r>
        <w:rPr>
          <w:rFonts w:hint="eastAsia"/>
        </w:rPr>
        <w:t>Уменьшение</w:t>
      </w:r>
      <w:r>
        <w:t xml:space="preserve"> </w:t>
      </w:r>
      <w:r>
        <w:rPr>
          <w:rFonts w:hint="eastAsia"/>
        </w:rPr>
        <w:t>объема</w:t>
      </w:r>
      <w:r>
        <w:t xml:space="preserve"> </w:t>
      </w:r>
      <w:r>
        <w:rPr>
          <w:rFonts w:hint="eastAsia"/>
        </w:rPr>
        <w:t>анкеты</w:t>
      </w:r>
    </w:p>
    <w:p w14:paraId="1E3A209F" w14:textId="77777777" w:rsidR="00196ABB" w:rsidRDefault="00196ABB" w:rsidP="00196ABB"/>
    <w:p w14:paraId="37023ACB" w14:textId="77777777" w:rsidR="00196ABB" w:rsidRDefault="00196ABB" w:rsidP="00196ABB">
      <w:r>
        <w:rPr>
          <w:rFonts w:hint="eastAsia"/>
        </w:rPr>
        <w:t>§</w:t>
      </w:r>
      <w:r>
        <w:t xml:space="preserve">8. </w:t>
      </w:r>
      <w:r>
        <w:rPr>
          <w:rFonts w:hint="eastAsia"/>
        </w:rPr>
        <w:t>ОЦЕНКА</w:t>
      </w:r>
      <w:r>
        <w:t xml:space="preserve"> </w:t>
      </w:r>
      <w:r>
        <w:rPr>
          <w:rFonts w:hint="eastAsia"/>
        </w:rPr>
        <w:t>РЕЗУЛЬТАТОВ</w:t>
      </w:r>
    </w:p>
    <w:p w14:paraId="6B965F13" w14:textId="77777777" w:rsidR="00196ABB" w:rsidRDefault="00196ABB" w:rsidP="00196ABB"/>
    <w:p w14:paraId="02CA5A3C" w14:textId="77777777" w:rsidR="00196ABB" w:rsidRDefault="00196ABB" w:rsidP="00196ABB">
      <w:r>
        <w:rPr>
          <w:rFonts w:hint="eastAsia"/>
        </w:rPr>
        <w:t>§</w:t>
      </w:r>
      <w:r>
        <w:t xml:space="preserve">9. </w:t>
      </w:r>
      <w:r>
        <w:rPr>
          <w:rFonts w:hint="eastAsia"/>
        </w:rPr>
        <w:t>Эксперименты</w:t>
      </w:r>
      <w:r>
        <w:t xml:space="preserve"> </w:t>
      </w:r>
      <w:r>
        <w:rPr>
          <w:rFonts w:hint="eastAsia"/>
        </w:rPr>
        <w:t>с</w:t>
      </w:r>
      <w:r>
        <w:t xml:space="preserve"> </w:t>
      </w:r>
      <w:r>
        <w:rPr>
          <w:rFonts w:hint="eastAsia"/>
        </w:rPr>
        <w:t>другими</w:t>
      </w:r>
      <w:r>
        <w:t xml:space="preserve"> </w:t>
      </w:r>
      <w:r>
        <w:rPr>
          <w:rFonts w:hint="eastAsia"/>
        </w:rPr>
        <w:t>полями</w:t>
      </w:r>
    </w:p>
    <w:p w14:paraId="27F46CDD" w14:textId="77777777" w:rsidR="00196ABB" w:rsidRDefault="00196ABB" w:rsidP="00196ABB"/>
    <w:p w14:paraId="6701358C" w14:textId="77777777" w:rsidR="00196ABB" w:rsidRDefault="00196ABB" w:rsidP="00196ABB">
      <w:r>
        <w:rPr>
          <w:rFonts w:hint="eastAsia"/>
        </w:rPr>
        <w:t>§</w:t>
      </w:r>
      <w:r>
        <w:t xml:space="preserve">10. </w:t>
      </w:r>
      <w:r>
        <w:rPr>
          <w:rFonts w:hint="eastAsia"/>
        </w:rPr>
        <w:t>Выводы</w:t>
      </w:r>
    </w:p>
    <w:p w14:paraId="347035D8" w14:textId="77777777" w:rsidR="00196ABB" w:rsidRDefault="00196ABB" w:rsidP="00196ABB"/>
    <w:p w14:paraId="4FCE6E38" w14:textId="77777777" w:rsidR="00196ABB" w:rsidRDefault="00196ABB" w:rsidP="00196ABB">
      <w:r>
        <w:rPr>
          <w:rFonts w:hint="eastAsia"/>
        </w:rPr>
        <w:t>ГЛАВА</w:t>
      </w:r>
      <w:r>
        <w:t xml:space="preserve"> 4. </w:t>
      </w:r>
      <w:r>
        <w:rPr>
          <w:rFonts w:hint="eastAsia"/>
        </w:rPr>
        <w:t>МЕТОДЫ</w:t>
      </w:r>
      <w:r>
        <w:t xml:space="preserve"> </w:t>
      </w:r>
      <w:r>
        <w:rPr>
          <w:rFonts w:hint="eastAsia"/>
        </w:rPr>
        <w:t>АВТОМАТИЧЕСКОГО</w:t>
      </w:r>
      <w:r>
        <w:t xml:space="preserve"> </w:t>
      </w:r>
      <w:r>
        <w:rPr>
          <w:rFonts w:hint="eastAsia"/>
        </w:rPr>
        <w:t>СБОРА</w:t>
      </w:r>
      <w:r>
        <w:t xml:space="preserve"> </w:t>
      </w:r>
      <w:r>
        <w:rPr>
          <w:rFonts w:hint="eastAsia"/>
        </w:rPr>
        <w:t>ДАННЫХ</w:t>
      </w:r>
    </w:p>
    <w:p w14:paraId="3D673083" w14:textId="77777777" w:rsidR="00196ABB" w:rsidRDefault="00196ABB" w:rsidP="00196ABB"/>
    <w:p w14:paraId="3ABCE715" w14:textId="77777777" w:rsidR="00196ABB" w:rsidRDefault="00196ABB" w:rsidP="00196ABB">
      <w:r>
        <w:rPr>
          <w:rFonts w:hint="eastAsia"/>
        </w:rPr>
        <w:lastRenderedPageBreak/>
        <w:t>§</w:t>
      </w:r>
      <w:r>
        <w:t xml:space="preserve">1. </w:t>
      </w:r>
      <w:r>
        <w:rPr>
          <w:rFonts w:hint="eastAsia"/>
        </w:rPr>
        <w:t>ПОСТАНОВКА</w:t>
      </w:r>
      <w:r>
        <w:t xml:space="preserve"> </w:t>
      </w:r>
      <w:r>
        <w:rPr>
          <w:rFonts w:hint="eastAsia"/>
        </w:rPr>
        <w:t>ЗАДАЧИ</w:t>
      </w:r>
    </w:p>
    <w:p w14:paraId="7BF9F421" w14:textId="77777777" w:rsidR="00196ABB" w:rsidRDefault="00196ABB" w:rsidP="00196ABB"/>
    <w:p w14:paraId="3F179E95" w14:textId="77777777" w:rsidR="00196ABB" w:rsidRDefault="00196ABB" w:rsidP="00196ABB">
      <w:r>
        <w:rPr>
          <w:rFonts w:hint="eastAsia"/>
        </w:rPr>
        <w:t>§</w:t>
      </w:r>
      <w:r>
        <w:t xml:space="preserve">2. </w:t>
      </w:r>
      <w:r>
        <w:rPr>
          <w:rFonts w:hint="eastAsia"/>
        </w:rPr>
        <w:t>МАТЕРИАЛ</w:t>
      </w:r>
      <w:r>
        <w:t xml:space="preserve"> </w:t>
      </w:r>
      <w:r>
        <w:rPr>
          <w:rFonts w:hint="eastAsia"/>
        </w:rPr>
        <w:t>ДЛЯ</w:t>
      </w:r>
      <w:r>
        <w:t xml:space="preserve"> </w:t>
      </w:r>
      <w:r>
        <w:rPr>
          <w:rFonts w:hint="eastAsia"/>
        </w:rPr>
        <w:t>ЭКСПЕРИМЕНТОВ</w:t>
      </w:r>
    </w:p>
    <w:p w14:paraId="082B9911" w14:textId="77777777" w:rsidR="00196ABB" w:rsidRDefault="00196ABB" w:rsidP="00196ABB"/>
    <w:p w14:paraId="0B9BD9FA" w14:textId="77777777" w:rsidR="00196ABB" w:rsidRDefault="00196ABB" w:rsidP="00196ABB">
      <w:r>
        <w:rPr>
          <w:rFonts w:hint="eastAsia"/>
        </w:rPr>
        <w:t>§</w:t>
      </w:r>
      <w:r>
        <w:t xml:space="preserve">3. </w:t>
      </w:r>
      <w:r>
        <w:rPr>
          <w:rFonts w:hint="eastAsia"/>
        </w:rPr>
        <w:t>АЛГОРИТМЫ</w:t>
      </w:r>
      <w:r>
        <w:t xml:space="preserve"> </w:t>
      </w:r>
      <w:r>
        <w:rPr>
          <w:rFonts w:hint="eastAsia"/>
        </w:rPr>
        <w:t>АВТОМАТИЧЕСКОГО</w:t>
      </w:r>
      <w:r>
        <w:t xml:space="preserve"> </w:t>
      </w:r>
      <w:r>
        <w:rPr>
          <w:rFonts w:hint="eastAsia"/>
        </w:rPr>
        <w:t>ЗАПОЛНЕНИЯ</w:t>
      </w:r>
      <w:r>
        <w:t xml:space="preserve"> </w:t>
      </w:r>
      <w:r>
        <w:rPr>
          <w:rFonts w:hint="eastAsia"/>
        </w:rPr>
        <w:t>ТИПОЛОГИЧЕСКОЙ</w:t>
      </w:r>
      <w:r>
        <w:t xml:space="preserve"> </w:t>
      </w:r>
      <w:r>
        <w:rPr>
          <w:rFonts w:hint="eastAsia"/>
        </w:rPr>
        <w:t>АНКЕТЫ</w:t>
      </w:r>
    </w:p>
    <w:p w14:paraId="7505F328" w14:textId="77777777" w:rsidR="00196ABB" w:rsidRDefault="00196ABB" w:rsidP="00196ABB"/>
    <w:p w14:paraId="004E2D3C" w14:textId="77777777" w:rsidR="00196ABB" w:rsidRDefault="00196ABB" w:rsidP="00196ABB">
      <w:r>
        <w:t xml:space="preserve">3.1. </w:t>
      </w:r>
      <w:r>
        <w:rPr>
          <w:rFonts w:hint="eastAsia"/>
        </w:rPr>
        <w:t>Перевод</w:t>
      </w:r>
      <w:r>
        <w:t xml:space="preserve"> </w:t>
      </w:r>
      <w:r>
        <w:rPr>
          <w:rFonts w:hint="eastAsia"/>
        </w:rPr>
        <w:t>анкеты</w:t>
      </w:r>
    </w:p>
    <w:p w14:paraId="522A1942" w14:textId="77777777" w:rsidR="00196ABB" w:rsidRDefault="00196ABB" w:rsidP="00196ABB"/>
    <w:p w14:paraId="3417D73D" w14:textId="77777777" w:rsidR="00196ABB" w:rsidRDefault="00196ABB" w:rsidP="00196ABB">
      <w:r>
        <w:t xml:space="preserve">2.1.1. </w:t>
      </w:r>
      <w:r>
        <w:rPr>
          <w:rFonts w:hint="eastAsia"/>
        </w:rPr>
        <w:t>Онлайн</w:t>
      </w:r>
      <w:r>
        <w:t>-</w:t>
      </w:r>
      <w:r>
        <w:rPr>
          <w:rFonts w:hint="eastAsia"/>
        </w:rPr>
        <w:t>переводчики</w:t>
      </w:r>
      <w:r>
        <w:t xml:space="preserve"> </w:t>
      </w:r>
      <w:r>
        <w:rPr>
          <w:rFonts w:hint="eastAsia"/>
        </w:rPr>
        <w:t>компаний</w:t>
      </w:r>
      <w:r>
        <w:t xml:space="preserve"> Yandex </w:t>
      </w:r>
      <w:r>
        <w:rPr>
          <w:rFonts w:hint="eastAsia"/>
        </w:rPr>
        <w:t>и</w:t>
      </w:r>
      <w:r>
        <w:t xml:space="preserve"> Google</w:t>
      </w:r>
    </w:p>
    <w:p w14:paraId="11A9145B" w14:textId="77777777" w:rsidR="00196ABB" w:rsidRDefault="00196ABB" w:rsidP="00196ABB"/>
    <w:p w14:paraId="1E7EAEB1" w14:textId="77777777" w:rsidR="00196ABB" w:rsidRDefault="00196ABB" w:rsidP="00196ABB">
      <w:r>
        <w:t xml:space="preserve">2.1.2. </w:t>
      </w:r>
      <w:r>
        <w:rPr>
          <w:rFonts w:hint="eastAsia"/>
        </w:rPr>
        <w:t>Машиночитаемые</w:t>
      </w:r>
      <w:r>
        <w:t xml:space="preserve"> </w:t>
      </w:r>
      <w:r>
        <w:rPr>
          <w:rFonts w:hint="eastAsia"/>
        </w:rPr>
        <w:t>словари</w:t>
      </w:r>
      <w:r>
        <w:t xml:space="preserve"> Freedict </w:t>
      </w:r>
      <w:r>
        <w:rPr>
          <w:rFonts w:hint="eastAsia"/>
        </w:rPr>
        <w:t>и</w:t>
      </w:r>
      <w:r>
        <w:t xml:space="preserve"> Verdict</w:t>
      </w:r>
    </w:p>
    <w:p w14:paraId="7D0088A6" w14:textId="77777777" w:rsidR="00196ABB" w:rsidRDefault="00196ABB" w:rsidP="00196ABB"/>
    <w:p w14:paraId="18874C08" w14:textId="77777777" w:rsidR="00196ABB" w:rsidRDefault="00196ABB" w:rsidP="00196ABB">
      <w:r>
        <w:t xml:space="preserve">2.1.3. </w:t>
      </w:r>
      <w:r>
        <w:rPr>
          <w:rFonts w:hint="eastAsia"/>
        </w:rPr>
        <w:t>Параллельные</w:t>
      </w:r>
      <w:r>
        <w:t xml:space="preserve"> </w:t>
      </w:r>
      <w:r>
        <w:rPr>
          <w:rFonts w:hint="eastAsia"/>
        </w:rPr>
        <w:t>корпуса</w:t>
      </w:r>
    </w:p>
    <w:p w14:paraId="197C8EF9" w14:textId="77777777" w:rsidR="00196ABB" w:rsidRDefault="00196ABB" w:rsidP="00196ABB"/>
    <w:p w14:paraId="5A85A58C" w14:textId="77777777" w:rsidR="00196ABB" w:rsidRDefault="00196ABB" w:rsidP="00196ABB">
      <w:r>
        <w:t xml:space="preserve">2.1.4. </w:t>
      </w:r>
      <w:r>
        <w:rPr>
          <w:rFonts w:hint="eastAsia"/>
        </w:rPr>
        <w:t>Анализ</w:t>
      </w:r>
      <w:r>
        <w:t xml:space="preserve"> </w:t>
      </w:r>
      <w:r>
        <w:rPr>
          <w:rFonts w:hint="eastAsia"/>
        </w:rPr>
        <w:t>результатов</w:t>
      </w:r>
    </w:p>
    <w:p w14:paraId="542CC373" w14:textId="77777777" w:rsidR="00196ABB" w:rsidRDefault="00196ABB" w:rsidP="00196ABB"/>
    <w:p w14:paraId="5452F994" w14:textId="77777777" w:rsidR="00196ABB" w:rsidRDefault="00196ABB" w:rsidP="00196ABB">
      <w:r>
        <w:t xml:space="preserve">2.2. </w:t>
      </w:r>
      <w:r>
        <w:rPr>
          <w:rFonts w:hint="eastAsia"/>
        </w:rPr>
        <w:t>Заполнение</w:t>
      </w:r>
      <w:r>
        <w:t xml:space="preserve"> </w:t>
      </w:r>
      <w:r>
        <w:rPr>
          <w:rFonts w:hint="eastAsia"/>
        </w:rPr>
        <w:t>анкеты</w:t>
      </w:r>
    </w:p>
    <w:p w14:paraId="0E3D84B3" w14:textId="77777777" w:rsidR="00196ABB" w:rsidRDefault="00196ABB" w:rsidP="00196ABB"/>
    <w:p w14:paraId="69188A03" w14:textId="77777777" w:rsidR="00196ABB" w:rsidRDefault="00196ABB" w:rsidP="00196ABB">
      <w:r>
        <w:rPr>
          <w:rFonts w:hint="eastAsia"/>
        </w:rPr>
        <w:t>§</w:t>
      </w:r>
      <w:r>
        <w:t xml:space="preserve">4. </w:t>
      </w:r>
      <w:r>
        <w:rPr>
          <w:rFonts w:hint="eastAsia"/>
        </w:rPr>
        <w:t>ВЫВОДЫ</w:t>
      </w:r>
    </w:p>
    <w:p w14:paraId="6D737DC3" w14:textId="77777777" w:rsidR="00196ABB" w:rsidRDefault="00196ABB" w:rsidP="00196ABB"/>
    <w:p w14:paraId="02AC9888" w14:textId="77777777" w:rsidR="00196ABB" w:rsidRDefault="00196ABB" w:rsidP="00196ABB">
      <w:r>
        <w:rPr>
          <w:rFonts w:hint="eastAsia"/>
        </w:rPr>
        <w:t>ГЛАВА</w:t>
      </w:r>
      <w:r>
        <w:t xml:space="preserve"> 5. </w:t>
      </w:r>
      <w:r>
        <w:rPr>
          <w:rFonts w:hint="eastAsia"/>
        </w:rPr>
        <w:t>ПОСТРОЕНИЕ</w:t>
      </w:r>
      <w:r>
        <w:t xml:space="preserve"> </w:t>
      </w:r>
      <w:r>
        <w:rPr>
          <w:rFonts w:hint="eastAsia"/>
        </w:rPr>
        <w:t>СЕМАНТИЧЕСКОЙ</w:t>
      </w:r>
      <w:r>
        <w:t xml:space="preserve"> </w:t>
      </w:r>
      <w:r>
        <w:rPr>
          <w:rFonts w:hint="eastAsia"/>
        </w:rPr>
        <w:t>КАРТЫ</w:t>
      </w:r>
      <w:r>
        <w:t xml:space="preserve"> </w:t>
      </w:r>
      <w:r>
        <w:rPr>
          <w:rFonts w:hint="eastAsia"/>
        </w:rPr>
        <w:t>И</w:t>
      </w:r>
      <w:r>
        <w:t xml:space="preserve"> </w:t>
      </w:r>
      <w:r>
        <w:rPr>
          <w:rFonts w:hint="eastAsia"/>
        </w:rPr>
        <w:t>АНАЛИЗ</w:t>
      </w:r>
      <w:r>
        <w:t xml:space="preserve"> </w:t>
      </w:r>
      <w:r>
        <w:rPr>
          <w:rFonts w:hint="eastAsia"/>
        </w:rPr>
        <w:t>ТИПОВ</w:t>
      </w:r>
      <w:r>
        <w:t xml:space="preserve"> </w:t>
      </w:r>
      <w:r>
        <w:rPr>
          <w:rFonts w:hint="eastAsia"/>
        </w:rPr>
        <w:t>СИСТЕМ</w:t>
      </w:r>
    </w:p>
    <w:p w14:paraId="32644218" w14:textId="77777777" w:rsidR="00196ABB" w:rsidRDefault="00196ABB" w:rsidP="00196ABB"/>
    <w:p w14:paraId="4B485E66" w14:textId="77777777" w:rsidR="00196ABB" w:rsidRDefault="00196ABB" w:rsidP="00196ABB">
      <w:r>
        <w:rPr>
          <w:rFonts w:hint="eastAsia"/>
        </w:rPr>
        <w:t>§</w:t>
      </w:r>
      <w:r>
        <w:t xml:space="preserve">1. </w:t>
      </w:r>
      <w:r>
        <w:rPr>
          <w:rFonts w:hint="eastAsia"/>
        </w:rPr>
        <w:t>Существующие</w:t>
      </w:r>
      <w:r>
        <w:t xml:space="preserve"> </w:t>
      </w:r>
      <w:r>
        <w:rPr>
          <w:rFonts w:hint="eastAsia"/>
        </w:rPr>
        <w:t>методы</w:t>
      </w:r>
      <w:r>
        <w:t xml:space="preserve"> </w:t>
      </w:r>
      <w:r>
        <w:rPr>
          <w:rFonts w:hint="eastAsia"/>
        </w:rPr>
        <w:t>создания</w:t>
      </w:r>
      <w:r>
        <w:t xml:space="preserve"> </w:t>
      </w:r>
      <w:r>
        <w:rPr>
          <w:rFonts w:hint="eastAsia"/>
        </w:rPr>
        <w:t>семантических</w:t>
      </w:r>
      <w:r>
        <w:t xml:space="preserve"> </w:t>
      </w:r>
      <w:r>
        <w:rPr>
          <w:rFonts w:hint="eastAsia"/>
        </w:rPr>
        <w:t>карт</w:t>
      </w:r>
    </w:p>
    <w:p w14:paraId="325A4B11" w14:textId="77777777" w:rsidR="00196ABB" w:rsidRDefault="00196ABB" w:rsidP="00196ABB"/>
    <w:p w14:paraId="4CFEA71D" w14:textId="77777777" w:rsidR="00196ABB" w:rsidRDefault="00196ABB" w:rsidP="00196ABB">
      <w:r>
        <w:t xml:space="preserve">1.1. </w:t>
      </w:r>
      <w:r>
        <w:rPr>
          <w:rFonts w:hint="eastAsia"/>
        </w:rPr>
        <w:t>Графовые</w:t>
      </w:r>
      <w:r>
        <w:t xml:space="preserve"> </w:t>
      </w:r>
      <w:r>
        <w:rPr>
          <w:rFonts w:hint="eastAsia"/>
        </w:rPr>
        <w:t>семантические</w:t>
      </w:r>
      <w:r>
        <w:t xml:space="preserve"> </w:t>
      </w:r>
      <w:r>
        <w:rPr>
          <w:rFonts w:hint="eastAsia"/>
        </w:rPr>
        <w:t>карты</w:t>
      </w:r>
    </w:p>
    <w:p w14:paraId="605DD881" w14:textId="77777777" w:rsidR="00196ABB" w:rsidRDefault="00196ABB" w:rsidP="00196ABB"/>
    <w:p w14:paraId="0B47A5F5" w14:textId="77777777" w:rsidR="00196ABB" w:rsidRDefault="00196ABB" w:rsidP="00196ABB">
      <w:r>
        <w:t xml:space="preserve">1.2. </w:t>
      </w:r>
      <w:r>
        <w:rPr>
          <w:rFonts w:hint="eastAsia"/>
        </w:rPr>
        <w:t>Вероятностные</w:t>
      </w:r>
      <w:r>
        <w:t xml:space="preserve"> </w:t>
      </w:r>
      <w:r>
        <w:rPr>
          <w:rFonts w:hint="eastAsia"/>
        </w:rPr>
        <w:t>семантические</w:t>
      </w:r>
      <w:r>
        <w:t xml:space="preserve"> </w:t>
      </w:r>
      <w:r>
        <w:rPr>
          <w:rFonts w:hint="eastAsia"/>
        </w:rPr>
        <w:t>карты</w:t>
      </w:r>
    </w:p>
    <w:p w14:paraId="56B65A5B" w14:textId="77777777" w:rsidR="00196ABB" w:rsidRDefault="00196ABB" w:rsidP="00196ABB"/>
    <w:p w14:paraId="2CB5314C" w14:textId="77777777" w:rsidR="00196ABB" w:rsidRDefault="00196ABB" w:rsidP="00196ABB">
      <w:r>
        <w:rPr>
          <w:rFonts w:hint="eastAsia"/>
        </w:rPr>
        <w:t>§</w:t>
      </w:r>
      <w:r>
        <w:t xml:space="preserve">2. </w:t>
      </w:r>
      <w:r>
        <w:rPr>
          <w:rFonts w:hint="eastAsia"/>
        </w:rPr>
        <w:t>ГРАФОВАЯ</w:t>
      </w:r>
      <w:r>
        <w:t xml:space="preserve"> </w:t>
      </w:r>
      <w:r>
        <w:rPr>
          <w:rFonts w:hint="eastAsia"/>
        </w:rPr>
        <w:t>И</w:t>
      </w:r>
      <w:r>
        <w:t xml:space="preserve"> </w:t>
      </w:r>
      <w:r>
        <w:rPr>
          <w:rFonts w:hint="eastAsia"/>
        </w:rPr>
        <w:t>ВЕРОЯТНОСТНАЯ</w:t>
      </w:r>
      <w:r>
        <w:t xml:space="preserve"> </w:t>
      </w:r>
      <w:r>
        <w:rPr>
          <w:rFonts w:hint="eastAsia"/>
        </w:rPr>
        <w:t>МОДЕЛИ</w:t>
      </w:r>
      <w:r>
        <w:t xml:space="preserve"> </w:t>
      </w:r>
      <w:r>
        <w:rPr>
          <w:rFonts w:hint="eastAsia"/>
        </w:rPr>
        <w:t>В</w:t>
      </w:r>
      <w:r>
        <w:t xml:space="preserve"> </w:t>
      </w:r>
      <w:r>
        <w:rPr>
          <w:rFonts w:hint="eastAsia"/>
        </w:rPr>
        <w:t>ПРИМЕНЕНИИ</w:t>
      </w:r>
      <w:r>
        <w:t xml:space="preserve"> </w:t>
      </w:r>
      <w:r>
        <w:rPr>
          <w:rFonts w:hint="eastAsia"/>
        </w:rPr>
        <w:lastRenderedPageBreak/>
        <w:t>К</w:t>
      </w:r>
      <w:r>
        <w:t xml:space="preserve"> </w:t>
      </w:r>
      <w:r>
        <w:rPr>
          <w:rFonts w:hint="eastAsia"/>
        </w:rPr>
        <w:t>НАШЕМУ</w:t>
      </w:r>
      <w:r>
        <w:t xml:space="preserve"> </w:t>
      </w:r>
      <w:r>
        <w:rPr>
          <w:rFonts w:hint="eastAsia"/>
        </w:rPr>
        <w:t>МАТЕРИАЛУ</w:t>
      </w:r>
    </w:p>
    <w:p w14:paraId="3E30FB17" w14:textId="77777777" w:rsidR="00196ABB" w:rsidRDefault="00196ABB" w:rsidP="00196ABB"/>
    <w:p w14:paraId="781D69F5" w14:textId="77777777" w:rsidR="00196ABB" w:rsidRDefault="00196ABB" w:rsidP="00196ABB">
      <w:r>
        <w:rPr>
          <w:rFonts w:hint="eastAsia"/>
        </w:rPr>
        <w:t>§</w:t>
      </w:r>
      <w:r>
        <w:t xml:space="preserve">3. </w:t>
      </w:r>
      <w:r>
        <w:rPr>
          <w:rFonts w:hint="eastAsia"/>
        </w:rPr>
        <w:t>ПОСТРОЕНИЕ</w:t>
      </w:r>
      <w:r>
        <w:t xml:space="preserve"> </w:t>
      </w:r>
      <w:r>
        <w:rPr>
          <w:rFonts w:hint="eastAsia"/>
        </w:rPr>
        <w:t>СЕМАНТИЧЕСКИХ</w:t>
      </w:r>
      <w:r>
        <w:t xml:space="preserve"> </w:t>
      </w:r>
      <w:r>
        <w:rPr>
          <w:rFonts w:hint="eastAsia"/>
        </w:rPr>
        <w:t>КАРТ</w:t>
      </w:r>
      <w:r>
        <w:t xml:space="preserve"> </w:t>
      </w:r>
      <w:r>
        <w:rPr>
          <w:rFonts w:hint="eastAsia"/>
        </w:rPr>
        <w:t>С</w:t>
      </w:r>
      <w:r>
        <w:t xml:space="preserve"> </w:t>
      </w:r>
      <w:r>
        <w:rPr>
          <w:rFonts w:hint="eastAsia"/>
        </w:rPr>
        <w:t>ПОМОЩЬЮ</w:t>
      </w:r>
      <w:r>
        <w:t xml:space="preserve"> </w:t>
      </w:r>
      <w:r>
        <w:rPr>
          <w:rFonts w:hint="eastAsia"/>
        </w:rPr>
        <w:t>РЕШЕТОК</w:t>
      </w:r>
      <w:r>
        <w:t xml:space="preserve"> </w:t>
      </w:r>
      <w:r>
        <w:rPr>
          <w:rFonts w:hint="eastAsia"/>
        </w:rPr>
        <w:t>ФОРМАЛЬНЫХ</w:t>
      </w:r>
      <w:r>
        <w:t xml:space="preserve"> </w:t>
      </w:r>
      <w:r>
        <w:rPr>
          <w:rFonts w:hint="eastAsia"/>
        </w:rPr>
        <w:t>ПОНЯТИЙ</w:t>
      </w:r>
    </w:p>
    <w:p w14:paraId="1B76DC95" w14:textId="77777777" w:rsidR="00196ABB" w:rsidRDefault="00196ABB" w:rsidP="00196ABB"/>
    <w:p w14:paraId="39F90E48" w14:textId="77777777" w:rsidR="00196ABB" w:rsidRDefault="00196ABB" w:rsidP="00196ABB">
      <w:r>
        <w:t xml:space="preserve">1. </w:t>
      </w:r>
      <w:r>
        <w:rPr>
          <w:rFonts w:hint="eastAsia"/>
        </w:rPr>
        <w:t>Анализ</w:t>
      </w:r>
      <w:r>
        <w:t xml:space="preserve"> </w:t>
      </w:r>
      <w:r>
        <w:rPr>
          <w:rFonts w:hint="eastAsia"/>
        </w:rPr>
        <w:t>формальных</w:t>
      </w:r>
      <w:r>
        <w:t xml:space="preserve"> </w:t>
      </w:r>
      <w:r>
        <w:rPr>
          <w:rFonts w:hint="eastAsia"/>
        </w:rPr>
        <w:t>понятий</w:t>
      </w:r>
    </w:p>
    <w:p w14:paraId="22A5A4F1" w14:textId="77777777" w:rsidR="00196ABB" w:rsidRDefault="00196ABB" w:rsidP="00196ABB"/>
    <w:p w14:paraId="47B581A6" w14:textId="77777777" w:rsidR="00196ABB" w:rsidRDefault="00196ABB" w:rsidP="00196ABB">
      <w:r>
        <w:t xml:space="preserve">2. </w:t>
      </w:r>
      <w:r>
        <w:rPr>
          <w:rFonts w:hint="eastAsia"/>
        </w:rPr>
        <w:t>Решетки</w:t>
      </w:r>
      <w:r>
        <w:t xml:space="preserve"> </w:t>
      </w:r>
      <w:r>
        <w:rPr>
          <w:rFonts w:hint="eastAsia"/>
        </w:rPr>
        <w:t>формальных</w:t>
      </w:r>
      <w:r>
        <w:t xml:space="preserve"> </w:t>
      </w:r>
      <w:r>
        <w:rPr>
          <w:rFonts w:hint="eastAsia"/>
        </w:rPr>
        <w:t>понятий</w:t>
      </w:r>
      <w:r>
        <w:t xml:space="preserve"> </w:t>
      </w:r>
      <w:r>
        <w:rPr>
          <w:rFonts w:hint="eastAsia"/>
        </w:rPr>
        <w:t>как</w:t>
      </w:r>
      <w:r>
        <w:t xml:space="preserve"> </w:t>
      </w:r>
      <w:r>
        <w:rPr>
          <w:rFonts w:hint="eastAsia"/>
        </w:rPr>
        <w:t>лексические</w:t>
      </w:r>
      <w:r>
        <w:t xml:space="preserve"> </w:t>
      </w:r>
      <w:r>
        <w:rPr>
          <w:rFonts w:hint="eastAsia"/>
        </w:rPr>
        <w:t>семантические</w:t>
      </w:r>
      <w:r>
        <w:t xml:space="preserve"> </w:t>
      </w:r>
      <w:r>
        <w:rPr>
          <w:rFonts w:hint="eastAsia"/>
        </w:rPr>
        <w:t>карты</w:t>
      </w:r>
    </w:p>
    <w:p w14:paraId="193B9DD1" w14:textId="77777777" w:rsidR="00196ABB" w:rsidRDefault="00196ABB" w:rsidP="00196ABB"/>
    <w:p w14:paraId="1F220C9B" w14:textId="77777777" w:rsidR="00196ABB" w:rsidRDefault="00196ABB" w:rsidP="00196ABB">
      <w:r>
        <w:t xml:space="preserve">3. </w:t>
      </w:r>
      <w:r>
        <w:rPr>
          <w:rFonts w:hint="eastAsia"/>
        </w:rPr>
        <w:t>Представление</w:t>
      </w:r>
      <w:r>
        <w:t xml:space="preserve"> </w:t>
      </w:r>
      <w:r>
        <w:rPr>
          <w:rFonts w:hint="eastAsia"/>
        </w:rPr>
        <w:t>метафорических</w:t>
      </w:r>
      <w:r>
        <w:t xml:space="preserve"> </w:t>
      </w:r>
      <w:r>
        <w:rPr>
          <w:rFonts w:hint="eastAsia"/>
        </w:rPr>
        <w:t>значений</w:t>
      </w:r>
    </w:p>
    <w:p w14:paraId="784A5A31" w14:textId="77777777" w:rsidR="00196ABB" w:rsidRDefault="00196ABB" w:rsidP="00196ABB"/>
    <w:p w14:paraId="5772F95E" w14:textId="77777777" w:rsidR="00196ABB" w:rsidRDefault="00196ABB" w:rsidP="00196ABB">
      <w:r>
        <w:rPr>
          <w:rFonts w:hint="eastAsia"/>
        </w:rPr>
        <w:t>§</w:t>
      </w:r>
      <w:r>
        <w:t xml:space="preserve">4. </w:t>
      </w:r>
      <w:r>
        <w:rPr>
          <w:rFonts w:hint="eastAsia"/>
        </w:rPr>
        <w:t>ВЫВОДЫ</w:t>
      </w:r>
    </w:p>
    <w:p w14:paraId="70D576D1" w14:textId="77777777" w:rsidR="00196ABB" w:rsidRDefault="00196ABB" w:rsidP="00196ABB"/>
    <w:p w14:paraId="483C30CD" w14:textId="77777777" w:rsidR="00196ABB" w:rsidRDefault="00196ABB" w:rsidP="00196ABB">
      <w:r>
        <w:rPr>
          <w:rFonts w:hint="eastAsia"/>
        </w:rPr>
        <w:t>ЗАКЛЮЧЕНИЕ</w:t>
      </w:r>
    </w:p>
    <w:p w14:paraId="4829127F" w14:textId="77777777" w:rsidR="00196ABB" w:rsidRDefault="00196ABB" w:rsidP="00196ABB"/>
    <w:p w14:paraId="6AB76CCC" w14:textId="77777777" w:rsidR="00196ABB" w:rsidRDefault="00196ABB" w:rsidP="00196ABB">
      <w:r>
        <w:rPr>
          <w:rFonts w:hint="eastAsia"/>
        </w:rPr>
        <w:t>БИБЛИОГРАФИЯ</w:t>
      </w:r>
    </w:p>
    <w:p w14:paraId="19D5C612" w14:textId="77777777" w:rsidR="00196ABB" w:rsidRDefault="00196ABB" w:rsidP="00196ABB"/>
    <w:p w14:paraId="391C72F6" w14:textId="77777777" w:rsidR="00196ABB" w:rsidRDefault="00196ABB" w:rsidP="00196ABB">
      <w:r>
        <w:rPr>
          <w:rFonts w:hint="eastAsia"/>
        </w:rPr>
        <w:t>ПРИЛОЖЕНИЕ</w:t>
      </w:r>
      <w:r>
        <w:t xml:space="preserve"> 1. </w:t>
      </w:r>
      <w:r>
        <w:rPr>
          <w:rFonts w:hint="eastAsia"/>
        </w:rPr>
        <w:t>АНКЕТА</w:t>
      </w:r>
      <w:r>
        <w:t xml:space="preserve"> </w:t>
      </w:r>
      <w:r>
        <w:rPr>
          <w:rFonts w:hint="eastAsia"/>
        </w:rPr>
        <w:t>ДЛЯ</w:t>
      </w:r>
      <w:r>
        <w:t xml:space="preserve"> </w:t>
      </w:r>
      <w:r>
        <w:rPr>
          <w:rFonts w:hint="eastAsia"/>
        </w:rPr>
        <w:t>ПОЛЯ</w:t>
      </w:r>
      <w:r>
        <w:t xml:space="preserve"> '</w:t>
      </w:r>
      <w:r>
        <w:rPr>
          <w:rFonts w:hint="eastAsia"/>
        </w:rPr>
        <w:t>ОСТРЫЙ</w:t>
      </w:r>
      <w:r>
        <w:t>'</w:t>
      </w:r>
    </w:p>
    <w:p w14:paraId="137319B7" w14:textId="77777777" w:rsidR="00196ABB" w:rsidRDefault="00196ABB" w:rsidP="00196ABB"/>
    <w:p w14:paraId="41AE4CDC" w14:textId="77777777" w:rsidR="00196ABB" w:rsidRDefault="00196ABB" w:rsidP="00196ABB">
      <w:r>
        <w:rPr>
          <w:rFonts w:hint="eastAsia"/>
        </w:rPr>
        <w:t>ПРИЛОЖЕНИЕ</w:t>
      </w:r>
      <w:r>
        <w:t xml:space="preserve"> 2. </w:t>
      </w:r>
      <w:r>
        <w:rPr>
          <w:rFonts w:hint="eastAsia"/>
        </w:rPr>
        <w:t>АНКЕТА</w:t>
      </w:r>
      <w:r>
        <w:t xml:space="preserve"> </w:t>
      </w:r>
      <w:r>
        <w:rPr>
          <w:rFonts w:hint="eastAsia"/>
        </w:rPr>
        <w:t>ДЛЯ</w:t>
      </w:r>
      <w:r>
        <w:t xml:space="preserve"> </w:t>
      </w:r>
      <w:r>
        <w:rPr>
          <w:rFonts w:hint="eastAsia"/>
        </w:rPr>
        <w:t>ПОЛЯ</w:t>
      </w:r>
      <w:r>
        <w:t xml:space="preserve"> '</w:t>
      </w:r>
      <w:r>
        <w:rPr>
          <w:rFonts w:hint="eastAsia"/>
        </w:rPr>
        <w:t>ГЛАДКИЙ</w:t>
      </w:r>
      <w:r>
        <w:t>'</w:t>
      </w:r>
    </w:p>
    <w:p w14:paraId="56C7636B" w14:textId="77777777" w:rsidR="00196ABB" w:rsidRDefault="00196ABB" w:rsidP="00196ABB"/>
    <w:p w14:paraId="3A3DF55C" w14:textId="77777777" w:rsidR="00196ABB" w:rsidRDefault="00196ABB" w:rsidP="00196ABB">
      <w:r>
        <w:rPr>
          <w:rFonts w:hint="eastAsia"/>
        </w:rPr>
        <w:t>ПРИЛОЖЕНИЕ</w:t>
      </w:r>
      <w:r>
        <w:t xml:space="preserve"> 3. </w:t>
      </w:r>
      <w:r>
        <w:rPr>
          <w:rFonts w:hint="eastAsia"/>
        </w:rPr>
        <w:t>АНКЕТА</w:t>
      </w:r>
      <w:r>
        <w:t xml:space="preserve"> </w:t>
      </w:r>
      <w:r>
        <w:rPr>
          <w:rFonts w:hint="eastAsia"/>
        </w:rPr>
        <w:t>ДЛЯ</w:t>
      </w:r>
      <w:r>
        <w:t xml:space="preserve"> </w:t>
      </w:r>
      <w:r>
        <w:rPr>
          <w:rFonts w:hint="eastAsia"/>
        </w:rPr>
        <w:t>ПОЛЯ</w:t>
      </w:r>
      <w:r>
        <w:t xml:space="preserve"> </w:t>
      </w:r>
      <w:r>
        <w:rPr>
          <w:rFonts w:hint="eastAsia"/>
        </w:rPr>
        <w:t>ГЛАГОЛОВ</w:t>
      </w:r>
      <w:r>
        <w:t xml:space="preserve"> </w:t>
      </w:r>
      <w:r>
        <w:rPr>
          <w:rFonts w:hint="eastAsia"/>
        </w:rPr>
        <w:t>КАЧАНИЯ</w:t>
      </w:r>
    </w:p>
    <w:p w14:paraId="75FA9D11" w14:textId="77777777" w:rsidR="00196ABB" w:rsidRDefault="00196ABB" w:rsidP="00196ABB"/>
    <w:p w14:paraId="2A687C6E" w14:textId="77777777" w:rsidR="00196ABB" w:rsidRDefault="00196ABB" w:rsidP="00196ABB">
      <w:r>
        <w:rPr>
          <w:rFonts w:hint="eastAsia"/>
        </w:rPr>
        <w:t>ПРИЛОЖЕНИЕ</w:t>
      </w:r>
      <w:r>
        <w:t xml:space="preserve"> 4. </w:t>
      </w:r>
      <w:r>
        <w:rPr>
          <w:rFonts w:hint="eastAsia"/>
        </w:rPr>
        <w:t>АВТОМАТИЧЕСКИ</w:t>
      </w:r>
      <w:r>
        <w:t xml:space="preserve"> </w:t>
      </w:r>
      <w:r>
        <w:rPr>
          <w:rFonts w:hint="eastAsia"/>
        </w:rPr>
        <w:t>СКОНСТРУИРОВАННАЯ</w:t>
      </w:r>
      <w:r>
        <w:t xml:space="preserve"> </w:t>
      </w:r>
      <w:r>
        <w:rPr>
          <w:rFonts w:hint="eastAsia"/>
        </w:rPr>
        <w:t>АНКЕТА</w:t>
      </w:r>
      <w:r>
        <w:t xml:space="preserve"> </w:t>
      </w:r>
      <w:r>
        <w:rPr>
          <w:rFonts w:hint="eastAsia"/>
        </w:rPr>
        <w:t>ДЛЯ</w:t>
      </w:r>
      <w:r>
        <w:t xml:space="preserve"> </w:t>
      </w:r>
      <w:r>
        <w:rPr>
          <w:rFonts w:hint="eastAsia"/>
        </w:rPr>
        <w:t>ПОЛЯ</w:t>
      </w:r>
      <w:r>
        <w:t xml:space="preserve"> '</w:t>
      </w:r>
      <w:r>
        <w:rPr>
          <w:rFonts w:hint="eastAsia"/>
        </w:rPr>
        <w:t>ПРЯМОЙ</w:t>
      </w:r>
      <w:r>
        <w:t>'</w:t>
      </w:r>
    </w:p>
    <w:p w14:paraId="057A4721" w14:textId="77777777" w:rsidR="00196ABB" w:rsidRDefault="00196ABB" w:rsidP="00196ABB"/>
    <w:p w14:paraId="0C52126D" w14:textId="3F07752F" w:rsidR="00196ABB" w:rsidRPr="00196ABB" w:rsidRDefault="00196ABB" w:rsidP="00196ABB">
      <w:r>
        <w:rPr>
          <w:rFonts w:hint="eastAsia"/>
        </w:rPr>
        <w:t>ПРИЛОЖЕНИЕ</w:t>
      </w:r>
      <w:r>
        <w:t xml:space="preserve"> 5. </w:t>
      </w:r>
      <w:r>
        <w:rPr>
          <w:rFonts w:hint="eastAsia"/>
        </w:rPr>
        <w:t>АВТОМАТИЧЕСКИ</w:t>
      </w:r>
      <w:r>
        <w:t xml:space="preserve"> </w:t>
      </w:r>
      <w:r>
        <w:rPr>
          <w:rFonts w:hint="eastAsia"/>
        </w:rPr>
        <w:t>СКОНСТРУИРОВАННАЯ</w:t>
      </w:r>
      <w:r>
        <w:t xml:space="preserve"> </w:t>
      </w:r>
      <w:r>
        <w:rPr>
          <w:rFonts w:hint="eastAsia"/>
        </w:rPr>
        <w:t>АНКЕТА</w:t>
      </w:r>
      <w:r>
        <w:t xml:space="preserve"> </w:t>
      </w:r>
      <w:r>
        <w:rPr>
          <w:rFonts w:hint="eastAsia"/>
        </w:rPr>
        <w:t>ДЛЯ</w:t>
      </w:r>
      <w:r>
        <w:t xml:space="preserve"> </w:t>
      </w:r>
      <w:r>
        <w:rPr>
          <w:rFonts w:hint="eastAsia"/>
        </w:rPr>
        <w:t>ПОЛЯ</w:t>
      </w:r>
      <w:r>
        <w:t xml:space="preserve"> '</w:t>
      </w:r>
      <w:r>
        <w:rPr>
          <w:rFonts w:hint="eastAsia"/>
        </w:rPr>
        <w:t>ТОЛСТЫЙ</w:t>
      </w:r>
      <w:r>
        <w:t>'</w:t>
      </w:r>
    </w:p>
    <w:sectPr w:rsidR="00196ABB" w:rsidRPr="00196ABB" w:rsidSect="004E29A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84981" w14:textId="77777777" w:rsidR="004E29AA" w:rsidRDefault="004E29AA">
      <w:pPr>
        <w:spacing w:after="0" w:line="240" w:lineRule="auto"/>
      </w:pPr>
      <w:r>
        <w:separator/>
      </w:r>
    </w:p>
  </w:endnote>
  <w:endnote w:type="continuationSeparator" w:id="0">
    <w:p w14:paraId="429E93C3" w14:textId="77777777" w:rsidR="004E29AA" w:rsidRDefault="004E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F164B" w14:textId="77777777" w:rsidR="004E29AA" w:rsidRDefault="004E29AA"/>
    <w:p w14:paraId="0247007C" w14:textId="77777777" w:rsidR="004E29AA" w:rsidRDefault="004E29AA"/>
    <w:p w14:paraId="78EA593A" w14:textId="77777777" w:rsidR="004E29AA" w:rsidRDefault="004E29AA"/>
    <w:p w14:paraId="516E1183" w14:textId="77777777" w:rsidR="004E29AA" w:rsidRDefault="004E29AA"/>
    <w:p w14:paraId="06A2C0B6" w14:textId="77777777" w:rsidR="004E29AA" w:rsidRDefault="004E29AA"/>
    <w:p w14:paraId="2CC7ABBC" w14:textId="77777777" w:rsidR="004E29AA" w:rsidRDefault="004E29AA"/>
    <w:p w14:paraId="031405D2" w14:textId="77777777" w:rsidR="004E29AA" w:rsidRDefault="004E29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5D3DB0" wp14:editId="421439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7840D" w14:textId="77777777" w:rsidR="004E29AA" w:rsidRDefault="004E29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5D3D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97840D" w14:textId="77777777" w:rsidR="004E29AA" w:rsidRDefault="004E29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2FF772" w14:textId="77777777" w:rsidR="004E29AA" w:rsidRDefault="004E29AA"/>
    <w:p w14:paraId="7534A60E" w14:textId="77777777" w:rsidR="004E29AA" w:rsidRDefault="004E29AA"/>
    <w:p w14:paraId="7FD36F87" w14:textId="77777777" w:rsidR="004E29AA" w:rsidRDefault="004E29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FFA473" wp14:editId="165497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F76CC" w14:textId="77777777" w:rsidR="004E29AA" w:rsidRDefault="004E29AA"/>
                          <w:p w14:paraId="0D3D4827" w14:textId="77777777" w:rsidR="004E29AA" w:rsidRDefault="004E29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FFA4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BF76CC" w14:textId="77777777" w:rsidR="004E29AA" w:rsidRDefault="004E29AA"/>
                    <w:p w14:paraId="0D3D4827" w14:textId="77777777" w:rsidR="004E29AA" w:rsidRDefault="004E29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6A8567" w14:textId="77777777" w:rsidR="004E29AA" w:rsidRDefault="004E29AA"/>
    <w:p w14:paraId="2A8CA7E5" w14:textId="77777777" w:rsidR="004E29AA" w:rsidRDefault="004E29AA">
      <w:pPr>
        <w:rPr>
          <w:sz w:val="2"/>
          <w:szCs w:val="2"/>
        </w:rPr>
      </w:pPr>
    </w:p>
    <w:p w14:paraId="7111D02F" w14:textId="77777777" w:rsidR="004E29AA" w:rsidRDefault="004E29AA"/>
    <w:p w14:paraId="536C8CAA" w14:textId="77777777" w:rsidR="004E29AA" w:rsidRDefault="004E29AA">
      <w:pPr>
        <w:spacing w:after="0" w:line="240" w:lineRule="auto"/>
      </w:pPr>
    </w:p>
  </w:footnote>
  <w:footnote w:type="continuationSeparator" w:id="0">
    <w:p w14:paraId="0EAC8410" w14:textId="77777777" w:rsidR="004E29AA" w:rsidRDefault="004E2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AA"/>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47019</TotalTime>
  <Pages>6</Pages>
  <Words>527</Words>
  <Characters>3004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140</cp:revision>
  <cp:lastPrinted>2009-02-06T05:36:00Z</cp:lastPrinted>
  <dcterms:created xsi:type="dcterms:W3CDTF">2024-01-07T13:43:00Z</dcterms:created>
  <dcterms:modified xsi:type="dcterms:W3CDTF">2024-03-21T16:46:00Z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