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BF2A7" w14:textId="24613BA2" w:rsidR="00437C28" w:rsidRDefault="00982EBC" w:rsidP="00982EBC">
      <w:r w:rsidRPr="00982EBC">
        <w:rPr>
          <w:rFonts w:hint="eastAsia"/>
        </w:rPr>
        <w:t>Совершенствование</w:t>
      </w:r>
      <w:r w:rsidRPr="00982EBC">
        <w:t xml:space="preserve"> </w:t>
      </w:r>
      <w:r w:rsidRPr="00982EBC">
        <w:rPr>
          <w:rFonts w:hint="eastAsia"/>
        </w:rPr>
        <w:t>комплексной</w:t>
      </w:r>
      <w:r w:rsidRPr="00982EBC">
        <w:t xml:space="preserve"> </w:t>
      </w:r>
      <w:r w:rsidRPr="00982EBC">
        <w:rPr>
          <w:rFonts w:hint="eastAsia"/>
        </w:rPr>
        <w:t>реабилитации</w:t>
      </w:r>
      <w:r w:rsidRPr="00982EBC">
        <w:t xml:space="preserve"> </w:t>
      </w:r>
      <w:r w:rsidRPr="00982EBC">
        <w:rPr>
          <w:rFonts w:hint="eastAsia"/>
        </w:rPr>
        <w:t>инвалидов</w:t>
      </w:r>
      <w:r w:rsidRPr="00982EBC">
        <w:t xml:space="preserve"> </w:t>
      </w:r>
      <w:r w:rsidRPr="00982EBC">
        <w:rPr>
          <w:rFonts w:hint="eastAsia"/>
        </w:rPr>
        <w:t>вследствие</w:t>
      </w:r>
      <w:r w:rsidRPr="00982EBC">
        <w:t xml:space="preserve"> </w:t>
      </w:r>
      <w:r w:rsidRPr="00982EBC">
        <w:rPr>
          <w:rFonts w:hint="eastAsia"/>
        </w:rPr>
        <w:t>ишемической</w:t>
      </w:r>
      <w:r w:rsidRPr="00982EBC">
        <w:t xml:space="preserve"> </w:t>
      </w:r>
      <w:r w:rsidRPr="00982EBC">
        <w:rPr>
          <w:rFonts w:hint="eastAsia"/>
        </w:rPr>
        <w:t>болезни</w:t>
      </w:r>
      <w:r w:rsidRPr="00982EBC">
        <w:t xml:space="preserve"> </w:t>
      </w:r>
      <w:r w:rsidRPr="00982EBC">
        <w:rPr>
          <w:rFonts w:hint="eastAsia"/>
        </w:rPr>
        <w:t>сердца</w:t>
      </w:r>
      <w:r>
        <w:t xml:space="preserve"> </w:t>
      </w:r>
      <w:r w:rsidRPr="00982EBC">
        <w:rPr>
          <w:rFonts w:hint="eastAsia"/>
        </w:rPr>
        <w:t>Шмакова</w:t>
      </w:r>
      <w:r w:rsidRPr="00982EBC">
        <w:t xml:space="preserve"> </w:t>
      </w:r>
      <w:r w:rsidRPr="00982EBC">
        <w:rPr>
          <w:rFonts w:hint="eastAsia"/>
        </w:rPr>
        <w:t>Наталия</w:t>
      </w:r>
      <w:r w:rsidRPr="00982EBC">
        <w:t xml:space="preserve"> </w:t>
      </w:r>
      <w:r w:rsidRPr="00982EBC">
        <w:rPr>
          <w:rFonts w:hint="eastAsia"/>
        </w:rPr>
        <w:t>Николаевна</w:t>
      </w:r>
    </w:p>
    <w:p w14:paraId="23416584" w14:textId="77777777" w:rsidR="00982EBC" w:rsidRDefault="00982EBC" w:rsidP="00982EBC">
      <w:r>
        <w:rPr>
          <w:rFonts w:hint="eastAsia"/>
        </w:rPr>
        <w:t>ОГЛАВЛЕНИЕ</w:t>
      </w:r>
      <w:r>
        <w:t xml:space="preserve"> </w:t>
      </w:r>
      <w:r>
        <w:rPr>
          <w:rFonts w:hint="eastAsia"/>
        </w:rPr>
        <w:t>ДИССЕРТАЦИИ</w:t>
      </w:r>
    </w:p>
    <w:p w14:paraId="1EE033A0" w14:textId="77777777" w:rsidR="00982EBC" w:rsidRDefault="00982EBC" w:rsidP="00982EBC">
      <w:r>
        <w:rPr>
          <w:rFonts w:hint="eastAsia"/>
        </w:rPr>
        <w:t>кандидат</w:t>
      </w:r>
      <w:r>
        <w:t xml:space="preserve"> </w:t>
      </w:r>
      <w:r>
        <w:rPr>
          <w:rFonts w:hint="eastAsia"/>
        </w:rPr>
        <w:t>наук</w:t>
      </w:r>
      <w:r>
        <w:t xml:space="preserve"> </w:t>
      </w:r>
      <w:r>
        <w:rPr>
          <w:rFonts w:hint="eastAsia"/>
        </w:rPr>
        <w:t>Шмакова</w:t>
      </w:r>
      <w:r>
        <w:t xml:space="preserve"> </w:t>
      </w:r>
      <w:r>
        <w:rPr>
          <w:rFonts w:hint="eastAsia"/>
        </w:rPr>
        <w:t>Наталия</w:t>
      </w:r>
      <w:r>
        <w:t xml:space="preserve"> </w:t>
      </w:r>
      <w:r>
        <w:rPr>
          <w:rFonts w:hint="eastAsia"/>
        </w:rPr>
        <w:t>Николаевна</w:t>
      </w:r>
    </w:p>
    <w:p w14:paraId="1A293D38" w14:textId="77777777" w:rsidR="00982EBC" w:rsidRDefault="00982EBC" w:rsidP="00982EBC">
      <w:r>
        <w:rPr>
          <w:rFonts w:hint="eastAsia"/>
        </w:rPr>
        <w:t>Введение</w:t>
      </w:r>
    </w:p>
    <w:p w14:paraId="3B1E5ABF" w14:textId="77777777" w:rsidR="00982EBC" w:rsidRDefault="00982EBC" w:rsidP="00982EBC"/>
    <w:p w14:paraId="168C1D38" w14:textId="77777777" w:rsidR="00982EBC" w:rsidRDefault="00982EBC" w:rsidP="00982EBC">
      <w:r>
        <w:rPr>
          <w:rFonts w:hint="eastAsia"/>
        </w:rPr>
        <w:t>Глава</w:t>
      </w:r>
      <w:r>
        <w:t xml:space="preserve"> 1. </w:t>
      </w:r>
      <w:r>
        <w:rPr>
          <w:rFonts w:hint="eastAsia"/>
        </w:rPr>
        <w:t>Современные</w:t>
      </w:r>
      <w:r>
        <w:t xml:space="preserve"> </w:t>
      </w:r>
      <w:r>
        <w:rPr>
          <w:rFonts w:hint="eastAsia"/>
        </w:rPr>
        <w:t>проблемы</w:t>
      </w:r>
      <w:r>
        <w:t xml:space="preserve"> </w:t>
      </w:r>
      <w:r>
        <w:rPr>
          <w:rFonts w:hint="eastAsia"/>
        </w:rPr>
        <w:t>заболеваемости</w:t>
      </w:r>
      <w:r>
        <w:t xml:space="preserve">, </w:t>
      </w:r>
      <w:r>
        <w:rPr>
          <w:rFonts w:hint="eastAsia"/>
        </w:rPr>
        <w:t>инвалидности</w:t>
      </w:r>
      <w:r>
        <w:t xml:space="preserve"> </w:t>
      </w:r>
      <w:r>
        <w:rPr>
          <w:rFonts w:hint="eastAsia"/>
        </w:rPr>
        <w:t>и</w:t>
      </w:r>
      <w:r>
        <w:t xml:space="preserve"> </w:t>
      </w:r>
      <w:r>
        <w:rPr>
          <w:rFonts w:hint="eastAsia"/>
        </w:rPr>
        <w:t>медико</w:t>
      </w:r>
      <w:r>
        <w:t>-</w:t>
      </w:r>
      <w:r>
        <w:rPr>
          <w:rFonts w:hint="eastAsia"/>
        </w:rPr>
        <w:t>социальной</w:t>
      </w:r>
      <w:r>
        <w:t xml:space="preserve"> </w:t>
      </w:r>
      <w:r>
        <w:rPr>
          <w:rFonts w:hint="eastAsia"/>
        </w:rPr>
        <w:t>реабилитации</w:t>
      </w:r>
      <w:r>
        <w:t xml:space="preserve"> </w:t>
      </w:r>
      <w:r>
        <w:rPr>
          <w:rFonts w:hint="eastAsia"/>
        </w:rPr>
        <w:t>населения</w:t>
      </w:r>
      <w:r>
        <w:t xml:space="preserve"> </w:t>
      </w:r>
      <w:r>
        <w:rPr>
          <w:rFonts w:hint="eastAsia"/>
        </w:rPr>
        <w:t>вследствие</w:t>
      </w:r>
      <w:r>
        <w:t xml:space="preserve"> </w:t>
      </w:r>
      <w:r>
        <w:rPr>
          <w:rFonts w:hint="eastAsia"/>
        </w:rPr>
        <w:t>ишемической</w:t>
      </w:r>
      <w:r>
        <w:t xml:space="preserve"> </w:t>
      </w:r>
      <w:r>
        <w:rPr>
          <w:rFonts w:hint="eastAsia"/>
        </w:rPr>
        <w:t>болезни</w:t>
      </w:r>
      <w:r>
        <w:t xml:space="preserve"> </w:t>
      </w:r>
      <w:r>
        <w:rPr>
          <w:rFonts w:hint="eastAsia"/>
        </w:rPr>
        <w:t>сердца</w:t>
      </w:r>
      <w:r>
        <w:t xml:space="preserve"> (</w:t>
      </w:r>
      <w:r>
        <w:rPr>
          <w:rFonts w:hint="eastAsia"/>
        </w:rPr>
        <w:t>литературный</w:t>
      </w:r>
      <w:r>
        <w:t xml:space="preserve"> </w:t>
      </w:r>
      <w:r>
        <w:rPr>
          <w:rFonts w:hint="eastAsia"/>
        </w:rPr>
        <w:t>обзор</w:t>
      </w:r>
      <w:r>
        <w:t>)</w:t>
      </w:r>
    </w:p>
    <w:p w14:paraId="184999EE" w14:textId="77777777" w:rsidR="00982EBC" w:rsidRDefault="00982EBC" w:rsidP="00982EBC"/>
    <w:p w14:paraId="5AA2F5DC" w14:textId="77777777" w:rsidR="00982EBC" w:rsidRDefault="00982EBC" w:rsidP="00982EBC">
      <w:r>
        <w:t xml:space="preserve">1.1. </w:t>
      </w:r>
      <w:r>
        <w:rPr>
          <w:rFonts w:hint="eastAsia"/>
        </w:rPr>
        <w:t>Вклад</w:t>
      </w:r>
      <w:r>
        <w:t xml:space="preserve"> </w:t>
      </w:r>
      <w:r>
        <w:rPr>
          <w:rFonts w:hint="eastAsia"/>
        </w:rPr>
        <w:t>ишемической</w:t>
      </w:r>
      <w:r>
        <w:t xml:space="preserve"> </w:t>
      </w:r>
      <w:r>
        <w:rPr>
          <w:rFonts w:hint="eastAsia"/>
        </w:rPr>
        <w:t>болезни</w:t>
      </w:r>
      <w:r>
        <w:t xml:space="preserve"> </w:t>
      </w:r>
      <w:r>
        <w:rPr>
          <w:rFonts w:hint="eastAsia"/>
        </w:rPr>
        <w:t>сердца</w:t>
      </w:r>
      <w:r>
        <w:t xml:space="preserve"> </w:t>
      </w:r>
      <w:r>
        <w:rPr>
          <w:rFonts w:hint="eastAsia"/>
        </w:rPr>
        <w:t>в</w:t>
      </w:r>
      <w:r>
        <w:t xml:space="preserve"> </w:t>
      </w:r>
      <w:r>
        <w:rPr>
          <w:rFonts w:hint="eastAsia"/>
        </w:rPr>
        <w:t>структуру</w:t>
      </w:r>
      <w:r>
        <w:t xml:space="preserve"> </w:t>
      </w:r>
      <w:r>
        <w:rPr>
          <w:rFonts w:hint="eastAsia"/>
        </w:rPr>
        <w:t>заболеваемости</w:t>
      </w:r>
      <w:r>
        <w:t>,</w:t>
      </w:r>
    </w:p>
    <w:p w14:paraId="38BECDD1" w14:textId="77777777" w:rsidR="00982EBC" w:rsidRDefault="00982EBC" w:rsidP="00982EBC"/>
    <w:p w14:paraId="0AEA9D0D" w14:textId="77777777" w:rsidR="00982EBC" w:rsidRDefault="00982EBC" w:rsidP="00982EBC">
      <w:r>
        <w:rPr>
          <w:rFonts w:hint="eastAsia"/>
        </w:rPr>
        <w:t>инвалидности</w:t>
      </w:r>
      <w:r>
        <w:t xml:space="preserve"> </w:t>
      </w:r>
      <w:r>
        <w:rPr>
          <w:rFonts w:hint="eastAsia"/>
        </w:rPr>
        <w:t>и</w:t>
      </w:r>
      <w:r>
        <w:t xml:space="preserve"> </w:t>
      </w:r>
      <w:r>
        <w:rPr>
          <w:rFonts w:hint="eastAsia"/>
        </w:rPr>
        <w:t>смертности</w:t>
      </w:r>
    </w:p>
    <w:p w14:paraId="6597B232" w14:textId="77777777" w:rsidR="00982EBC" w:rsidRDefault="00982EBC" w:rsidP="00982EBC"/>
    <w:p w14:paraId="079C0408" w14:textId="77777777" w:rsidR="00982EBC" w:rsidRDefault="00982EBC" w:rsidP="00982EBC">
      <w:r>
        <w:t xml:space="preserve">1.1.1. </w:t>
      </w:r>
      <w:r>
        <w:rPr>
          <w:rFonts w:hint="eastAsia"/>
        </w:rPr>
        <w:t>Заболеваемость</w:t>
      </w:r>
      <w:r>
        <w:t xml:space="preserve"> </w:t>
      </w:r>
      <w:r>
        <w:rPr>
          <w:rFonts w:hint="eastAsia"/>
        </w:rPr>
        <w:t>ишемической</w:t>
      </w:r>
      <w:r>
        <w:t xml:space="preserve"> </w:t>
      </w:r>
      <w:r>
        <w:rPr>
          <w:rFonts w:hint="eastAsia"/>
        </w:rPr>
        <w:t>болезнью</w:t>
      </w:r>
      <w:r>
        <w:t xml:space="preserve"> </w:t>
      </w:r>
      <w:r>
        <w:rPr>
          <w:rFonts w:hint="eastAsia"/>
        </w:rPr>
        <w:t>сердца</w:t>
      </w:r>
      <w:r>
        <w:t xml:space="preserve"> </w:t>
      </w:r>
      <w:r>
        <w:rPr>
          <w:rFonts w:hint="eastAsia"/>
        </w:rPr>
        <w:t>в</w:t>
      </w:r>
      <w:r>
        <w:t xml:space="preserve"> </w:t>
      </w:r>
      <w:r>
        <w:rPr>
          <w:rFonts w:hint="eastAsia"/>
        </w:rPr>
        <w:t>г</w:t>
      </w:r>
      <w:r>
        <w:t xml:space="preserve">. </w:t>
      </w:r>
      <w:r>
        <w:rPr>
          <w:rFonts w:hint="eastAsia"/>
        </w:rPr>
        <w:t>Москве</w:t>
      </w:r>
    </w:p>
    <w:p w14:paraId="07534E8C" w14:textId="77777777" w:rsidR="00982EBC" w:rsidRDefault="00982EBC" w:rsidP="00982EBC"/>
    <w:p w14:paraId="21F907B6" w14:textId="77777777" w:rsidR="00982EBC" w:rsidRDefault="00982EBC" w:rsidP="00982EBC">
      <w:r>
        <w:t xml:space="preserve">1.2. </w:t>
      </w:r>
      <w:r>
        <w:rPr>
          <w:rFonts w:hint="eastAsia"/>
        </w:rPr>
        <w:t>Характеристика</w:t>
      </w:r>
      <w:r>
        <w:t xml:space="preserve"> </w:t>
      </w:r>
      <w:r>
        <w:rPr>
          <w:rFonts w:hint="eastAsia"/>
        </w:rPr>
        <w:t>первичной</w:t>
      </w:r>
      <w:r>
        <w:t xml:space="preserve"> </w:t>
      </w:r>
      <w:r>
        <w:rPr>
          <w:rFonts w:hint="eastAsia"/>
        </w:rPr>
        <w:t>и</w:t>
      </w:r>
      <w:r>
        <w:t xml:space="preserve"> </w:t>
      </w:r>
      <w:r>
        <w:rPr>
          <w:rFonts w:hint="eastAsia"/>
        </w:rPr>
        <w:t>повторной</w:t>
      </w:r>
      <w:r>
        <w:t xml:space="preserve"> </w:t>
      </w:r>
      <w:r>
        <w:rPr>
          <w:rFonts w:hint="eastAsia"/>
        </w:rPr>
        <w:t>инвалидности</w:t>
      </w:r>
      <w:r>
        <w:t xml:space="preserve"> </w:t>
      </w:r>
      <w:r>
        <w:rPr>
          <w:rFonts w:hint="eastAsia"/>
        </w:rPr>
        <w:t>вследствие</w:t>
      </w:r>
      <w:r>
        <w:t xml:space="preserve"> </w:t>
      </w:r>
      <w:r>
        <w:rPr>
          <w:rFonts w:hint="eastAsia"/>
        </w:rPr>
        <w:t>ишемической</w:t>
      </w:r>
      <w:r>
        <w:t xml:space="preserve"> </w:t>
      </w:r>
      <w:r>
        <w:rPr>
          <w:rFonts w:hint="eastAsia"/>
        </w:rPr>
        <w:t>болезни</w:t>
      </w:r>
      <w:r>
        <w:t xml:space="preserve"> </w:t>
      </w:r>
      <w:r>
        <w:rPr>
          <w:rFonts w:hint="eastAsia"/>
        </w:rPr>
        <w:t>сердца</w:t>
      </w:r>
      <w:r>
        <w:t xml:space="preserve"> </w:t>
      </w:r>
      <w:r>
        <w:rPr>
          <w:rFonts w:hint="eastAsia"/>
        </w:rPr>
        <w:t>в</w:t>
      </w:r>
      <w:r>
        <w:t xml:space="preserve"> </w:t>
      </w:r>
      <w:r>
        <w:rPr>
          <w:rFonts w:hint="eastAsia"/>
        </w:rPr>
        <w:t>субъектах</w:t>
      </w:r>
      <w:r>
        <w:t xml:space="preserve"> </w:t>
      </w:r>
      <w:r>
        <w:rPr>
          <w:rFonts w:hint="eastAsia"/>
        </w:rPr>
        <w:t>Российской</w:t>
      </w:r>
      <w:r>
        <w:t xml:space="preserve"> </w:t>
      </w:r>
      <w:r>
        <w:rPr>
          <w:rFonts w:hint="eastAsia"/>
        </w:rPr>
        <w:t>Федерации</w:t>
      </w:r>
    </w:p>
    <w:p w14:paraId="69A98318" w14:textId="77777777" w:rsidR="00982EBC" w:rsidRDefault="00982EBC" w:rsidP="00982EBC"/>
    <w:p w14:paraId="27170F7B" w14:textId="77777777" w:rsidR="00982EBC" w:rsidRDefault="00982EBC" w:rsidP="00982EBC">
      <w:r>
        <w:t xml:space="preserve">1.3. </w:t>
      </w:r>
      <w:r>
        <w:rPr>
          <w:rFonts w:hint="eastAsia"/>
        </w:rPr>
        <w:t>Международная</w:t>
      </w:r>
      <w:r>
        <w:t xml:space="preserve"> </w:t>
      </w:r>
      <w:r>
        <w:rPr>
          <w:rFonts w:hint="eastAsia"/>
        </w:rPr>
        <w:t>классификация</w:t>
      </w:r>
      <w:r>
        <w:t xml:space="preserve"> </w:t>
      </w:r>
      <w:r>
        <w:rPr>
          <w:rFonts w:hint="eastAsia"/>
        </w:rPr>
        <w:t>функционирования</w:t>
      </w:r>
      <w:r>
        <w:t xml:space="preserve"> - </w:t>
      </w:r>
      <w:r>
        <w:rPr>
          <w:rFonts w:hint="eastAsia"/>
        </w:rPr>
        <w:t>основной</w:t>
      </w:r>
      <w:r>
        <w:t xml:space="preserve"> </w:t>
      </w:r>
      <w:r>
        <w:rPr>
          <w:rFonts w:hint="eastAsia"/>
        </w:rPr>
        <w:t>инструмент</w:t>
      </w:r>
      <w:r>
        <w:t xml:space="preserve"> </w:t>
      </w:r>
      <w:r>
        <w:rPr>
          <w:rFonts w:hint="eastAsia"/>
        </w:rPr>
        <w:t>управления</w:t>
      </w:r>
      <w:r>
        <w:t xml:space="preserve"> </w:t>
      </w:r>
      <w:r>
        <w:rPr>
          <w:rFonts w:hint="eastAsia"/>
        </w:rPr>
        <w:t>реабилитацией</w:t>
      </w:r>
    </w:p>
    <w:p w14:paraId="3AB99A68" w14:textId="77777777" w:rsidR="00982EBC" w:rsidRDefault="00982EBC" w:rsidP="00982EBC"/>
    <w:p w14:paraId="7D654E83" w14:textId="77777777" w:rsidR="00982EBC" w:rsidRDefault="00982EBC" w:rsidP="00982EBC">
      <w:r>
        <w:t xml:space="preserve">1.4. </w:t>
      </w:r>
      <w:r>
        <w:rPr>
          <w:rFonts w:hint="eastAsia"/>
        </w:rPr>
        <w:t>Комплексная</w:t>
      </w:r>
      <w:r>
        <w:t xml:space="preserve"> </w:t>
      </w:r>
      <w:r>
        <w:rPr>
          <w:rFonts w:hint="eastAsia"/>
        </w:rPr>
        <w:t>медико</w:t>
      </w:r>
      <w:r>
        <w:t>-</w:t>
      </w:r>
      <w:r>
        <w:rPr>
          <w:rFonts w:hint="eastAsia"/>
        </w:rPr>
        <w:t>социальная</w:t>
      </w:r>
      <w:r>
        <w:t xml:space="preserve"> </w:t>
      </w:r>
      <w:r>
        <w:rPr>
          <w:rFonts w:hint="eastAsia"/>
        </w:rPr>
        <w:t>реабилитация</w:t>
      </w:r>
      <w:r>
        <w:t xml:space="preserve"> </w:t>
      </w:r>
      <w:r>
        <w:rPr>
          <w:rFonts w:hint="eastAsia"/>
        </w:rPr>
        <w:t>инвалидов</w:t>
      </w:r>
    </w:p>
    <w:p w14:paraId="3281E36A" w14:textId="77777777" w:rsidR="00982EBC" w:rsidRDefault="00982EBC" w:rsidP="00982EBC"/>
    <w:p w14:paraId="3BFE1BAC" w14:textId="77777777" w:rsidR="00982EBC" w:rsidRDefault="00982EBC" w:rsidP="00982EBC">
      <w:r>
        <w:t xml:space="preserve">1.5. </w:t>
      </w:r>
      <w:r>
        <w:rPr>
          <w:rFonts w:hint="eastAsia"/>
        </w:rPr>
        <w:t>Комплексная</w:t>
      </w:r>
      <w:r>
        <w:t xml:space="preserve"> </w:t>
      </w:r>
      <w:r>
        <w:rPr>
          <w:rFonts w:hint="eastAsia"/>
        </w:rPr>
        <w:t>реабилитация</w:t>
      </w:r>
      <w:r>
        <w:t xml:space="preserve"> </w:t>
      </w:r>
      <w:r>
        <w:rPr>
          <w:rFonts w:hint="eastAsia"/>
        </w:rPr>
        <w:t>инвалидов</w:t>
      </w:r>
      <w:r>
        <w:t xml:space="preserve"> </w:t>
      </w:r>
      <w:r>
        <w:rPr>
          <w:rFonts w:hint="eastAsia"/>
        </w:rPr>
        <w:t>вследствие</w:t>
      </w:r>
      <w:r>
        <w:t xml:space="preserve"> </w:t>
      </w:r>
      <w:r>
        <w:rPr>
          <w:rFonts w:hint="eastAsia"/>
        </w:rPr>
        <w:t>ишемической</w:t>
      </w:r>
      <w:r>
        <w:t xml:space="preserve"> </w:t>
      </w:r>
      <w:r>
        <w:rPr>
          <w:rFonts w:hint="eastAsia"/>
        </w:rPr>
        <w:t>болезни</w:t>
      </w:r>
      <w:r>
        <w:t xml:space="preserve"> </w:t>
      </w:r>
      <w:r>
        <w:rPr>
          <w:rFonts w:hint="eastAsia"/>
        </w:rPr>
        <w:t>сердца</w:t>
      </w:r>
    </w:p>
    <w:p w14:paraId="1E7857E0" w14:textId="77777777" w:rsidR="00982EBC" w:rsidRDefault="00982EBC" w:rsidP="00982EBC"/>
    <w:p w14:paraId="09CFDD4F" w14:textId="77777777" w:rsidR="00982EBC" w:rsidRDefault="00982EBC" w:rsidP="00982EBC">
      <w:r>
        <w:t xml:space="preserve">1.6. </w:t>
      </w:r>
      <w:r>
        <w:rPr>
          <w:rFonts w:hint="eastAsia"/>
        </w:rPr>
        <w:t>Кардиореабилитация</w:t>
      </w:r>
      <w:r>
        <w:t xml:space="preserve"> </w:t>
      </w:r>
      <w:r>
        <w:rPr>
          <w:rFonts w:hint="eastAsia"/>
        </w:rPr>
        <w:t>инвалидов</w:t>
      </w:r>
      <w:r>
        <w:t xml:space="preserve"> </w:t>
      </w:r>
      <w:r>
        <w:rPr>
          <w:rFonts w:hint="eastAsia"/>
        </w:rPr>
        <w:t>в</w:t>
      </w:r>
      <w:r>
        <w:t xml:space="preserve"> </w:t>
      </w:r>
      <w:r>
        <w:rPr>
          <w:rFonts w:hint="eastAsia"/>
        </w:rPr>
        <w:t>г</w:t>
      </w:r>
      <w:r>
        <w:t xml:space="preserve">. </w:t>
      </w:r>
      <w:r>
        <w:rPr>
          <w:rFonts w:hint="eastAsia"/>
        </w:rPr>
        <w:t>Москве</w:t>
      </w:r>
    </w:p>
    <w:p w14:paraId="0669C445" w14:textId="77777777" w:rsidR="00982EBC" w:rsidRDefault="00982EBC" w:rsidP="00982EBC"/>
    <w:p w14:paraId="229B30C2" w14:textId="77777777" w:rsidR="00982EBC" w:rsidRDefault="00982EBC" w:rsidP="00982EBC">
      <w:r>
        <w:t xml:space="preserve">1.7. </w:t>
      </w:r>
      <w:r>
        <w:rPr>
          <w:rFonts w:hint="eastAsia"/>
        </w:rPr>
        <w:t>Резюме</w:t>
      </w:r>
    </w:p>
    <w:p w14:paraId="36AA43F7" w14:textId="77777777" w:rsidR="00982EBC" w:rsidRDefault="00982EBC" w:rsidP="00982EBC"/>
    <w:p w14:paraId="3CFE2B21" w14:textId="77777777" w:rsidR="00982EBC" w:rsidRDefault="00982EBC" w:rsidP="00982EBC">
      <w:r>
        <w:rPr>
          <w:rFonts w:hint="eastAsia"/>
        </w:rPr>
        <w:lastRenderedPageBreak/>
        <w:t>Глава</w:t>
      </w:r>
      <w:r>
        <w:t xml:space="preserve"> 2. </w:t>
      </w:r>
      <w:r>
        <w:rPr>
          <w:rFonts w:hint="eastAsia"/>
        </w:rPr>
        <w:t>Организация</w:t>
      </w:r>
      <w:r>
        <w:t xml:space="preserve"> </w:t>
      </w:r>
      <w:r>
        <w:rPr>
          <w:rFonts w:hint="eastAsia"/>
        </w:rPr>
        <w:t>и</w:t>
      </w:r>
      <w:r>
        <w:t xml:space="preserve"> </w:t>
      </w:r>
      <w:r>
        <w:rPr>
          <w:rFonts w:hint="eastAsia"/>
        </w:rPr>
        <w:t>методика</w:t>
      </w:r>
      <w:r>
        <w:t xml:space="preserve"> </w:t>
      </w:r>
      <w:r>
        <w:rPr>
          <w:rFonts w:hint="eastAsia"/>
        </w:rPr>
        <w:t>исследования</w:t>
      </w:r>
    </w:p>
    <w:p w14:paraId="7DC96701" w14:textId="77777777" w:rsidR="00982EBC" w:rsidRDefault="00982EBC" w:rsidP="00982EBC"/>
    <w:p w14:paraId="32817F49" w14:textId="77777777" w:rsidR="00982EBC" w:rsidRDefault="00982EBC" w:rsidP="00982EBC">
      <w:r>
        <w:rPr>
          <w:rFonts w:hint="eastAsia"/>
        </w:rPr>
        <w:t>Глава</w:t>
      </w:r>
      <w:r>
        <w:t xml:space="preserve"> 3. </w:t>
      </w:r>
      <w:r>
        <w:rPr>
          <w:rFonts w:hint="eastAsia"/>
        </w:rPr>
        <w:t>Сравнительный</w:t>
      </w:r>
      <w:r>
        <w:t xml:space="preserve"> </w:t>
      </w:r>
      <w:r>
        <w:rPr>
          <w:rFonts w:hint="eastAsia"/>
        </w:rPr>
        <w:t>анализ</w:t>
      </w:r>
      <w:r>
        <w:t xml:space="preserve"> </w:t>
      </w:r>
      <w:r>
        <w:rPr>
          <w:rFonts w:hint="eastAsia"/>
        </w:rPr>
        <w:t>инвалидности</w:t>
      </w:r>
      <w:r>
        <w:t xml:space="preserve"> </w:t>
      </w:r>
      <w:r>
        <w:rPr>
          <w:rFonts w:hint="eastAsia"/>
        </w:rPr>
        <w:t>взрослого</w:t>
      </w:r>
      <w:r>
        <w:t xml:space="preserve"> </w:t>
      </w:r>
      <w:r>
        <w:rPr>
          <w:rFonts w:hint="eastAsia"/>
        </w:rPr>
        <w:t>населения</w:t>
      </w:r>
      <w:r>
        <w:t xml:space="preserve"> </w:t>
      </w:r>
      <w:r>
        <w:rPr>
          <w:rFonts w:hint="eastAsia"/>
        </w:rPr>
        <w:t>вследствие</w:t>
      </w:r>
      <w:r>
        <w:t xml:space="preserve"> </w:t>
      </w:r>
      <w:r>
        <w:rPr>
          <w:rFonts w:hint="eastAsia"/>
        </w:rPr>
        <w:t>ишемической</w:t>
      </w:r>
      <w:r>
        <w:t xml:space="preserve"> </w:t>
      </w:r>
      <w:r>
        <w:rPr>
          <w:rFonts w:hint="eastAsia"/>
        </w:rPr>
        <w:t>болезни</w:t>
      </w:r>
      <w:r>
        <w:t xml:space="preserve"> </w:t>
      </w:r>
      <w:r>
        <w:rPr>
          <w:rFonts w:hint="eastAsia"/>
        </w:rPr>
        <w:t>сердца</w:t>
      </w:r>
      <w:r>
        <w:t xml:space="preserve"> </w:t>
      </w:r>
      <w:r>
        <w:rPr>
          <w:rFonts w:hint="eastAsia"/>
        </w:rPr>
        <w:t>в</w:t>
      </w:r>
      <w:r>
        <w:t xml:space="preserve"> </w:t>
      </w:r>
      <w:r>
        <w:rPr>
          <w:rFonts w:hint="eastAsia"/>
        </w:rPr>
        <w:t>г</w:t>
      </w:r>
      <w:r>
        <w:t xml:space="preserve">. </w:t>
      </w:r>
      <w:r>
        <w:rPr>
          <w:rFonts w:hint="eastAsia"/>
        </w:rPr>
        <w:t>Москве</w:t>
      </w:r>
      <w:r>
        <w:t xml:space="preserve">, </w:t>
      </w:r>
      <w:r>
        <w:rPr>
          <w:rFonts w:hint="eastAsia"/>
        </w:rPr>
        <w:t>Центральном</w:t>
      </w:r>
      <w:r>
        <w:t xml:space="preserve"> </w:t>
      </w:r>
      <w:r>
        <w:rPr>
          <w:rFonts w:hint="eastAsia"/>
        </w:rPr>
        <w:t>федеральном</w:t>
      </w:r>
      <w:r>
        <w:t xml:space="preserve"> </w:t>
      </w:r>
      <w:r>
        <w:rPr>
          <w:rFonts w:hint="eastAsia"/>
        </w:rPr>
        <w:t>округе</w:t>
      </w:r>
      <w:r>
        <w:t xml:space="preserve"> </w:t>
      </w:r>
      <w:r>
        <w:rPr>
          <w:rFonts w:hint="eastAsia"/>
        </w:rPr>
        <w:t>и</w:t>
      </w:r>
      <w:r>
        <w:t xml:space="preserve"> </w:t>
      </w:r>
      <w:r>
        <w:rPr>
          <w:rFonts w:hint="eastAsia"/>
        </w:rPr>
        <w:t>Российской</w:t>
      </w:r>
      <w:r>
        <w:t xml:space="preserve"> </w:t>
      </w:r>
      <w:r>
        <w:rPr>
          <w:rFonts w:hint="eastAsia"/>
        </w:rPr>
        <w:t>Федерации</w:t>
      </w:r>
    </w:p>
    <w:p w14:paraId="2CFCD8FB" w14:textId="77777777" w:rsidR="00982EBC" w:rsidRDefault="00982EBC" w:rsidP="00982EBC"/>
    <w:p w14:paraId="7B1CD744" w14:textId="77777777" w:rsidR="00982EBC" w:rsidRDefault="00982EBC" w:rsidP="00982EBC">
      <w:r>
        <w:t xml:space="preserve">3.1. </w:t>
      </w:r>
      <w:r>
        <w:rPr>
          <w:rFonts w:hint="eastAsia"/>
        </w:rPr>
        <w:t>Основные</w:t>
      </w:r>
      <w:r>
        <w:t xml:space="preserve"> </w:t>
      </w:r>
      <w:r>
        <w:rPr>
          <w:rFonts w:hint="eastAsia"/>
        </w:rPr>
        <w:t>тенденции</w:t>
      </w:r>
      <w:r>
        <w:t xml:space="preserve"> </w:t>
      </w:r>
      <w:r>
        <w:rPr>
          <w:rFonts w:hint="eastAsia"/>
        </w:rPr>
        <w:t>первичной</w:t>
      </w:r>
      <w:r>
        <w:t xml:space="preserve"> </w:t>
      </w:r>
      <w:r>
        <w:rPr>
          <w:rFonts w:hint="eastAsia"/>
        </w:rPr>
        <w:t>инвалидности</w:t>
      </w:r>
      <w:r>
        <w:t xml:space="preserve"> </w:t>
      </w:r>
      <w:r>
        <w:rPr>
          <w:rFonts w:hint="eastAsia"/>
        </w:rPr>
        <w:t>взрослого</w:t>
      </w:r>
      <w:r>
        <w:t xml:space="preserve"> </w:t>
      </w:r>
      <w:r>
        <w:rPr>
          <w:rFonts w:hint="eastAsia"/>
        </w:rPr>
        <w:t>населения</w:t>
      </w:r>
      <w:r>
        <w:t xml:space="preserve"> </w:t>
      </w:r>
      <w:r>
        <w:rPr>
          <w:rFonts w:hint="eastAsia"/>
        </w:rPr>
        <w:t>вследствие</w:t>
      </w:r>
      <w:r>
        <w:t xml:space="preserve"> </w:t>
      </w:r>
      <w:r>
        <w:rPr>
          <w:rFonts w:hint="eastAsia"/>
        </w:rPr>
        <w:t>ишемической</w:t>
      </w:r>
      <w:r>
        <w:t xml:space="preserve"> </w:t>
      </w:r>
      <w:r>
        <w:rPr>
          <w:rFonts w:hint="eastAsia"/>
        </w:rPr>
        <w:t>болезни</w:t>
      </w:r>
      <w:r>
        <w:t xml:space="preserve"> </w:t>
      </w:r>
      <w:r>
        <w:rPr>
          <w:rFonts w:hint="eastAsia"/>
        </w:rPr>
        <w:t>сердца</w:t>
      </w:r>
      <w:r>
        <w:t xml:space="preserve"> </w:t>
      </w:r>
      <w:r>
        <w:rPr>
          <w:rFonts w:hint="eastAsia"/>
        </w:rPr>
        <w:t>в</w:t>
      </w:r>
      <w:r>
        <w:t xml:space="preserve"> </w:t>
      </w:r>
      <w:r>
        <w:rPr>
          <w:rFonts w:hint="eastAsia"/>
        </w:rPr>
        <w:t>г</w:t>
      </w:r>
      <w:r>
        <w:t xml:space="preserve">. </w:t>
      </w:r>
      <w:r>
        <w:rPr>
          <w:rFonts w:hint="eastAsia"/>
        </w:rPr>
        <w:t>Москве</w:t>
      </w:r>
      <w:r>
        <w:t xml:space="preserve">, </w:t>
      </w:r>
      <w:r>
        <w:rPr>
          <w:rFonts w:hint="eastAsia"/>
        </w:rPr>
        <w:t>Центральном</w:t>
      </w:r>
      <w:r>
        <w:t xml:space="preserve"> </w:t>
      </w:r>
      <w:r>
        <w:rPr>
          <w:rFonts w:hint="eastAsia"/>
        </w:rPr>
        <w:t>федеральном</w:t>
      </w:r>
      <w:r>
        <w:t xml:space="preserve"> </w:t>
      </w:r>
      <w:r>
        <w:rPr>
          <w:rFonts w:hint="eastAsia"/>
        </w:rPr>
        <w:t>округе</w:t>
      </w:r>
      <w:r>
        <w:t xml:space="preserve"> </w:t>
      </w:r>
      <w:r>
        <w:rPr>
          <w:rFonts w:hint="eastAsia"/>
        </w:rPr>
        <w:t>и</w:t>
      </w:r>
      <w:r>
        <w:t xml:space="preserve"> </w:t>
      </w:r>
      <w:r>
        <w:rPr>
          <w:rFonts w:hint="eastAsia"/>
        </w:rPr>
        <w:t>Российской</w:t>
      </w:r>
      <w:r>
        <w:t xml:space="preserve"> </w:t>
      </w:r>
      <w:r>
        <w:rPr>
          <w:rFonts w:hint="eastAsia"/>
        </w:rPr>
        <w:t>Федерации</w:t>
      </w:r>
    </w:p>
    <w:p w14:paraId="1C7B53DA" w14:textId="77777777" w:rsidR="00982EBC" w:rsidRDefault="00982EBC" w:rsidP="00982EBC"/>
    <w:p w14:paraId="424C8752" w14:textId="77777777" w:rsidR="00982EBC" w:rsidRDefault="00982EBC" w:rsidP="00982EBC">
      <w:r>
        <w:t xml:space="preserve">3.2. </w:t>
      </w:r>
      <w:r>
        <w:rPr>
          <w:rFonts w:hint="eastAsia"/>
        </w:rPr>
        <w:t>Динамика</w:t>
      </w:r>
      <w:r>
        <w:t xml:space="preserve"> </w:t>
      </w:r>
      <w:r>
        <w:rPr>
          <w:rFonts w:hint="eastAsia"/>
        </w:rPr>
        <w:t>и</w:t>
      </w:r>
      <w:r>
        <w:t xml:space="preserve"> </w:t>
      </w:r>
      <w:r>
        <w:rPr>
          <w:rFonts w:hint="eastAsia"/>
        </w:rPr>
        <w:t>структура</w:t>
      </w:r>
      <w:r>
        <w:t xml:space="preserve"> </w:t>
      </w:r>
      <w:r>
        <w:rPr>
          <w:rFonts w:hint="eastAsia"/>
        </w:rPr>
        <w:t>повторной</w:t>
      </w:r>
      <w:r>
        <w:t xml:space="preserve"> </w:t>
      </w:r>
      <w:r>
        <w:rPr>
          <w:rFonts w:hint="eastAsia"/>
        </w:rPr>
        <w:t>инвалидности</w:t>
      </w:r>
      <w:r>
        <w:t xml:space="preserve"> </w:t>
      </w:r>
      <w:r>
        <w:rPr>
          <w:rFonts w:hint="eastAsia"/>
        </w:rPr>
        <w:t>взрослого</w:t>
      </w:r>
      <w:r>
        <w:t xml:space="preserve"> </w:t>
      </w:r>
      <w:r>
        <w:rPr>
          <w:rFonts w:hint="eastAsia"/>
        </w:rPr>
        <w:t>населения</w:t>
      </w:r>
      <w:r>
        <w:t xml:space="preserve"> </w:t>
      </w:r>
      <w:r>
        <w:rPr>
          <w:rFonts w:hint="eastAsia"/>
        </w:rPr>
        <w:t>вследствие</w:t>
      </w:r>
      <w:r>
        <w:t xml:space="preserve"> </w:t>
      </w:r>
      <w:r>
        <w:rPr>
          <w:rFonts w:hint="eastAsia"/>
        </w:rPr>
        <w:t>ишемической</w:t>
      </w:r>
      <w:r>
        <w:t xml:space="preserve"> </w:t>
      </w:r>
      <w:r>
        <w:rPr>
          <w:rFonts w:hint="eastAsia"/>
        </w:rPr>
        <w:t>болезни</w:t>
      </w:r>
      <w:r>
        <w:t xml:space="preserve"> </w:t>
      </w:r>
      <w:r>
        <w:rPr>
          <w:rFonts w:hint="eastAsia"/>
        </w:rPr>
        <w:t>сердца</w:t>
      </w:r>
      <w:r>
        <w:t xml:space="preserve"> </w:t>
      </w:r>
      <w:r>
        <w:rPr>
          <w:rFonts w:hint="eastAsia"/>
        </w:rPr>
        <w:t>в</w:t>
      </w:r>
      <w:r>
        <w:t xml:space="preserve"> </w:t>
      </w:r>
      <w:r>
        <w:rPr>
          <w:rFonts w:hint="eastAsia"/>
        </w:rPr>
        <w:t>г</w:t>
      </w:r>
      <w:r>
        <w:t xml:space="preserve">. </w:t>
      </w:r>
      <w:r>
        <w:rPr>
          <w:rFonts w:hint="eastAsia"/>
        </w:rPr>
        <w:t>Москве</w:t>
      </w:r>
      <w:r>
        <w:t xml:space="preserve">, </w:t>
      </w:r>
      <w:r>
        <w:rPr>
          <w:rFonts w:hint="eastAsia"/>
        </w:rPr>
        <w:t>Центральном</w:t>
      </w:r>
      <w:r>
        <w:t xml:space="preserve"> </w:t>
      </w:r>
      <w:r>
        <w:rPr>
          <w:rFonts w:hint="eastAsia"/>
        </w:rPr>
        <w:t>федеральном</w:t>
      </w:r>
      <w:r>
        <w:t xml:space="preserve"> </w:t>
      </w:r>
      <w:r>
        <w:rPr>
          <w:rFonts w:hint="eastAsia"/>
        </w:rPr>
        <w:t>округе</w:t>
      </w:r>
      <w:r>
        <w:t xml:space="preserve"> </w:t>
      </w:r>
      <w:r>
        <w:rPr>
          <w:rFonts w:hint="eastAsia"/>
        </w:rPr>
        <w:t>и</w:t>
      </w:r>
      <w:r>
        <w:t xml:space="preserve"> </w:t>
      </w:r>
      <w:r>
        <w:rPr>
          <w:rFonts w:hint="eastAsia"/>
        </w:rPr>
        <w:t>Российской</w:t>
      </w:r>
      <w:r>
        <w:t xml:space="preserve"> </w:t>
      </w:r>
      <w:r>
        <w:rPr>
          <w:rFonts w:hint="eastAsia"/>
        </w:rPr>
        <w:t>Федерации</w:t>
      </w:r>
    </w:p>
    <w:p w14:paraId="0CF02651" w14:textId="77777777" w:rsidR="00982EBC" w:rsidRDefault="00982EBC" w:rsidP="00982EBC"/>
    <w:p w14:paraId="73FA9683" w14:textId="77777777" w:rsidR="00982EBC" w:rsidRDefault="00982EBC" w:rsidP="00982EBC">
      <w:r>
        <w:t xml:space="preserve">3.3. </w:t>
      </w:r>
      <w:r>
        <w:rPr>
          <w:rFonts w:hint="eastAsia"/>
        </w:rPr>
        <w:t>Особенности</w:t>
      </w:r>
      <w:r>
        <w:t xml:space="preserve"> </w:t>
      </w:r>
      <w:r>
        <w:rPr>
          <w:rFonts w:hint="eastAsia"/>
        </w:rPr>
        <w:t>формирования</w:t>
      </w:r>
      <w:r>
        <w:t xml:space="preserve"> </w:t>
      </w:r>
      <w:r>
        <w:rPr>
          <w:rFonts w:hint="eastAsia"/>
        </w:rPr>
        <w:t>общей</w:t>
      </w:r>
      <w:r>
        <w:t xml:space="preserve"> </w:t>
      </w:r>
      <w:r>
        <w:rPr>
          <w:rFonts w:hint="eastAsia"/>
        </w:rPr>
        <w:t>инвалидности</w:t>
      </w:r>
      <w:r>
        <w:t xml:space="preserve"> </w:t>
      </w:r>
      <w:r>
        <w:rPr>
          <w:rFonts w:hint="eastAsia"/>
        </w:rPr>
        <w:t>взрослого</w:t>
      </w:r>
      <w:r>
        <w:t xml:space="preserve"> </w:t>
      </w:r>
      <w:r>
        <w:rPr>
          <w:rFonts w:hint="eastAsia"/>
        </w:rPr>
        <w:t>населения</w:t>
      </w:r>
      <w:r>
        <w:t xml:space="preserve"> </w:t>
      </w:r>
      <w:r>
        <w:rPr>
          <w:rFonts w:hint="eastAsia"/>
        </w:rPr>
        <w:t>вследствие</w:t>
      </w:r>
      <w:r>
        <w:t xml:space="preserve"> </w:t>
      </w:r>
      <w:r>
        <w:rPr>
          <w:rFonts w:hint="eastAsia"/>
        </w:rPr>
        <w:t>ишемической</w:t>
      </w:r>
      <w:r>
        <w:t xml:space="preserve"> </w:t>
      </w:r>
      <w:r>
        <w:rPr>
          <w:rFonts w:hint="eastAsia"/>
        </w:rPr>
        <w:t>болезни</w:t>
      </w:r>
      <w:r>
        <w:t xml:space="preserve"> </w:t>
      </w:r>
      <w:r>
        <w:rPr>
          <w:rFonts w:hint="eastAsia"/>
        </w:rPr>
        <w:t>сердца</w:t>
      </w:r>
      <w:r>
        <w:t xml:space="preserve"> </w:t>
      </w:r>
      <w:r>
        <w:rPr>
          <w:rFonts w:hint="eastAsia"/>
        </w:rPr>
        <w:t>в</w:t>
      </w:r>
      <w:r>
        <w:t xml:space="preserve"> </w:t>
      </w:r>
      <w:r>
        <w:rPr>
          <w:rFonts w:hint="eastAsia"/>
        </w:rPr>
        <w:t>г</w:t>
      </w:r>
      <w:r>
        <w:t xml:space="preserve">. </w:t>
      </w:r>
      <w:r>
        <w:rPr>
          <w:rFonts w:hint="eastAsia"/>
        </w:rPr>
        <w:t>Москве</w:t>
      </w:r>
    </w:p>
    <w:p w14:paraId="6F6D1C6B" w14:textId="77777777" w:rsidR="00982EBC" w:rsidRDefault="00982EBC" w:rsidP="00982EBC"/>
    <w:p w14:paraId="47E82663" w14:textId="77777777" w:rsidR="00982EBC" w:rsidRDefault="00982EBC" w:rsidP="00982EBC">
      <w:r>
        <w:t xml:space="preserve">3.4. </w:t>
      </w:r>
      <w:r>
        <w:rPr>
          <w:rFonts w:hint="eastAsia"/>
        </w:rPr>
        <w:t>Клинико</w:t>
      </w:r>
      <w:r>
        <w:t>-</w:t>
      </w:r>
      <w:r>
        <w:rPr>
          <w:rFonts w:hint="eastAsia"/>
        </w:rPr>
        <w:t>функциональные</w:t>
      </w:r>
      <w:r>
        <w:t xml:space="preserve"> </w:t>
      </w:r>
      <w:r>
        <w:rPr>
          <w:rFonts w:hint="eastAsia"/>
        </w:rPr>
        <w:t>и</w:t>
      </w:r>
      <w:r>
        <w:t xml:space="preserve"> </w:t>
      </w:r>
      <w:r>
        <w:rPr>
          <w:rFonts w:hint="eastAsia"/>
        </w:rPr>
        <w:t>экспертно</w:t>
      </w:r>
      <w:r>
        <w:t>-</w:t>
      </w:r>
      <w:r>
        <w:rPr>
          <w:rFonts w:hint="eastAsia"/>
        </w:rPr>
        <w:t>реабилитационные</w:t>
      </w:r>
      <w:r>
        <w:t xml:space="preserve"> </w:t>
      </w:r>
      <w:r>
        <w:rPr>
          <w:rFonts w:hint="eastAsia"/>
        </w:rPr>
        <w:t>характеристики</w:t>
      </w:r>
      <w:r>
        <w:t xml:space="preserve"> </w:t>
      </w:r>
      <w:r>
        <w:rPr>
          <w:rFonts w:hint="eastAsia"/>
        </w:rPr>
        <w:t>инвалидности</w:t>
      </w:r>
      <w:r>
        <w:t xml:space="preserve"> </w:t>
      </w:r>
      <w:r>
        <w:rPr>
          <w:rFonts w:hint="eastAsia"/>
        </w:rPr>
        <w:t>взрослого</w:t>
      </w:r>
      <w:r>
        <w:t xml:space="preserve"> </w:t>
      </w:r>
      <w:r>
        <w:rPr>
          <w:rFonts w:hint="eastAsia"/>
        </w:rPr>
        <w:t>населения</w:t>
      </w:r>
      <w:r>
        <w:t xml:space="preserve"> </w:t>
      </w:r>
      <w:r>
        <w:rPr>
          <w:rFonts w:hint="eastAsia"/>
        </w:rPr>
        <w:t>вследствие</w:t>
      </w:r>
      <w:r>
        <w:t xml:space="preserve"> </w:t>
      </w:r>
      <w:r>
        <w:rPr>
          <w:rFonts w:hint="eastAsia"/>
        </w:rPr>
        <w:t>ишемической</w:t>
      </w:r>
      <w:r>
        <w:t xml:space="preserve"> </w:t>
      </w:r>
      <w:r>
        <w:rPr>
          <w:rFonts w:hint="eastAsia"/>
        </w:rPr>
        <w:t>болезни</w:t>
      </w:r>
      <w:r>
        <w:t xml:space="preserve"> </w:t>
      </w:r>
      <w:r>
        <w:rPr>
          <w:rFonts w:hint="eastAsia"/>
        </w:rPr>
        <w:t>сердца</w:t>
      </w:r>
    </w:p>
    <w:p w14:paraId="30158500" w14:textId="77777777" w:rsidR="00982EBC" w:rsidRDefault="00982EBC" w:rsidP="00982EBC"/>
    <w:p w14:paraId="449C0D18" w14:textId="77777777" w:rsidR="00982EBC" w:rsidRDefault="00982EBC" w:rsidP="00982EBC">
      <w:r>
        <w:t xml:space="preserve">3.5. </w:t>
      </w:r>
      <w:r>
        <w:rPr>
          <w:rFonts w:hint="eastAsia"/>
        </w:rPr>
        <w:t>Прогностические</w:t>
      </w:r>
      <w:r>
        <w:t xml:space="preserve"> </w:t>
      </w:r>
      <w:r>
        <w:rPr>
          <w:rFonts w:hint="eastAsia"/>
        </w:rPr>
        <w:t>тренды</w:t>
      </w:r>
      <w:r>
        <w:t xml:space="preserve"> </w:t>
      </w:r>
      <w:r>
        <w:rPr>
          <w:rFonts w:hint="eastAsia"/>
        </w:rPr>
        <w:t>первичной</w:t>
      </w:r>
      <w:r>
        <w:t xml:space="preserve"> </w:t>
      </w:r>
      <w:r>
        <w:rPr>
          <w:rFonts w:hint="eastAsia"/>
        </w:rPr>
        <w:t>и</w:t>
      </w:r>
      <w:r>
        <w:t xml:space="preserve"> </w:t>
      </w:r>
      <w:r>
        <w:rPr>
          <w:rFonts w:hint="eastAsia"/>
        </w:rPr>
        <w:t>повторной</w:t>
      </w:r>
      <w:r>
        <w:t xml:space="preserve"> </w:t>
      </w:r>
      <w:r>
        <w:rPr>
          <w:rFonts w:hint="eastAsia"/>
        </w:rPr>
        <w:t>инвалидности</w:t>
      </w:r>
      <w:r>
        <w:t xml:space="preserve"> </w:t>
      </w:r>
      <w:r>
        <w:rPr>
          <w:rFonts w:hint="eastAsia"/>
        </w:rPr>
        <w:t>взрослого</w:t>
      </w:r>
      <w:r>
        <w:t xml:space="preserve"> </w:t>
      </w:r>
      <w:r>
        <w:rPr>
          <w:rFonts w:hint="eastAsia"/>
        </w:rPr>
        <w:t>населения</w:t>
      </w:r>
      <w:r>
        <w:t xml:space="preserve"> </w:t>
      </w:r>
      <w:r>
        <w:rPr>
          <w:rFonts w:hint="eastAsia"/>
        </w:rPr>
        <w:t>вследствие</w:t>
      </w:r>
      <w:r>
        <w:t xml:space="preserve"> </w:t>
      </w:r>
      <w:r>
        <w:rPr>
          <w:rFonts w:hint="eastAsia"/>
        </w:rPr>
        <w:t>ишемической</w:t>
      </w:r>
      <w:r>
        <w:t xml:space="preserve"> </w:t>
      </w:r>
      <w:r>
        <w:rPr>
          <w:rFonts w:hint="eastAsia"/>
        </w:rPr>
        <w:t>болезни</w:t>
      </w:r>
      <w:r>
        <w:t xml:space="preserve"> </w:t>
      </w:r>
      <w:r>
        <w:rPr>
          <w:rFonts w:hint="eastAsia"/>
        </w:rPr>
        <w:t>сердца</w:t>
      </w:r>
      <w:r>
        <w:t xml:space="preserve"> </w:t>
      </w:r>
      <w:r>
        <w:rPr>
          <w:rFonts w:hint="eastAsia"/>
        </w:rPr>
        <w:t>в</w:t>
      </w:r>
      <w:r>
        <w:t xml:space="preserve"> </w:t>
      </w:r>
      <w:r>
        <w:rPr>
          <w:rFonts w:hint="eastAsia"/>
        </w:rPr>
        <w:t>г</w:t>
      </w:r>
      <w:r>
        <w:t xml:space="preserve">. </w:t>
      </w:r>
      <w:r>
        <w:rPr>
          <w:rFonts w:hint="eastAsia"/>
        </w:rPr>
        <w:t>Москве</w:t>
      </w:r>
      <w:r>
        <w:t xml:space="preserve">, </w:t>
      </w:r>
      <w:r>
        <w:rPr>
          <w:rFonts w:hint="eastAsia"/>
        </w:rPr>
        <w:t>Центральном</w:t>
      </w:r>
      <w:r>
        <w:t xml:space="preserve"> </w:t>
      </w:r>
      <w:r>
        <w:rPr>
          <w:rFonts w:hint="eastAsia"/>
        </w:rPr>
        <w:t>федеральном</w:t>
      </w:r>
      <w:r>
        <w:t xml:space="preserve"> </w:t>
      </w:r>
      <w:r>
        <w:rPr>
          <w:rFonts w:hint="eastAsia"/>
        </w:rPr>
        <w:t>округе</w:t>
      </w:r>
      <w:r>
        <w:t xml:space="preserve"> </w:t>
      </w:r>
      <w:r>
        <w:rPr>
          <w:rFonts w:hint="eastAsia"/>
        </w:rPr>
        <w:t>и</w:t>
      </w:r>
      <w:r>
        <w:t xml:space="preserve"> </w:t>
      </w:r>
      <w:r>
        <w:rPr>
          <w:rFonts w:hint="eastAsia"/>
        </w:rPr>
        <w:t>Российской</w:t>
      </w:r>
      <w:r>
        <w:t xml:space="preserve"> </w:t>
      </w:r>
      <w:r>
        <w:rPr>
          <w:rFonts w:hint="eastAsia"/>
        </w:rPr>
        <w:t>Федерации</w:t>
      </w:r>
    </w:p>
    <w:p w14:paraId="31AF1F1F" w14:textId="77777777" w:rsidR="00982EBC" w:rsidRDefault="00982EBC" w:rsidP="00982EBC"/>
    <w:p w14:paraId="2649B417" w14:textId="77777777" w:rsidR="00982EBC" w:rsidRDefault="00982EBC" w:rsidP="00982EBC">
      <w:r>
        <w:rPr>
          <w:rFonts w:hint="eastAsia"/>
        </w:rPr>
        <w:t>до</w:t>
      </w:r>
      <w:r>
        <w:t xml:space="preserve"> 2025 </w:t>
      </w:r>
      <w:r>
        <w:rPr>
          <w:rFonts w:hint="eastAsia"/>
        </w:rPr>
        <w:t>года</w:t>
      </w:r>
    </w:p>
    <w:p w14:paraId="748EA94C" w14:textId="77777777" w:rsidR="00982EBC" w:rsidRDefault="00982EBC" w:rsidP="00982EBC"/>
    <w:p w14:paraId="2001CBBC" w14:textId="77777777" w:rsidR="00982EBC" w:rsidRDefault="00982EBC" w:rsidP="00982EBC">
      <w:r>
        <w:rPr>
          <w:rFonts w:hint="eastAsia"/>
        </w:rPr>
        <w:t>Глава</w:t>
      </w:r>
      <w:r>
        <w:t xml:space="preserve"> 4. </w:t>
      </w:r>
      <w:r>
        <w:rPr>
          <w:rFonts w:hint="eastAsia"/>
        </w:rPr>
        <w:t>Ранжирование</w:t>
      </w:r>
      <w:r>
        <w:t xml:space="preserve"> </w:t>
      </w:r>
      <w:r>
        <w:rPr>
          <w:rFonts w:hint="eastAsia"/>
        </w:rPr>
        <w:t>субъектов</w:t>
      </w:r>
      <w:r>
        <w:t xml:space="preserve"> </w:t>
      </w:r>
      <w:r>
        <w:rPr>
          <w:rFonts w:hint="eastAsia"/>
        </w:rPr>
        <w:t>Центрального</w:t>
      </w:r>
      <w:r>
        <w:t xml:space="preserve"> </w:t>
      </w:r>
      <w:r>
        <w:rPr>
          <w:rFonts w:hint="eastAsia"/>
        </w:rPr>
        <w:t>федерального</w:t>
      </w:r>
      <w:r>
        <w:t xml:space="preserve"> </w:t>
      </w:r>
      <w:r>
        <w:rPr>
          <w:rFonts w:hint="eastAsia"/>
        </w:rPr>
        <w:t>округа</w:t>
      </w:r>
      <w:r>
        <w:t xml:space="preserve"> </w:t>
      </w:r>
      <w:r>
        <w:rPr>
          <w:rFonts w:hint="eastAsia"/>
        </w:rPr>
        <w:t>по</w:t>
      </w:r>
      <w:r>
        <w:t xml:space="preserve"> </w:t>
      </w:r>
      <w:r>
        <w:rPr>
          <w:rFonts w:hint="eastAsia"/>
        </w:rPr>
        <w:t>уровню</w:t>
      </w:r>
      <w:r>
        <w:t xml:space="preserve"> </w:t>
      </w:r>
      <w:r>
        <w:rPr>
          <w:rFonts w:hint="eastAsia"/>
        </w:rPr>
        <w:t>первичной</w:t>
      </w:r>
      <w:r>
        <w:t xml:space="preserve">, </w:t>
      </w:r>
      <w:r>
        <w:rPr>
          <w:rFonts w:hint="eastAsia"/>
        </w:rPr>
        <w:t>повторной</w:t>
      </w:r>
      <w:r>
        <w:t xml:space="preserve"> </w:t>
      </w:r>
      <w:r>
        <w:rPr>
          <w:rFonts w:hint="eastAsia"/>
        </w:rPr>
        <w:t>инвалидности</w:t>
      </w:r>
      <w:r>
        <w:t xml:space="preserve"> </w:t>
      </w:r>
      <w:r>
        <w:rPr>
          <w:rFonts w:hint="eastAsia"/>
        </w:rPr>
        <w:t>взрослого</w:t>
      </w:r>
      <w:r>
        <w:t xml:space="preserve"> </w:t>
      </w:r>
      <w:r>
        <w:rPr>
          <w:rFonts w:hint="eastAsia"/>
        </w:rPr>
        <w:t>населения</w:t>
      </w:r>
    </w:p>
    <w:p w14:paraId="7FF1C056" w14:textId="77777777" w:rsidR="00982EBC" w:rsidRDefault="00982EBC" w:rsidP="00982EBC"/>
    <w:p w14:paraId="786CA9A9" w14:textId="77777777" w:rsidR="00982EBC" w:rsidRDefault="00982EBC" w:rsidP="00982EBC">
      <w:r>
        <w:rPr>
          <w:rFonts w:hint="eastAsia"/>
        </w:rPr>
        <w:t>вследствие</w:t>
      </w:r>
      <w:r>
        <w:t xml:space="preserve"> </w:t>
      </w:r>
      <w:r>
        <w:rPr>
          <w:rFonts w:hint="eastAsia"/>
        </w:rPr>
        <w:t>ишемической</w:t>
      </w:r>
      <w:r>
        <w:t xml:space="preserve"> </w:t>
      </w:r>
      <w:r>
        <w:rPr>
          <w:rFonts w:hint="eastAsia"/>
        </w:rPr>
        <w:t>болезни</w:t>
      </w:r>
      <w:r>
        <w:t xml:space="preserve"> </w:t>
      </w:r>
      <w:r>
        <w:rPr>
          <w:rFonts w:hint="eastAsia"/>
        </w:rPr>
        <w:t>сердца</w:t>
      </w:r>
    </w:p>
    <w:p w14:paraId="7BB5B380" w14:textId="77777777" w:rsidR="00982EBC" w:rsidRDefault="00982EBC" w:rsidP="00982EBC"/>
    <w:p w14:paraId="04B42020" w14:textId="77777777" w:rsidR="00982EBC" w:rsidRDefault="00982EBC" w:rsidP="00982EBC">
      <w:r>
        <w:rPr>
          <w:rFonts w:hint="eastAsia"/>
        </w:rPr>
        <w:t>Глава</w:t>
      </w:r>
      <w:r>
        <w:t xml:space="preserve"> 5. </w:t>
      </w:r>
      <w:r>
        <w:rPr>
          <w:rFonts w:hint="eastAsia"/>
        </w:rPr>
        <w:t>Комплексная</w:t>
      </w:r>
      <w:r>
        <w:t xml:space="preserve"> </w:t>
      </w:r>
      <w:r>
        <w:rPr>
          <w:rFonts w:hint="eastAsia"/>
        </w:rPr>
        <w:t>медико</w:t>
      </w:r>
      <w:r>
        <w:t>-</w:t>
      </w:r>
      <w:r>
        <w:rPr>
          <w:rFonts w:hint="eastAsia"/>
        </w:rPr>
        <w:t>социальная</w:t>
      </w:r>
      <w:r>
        <w:t xml:space="preserve"> </w:t>
      </w:r>
      <w:r>
        <w:rPr>
          <w:rFonts w:hint="eastAsia"/>
        </w:rPr>
        <w:t>реабилитация</w:t>
      </w:r>
      <w:r>
        <w:t xml:space="preserve"> </w:t>
      </w:r>
      <w:r>
        <w:rPr>
          <w:rFonts w:hint="eastAsia"/>
        </w:rPr>
        <w:t>инвалидов</w:t>
      </w:r>
      <w:r>
        <w:t xml:space="preserve"> </w:t>
      </w:r>
      <w:r>
        <w:rPr>
          <w:rFonts w:hint="eastAsia"/>
        </w:rPr>
        <w:t>вследствие</w:t>
      </w:r>
      <w:r>
        <w:t xml:space="preserve"> </w:t>
      </w:r>
      <w:r>
        <w:rPr>
          <w:rFonts w:hint="eastAsia"/>
        </w:rPr>
        <w:t>ишемической</w:t>
      </w:r>
      <w:r>
        <w:t xml:space="preserve"> </w:t>
      </w:r>
      <w:r>
        <w:rPr>
          <w:rFonts w:hint="eastAsia"/>
        </w:rPr>
        <w:t>болезни</w:t>
      </w:r>
      <w:r>
        <w:t xml:space="preserve"> </w:t>
      </w:r>
      <w:r>
        <w:rPr>
          <w:rFonts w:hint="eastAsia"/>
        </w:rPr>
        <w:t>сер</w:t>
      </w:r>
      <w:r>
        <w:rPr>
          <w:rFonts w:hint="eastAsia"/>
        </w:rPr>
        <w:lastRenderedPageBreak/>
        <w:t>дца</w:t>
      </w:r>
    </w:p>
    <w:p w14:paraId="0D413163" w14:textId="77777777" w:rsidR="00982EBC" w:rsidRDefault="00982EBC" w:rsidP="00982EBC"/>
    <w:p w14:paraId="19105A90" w14:textId="77777777" w:rsidR="00982EBC" w:rsidRDefault="00982EBC" w:rsidP="00982EBC">
      <w:r>
        <w:t xml:space="preserve">5.1. </w:t>
      </w:r>
      <w:r>
        <w:rPr>
          <w:rFonts w:hint="eastAsia"/>
        </w:rPr>
        <w:t>Нуждаемость</w:t>
      </w:r>
      <w:r>
        <w:t xml:space="preserve"> </w:t>
      </w:r>
      <w:r>
        <w:rPr>
          <w:rFonts w:hint="eastAsia"/>
        </w:rPr>
        <w:t>инвалидов</w:t>
      </w:r>
      <w:r>
        <w:t xml:space="preserve"> </w:t>
      </w:r>
      <w:r>
        <w:rPr>
          <w:rFonts w:hint="eastAsia"/>
        </w:rPr>
        <w:t>вследствие</w:t>
      </w:r>
      <w:r>
        <w:t xml:space="preserve"> </w:t>
      </w:r>
      <w:r>
        <w:rPr>
          <w:rFonts w:hint="eastAsia"/>
        </w:rPr>
        <w:t>ишемической</w:t>
      </w:r>
      <w:r>
        <w:t xml:space="preserve"> </w:t>
      </w:r>
      <w:r>
        <w:rPr>
          <w:rFonts w:hint="eastAsia"/>
        </w:rPr>
        <w:t>болезни</w:t>
      </w:r>
      <w:r>
        <w:t xml:space="preserve"> </w:t>
      </w:r>
      <w:r>
        <w:rPr>
          <w:rFonts w:hint="eastAsia"/>
        </w:rPr>
        <w:t>сердца</w:t>
      </w:r>
      <w:r>
        <w:t xml:space="preserve"> </w:t>
      </w:r>
      <w:r>
        <w:rPr>
          <w:rFonts w:hint="eastAsia"/>
        </w:rPr>
        <w:t>в</w:t>
      </w:r>
      <w:r>
        <w:t xml:space="preserve"> </w:t>
      </w:r>
      <w:r>
        <w:rPr>
          <w:rFonts w:hint="eastAsia"/>
        </w:rPr>
        <w:t>медицинской</w:t>
      </w:r>
      <w:r>
        <w:t xml:space="preserve">, </w:t>
      </w:r>
      <w:r>
        <w:rPr>
          <w:rFonts w:hint="eastAsia"/>
        </w:rPr>
        <w:t>социальной</w:t>
      </w:r>
      <w:r>
        <w:t xml:space="preserve"> </w:t>
      </w:r>
      <w:r>
        <w:rPr>
          <w:rFonts w:hint="eastAsia"/>
        </w:rPr>
        <w:t>и</w:t>
      </w:r>
      <w:r>
        <w:t xml:space="preserve"> </w:t>
      </w:r>
      <w:r>
        <w:rPr>
          <w:rFonts w:hint="eastAsia"/>
        </w:rPr>
        <w:t>профессиональной</w:t>
      </w:r>
      <w:r>
        <w:t xml:space="preserve"> </w:t>
      </w:r>
      <w:r>
        <w:rPr>
          <w:rFonts w:hint="eastAsia"/>
        </w:rPr>
        <w:t>реабилитации</w:t>
      </w:r>
    </w:p>
    <w:p w14:paraId="236F179D" w14:textId="77777777" w:rsidR="00982EBC" w:rsidRDefault="00982EBC" w:rsidP="00982EBC"/>
    <w:p w14:paraId="77E99894" w14:textId="77777777" w:rsidR="00982EBC" w:rsidRDefault="00982EBC" w:rsidP="00982EBC">
      <w:r>
        <w:t xml:space="preserve">5.2. </w:t>
      </w:r>
      <w:r>
        <w:rPr>
          <w:rFonts w:hint="eastAsia"/>
        </w:rPr>
        <w:t>Оценка</w:t>
      </w:r>
      <w:r>
        <w:t xml:space="preserve"> </w:t>
      </w:r>
      <w:r>
        <w:rPr>
          <w:rFonts w:hint="eastAsia"/>
        </w:rPr>
        <w:t>эффективности</w:t>
      </w:r>
      <w:r>
        <w:t xml:space="preserve"> </w:t>
      </w:r>
      <w:r>
        <w:rPr>
          <w:rFonts w:hint="eastAsia"/>
        </w:rPr>
        <w:t>реализации</w:t>
      </w:r>
      <w:r>
        <w:t xml:space="preserve"> </w:t>
      </w:r>
      <w:r>
        <w:rPr>
          <w:rFonts w:hint="eastAsia"/>
        </w:rPr>
        <w:t>индивидуальной</w:t>
      </w:r>
      <w:r>
        <w:t xml:space="preserve"> </w:t>
      </w:r>
      <w:r>
        <w:rPr>
          <w:rFonts w:hint="eastAsia"/>
        </w:rPr>
        <w:t>программы</w:t>
      </w:r>
      <w:r>
        <w:t xml:space="preserve"> </w:t>
      </w:r>
      <w:r>
        <w:rPr>
          <w:rFonts w:hint="eastAsia"/>
        </w:rPr>
        <w:t>реабилитации</w:t>
      </w:r>
      <w:r>
        <w:t xml:space="preserve"> </w:t>
      </w:r>
      <w:r>
        <w:rPr>
          <w:rFonts w:hint="eastAsia"/>
        </w:rPr>
        <w:t>и</w:t>
      </w:r>
      <w:r>
        <w:t xml:space="preserve"> </w:t>
      </w:r>
      <w:r>
        <w:rPr>
          <w:rFonts w:hint="eastAsia"/>
        </w:rPr>
        <w:t>абилитации</w:t>
      </w:r>
      <w:r>
        <w:t xml:space="preserve"> </w:t>
      </w:r>
      <w:r>
        <w:rPr>
          <w:rFonts w:hint="eastAsia"/>
        </w:rPr>
        <w:t>инвалидов</w:t>
      </w:r>
      <w:r>
        <w:t xml:space="preserve"> </w:t>
      </w:r>
      <w:r>
        <w:rPr>
          <w:rFonts w:hint="eastAsia"/>
        </w:rPr>
        <w:t>вследствие</w:t>
      </w:r>
      <w:r>
        <w:t xml:space="preserve"> </w:t>
      </w:r>
      <w:r>
        <w:rPr>
          <w:rFonts w:hint="eastAsia"/>
        </w:rPr>
        <w:t>ишемической</w:t>
      </w:r>
      <w:r>
        <w:t xml:space="preserve"> </w:t>
      </w:r>
      <w:r>
        <w:rPr>
          <w:rFonts w:hint="eastAsia"/>
        </w:rPr>
        <w:t>болезни</w:t>
      </w:r>
      <w:r>
        <w:t xml:space="preserve"> </w:t>
      </w:r>
      <w:r>
        <w:rPr>
          <w:rFonts w:hint="eastAsia"/>
        </w:rPr>
        <w:t>сердца</w:t>
      </w:r>
      <w:r>
        <w:t xml:space="preserve"> </w:t>
      </w:r>
      <w:r>
        <w:rPr>
          <w:rFonts w:hint="eastAsia"/>
        </w:rPr>
        <w:t>по</w:t>
      </w:r>
      <w:r>
        <w:t xml:space="preserve"> </w:t>
      </w:r>
      <w:r>
        <w:rPr>
          <w:rFonts w:hint="eastAsia"/>
        </w:rPr>
        <w:t>результатам</w:t>
      </w:r>
      <w:r>
        <w:t xml:space="preserve"> </w:t>
      </w:r>
      <w:r>
        <w:rPr>
          <w:rFonts w:hint="eastAsia"/>
        </w:rPr>
        <w:t>социологического</w:t>
      </w:r>
      <w:r>
        <w:t xml:space="preserve"> </w:t>
      </w:r>
      <w:r>
        <w:rPr>
          <w:rFonts w:hint="eastAsia"/>
        </w:rPr>
        <w:t>исследования</w:t>
      </w:r>
    </w:p>
    <w:p w14:paraId="578F6EF5" w14:textId="77777777" w:rsidR="00982EBC" w:rsidRDefault="00982EBC" w:rsidP="00982EBC"/>
    <w:p w14:paraId="34A09D53" w14:textId="77777777" w:rsidR="00982EBC" w:rsidRDefault="00982EBC" w:rsidP="00982EBC">
      <w:r>
        <w:t xml:space="preserve">5.3. </w:t>
      </w:r>
      <w:r>
        <w:rPr>
          <w:rFonts w:hint="eastAsia"/>
        </w:rPr>
        <w:t>Оценка</w:t>
      </w:r>
      <w:r>
        <w:t xml:space="preserve"> </w:t>
      </w:r>
      <w:r>
        <w:rPr>
          <w:rFonts w:hint="eastAsia"/>
        </w:rPr>
        <w:t>неудовлетворенности</w:t>
      </w:r>
      <w:r>
        <w:t xml:space="preserve"> </w:t>
      </w:r>
      <w:r>
        <w:rPr>
          <w:rFonts w:hint="eastAsia"/>
        </w:rPr>
        <w:t>результатами</w:t>
      </w:r>
      <w:r>
        <w:t xml:space="preserve"> </w:t>
      </w:r>
      <w:r>
        <w:rPr>
          <w:rFonts w:hint="eastAsia"/>
        </w:rPr>
        <w:t>медико</w:t>
      </w:r>
      <w:r>
        <w:t>-</w:t>
      </w:r>
      <w:r>
        <w:rPr>
          <w:rFonts w:hint="eastAsia"/>
        </w:rPr>
        <w:t>социальной</w:t>
      </w:r>
      <w:r>
        <w:t xml:space="preserve"> </w:t>
      </w:r>
      <w:r>
        <w:rPr>
          <w:rFonts w:hint="eastAsia"/>
        </w:rPr>
        <w:t>реабилитации</w:t>
      </w:r>
      <w:r>
        <w:t xml:space="preserve"> </w:t>
      </w:r>
      <w:r>
        <w:rPr>
          <w:rFonts w:hint="eastAsia"/>
        </w:rPr>
        <w:t>по</w:t>
      </w:r>
      <w:r>
        <w:t xml:space="preserve"> </w:t>
      </w:r>
      <w:r>
        <w:rPr>
          <w:rFonts w:hint="eastAsia"/>
        </w:rPr>
        <w:t>данным</w:t>
      </w:r>
      <w:r>
        <w:t xml:space="preserve"> </w:t>
      </w:r>
      <w:r>
        <w:rPr>
          <w:rFonts w:hint="eastAsia"/>
        </w:rPr>
        <w:t>социологического</w:t>
      </w:r>
      <w:r>
        <w:t xml:space="preserve"> </w:t>
      </w:r>
      <w:r>
        <w:rPr>
          <w:rFonts w:hint="eastAsia"/>
        </w:rPr>
        <w:t>исследования</w:t>
      </w:r>
    </w:p>
    <w:p w14:paraId="10C03759" w14:textId="77777777" w:rsidR="00982EBC" w:rsidRDefault="00982EBC" w:rsidP="00982EBC"/>
    <w:p w14:paraId="3917FBAB" w14:textId="77777777" w:rsidR="00982EBC" w:rsidRDefault="00982EBC" w:rsidP="00982EBC">
      <w:r>
        <w:t xml:space="preserve">5.4. </w:t>
      </w:r>
      <w:r>
        <w:rPr>
          <w:rFonts w:hint="eastAsia"/>
        </w:rPr>
        <w:t>Разработка</w:t>
      </w:r>
      <w:r>
        <w:t xml:space="preserve"> </w:t>
      </w:r>
      <w:r>
        <w:rPr>
          <w:rFonts w:hint="eastAsia"/>
        </w:rPr>
        <w:t>предложений</w:t>
      </w:r>
      <w:r>
        <w:t xml:space="preserve"> </w:t>
      </w:r>
      <w:r>
        <w:rPr>
          <w:rFonts w:hint="eastAsia"/>
        </w:rPr>
        <w:t>по</w:t>
      </w:r>
      <w:r>
        <w:t xml:space="preserve"> </w:t>
      </w:r>
      <w:r>
        <w:rPr>
          <w:rFonts w:hint="eastAsia"/>
        </w:rPr>
        <w:t>совершенствованию</w:t>
      </w:r>
      <w:r>
        <w:t xml:space="preserve"> </w:t>
      </w:r>
      <w:r>
        <w:rPr>
          <w:rFonts w:hint="eastAsia"/>
        </w:rPr>
        <w:t>комплексной</w:t>
      </w:r>
      <w:r>
        <w:t xml:space="preserve"> </w:t>
      </w:r>
      <w:r>
        <w:rPr>
          <w:rFonts w:hint="eastAsia"/>
        </w:rPr>
        <w:t>медико</w:t>
      </w:r>
      <w:r>
        <w:t>-</w:t>
      </w:r>
      <w:r>
        <w:rPr>
          <w:rFonts w:hint="eastAsia"/>
        </w:rPr>
        <w:t>социальной</w:t>
      </w:r>
      <w:r>
        <w:t xml:space="preserve"> </w:t>
      </w:r>
      <w:r>
        <w:rPr>
          <w:rFonts w:hint="eastAsia"/>
        </w:rPr>
        <w:t>реабилитации</w:t>
      </w:r>
      <w:r>
        <w:t xml:space="preserve"> </w:t>
      </w:r>
      <w:r>
        <w:rPr>
          <w:rFonts w:hint="eastAsia"/>
        </w:rPr>
        <w:t>инвалидов</w:t>
      </w:r>
      <w:r>
        <w:t xml:space="preserve"> </w:t>
      </w:r>
      <w:r>
        <w:rPr>
          <w:rFonts w:hint="eastAsia"/>
        </w:rPr>
        <w:t>вследствие</w:t>
      </w:r>
      <w:r>
        <w:t xml:space="preserve"> </w:t>
      </w:r>
      <w:r>
        <w:rPr>
          <w:rFonts w:hint="eastAsia"/>
        </w:rPr>
        <w:t>ишемической</w:t>
      </w:r>
    </w:p>
    <w:p w14:paraId="681E9AA6" w14:textId="77777777" w:rsidR="00982EBC" w:rsidRDefault="00982EBC" w:rsidP="00982EBC"/>
    <w:p w14:paraId="791FAFBD" w14:textId="77777777" w:rsidR="00982EBC" w:rsidRDefault="00982EBC" w:rsidP="00982EBC">
      <w:r>
        <w:rPr>
          <w:rFonts w:hint="eastAsia"/>
        </w:rPr>
        <w:t>болезни</w:t>
      </w:r>
      <w:r>
        <w:t xml:space="preserve"> </w:t>
      </w:r>
      <w:r>
        <w:rPr>
          <w:rFonts w:hint="eastAsia"/>
        </w:rPr>
        <w:t>сердца</w:t>
      </w:r>
    </w:p>
    <w:p w14:paraId="4FA5D2E8" w14:textId="77777777" w:rsidR="00982EBC" w:rsidRDefault="00982EBC" w:rsidP="00982EBC"/>
    <w:p w14:paraId="2798E1D4" w14:textId="77777777" w:rsidR="00982EBC" w:rsidRDefault="00982EBC" w:rsidP="00982EBC">
      <w:r>
        <w:rPr>
          <w:rFonts w:hint="eastAsia"/>
        </w:rPr>
        <w:t>Заключение</w:t>
      </w:r>
    </w:p>
    <w:p w14:paraId="2F1C49CC" w14:textId="77777777" w:rsidR="00982EBC" w:rsidRDefault="00982EBC" w:rsidP="00982EBC"/>
    <w:p w14:paraId="6B47F165" w14:textId="77777777" w:rsidR="00982EBC" w:rsidRDefault="00982EBC" w:rsidP="00982EBC">
      <w:r>
        <w:rPr>
          <w:rFonts w:hint="eastAsia"/>
        </w:rPr>
        <w:t>Выводы</w:t>
      </w:r>
    </w:p>
    <w:p w14:paraId="4204AB2C" w14:textId="77777777" w:rsidR="00982EBC" w:rsidRDefault="00982EBC" w:rsidP="00982EBC"/>
    <w:p w14:paraId="48279E03" w14:textId="77777777" w:rsidR="00982EBC" w:rsidRDefault="00982EBC" w:rsidP="00982EBC">
      <w:r>
        <w:rPr>
          <w:rFonts w:hint="eastAsia"/>
        </w:rPr>
        <w:t>Практические</w:t>
      </w:r>
      <w:r>
        <w:t xml:space="preserve"> </w:t>
      </w:r>
      <w:r>
        <w:rPr>
          <w:rFonts w:hint="eastAsia"/>
        </w:rPr>
        <w:t>рекомендации</w:t>
      </w:r>
    </w:p>
    <w:p w14:paraId="32E5A990" w14:textId="77777777" w:rsidR="00982EBC" w:rsidRDefault="00982EBC" w:rsidP="00982EBC"/>
    <w:p w14:paraId="2FA6D64D" w14:textId="77777777" w:rsidR="00982EBC" w:rsidRDefault="00982EBC" w:rsidP="00982EBC">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2E780B69" w14:textId="77777777" w:rsidR="00982EBC" w:rsidRDefault="00982EBC" w:rsidP="00982EBC"/>
    <w:p w14:paraId="4E5A80E7" w14:textId="77777777" w:rsidR="00982EBC" w:rsidRDefault="00982EBC" w:rsidP="00982EBC">
      <w:r>
        <w:rPr>
          <w:rFonts w:hint="eastAsia"/>
        </w:rPr>
        <w:t>Список</w:t>
      </w:r>
      <w:r>
        <w:t xml:space="preserve"> </w:t>
      </w:r>
      <w:r>
        <w:rPr>
          <w:rFonts w:hint="eastAsia"/>
        </w:rPr>
        <w:t>литературы</w:t>
      </w:r>
    </w:p>
    <w:p w14:paraId="010FFBE2" w14:textId="77777777" w:rsidR="00982EBC" w:rsidRDefault="00982EBC" w:rsidP="00982EBC"/>
    <w:p w14:paraId="5D3EB809" w14:textId="77777777" w:rsidR="00982EBC" w:rsidRDefault="00982EBC" w:rsidP="00982EBC">
      <w:r>
        <w:rPr>
          <w:rFonts w:hint="eastAsia"/>
        </w:rPr>
        <w:t>Приложение</w:t>
      </w:r>
      <w:r>
        <w:t xml:space="preserve"> </w:t>
      </w:r>
      <w:r>
        <w:rPr>
          <w:rFonts w:hint="eastAsia"/>
        </w:rPr>
        <w:t>А</w:t>
      </w:r>
    </w:p>
    <w:p w14:paraId="4A270E2E" w14:textId="77777777" w:rsidR="00982EBC" w:rsidRDefault="00982EBC" w:rsidP="00982EBC"/>
    <w:p w14:paraId="5710F911" w14:textId="5757E901" w:rsidR="00982EBC" w:rsidRPr="00982EBC" w:rsidRDefault="00982EBC" w:rsidP="00982EBC">
      <w:r>
        <w:rPr>
          <w:rFonts w:hint="eastAsia"/>
        </w:rPr>
        <w:t>Приложение</w:t>
      </w:r>
      <w:r>
        <w:t xml:space="preserve"> </w:t>
      </w:r>
      <w:r>
        <w:rPr>
          <w:rFonts w:hint="eastAsia"/>
        </w:rPr>
        <w:t>Б</w:t>
      </w:r>
    </w:p>
    <w:sectPr w:rsidR="00982EBC" w:rsidRPr="00982EBC"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E033D" w14:textId="77777777" w:rsidR="00AF552B" w:rsidRPr="008D1934" w:rsidRDefault="00AF552B">
      <w:pPr>
        <w:spacing w:after="0" w:line="240" w:lineRule="auto"/>
      </w:pPr>
      <w:r w:rsidRPr="008D1934">
        <w:separator/>
      </w:r>
    </w:p>
  </w:endnote>
  <w:endnote w:type="continuationSeparator" w:id="0">
    <w:p w14:paraId="51D6BC4C" w14:textId="77777777" w:rsidR="00AF552B" w:rsidRPr="008D1934" w:rsidRDefault="00AF552B">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7E1A5" w14:textId="77777777" w:rsidR="00AF552B" w:rsidRPr="008D1934" w:rsidRDefault="00AF552B"/>
    <w:p w14:paraId="0BC85428" w14:textId="77777777" w:rsidR="00AF552B" w:rsidRPr="008D1934" w:rsidRDefault="00AF552B"/>
    <w:p w14:paraId="1F513483" w14:textId="77777777" w:rsidR="00AF552B" w:rsidRPr="008D1934" w:rsidRDefault="00AF552B"/>
    <w:p w14:paraId="09583EFD" w14:textId="77777777" w:rsidR="00AF552B" w:rsidRPr="008D1934" w:rsidRDefault="00AF552B"/>
    <w:p w14:paraId="197528A2" w14:textId="77777777" w:rsidR="00AF552B" w:rsidRPr="008D1934" w:rsidRDefault="00AF552B"/>
    <w:p w14:paraId="3EA49596" w14:textId="77777777" w:rsidR="00AF552B" w:rsidRPr="008D1934" w:rsidRDefault="00AF552B"/>
    <w:p w14:paraId="4B0B60F3" w14:textId="77777777" w:rsidR="00AF552B" w:rsidRPr="008D1934" w:rsidRDefault="00AF552B">
      <w:pPr>
        <w:rPr>
          <w:sz w:val="2"/>
          <w:szCs w:val="2"/>
        </w:rPr>
      </w:pPr>
      <w:r>
        <w:rPr>
          <w:noProof/>
        </w:rPr>
        <mc:AlternateContent>
          <mc:Choice Requires="wps">
            <w:drawing>
              <wp:anchor distT="0" distB="0" distL="63500" distR="63500" simplePos="0" relativeHeight="251660288" behindDoc="1" locked="0" layoutInCell="1" allowOverlap="1" wp14:anchorId="01646E14" wp14:editId="04DFAD3E">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9082FCB" w14:textId="77777777" w:rsidR="00AF552B" w:rsidRPr="008D1934" w:rsidRDefault="00AF552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646E1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9082FCB" w14:textId="77777777" w:rsidR="00AF552B" w:rsidRPr="008D1934" w:rsidRDefault="00AF552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E9332BB" w14:textId="77777777" w:rsidR="00AF552B" w:rsidRPr="008D1934" w:rsidRDefault="00AF552B"/>
    <w:p w14:paraId="400DEB5A" w14:textId="77777777" w:rsidR="00AF552B" w:rsidRPr="008D1934" w:rsidRDefault="00AF552B"/>
    <w:p w14:paraId="710AB71B" w14:textId="77777777" w:rsidR="00AF552B" w:rsidRPr="008D1934" w:rsidRDefault="00AF552B">
      <w:pPr>
        <w:rPr>
          <w:sz w:val="2"/>
          <w:szCs w:val="2"/>
        </w:rPr>
      </w:pPr>
      <w:r>
        <w:rPr>
          <w:noProof/>
        </w:rPr>
        <mc:AlternateContent>
          <mc:Choice Requires="wps">
            <w:drawing>
              <wp:anchor distT="0" distB="0" distL="63500" distR="63500" simplePos="0" relativeHeight="251659264" behindDoc="1" locked="0" layoutInCell="1" allowOverlap="1" wp14:anchorId="1405D950" wp14:editId="3F6E8A2F">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811317C" w14:textId="77777777" w:rsidR="00AF552B" w:rsidRPr="008D1934" w:rsidRDefault="00AF552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05D950"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811317C" w14:textId="77777777" w:rsidR="00AF552B" w:rsidRPr="008D1934" w:rsidRDefault="00AF552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31F77BA" w14:textId="77777777" w:rsidR="00AF552B" w:rsidRPr="008D1934" w:rsidRDefault="00AF552B"/>
    <w:p w14:paraId="2940EA39" w14:textId="77777777" w:rsidR="00AF552B" w:rsidRPr="008D1934" w:rsidRDefault="00AF552B">
      <w:pPr>
        <w:rPr>
          <w:sz w:val="2"/>
          <w:szCs w:val="2"/>
        </w:rPr>
      </w:pPr>
    </w:p>
    <w:p w14:paraId="3A664368" w14:textId="77777777" w:rsidR="00AF552B" w:rsidRPr="008D1934" w:rsidRDefault="00AF552B"/>
    <w:p w14:paraId="0034B730" w14:textId="77777777" w:rsidR="00AF552B" w:rsidRPr="008D1934" w:rsidRDefault="00AF552B">
      <w:pPr>
        <w:spacing w:after="0" w:line="240" w:lineRule="auto"/>
      </w:pPr>
    </w:p>
  </w:footnote>
  <w:footnote w:type="continuationSeparator" w:id="0">
    <w:p w14:paraId="4535ED72" w14:textId="77777777" w:rsidR="00AF552B" w:rsidRPr="008D1934" w:rsidRDefault="00AF552B">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52B"/>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1825</TotalTime>
  <Pages>3</Pages>
  <Words>437</Words>
  <Characters>2497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2929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230</cp:revision>
  <cp:lastPrinted>2024-05-12T14:21:00Z</cp:lastPrinted>
  <dcterms:created xsi:type="dcterms:W3CDTF">2024-05-12T14:37:00Z</dcterms:created>
  <dcterms:modified xsi:type="dcterms:W3CDTF">2024-05-14T11:26:00Z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