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7685" w14:textId="1F9B55E2" w:rsidR="006A25CC" w:rsidRDefault="00CF769A" w:rsidP="00CF769A">
      <w:pPr>
        <w:rPr>
          <w:lang w:val="ru-RU"/>
        </w:rPr>
      </w:pPr>
      <w:r w:rsidRPr="00CF769A">
        <w:rPr>
          <w:rFonts w:hint="eastAsia"/>
          <w:lang w:val="ru-RU"/>
        </w:rPr>
        <w:t>Удовиченко</w:t>
      </w:r>
      <w:r w:rsidRPr="00CF769A">
        <w:rPr>
          <w:lang w:val="ru-RU"/>
        </w:rPr>
        <w:t xml:space="preserve">, </w:t>
      </w:r>
      <w:r w:rsidRPr="00CF769A">
        <w:rPr>
          <w:rFonts w:hint="eastAsia"/>
          <w:lang w:val="ru-RU"/>
        </w:rPr>
        <w:t>Олег</w:t>
      </w:r>
      <w:r w:rsidRPr="00CF769A">
        <w:rPr>
          <w:lang w:val="ru-RU"/>
        </w:rPr>
        <w:t xml:space="preserve"> </w:t>
      </w:r>
      <w:r w:rsidRPr="00CF769A">
        <w:rPr>
          <w:rFonts w:hint="eastAsia"/>
          <w:lang w:val="ru-RU"/>
        </w:rPr>
        <w:t>Викторович</w:t>
      </w:r>
      <w:r>
        <w:rPr>
          <w:lang w:val="ru-RU"/>
        </w:rPr>
        <w:t xml:space="preserve"> </w:t>
      </w:r>
      <w:r w:rsidRPr="00CF769A">
        <w:rPr>
          <w:rFonts w:hint="eastAsia"/>
          <w:lang w:val="ru-RU"/>
        </w:rPr>
        <w:t>Научное</w:t>
      </w:r>
      <w:r w:rsidRPr="00CF769A">
        <w:rPr>
          <w:lang w:val="ru-RU"/>
        </w:rPr>
        <w:t xml:space="preserve"> </w:t>
      </w:r>
      <w:r w:rsidRPr="00CF769A">
        <w:rPr>
          <w:rFonts w:hint="eastAsia"/>
          <w:lang w:val="ru-RU"/>
        </w:rPr>
        <w:t>обоснование</w:t>
      </w:r>
      <w:r w:rsidRPr="00CF769A">
        <w:rPr>
          <w:lang w:val="ru-RU"/>
        </w:rPr>
        <w:t xml:space="preserve"> </w:t>
      </w:r>
      <w:r w:rsidRPr="00CF769A">
        <w:rPr>
          <w:rFonts w:hint="eastAsia"/>
          <w:lang w:val="ru-RU"/>
        </w:rPr>
        <w:t>совершенствования</w:t>
      </w:r>
      <w:r w:rsidRPr="00CF769A">
        <w:rPr>
          <w:lang w:val="ru-RU"/>
        </w:rPr>
        <w:t xml:space="preserve"> </w:t>
      </w:r>
      <w:r w:rsidRPr="00CF769A">
        <w:rPr>
          <w:rFonts w:hint="eastAsia"/>
          <w:lang w:val="ru-RU"/>
        </w:rPr>
        <w:t>организации</w:t>
      </w:r>
      <w:r w:rsidRPr="00CF769A">
        <w:rPr>
          <w:lang w:val="ru-RU"/>
        </w:rPr>
        <w:t xml:space="preserve"> </w:t>
      </w:r>
      <w:r w:rsidRPr="00CF769A">
        <w:rPr>
          <w:rFonts w:hint="eastAsia"/>
          <w:lang w:val="ru-RU"/>
        </w:rPr>
        <w:t>амбулаторной</w:t>
      </w:r>
      <w:r w:rsidRPr="00CF769A">
        <w:rPr>
          <w:lang w:val="ru-RU"/>
        </w:rPr>
        <w:t xml:space="preserve"> </w:t>
      </w:r>
      <w:r w:rsidRPr="00CF769A">
        <w:rPr>
          <w:rFonts w:hint="eastAsia"/>
          <w:lang w:val="ru-RU"/>
        </w:rPr>
        <w:t>медицинской</w:t>
      </w:r>
      <w:r w:rsidRPr="00CF769A">
        <w:rPr>
          <w:lang w:val="ru-RU"/>
        </w:rPr>
        <w:t xml:space="preserve"> </w:t>
      </w:r>
      <w:r w:rsidRPr="00CF769A">
        <w:rPr>
          <w:rFonts w:hint="eastAsia"/>
          <w:lang w:val="ru-RU"/>
        </w:rPr>
        <w:t>помощи</w:t>
      </w:r>
      <w:r w:rsidRPr="00CF769A">
        <w:rPr>
          <w:lang w:val="ru-RU"/>
        </w:rPr>
        <w:t xml:space="preserve"> </w:t>
      </w:r>
      <w:r w:rsidRPr="00CF769A">
        <w:rPr>
          <w:rFonts w:hint="eastAsia"/>
          <w:lang w:val="ru-RU"/>
        </w:rPr>
        <w:t>больным</w:t>
      </w:r>
      <w:r w:rsidRPr="00CF769A">
        <w:rPr>
          <w:lang w:val="ru-RU"/>
        </w:rPr>
        <w:t xml:space="preserve"> </w:t>
      </w:r>
      <w:r w:rsidRPr="00CF769A">
        <w:rPr>
          <w:rFonts w:hint="eastAsia"/>
          <w:lang w:val="ru-RU"/>
        </w:rPr>
        <w:t>с</w:t>
      </w:r>
      <w:r w:rsidRPr="00CF769A">
        <w:rPr>
          <w:lang w:val="ru-RU"/>
        </w:rPr>
        <w:t xml:space="preserve"> </w:t>
      </w:r>
      <w:r w:rsidRPr="00CF769A">
        <w:rPr>
          <w:rFonts w:hint="eastAsia"/>
          <w:lang w:val="ru-RU"/>
        </w:rPr>
        <w:t>поздними</w:t>
      </w:r>
      <w:r w:rsidRPr="00CF769A">
        <w:rPr>
          <w:lang w:val="ru-RU"/>
        </w:rPr>
        <w:t xml:space="preserve"> </w:t>
      </w:r>
      <w:r w:rsidRPr="00CF769A">
        <w:rPr>
          <w:rFonts w:hint="eastAsia"/>
          <w:lang w:val="ru-RU"/>
        </w:rPr>
        <w:t>осложнениями</w:t>
      </w:r>
      <w:r w:rsidRPr="00CF769A">
        <w:rPr>
          <w:lang w:val="ru-RU"/>
        </w:rPr>
        <w:t xml:space="preserve"> </w:t>
      </w:r>
      <w:r w:rsidRPr="00CF769A">
        <w:rPr>
          <w:rFonts w:hint="eastAsia"/>
          <w:lang w:val="ru-RU"/>
        </w:rPr>
        <w:t>сахарного</w:t>
      </w:r>
      <w:r w:rsidRPr="00CF769A">
        <w:rPr>
          <w:lang w:val="ru-RU"/>
        </w:rPr>
        <w:t xml:space="preserve"> </w:t>
      </w:r>
      <w:r w:rsidRPr="00CF769A">
        <w:rPr>
          <w:rFonts w:hint="eastAsia"/>
          <w:lang w:val="ru-RU"/>
        </w:rPr>
        <w:t>диабета</w:t>
      </w:r>
    </w:p>
    <w:p w14:paraId="678352A0" w14:textId="77777777" w:rsidR="00CF769A" w:rsidRDefault="00CF769A" w:rsidP="00CF769A">
      <w:r>
        <w:rPr>
          <w:rFonts w:hint="eastAsia"/>
        </w:rPr>
        <w:t>ОГЛАВЛЕНИЕ</w:t>
      </w:r>
      <w:r>
        <w:t xml:space="preserve"> </w:t>
      </w:r>
      <w:r>
        <w:rPr>
          <w:rFonts w:hint="eastAsia"/>
        </w:rPr>
        <w:t>ДИССЕРТАЦИИ</w:t>
      </w:r>
    </w:p>
    <w:p w14:paraId="3405A2D6" w14:textId="77777777" w:rsidR="00CF769A" w:rsidRDefault="00CF769A" w:rsidP="00CF769A">
      <w:r>
        <w:rPr>
          <w:rFonts w:hint="eastAsia"/>
        </w:rPr>
        <w:t>кандидат</w:t>
      </w:r>
      <w:r>
        <w:t xml:space="preserve"> </w:t>
      </w:r>
      <w:r>
        <w:rPr>
          <w:rFonts w:hint="eastAsia"/>
        </w:rPr>
        <w:t>наук</w:t>
      </w:r>
      <w:r>
        <w:t xml:space="preserve"> </w:t>
      </w:r>
      <w:r>
        <w:rPr>
          <w:rFonts w:hint="eastAsia"/>
        </w:rPr>
        <w:t>Удовиченко</w:t>
      </w:r>
      <w:r>
        <w:t xml:space="preserve">, </w:t>
      </w:r>
      <w:r>
        <w:rPr>
          <w:rFonts w:hint="eastAsia"/>
        </w:rPr>
        <w:t>Олег</w:t>
      </w:r>
      <w:r>
        <w:t xml:space="preserve"> </w:t>
      </w:r>
      <w:r>
        <w:rPr>
          <w:rFonts w:hint="eastAsia"/>
        </w:rPr>
        <w:t>Викторович</w:t>
      </w:r>
    </w:p>
    <w:p w14:paraId="5744B5FF" w14:textId="77777777" w:rsidR="00CF769A" w:rsidRDefault="00CF769A" w:rsidP="00CF769A">
      <w:r>
        <w:rPr>
          <w:rFonts w:hint="eastAsia"/>
        </w:rPr>
        <w:t>ОГЛАВЛЕНИЕ</w:t>
      </w:r>
    </w:p>
    <w:p w14:paraId="0206D1B4" w14:textId="77777777" w:rsidR="00CF769A" w:rsidRDefault="00CF769A" w:rsidP="00CF769A"/>
    <w:p w14:paraId="5AA7A69A" w14:textId="77777777" w:rsidR="00CF769A" w:rsidRDefault="00CF769A" w:rsidP="00CF769A">
      <w:r>
        <w:rPr>
          <w:rFonts w:hint="eastAsia"/>
        </w:rPr>
        <w:t>Введение</w:t>
      </w:r>
    </w:p>
    <w:p w14:paraId="6CAF5556" w14:textId="77777777" w:rsidR="00CF769A" w:rsidRDefault="00CF769A" w:rsidP="00CF769A"/>
    <w:p w14:paraId="1D69AA99" w14:textId="77777777" w:rsidR="00CF769A" w:rsidRDefault="00CF769A" w:rsidP="00CF769A">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системы</w:t>
      </w:r>
      <w:r>
        <w:t xml:space="preserve"> </w:t>
      </w:r>
      <w:r>
        <w:rPr>
          <w:rFonts w:hint="eastAsia"/>
        </w:rPr>
        <w:t>амбулаторной</w:t>
      </w:r>
      <w:r>
        <w:t xml:space="preserve"> </w:t>
      </w:r>
      <w:r>
        <w:rPr>
          <w:rFonts w:hint="eastAsia"/>
        </w:rPr>
        <w:t>помощи</w:t>
      </w:r>
    </w:p>
    <w:p w14:paraId="79C267DA" w14:textId="77777777" w:rsidR="00CF769A" w:rsidRDefault="00CF769A" w:rsidP="00CF769A"/>
    <w:p w14:paraId="3216FFD8" w14:textId="77777777" w:rsidR="00CF769A" w:rsidRDefault="00CF769A" w:rsidP="00CF769A">
      <w:r>
        <w:rPr>
          <w:rFonts w:hint="eastAsia"/>
        </w:rPr>
        <w:t>больным</w:t>
      </w:r>
      <w:r>
        <w:t xml:space="preserve"> </w:t>
      </w:r>
      <w:r>
        <w:rPr>
          <w:rFonts w:hint="eastAsia"/>
        </w:rPr>
        <w:t>с</w:t>
      </w:r>
      <w:r>
        <w:t xml:space="preserve"> </w:t>
      </w:r>
      <w:r>
        <w:rPr>
          <w:rFonts w:hint="eastAsia"/>
        </w:rPr>
        <w:t>поздними</w:t>
      </w:r>
      <w:r>
        <w:t xml:space="preserve"> </w:t>
      </w:r>
      <w:r>
        <w:rPr>
          <w:rFonts w:hint="eastAsia"/>
        </w:rPr>
        <w:t>осложнениями</w:t>
      </w:r>
      <w:r>
        <w:t xml:space="preserve"> </w:t>
      </w:r>
      <w:r>
        <w:rPr>
          <w:rFonts w:hint="eastAsia"/>
        </w:rPr>
        <w:t>сахарного</w:t>
      </w:r>
      <w:r>
        <w:t xml:space="preserve"> </w:t>
      </w:r>
      <w:r>
        <w:rPr>
          <w:rFonts w:hint="eastAsia"/>
        </w:rPr>
        <w:t>диабета</w:t>
      </w:r>
      <w:r>
        <w:t>.</w:t>
      </w:r>
    </w:p>
    <w:p w14:paraId="3761DFCE" w14:textId="77777777" w:rsidR="00CF769A" w:rsidRDefault="00CF769A" w:rsidP="00CF769A"/>
    <w:p w14:paraId="40D3AF9D" w14:textId="77777777" w:rsidR="00CF769A" w:rsidRDefault="00CF769A" w:rsidP="00CF769A">
      <w:r>
        <w:t>(</w:t>
      </w:r>
      <w:r>
        <w:rPr>
          <w:rFonts w:hint="eastAsia"/>
        </w:rPr>
        <w:t>Обзор</w:t>
      </w:r>
      <w:r>
        <w:t xml:space="preserve"> </w:t>
      </w:r>
      <w:r>
        <w:rPr>
          <w:rFonts w:hint="eastAsia"/>
        </w:rPr>
        <w:t>литературы</w:t>
      </w:r>
      <w:r>
        <w:t>)</w:t>
      </w:r>
    </w:p>
    <w:p w14:paraId="1404E258" w14:textId="77777777" w:rsidR="00CF769A" w:rsidRDefault="00CF769A" w:rsidP="00CF769A"/>
    <w:p w14:paraId="1A6C0850" w14:textId="77777777" w:rsidR="00CF769A" w:rsidRDefault="00CF769A" w:rsidP="00CF769A">
      <w:r>
        <w:t xml:space="preserve">1.1. </w:t>
      </w:r>
      <w:r>
        <w:rPr>
          <w:rFonts w:hint="eastAsia"/>
        </w:rPr>
        <w:t>Хронические</w:t>
      </w:r>
      <w:r>
        <w:t xml:space="preserve"> (</w:t>
      </w:r>
      <w:r>
        <w:rPr>
          <w:rFonts w:hint="eastAsia"/>
        </w:rPr>
        <w:t>«</w:t>
      </w:r>
      <w:r>
        <w:rPr>
          <w:rFonts w:hint="eastAsia"/>
        </w:rPr>
        <w:t>поздние</w:t>
      </w:r>
      <w:r>
        <w:rPr>
          <w:rFonts w:hint="eastAsia"/>
        </w:rPr>
        <w:t>»</w:t>
      </w:r>
      <w:r>
        <w:t xml:space="preserve">) </w:t>
      </w:r>
      <w:r>
        <w:rPr>
          <w:rFonts w:hint="eastAsia"/>
        </w:rPr>
        <w:t>осложнения</w:t>
      </w:r>
      <w:r>
        <w:t xml:space="preserve"> </w:t>
      </w:r>
      <w:r>
        <w:rPr>
          <w:rFonts w:hint="eastAsia"/>
        </w:rPr>
        <w:t>СД</w:t>
      </w:r>
      <w:r>
        <w:t xml:space="preserve">: </w:t>
      </w:r>
      <w:r>
        <w:rPr>
          <w:rFonts w:hint="eastAsia"/>
        </w:rPr>
        <w:t>эпидемиологическая</w:t>
      </w:r>
      <w:r>
        <w:t xml:space="preserve"> </w:t>
      </w:r>
      <w:r>
        <w:rPr>
          <w:rFonts w:hint="eastAsia"/>
        </w:rPr>
        <w:t>структура</w:t>
      </w:r>
      <w:r>
        <w:t xml:space="preserve"> </w:t>
      </w:r>
      <w:r>
        <w:rPr>
          <w:rFonts w:hint="eastAsia"/>
        </w:rPr>
        <w:t>и</w:t>
      </w:r>
      <w:r>
        <w:t xml:space="preserve"> </w:t>
      </w:r>
      <w:r>
        <w:rPr>
          <w:rFonts w:hint="eastAsia"/>
        </w:rPr>
        <w:t>классификация</w:t>
      </w:r>
    </w:p>
    <w:p w14:paraId="3D879D56" w14:textId="77777777" w:rsidR="00CF769A" w:rsidRDefault="00CF769A" w:rsidP="00CF769A"/>
    <w:p w14:paraId="16ABAF88" w14:textId="77777777" w:rsidR="00CF769A" w:rsidRDefault="00CF769A" w:rsidP="00CF769A">
      <w:r>
        <w:t xml:space="preserve">1.2. </w:t>
      </w:r>
      <w:r>
        <w:rPr>
          <w:rFonts w:hint="eastAsia"/>
        </w:rPr>
        <w:t>Организация</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поздними</w:t>
      </w:r>
      <w:r>
        <w:t xml:space="preserve"> </w:t>
      </w:r>
      <w:r>
        <w:rPr>
          <w:rFonts w:hint="eastAsia"/>
        </w:rPr>
        <w:t>осложнениями</w:t>
      </w:r>
      <w:r>
        <w:t xml:space="preserve"> </w:t>
      </w:r>
      <w:r>
        <w:rPr>
          <w:rFonts w:hint="eastAsia"/>
        </w:rPr>
        <w:t>СД</w:t>
      </w:r>
    </w:p>
    <w:p w14:paraId="5379AC3A" w14:textId="77777777" w:rsidR="00CF769A" w:rsidRDefault="00CF769A" w:rsidP="00CF769A"/>
    <w:p w14:paraId="7DD11345" w14:textId="77777777" w:rsidR="00CF769A" w:rsidRDefault="00CF769A" w:rsidP="00CF769A">
      <w:r>
        <w:rPr>
          <w:rFonts w:hint="eastAsia"/>
        </w:rPr>
        <w:t>за</w:t>
      </w:r>
      <w:r>
        <w:t xml:space="preserve"> </w:t>
      </w:r>
      <w:r>
        <w:rPr>
          <w:rFonts w:hint="eastAsia"/>
        </w:rPr>
        <w:t>рубежом</w:t>
      </w:r>
    </w:p>
    <w:p w14:paraId="58DD34FA" w14:textId="77777777" w:rsidR="00CF769A" w:rsidRDefault="00CF769A" w:rsidP="00CF769A"/>
    <w:p w14:paraId="39463EDA" w14:textId="77777777" w:rsidR="00CF769A" w:rsidRDefault="00CF769A" w:rsidP="00CF769A">
      <w:r>
        <w:t xml:space="preserve">1.3. </w:t>
      </w:r>
      <w:r>
        <w:rPr>
          <w:rFonts w:hint="eastAsia"/>
        </w:rPr>
        <w:t>Организация</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поздними</w:t>
      </w:r>
      <w:r>
        <w:t xml:space="preserve"> </w:t>
      </w:r>
      <w:r>
        <w:rPr>
          <w:rFonts w:hint="eastAsia"/>
        </w:rPr>
        <w:t>осложнениями</w:t>
      </w:r>
      <w:r>
        <w:t xml:space="preserve"> </w:t>
      </w:r>
      <w:r>
        <w:rPr>
          <w:rFonts w:hint="eastAsia"/>
        </w:rPr>
        <w:t>СД</w:t>
      </w:r>
      <w:r>
        <w:t xml:space="preserve"> </w:t>
      </w:r>
      <w:r>
        <w:rPr>
          <w:rFonts w:hint="eastAsia"/>
        </w:rPr>
        <w:t>в</w:t>
      </w:r>
      <w:r>
        <w:t xml:space="preserve"> </w:t>
      </w:r>
      <w:r>
        <w:rPr>
          <w:rFonts w:hint="eastAsia"/>
        </w:rPr>
        <w:t>Российской</w:t>
      </w:r>
      <w:r>
        <w:t xml:space="preserve"> </w:t>
      </w:r>
      <w:r>
        <w:rPr>
          <w:rFonts w:hint="eastAsia"/>
        </w:rPr>
        <w:t>Федерации</w:t>
      </w:r>
    </w:p>
    <w:p w14:paraId="56E5F77A" w14:textId="77777777" w:rsidR="00CF769A" w:rsidRDefault="00CF769A" w:rsidP="00CF769A"/>
    <w:p w14:paraId="4F53EBB2" w14:textId="77777777" w:rsidR="00CF769A" w:rsidRDefault="00CF769A" w:rsidP="00CF769A">
      <w:r>
        <w:t xml:space="preserve">1.4. </w:t>
      </w:r>
      <w:r>
        <w:rPr>
          <w:rFonts w:hint="eastAsia"/>
        </w:rPr>
        <w:t>Принципы</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45 </w:t>
      </w:r>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p>
    <w:p w14:paraId="6185E67A" w14:textId="77777777" w:rsidR="00CF769A" w:rsidRDefault="00CF769A" w:rsidP="00CF769A"/>
    <w:p w14:paraId="68E7B5DA" w14:textId="77777777" w:rsidR="00CF769A" w:rsidRDefault="00CF769A" w:rsidP="00CF769A">
      <w:r>
        <w:t xml:space="preserve">2.1. </w:t>
      </w:r>
      <w:r>
        <w:rPr>
          <w:rFonts w:hint="eastAsia"/>
        </w:rPr>
        <w:t>Понятийный</w:t>
      </w:r>
      <w:r>
        <w:t xml:space="preserve"> </w:t>
      </w:r>
      <w:r>
        <w:rPr>
          <w:rFonts w:hint="eastAsia"/>
        </w:rPr>
        <w:t>аппарат</w:t>
      </w:r>
    </w:p>
    <w:p w14:paraId="1C385CBD" w14:textId="77777777" w:rsidR="00CF769A" w:rsidRDefault="00CF769A" w:rsidP="00CF769A"/>
    <w:p w14:paraId="394A91C2" w14:textId="77777777" w:rsidR="00CF769A" w:rsidRDefault="00CF769A" w:rsidP="00CF769A">
      <w:r>
        <w:t xml:space="preserve">2.2. </w:t>
      </w:r>
      <w:r>
        <w:rPr>
          <w:rFonts w:hint="eastAsia"/>
        </w:rPr>
        <w:t>Основные</w:t>
      </w:r>
      <w:r>
        <w:t xml:space="preserve"> </w:t>
      </w:r>
      <w:r>
        <w:rPr>
          <w:rFonts w:hint="eastAsia"/>
        </w:rPr>
        <w:t>этапы</w:t>
      </w:r>
      <w:r>
        <w:t xml:space="preserve"> </w:t>
      </w:r>
      <w:r>
        <w:rPr>
          <w:rFonts w:hint="eastAsia"/>
        </w:rPr>
        <w:t>исследования</w:t>
      </w:r>
    </w:p>
    <w:p w14:paraId="7CC683CF" w14:textId="77777777" w:rsidR="00CF769A" w:rsidRDefault="00CF769A" w:rsidP="00CF769A"/>
    <w:p w14:paraId="66BB8F36" w14:textId="77777777" w:rsidR="00CF769A" w:rsidRDefault="00CF769A" w:rsidP="00CF769A">
      <w:r>
        <w:rPr>
          <w:rFonts w:hint="eastAsia"/>
        </w:rPr>
        <w:t>Глава</w:t>
      </w:r>
      <w:r>
        <w:t xml:space="preserve"> 3.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существующей</w:t>
      </w:r>
      <w:r>
        <w:t xml:space="preserve"> </w:t>
      </w:r>
      <w:r>
        <w:rPr>
          <w:rFonts w:hint="eastAsia"/>
        </w:rPr>
        <w:t>организации</w:t>
      </w:r>
      <w:r>
        <w:t xml:space="preserve"> </w:t>
      </w:r>
      <w:r>
        <w:rPr>
          <w:rFonts w:hint="eastAsia"/>
        </w:rPr>
        <w:t>амбулаторной</w:t>
      </w:r>
      <w:r>
        <w:t xml:space="preserve"> </w:t>
      </w:r>
      <w:r>
        <w:rPr>
          <w:rFonts w:hint="eastAsia"/>
        </w:rPr>
        <w:t>специализированной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поздними</w:t>
      </w:r>
    </w:p>
    <w:p w14:paraId="447203ED" w14:textId="77777777" w:rsidR="00CF769A" w:rsidRDefault="00CF769A" w:rsidP="00CF769A"/>
    <w:p w14:paraId="650D77DB" w14:textId="77777777" w:rsidR="00CF769A" w:rsidRDefault="00CF769A" w:rsidP="00CF769A">
      <w:r>
        <w:rPr>
          <w:rFonts w:hint="eastAsia"/>
        </w:rPr>
        <w:t>осложнениями</w:t>
      </w:r>
      <w:r>
        <w:t xml:space="preserve"> </w:t>
      </w:r>
      <w:r>
        <w:rPr>
          <w:rFonts w:hint="eastAsia"/>
        </w:rPr>
        <w:t>сахарного</w:t>
      </w:r>
      <w:r>
        <w:t xml:space="preserve"> </w:t>
      </w:r>
      <w:r>
        <w:rPr>
          <w:rFonts w:hint="eastAsia"/>
        </w:rPr>
        <w:t>диабета</w:t>
      </w:r>
      <w:r>
        <w:t xml:space="preserve"> </w:t>
      </w:r>
      <w:r>
        <w:rPr>
          <w:rFonts w:hint="eastAsia"/>
        </w:rPr>
        <w:t>и</w:t>
      </w:r>
      <w:r>
        <w:t xml:space="preserve"> </w:t>
      </w:r>
      <w:r>
        <w:rPr>
          <w:rFonts w:hint="eastAsia"/>
        </w:rPr>
        <w:t>ее</w:t>
      </w:r>
      <w:r>
        <w:t xml:space="preserve"> </w:t>
      </w:r>
      <w:r>
        <w:rPr>
          <w:rFonts w:hint="eastAsia"/>
        </w:rPr>
        <w:t>эффективности</w:t>
      </w:r>
    </w:p>
    <w:p w14:paraId="50BC07D1" w14:textId="77777777" w:rsidR="00CF769A" w:rsidRDefault="00CF769A" w:rsidP="00CF769A"/>
    <w:p w14:paraId="5884AF0C" w14:textId="77777777" w:rsidR="00CF769A" w:rsidRDefault="00CF769A" w:rsidP="00CF769A">
      <w:r>
        <w:rPr>
          <w:rFonts w:hint="eastAsia"/>
        </w:rPr>
        <w:t>Глава</w:t>
      </w:r>
      <w:r>
        <w:t xml:space="preserve"> 4. </w:t>
      </w:r>
      <w:r>
        <w:rPr>
          <w:rFonts w:hint="eastAsia"/>
        </w:rPr>
        <w:t>Анализ</w:t>
      </w:r>
      <w:r>
        <w:t xml:space="preserve"> </w:t>
      </w:r>
      <w:r>
        <w:rPr>
          <w:rFonts w:hint="eastAsia"/>
        </w:rPr>
        <w:t>нормативно</w:t>
      </w:r>
      <w:r>
        <w:t>-</w:t>
      </w:r>
      <w:r>
        <w:rPr>
          <w:rFonts w:hint="eastAsia"/>
        </w:rPr>
        <w:t>правовой</w:t>
      </w:r>
      <w:r>
        <w:t xml:space="preserve"> </w:t>
      </w:r>
      <w:r>
        <w:rPr>
          <w:rFonts w:hint="eastAsia"/>
        </w:rPr>
        <w:t>базы</w:t>
      </w:r>
      <w:r>
        <w:t xml:space="preserve"> </w:t>
      </w:r>
      <w:r>
        <w:rPr>
          <w:rFonts w:hint="eastAsia"/>
        </w:rPr>
        <w:t>организации</w:t>
      </w:r>
      <w:r>
        <w:t xml:space="preserve"> </w:t>
      </w:r>
      <w:r>
        <w:rPr>
          <w:rFonts w:hint="eastAsia"/>
        </w:rPr>
        <w:t>амбулаторной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поздними</w:t>
      </w:r>
      <w:r>
        <w:t xml:space="preserve"> </w:t>
      </w:r>
      <w:r>
        <w:rPr>
          <w:rFonts w:hint="eastAsia"/>
        </w:rPr>
        <w:t>осложнениями</w:t>
      </w:r>
      <w:r>
        <w:t xml:space="preserve"> </w:t>
      </w:r>
      <w:r>
        <w:rPr>
          <w:rFonts w:hint="eastAsia"/>
        </w:rPr>
        <w:t>СД</w:t>
      </w:r>
      <w:r>
        <w:t xml:space="preserve"> </w:t>
      </w:r>
      <w:r>
        <w:rPr>
          <w:rFonts w:hint="eastAsia"/>
        </w:rPr>
        <w:t>в</w:t>
      </w:r>
      <w:r>
        <w:t xml:space="preserve"> </w:t>
      </w:r>
      <w:r>
        <w:rPr>
          <w:rFonts w:hint="eastAsia"/>
        </w:rPr>
        <w:t>Российской</w:t>
      </w:r>
      <w:r>
        <w:t xml:space="preserve"> </w:t>
      </w:r>
      <w:r>
        <w:rPr>
          <w:rFonts w:hint="eastAsia"/>
        </w:rPr>
        <w:t>Федерации</w:t>
      </w:r>
    </w:p>
    <w:p w14:paraId="753C3C31" w14:textId="77777777" w:rsidR="00CF769A" w:rsidRDefault="00CF769A" w:rsidP="00CF769A"/>
    <w:p w14:paraId="22DE2607" w14:textId="77777777" w:rsidR="00CF769A" w:rsidRDefault="00CF769A" w:rsidP="00CF769A">
      <w:r>
        <w:t xml:space="preserve">4.1. </w:t>
      </w:r>
      <w:r>
        <w:rPr>
          <w:rFonts w:hint="eastAsia"/>
        </w:rPr>
        <w:t>Регулирование</w:t>
      </w:r>
      <w:r>
        <w:t xml:space="preserve"> </w:t>
      </w:r>
      <w:r>
        <w:rPr>
          <w:rFonts w:hint="eastAsia"/>
        </w:rPr>
        <w:t>организации</w:t>
      </w:r>
      <w:r>
        <w:t xml:space="preserve"> </w:t>
      </w:r>
      <w:r>
        <w:rPr>
          <w:rFonts w:hint="eastAsia"/>
        </w:rPr>
        <w:t>амбулаторной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поздними</w:t>
      </w:r>
      <w:r>
        <w:t xml:space="preserve"> </w:t>
      </w:r>
      <w:r>
        <w:rPr>
          <w:rFonts w:hint="eastAsia"/>
        </w:rPr>
        <w:t>осложнениями</w:t>
      </w:r>
      <w:r>
        <w:t xml:space="preserve"> </w:t>
      </w:r>
      <w:r>
        <w:rPr>
          <w:rFonts w:hint="eastAsia"/>
        </w:rPr>
        <w:t>СД</w:t>
      </w:r>
      <w:r>
        <w:t xml:space="preserve"> </w:t>
      </w:r>
      <w:r>
        <w:rPr>
          <w:rFonts w:hint="eastAsia"/>
        </w:rPr>
        <w:t>федеральным</w:t>
      </w:r>
      <w:r>
        <w:t xml:space="preserve"> </w:t>
      </w:r>
      <w:r>
        <w:rPr>
          <w:rFonts w:hint="eastAsia"/>
        </w:rPr>
        <w:t>законодательством</w:t>
      </w:r>
      <w:r>
        <w:t xml:space="preserve"> </w:t>
      </w:r>
      <w:r>
        <w:rPr>
          <w:rFonts w:hint="eastAsia"/>
        </w:rPr>
        <w:t>РФ</w:t>
      </w:r>
    </w:p>
    <w:p w14:paraId="3F65A8B2" w14:textId="77777777" w:rsidR="00CF769A" w:rsidRDefault="00CF769A" w:rsidP="00CF769A"/>
    <w:p w14:paraId="3A057973" w14:textId="77777777" w:rsidR="00CF769A" w:rsidRDefault="00CF769A" w:rsidP="00CF769A">
      <w:r>
        <w:t xml:space="preserve">4.2. </w:t>
      </w:r>
      <w:r>
        <w:rPr>
          <w:rFonts w:hint="eastAsia"/>
        </w:rPr>
        <w:t>Анализ</w:t>
      </w:r>
      <w:r>
        <w:t xml:space="preserve"> </w:t>
      </w:r>
      <w:r>
        <w:rPr>
          <w:rFonts w:hint="eastAsia"/>
        </w:rPr>
        <w:t>содержания</w:t>
      </w:r>
      <w:r>
        <w:t xml:space="preserve"> </w:t>
      </w:r>
      <w:r>
        <w:rPr>
          <w:rFonts w:hint="eastAsia"/>
        </w:rPr>
        <w:t>Международной</w:t>
      </w:r>
      <w:r>
        <w:t xml:space="preserve"> </w:t>
      </w:r>
      <w:r>
        <w:rPr>
          <w:rFonts w:hint="eastAsia"/>
        </w:rPr>
        <w:t>Классификации</w:t>
      </w:r>
      <w:r>
        <w:t xml:space="preserve"> </w:t>
      </w:r>
      <w:r>
        <w:rPr>
          <w:rFonts w:hint="eastAsia"/>
        </w:rPr>
        <w:t>Болезней</w:t>
      </w:r>
      <w:r>
        <w:t xml:space="preserve"> </w:t>
      </w:r>
      <w:r>
        <w:rPr>
          <w:rFonts w:hint="eastAsia"/>
        </w:rPr>
        <w:t>в</w:t>
      </w:r>
      <w:r>
        <w:t xml:space="preserve"> </w:t>
      </w:r>
      <w:r>
        <w:rPr>
          <w:rFonts w:hint="eastAsia"/>
        </w:rPr>
        <w:t>отношении</w:t>
      </w:r>
      <w:r>
        <w:t xml:space="preserve"> </w:t>
      </w:r>
      <w:r>
        <w:rPr>
          <w:rFonts w:hint="eastAsia"/>
        </w:rPr>
        <w:t>поздних</w:t>
      </w:r>
      <w:r>
        <w:t xml:space="preserve"> </w:t>
      </w:r>
      <w:r>
        <w:rPr>
          <w:rFonts w:hint="eastAsia"/>
        </w:rPr>
        <w:t>осложнений</w:t>
      </w:r>
      <w:r>
        <w:t xml:space="preserve"> </w:t>
      </w:r>
      <w:r>
        <w:rPr>
          <w:rFonts w:hint="eastAsia"/>
        </w:rPr>
        <w:t>сахарного</w:t>
      </w:r>
      <w:r>
        <w:t xml:space="preserve"> </w:t>
      </w:r>
      <w:r>
        <w:rPr>
          <w:rFonts w:hint="eastAsia"/>
        </w:rPr>
        <w:t>диабета</w:t>
      </w:r>
    </w:p>
    <w:p w14:paraId="7F1100DF" w14:textId="77777777" w:rsidR="00CF769A" w:rsidRDefault="00CF769A" w:rsidP="00CF769A"/>
    <w:p w14:paraId="4A5B71E2" w14:textId="77777777" w:rsidR="00CF769A" w:rsidRDefault="00CF769A" w:rsidP="00CF769A">
      <w:r>
        <w:t xml:space="preserve">4.3. </w:t>
      </w:r>
      <w:r>
        <w:rPr>
          <w:rFonts w:hint="eastAsia"/>
        </w:rPr>
        <w:t>Регламентация</w:t>
      </w:r>
      <w:r>
        <w:t xml:space="preserve"> </w:t>
      </w:r>
      <w:r>
        <w:rPr>
          <w:rFonts w:hint="eastAsia"/>
        </w:rPr>
        <w:t>специализированной</w:t>
      </w:r>
      <w:r>
        <w:t xml:space="preserve"> </w:t>
      </w:r>
      <w:r>
        <w:rPr>
          <w:rFonts w:hint="eastAsia"/>
        </w:rPr>
        <w:t>амбулаторной</w:t>
      </w:r>
      <w:r>
        <w:t xml:space="preserve"> </w:t>
      </w:r>
      <w:r>
        <w:rPr>
          <w:rFonts w:hint="eastAsia"/>
        </w:rPr>
        <w:t>помощи</w:t>
      </w:r>
      <w:r>
        <w:t xml:space="preserve"> </w:t>
      </w:r>
      <w:r>
        <w:rPr>
          <w:rFonts w:hint="eastAsia"/>
        </w:rPr>
        <w:t>при</w:t>
      </w:r>
      <w:r>
        <w:t xml:space="preserve"> </w:t>
      </w:r>
      <w:r>
        <w:rPr>
          <w:rFonts w:hint="eastAsia"/>
        </w:rPr>
        <w:t>поздних</w:t>
      </w:r>
      <w:r>
        <w:t xml:space="preserve"> </w:t>
      </w:r>
      <w:r>
        <w:rPr>
          <w:rFonts w:hint="eastAsia"/>
        </w:rPr>
        <w:t>осложнениях</w:t>
      </w:r>
      <w:r>
        <w:t xml:space="preserve"> </w:t>
      </w:r>
      <w:r>
        <w:rPr>
          <w:rFonts w:hint="eastAsia"/>
        </w:rPr>
        <w:t>сахарного</w:t>
      </w:r>
      <w:r>
        <w:t xml:space="preserve"> </w:t>
      </w:r>
      <w:r>
        <w:rPr>
          <w:rFonts w:hint="eastAsia"/>
        </w:rPr>
        <w:t>диабета</w:t>
      </w:r>
      <w:r>
        <w:t xml:space="preserve"> </w:t>
      </w:r>
      <w:r>
        <w:rPr>
          <w:rFonts w:hint="eastAsia"/>
        </w:rPr>
        <w:t>существующими</w:t>
      </w:r>
      <w:r>
        <w:t xml:space="preserve"> </w:t>
      </w:r>
      <w:r>
        <w:rPr>
          <w:rFonts w:hint="eastAsia"/>
        </w:rPr>
        <w:t>Стандартами</w:t>
      </w:r>
      <w:r>
        <w:t xml:space="preserve"> </w:t>
      </w:r>
      <w:r>
        <w:rPr>
          <w:rFonts w:hint="eastAsia"/>
        </w:rPr>
        <w:t>медицинской</w:t>
      </w:r>
      <w:r>
        <w:t xml:space="preserve"> </w:t>
      </w:r>
      <w:r>
        <w:rPr>
          <w:rFonts w:hint="eastAsia"/>
        </w:rPr>
        <w:t>помощи</w:t>
      </w:r>
      <w:r>
        <w:t xml:space="preserve"> </w:t>
      </w:r>
      <w:r>
        <w:rPr>
          <w:rFonts w:hint="eastAsia"/>
        </w:rPr>
        <w:t>МЗ</w:t>
      </w:r>
      <w:r>
        <w:t xml:space="preserve"> </w:t>
      </w:r>
      <w:r>
        <w:rPr>
          <w:rFonts w:hint="eastAsia"/>
        </w:rPr>
        <w:t>РФ</w:t>
      </w:r>
    </w:p>
    <w:p w14:paraId="312CC325" w14:textId="77777777" w:rsidR="00CF769A" w:rsidRDefault="00CF769A" w:rsidP="00CF769A"/>
    <w:p w14:paraId="1D472654" w14:textId="77777777" w:rsidR="00CF769A" w:rsidRDefault="00CF769A" w:rsidP="00CF769A">
      <w:r>
        <w:t xml:space="preserve">4.4. </w:t>
      </w:r>
      <w:r>
        <w:rPr>
          <w:rFonts w:hint="eastAsia"/>
        </w:rPr>
        <w:t>Нормативные</w:t>
      </w:r>
      <w:r>
        <w:t xml:space="preserve"> </w:t>
      </w:r>
      <w:r>
        <w:rPr>
          <w:rFonts w:hint="eastAsia"/>
        </w:rPr>
        <w:t>акты</w:t>
      </w:r>
      <w:r>
        <w:t xml:space="preserve">, </w:t>
      </w:r>
      <w:r>
        <w:rPr>
          <w:rFonts w:hint="eastAsia"/>
        </w:rPr>
        <w:t>регулирующие</w:t>
      </w:r>
      <w:r>
        <w:t xml:space="preserve"> </w:t>
      </w:r>
      <w:r>
        <w:rPr>
          <w:rFonts w:hint="eastAsia"/>
        </w:rPr>
        <w:t>порядок</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сахарным</w:t>
      </w:r>
      <w:r>
        <w:t xml:space="preserve"> </w:t>
      </w:r>
      <w:r>
        <w:rPr>
          <w:rFonts w:hint="eastAsia"/>
        </w:rPr>
        <w:t>диабетом</w:t>
      </w:r>
      <w:r>
        <w:t xml:space="preserve"> </w:t>
      </w:r>
      <w:r>
        <w:rPr>
          <w:rFonts w:hint="eastAsia"/>
        </w:rPr>
        <w:t>и</w:t>
      </w:r>
      <w:r>
        <w:t xml:space="preserve"> </w:t>
      </w:r>
      <w:r>
        <w:rPr>
          <w:rFonts w:hint="eastAsia"/>
        </w:rPr>
        <w:t>его</w:t>
      </w:r>
      <w:r>
        <w:t xml:space="preserve"> </w:t>
      </w:r>
      <w:r>
        <w:rPr>
          <w:rFonts w:hint="eastAsia"/>
        </w:rPr>
        <w:t>поздними</w:t>
      </w:r>
      <w:r>
        <w:t xml:space="preserve"> </w:t>
      </w:r>
      <w:r>
        <w:rPr>
          <w:rFonts w:hint="eastAsia"/>
        </w:rPr>
        <w:t>осложнениями</w:t>
      </w:r>
    </w:p>
    <w:p w14:paraId="4D962DB8" w14:textId="77777777" w:rsidR="00CF769A" w:rsidRDefault="00CF769A" w:rsidP="00CF769A"/>
    <w:p w14:paraId="1564D772" w14:textId="77777777" w:rsidR="00CF769A" w:rsidRDefault="00CF769A" w:rsidP="00CF769A">
      <w:r>
        <w:t xml:space="preserve">4.5. </w:t>
      </w:r>
      <w:r>
        <w:rPr>
          <w:rFonts w:hint="eastAsia"/>
        </w:rPr>
        <w:t>Клинические</w:t>
      </w:r>
      <w:r>
        <w:t xml:space="preserve"> </w:t>
      </w:r>
      <w:r>
        <w:rPr>
          <w:rFonts w:hint="eastAsia"/>
        </w:rPr>
        <w:t>экспертные</w:t>
      </w:r>
      <w:r>
        <w:t xml:space="preserve"> </w:t>
      </w:r>
      <w:r>
        <w:rPr>
          <w:rFonts w:hint="eastAsia"/>
        </w:rPr>
        <w:t>рекомендации</w:t>
      </w:r>
    </w:p>
    <w:p w14:paraId="58A9DD98" w14:textId="77777777" w:rsidR="00CF769A" w:rsidRDefault="00CF769A" w:rsidP="00CF769A"/>
    <w:p w14:paraId="07A6FE5E" w14:textId="77777777" w:rsidR="00CF769A" w:rsidRDefault="00CF769A" w:rsidP="00CF769A">
      <w:r>
        <w:t xml:space="preserve">4.6. </w:t>
      </w:r>
      <w:r>
        <w:rPr>
          <w:rFonts w:hint="eastAsia"/>
        </w:rPr>
        <w:t>Особенности</w:t>
      </w:r>
      <w:r>
        <w:t xml:space="preserve"> </w:t>
      </w:r>
      <w:r>
        <w:rPr>
          <w:rFonts w:hint="eastAsia"/>
        </w:rPr>
        <w:t>организации</w:t>
      </w:r>
      <w:r>
        <w:t xml:space="preserve"> </w:t>
      </w:r>
      <w:r>
        <w:rPr>
          <w:rFonts w:hint="eastAsia"/>
        </w:rPr>
        <w:t>специализированной</w:t>
      </w:r>
      <w:r>
        <w:t xml:space="preserve"> </w:t>
      </w:r>
      <w:r>
        <w:rPr>
          <w:rFonts w:hint="eastAsia"/>
        </w:rPr>
        <w:t>амбулаторной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поздними</w:t>
      </w:r>
      <w:r>
        <w:t xml:space="preserve"> </w:t>
      </w:r>
      <w:r>
        <w:rPr>
          <w:rFonts w:hint="eastAsia"/>
        </w:rPr>
        <w:t>осложнениями</w:t>
      </w:r>
      <w:r>
        <w:t xml:space="preserve"> </w:t>
      </w:r>
      <w:r>
        <w:rPr>
          <w:rFonts w:hint="eastAsia"/>
        </w:rPr>
        <w:t>сахарного</w:t>
      </w:r>
      <w:r>
        <w:t xml:space="preserve"> </w:t>
      </w:r>
      <w:r>
        <w:rPr>
          <w:rFonts w:hint="eastAsia"/>
        </w:rPr>
        <w:t>диабета</w:t>
      </w:r>
      <w:r>
        <w:t xml:space="preserve"> </w:t>
      </w:r>
      <w:r>
        <w:rPr>
          <w:rFonts w:hint="eastAsia"/>
        </w:rPr>
        <w:t>в</w:t>
      </w:r>
      <w:r>
        <w:t xml:space="preserve"> </w:t>
      </w:r>
      <w:r>
        <w:rPr>
          <w:rFonts w:hint="eastAsia"/>
        </w:rPr>
        <w:t>условиях</w:t>
      </w:r>
      <w:r>
        <w:t xml:space="preserve"> </w:t>
      </w:r>
      <w:r>
        <w:rPr>
          <w:rFonts w:hint="eastAsia"/>
        </w:rPr>
        <w:t>г</w:t>
      </w:r>
      <w:r>
        <w:t xml:space="preserve">. </w:t>
      </w:r>
      <w:r>
        <w:rPr>
          <w:rFonts w:hint="eastAsia"/>
        </w:rPr>
        <w:t>Москвы</w:t>
      </w:r>
    </w:p>
    <w:p w14:paraId="2C791013" w14:textId="77777777" w:rsidR="00CF769A" w:rsidRDefault="00CF769A" w:rsidP="00CF769A"/>
    <w:p w14:paraId="3B6A7E06" w14:textId="77777777" w:rsidR="00CF769A" w:rsidRDefault="00CF769A" w:rsidP="00CF769A">
      <w:r>
        <w:rPr>
          <w:rFonts w:hint="eastAsia"/>
        </w:rPr>
        <w:lastRenderedPageBreak/>
        <w:t>Глава</w:t>
      </w:r>
      <w:r>
        <w:t xml:space="preserve"> 5. </w:t>
      </w:r>
      <w:r>
        <w:rPr>
          <w:rFonts w:hint="eastAsia"/>
        </w:rPr>
        <w:t>Изучение</w:t>
      </w:r>
      <w:r>
        <w:t xml:space="preserve"> </w:t>
      </w:r>
      <w:r>
        <w:rPr>
          <w:rFonts w:hint="eastAsia"/>
        </w:rPr>
        <w:t>эпидемиологии</w:t>
      </w:r>
      <w:r>
        <w:t xml:space="preserve"> </w:t>
      </w:r>
      <w:r>
        <w:rPr>
          <w:rFonts w:hint="eastAsia"/>
        </w:rPr>
        <w:t>осложнений</w:t>
      </w:r>
      <w:r>
        <w:t xml:space="preserve"> </w:t>
      </w:r>
      <w:r>
        <w:rPr>
          <w:rFonts w:hint="eastAsia"/>
        </w:rPr>
        <w:t>СД</w:t>
      </w:r>
      <w:r>
        <w:t xml:space="preserve">, </w:t>
      </w:r>
      <w:r>
        <w:rPr>
          <w:rFonts w:hint="eastAsia"/>
        </w:rPr>
        <w:t>расчет</w:t>
      </w:r>
      <w:r>
        <w:t xml:space="preserve"> </w:t>
      </w:r>
      <w:r>
        <w:rPr>
          <w:rFonts w:hint="eastAsia"/>
        </w:rPr>
        <w:t>потребности</w:t>
      </w:r>
      <w:r>
        <w:t xml:space="preserve"> </w:t>
      </w:r>
      <w:r>
        <w:rPr>
          <w:rFonts w:hint="eastAsia"/>
        </w:rPr>
        <w:t>в</w:t>
      </w:r>
      <w:r>
        <w:t xml:space="preserve"> </w:t>
      </w:r>
      <w:r>
        <w:rPr>
          <w:rFonts w:hint="eastAsia"/>
        </w:rPr>
        <w:t>специализированной</w:t>
      </w:r>
      <w:r>
        <w:t xml:space="preserve"> </w:t>
      </w:r>
      <w:r>
        <w:rPr>
          <w:rFonts w:hint="eastAsia"/>
        </w:rPr>
        <w:t>амбулаторной</w:t>
      </w:r>
      <w:r>
        <w:t xml:space="preserve"> </w:t>
      </w:r>
      <w:r>
        <w:rPr>
          <w:rFonts w:hint="eastAsia"/>
        </w:rPr>
        <w:t>помощи</w:t>
      </w:r>
      <w:r>
        <w:t xml:space="preserve"> </w:t>
      </w:r>
      <w:r>
        <w:rPr>
          <w:rFonts w:hint="eastAsia"/>
        </w:rPr>
        <w:t>для</w:t>
      </w:r>
      <w:r>
        <w:t xml:space="preserve"> </w:t>
      </w:r>
      <w:r>
        <w:rPr>
          <w:rFonts w:hint="eastAsia"/>
        </w:rPr>
        <w:t>обеспечения</w:t>
      </w:r>
      <w:r>
        <w:t xml:space="preserve"> </w:t>
      </w:r>
      <w:r>
        <w:rPr>
          <w:rFonts w:hint="eastAsia"/>
        </w:rPr>
        <w:t>ее</w:t>
      </w:r>
      <w:r>
        <w:t xml:space="preserve"> </w:t>
      </w:r>
      <w:r>
        <w:rPr>
          <w:rFonts w:hint="eastAsia"/>
        </w:rPr>
        <w:t>доступности</w:t>
      </w:r>
      <w:r>
        <w:t xml:space="preserve"> </w:t>
      </w:r>
      <w:r>
        <w:rPr>
          <w:rFonts w:hint="eastAsia"/>
        </w:rPr>
        <w:t>больным</w:t>
      </w:r>
      <w:r>
        <w:t xml:space="preserve"> </w:t>
      </w:r>
      <w:r>
        <w:rPr>
          <w:rFonts w:hint="eastAsia"/>
        </w:rPr>
        <w:t>сахарным</w:t>
      </w:r>
      <w:r>
        <w:t xml:space="preserve"> </w:t>
      </w:r>
      <w:r>
        <w:rPr>
          <w:rFonts w:hint="eastAsia"/>
        </w:rPr>
        <w:t>диабетом</w:t>
      </w:r>
    </w:p>
    <w:p w14:paraId="7F716CD7" w14:textId="77777777" w:rsidR="00CF769A" w:rsidRDefault="00CF769A" w:rsidP="00CF769A"/>
    <w:p w14:paraId="3D696AF1" w14:textId="77777777" w:rsidR="00CF769A" w:rsidRDefault="00CF769A" w:rsidP="00CF769A">
      <w:r>
        <w:t xml:space="preserve">5.1. </w:t>
      </w:r>
      <w:r>
        <w:rPr>
          <w:rFonts w:hint="eastAsia"/>
        </w:rPr>
        <w:t>Эпидемиология</w:t>
      </w:r>
      <w:r>
        <w:t xml:space="preserve"> </w:t>
      </w:r>
      <w:r>
        <w:rPr>
          <w:rFonts w:hint="eastAsia"/>
        </w:rPr>
        <w:t>сахарного</w:t>
      </w:r>
      <w:r>
        <w:t xml:space="preserve"> </w:t>
      </w:r>
      <w:r>
        <w:rPr>
          <w:rFonts w:hint="eastAsia"/>
        </w:rPr>
        <w:t>диабета</w:t>
      </w:r>
      <w:r>
        <w:t xml:space="preserve"> </w:t>
      </w:r>
      <w:r>
        <w:rPr>
          <w:rFonts w:hint="eastAsia"/>
        </w:rPr>
        <w:t>и</w:t>
      </w:r>
      <w:r>
        <w:t xml:space="preserve"> </w:t>
      </w:r>
      <w:r>
        <w:rPr>
          <w:rFonts w:hint="eastAsia"/>
        </w:rPr>
        <w:t>его</w:t>
      </w:r>
      <w:r>
        <w:t xml:space="preserve"> </w:t>
      </w:r>
      <w:r>
        <w:rPr>
          <w:rFonts w:hint="eastAsia"/>
        </w:rPr>
        <w:t>осложнений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10387CB1" w14:textId="77777777" w:rsidR="00CF769A" w:rsidRDefault="00CF769A" w:rsidP="00CF769A"/>
    <w:p w14:paraId="62143D4F" w14:textId="77777777" w:rsidR="00CF769A" w:rsidRDefault="00CF769A" w:rsidP="00CF769A">
      <w:r>
        <w:t xml:space="preserve">5.2. </w:t>
      </w:r>
      <w:r>
        <w:rPr>
          <w:rFonts w:hint="eastAsia"/>
        </w:rPr>
        <w:t>Расчет</w:t>
      </w:r>
      <w:r>
        <w:t xml:space="preserve"> </w:t>
      </w:r>
      <w:r>
        <w:rPr>
          <w:rFonts w:hint="eastAsia"/>
        </w:rPr>
        <w:t>потребности</w:t>
      </w:r>
      <w:r>
        <w:t xml:space="preserve"> </w:t>
      </w:r>
      <w:r>
        <w:rPr>
          <w:rFonts w:hint="eastAsia"/>
        </w:rPr>
        <w:t>в</w:t>
      </w:r>
      <w:r>
        <w:t xml:space="preserve"> </w:t>
      </w:r>
      <w:r>
        <w:rPr>
          <w:rFonts w:hint="eastAsia"/>
        </w:rPr>
        <w:t>специализированной</w:t>
      </w:r>
      <w:r>
        <w:t xml:space="preserve"> </w:t>
      </w:r>
      <w:r>
        <w:rPr>
          <w:rFonts w:hint="eastAsia"/>
        </w:rPr>
        <w:t>амбулаторной</w:t>
      </w:r>
    </w:p>
    <w:p w14:paraId="3D80E394" w14:textId="77777777" w:rsidR="00CF769A" w:rsidRDefault="00CF769A" w:rsidP="00CF769A"/>
    <w:p w14:paraId="14A7837A" w14:textId="77777777" w:rsidR="00CF769A" w:rsidRDefault="00CF769A" w:rsidP="00CF769A">
      <w:r>
        <w:rPr>
          <w:rFonts w:hint="eastAsia"/>
        </w:rPr>
        <w:t>помощи</w:t>
      </w:r>
    </w:p>
    <w:p w14:paraId="796BA992" w14:textId="77777777" w:rsidR="00CF769A" w:rsidRDefault="00CF769A" w:rsidP="00CF769A"/>
    <w:p w14:paraId="32554678" w14:textId="77777777" w:rsidR="00CF769A" w:rsidRDefault="00CF769A" w:rsidP="00CF769A">
      <w:r>
        <w:rPr>
          <w:rFonts w:hint="eastAsia"/>
        </w:rPr>
        <w:t>Глава</w:t>
      </w:r>
      <w:r>
        <w:t xml:space="preserve"> 6. </w:t>
      </w:r>
      <w:r>
        <w:rPr>
          <w:rFonts w:hint="eastAsia"/>
        </w:rPr>
        <w:t>Разработка</w:t>
      </w:r>
      <w:r>
        <w:t xml:space="preserve"> </w:t>
      </w:r>
      <w:r>
        <w:rPr>
          <w:rFonts w:hint="eastAsia"/>
        </w:rPr>
        <w:t>методов</w:t>
      </w:r>
      <w:r>
        <w:t xml:space="preserve"> </w:t>
      </w:r>
      <w:r>
        <w:rPr>
          <w:rFonts w:hint="eastAsia"/>
        </w:rPr>
        <w:t>управления</w:t>
      </w:r>
      <w:r>
        <w:t xml:space="preserve"> </w:t>
      </w:r>
      <w:r>
        <w:rPr>
          <w:rFonts w:hint="eastAsia"/>
        </w:rPr>
        <w:t>качеством</w:t>
      </w:r>
      <w:r>
        <w:t xml:space="preserve"> </w:t>
      </w:r>
      <w:r>
        <w:rPr>
          <w:rFonts w:hint="eastAsia"/>
        </w:rPr>
        <w:t>амбулаторной</w:t>
      </w:r>
      <w:r>
        <w:t xml:space="preserve"> </w:t>
      </w:r>
      <w:r>
        <w:rPr>
          <w:rFonts w:hint="eastAsia"/>
        </w:rPr>
        <w:t>специализированной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0C7D29F6" w14:textId="77777777" w:rsidR="00CF769A" w:rsidRDefault="00CF769A" w:rsidP="00CF769A"/>
    <w:p w14:paraId="38BF76F8" w14:textId="77777777" w:rsidR="00CF769A" w:rsidRDefault="00CF769A" w:rsidP="00CF769A">
      <w:r>
        <w:t xml:space="preserve">6.1. </w:t>
      </w:r>
      <w:r>
        <w:rPr>
          <w:rFonts w:hint="eastAsia"/>
        </w:rPr>
        <w:t>Определение</w:t>
      </w:r>
      <w:r>
        <w:t xml:space="preserve"> </w:t>
      </w:r>
      <w:r>
        <w:rPr>
          <w:rFonts w:hint="eastAsia"/>
        </w:rPr>
        <w:t>критериев</w:t>
      </w:r>
      <w:r>
        <w:t xml:space="preserve"> </w:t>
      </w:r>
      <w:r>
        <w:rPr>
          <w:rFonts w:hint="eastAsia"/>
        </w:rPr>
        <w:t>оценки</w:t>
      </w:r>
      <w:r>
        <w:t xml:space="preserve"> </w:t>
      </w:r>
      <w:r>
        <w:rPr>
          <w:rFonts w:hint="eastAsia"/>
        </w:rPr>
        <w:t>качества</w:t>
      </w:r>
      <w:r>
        <w:t xml:space="preserve"> </w:t>
      </w:r>
      <w:r>
        <w:rPr>
          <w:rFonts w:hint="eastAsia"/>
        </w:rPr>
        <w:t>медицинской</w:t>
      </w:r>
      <w:r>
        <w:t xml:space="preserve"> </w:t>
      </w:r>
      <w:r>
        <w:rPr>
          <w:rFonts w:hint="eastAsia"/>
        </w:rPr>
        <w:t>помощи</w:t>
      </w:r>
    </w:p>
    <w:p w14:paraId="2443CF34" w14:textId="77777777" w:rsidR="00CF769A" w:rsidRDefault="00CF769A" w:rsidP="00CF769A"/>
    <w:p w14:paraId="5870BFD4" w14:textId="77777777" w:rsidR="00CF769A" w:rsidRDefault="00CF769A" w:rsidP="00CF769A">
      <w:r>
        <w:t xml:space="preserve">6.2. </w:t>
      </w:r>
      <w:r>
        <w:rPr>
          <w:rFonts w:hint="eastAsia"/>
        </w:rPr>
        <w:t>Разработка</w:t>
      </w:r>
      <w:r>
        <w:t xml:space="preserve"> </w:t>
      </w:r>
      <w:r>
        <w:rPr>
          <w:rFonts w:hint="eastAsia"/>
        </w:rPr>
        <w:t>показателей</w:t>
      </w:r>
      <w:r>
        <w:t xml:space="preserve"> </w:t>
      </w:r>
      <w:r>
        <w:rPr>
          <w:rFonts w:hint="eastAsia"/>
        </w:rPr>
        <w:t>и</w:t>
      </w:r>
      <w:r>
        <w:t xml:space="preserve"> </w:t>
      </w:r>
      <w:r>
        <w:rPr>
          <w:rFonts w:hint="eastAsia"/>
        </w:rPr>
        <w:t>индикаторов</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СДС</w:t>
      </w:r>
    </w:p>
    <w:p w14:paraId="787BFBDB" w14:textId="77777777" w:rsidR="00CF769A" w:rsidRDefault="00CF769A" w:rsidP="00CF769A"/>
    <w:p w14:paraId="477A0A94" w14:textId="77777777" w:rsidR="00CF769A" w:rsidRDefault="00CF769A" w:rsidP="00CF769A">
      <w:r>
        <w:t xml:space="preserve">6.3. </w:t>
      </w:r>
      <w:r>
        <w:rPr>
          <w:rFonts w:hint="eastAsia"/>
        </w:rPr>
        <w:t>Методики</w:t>
      </w:r>
      <w:r>
        <w:t xml:space="preserve"> </w:t>
      </w:r>
      <w:r>
        <w:rPr>
          <w:rFonts w:hint="eastAsia"/>
        </w:rPr>
        <w:t>мониторинга</w:t>
      </w:r>
      <w:r>
        <w:t xml:space="preserve"> </w:t>
      </w:r>
      <w:r>
        <w:rPr>
          <w:rFonts w:hint="eastAsia"/>
        </w:rPr>
        <w:t>пациентов</w:t>
      </w:r>
      <w:r>
        <w:t xml:space="preserve"> </w:t>
      </w:r>
      <w:r>
        <w:rPr>
          <w:rFonts w:hint="eastAsia"/>
        </w:rPr>
        <w:t>и</w:t>
      </w:r>
      <w:r>
        <w:t xml:space="preserve"> </w:t>
      </w:r>
      <w:r>
        <w:rPr>
          <w:rFonts w:hint="eastAsia"/>
        </w:rPr>
        <w:t>проблемы</w:t>
      </w:r>
      <w:r>
        <w:t xml:space="preserve"> </w:t>
      </w:r>
      <w:r>
        <w:rPr>
          <w:rFonts w:hint="eastAsia"/>
        </w:rPr>
        <w:t>сбора</w:t>
      </w:r>
      <w:r>
        <w:t xml:space="preserve"> </w:t>
      </w:r>
      <w:r>
        <w:rPr>
          <w:rFonts w:hint="eastAsia"/>
        </w:rPr>
        <w:t>данных</w:t>
      </w:r>
    </w:p>
    <w:p w14:paraId="2FF499B9" w14:textId="77777777" w:rsidR="00CF769A" w:rsidRDefault="00CF769A" w:rsidP="00CF769A"/>
    <w:p w14:paraId="55BA0C66" w14:textId="77777777" w:rsidR="00CF769A" w:rsidRDefault="00CF769A" w:rsidP="00CF769A">
      <w:r>
        <w:t xml:space="preserve">6.4. </w:t>
      </w:r>
      <w:r>
        <w:rPr>
          <w:rFonts w:hint="eastAsia"/>
        </w:rPr>
        <w:t>Примеры</w:t>
      </w:r>
      <w:r>
        <w:t xml:space="preserve"> </w:t>
      </w:r>
      <w:r>
        <w:rPr>
          <w:rFonts w:hint="eastAsia"/>
        </w:rPr>
        <w:t>расчета</w:t>
      </w:r>
      <w:r>
        <w:t xml:space="preserve"> </w:t>
      </w:r>
      <w:r>
        <w:rPr>
          <w:rFonts w:hint="eastAsia"/>
        </w:rPr>
        <w:t>показателей</w:t>
      </w:r>
      <w:r>
        <w:t xml:space="preserve"> </w:t>
      </w:r>
      <w:r>
        <w:rPr>
          <w:rFonts w:hint="eastAsia"/>
        </w:rPr>
        <w:t>качества</w:t>
      </w:r>
      <w:r>
        <w:t xml:space="preserve"> </w:t>
      </w:r>
      <w:r>
        <w:rPr>
          <w:rFonts w:hint="eastAsia"/>
        </w:rPr>
        <w:t>результата</w:t>
      </w:r>
      <w:r>
        <w:t xml:space="preserve"> </w:t>
      </w:r>
      <w:r>
        <w:rPr>
          <w:rFonts w:hint="eastAsia"/>
        </w:rPr>
        <w:t>для</w:t>
      </w:r>
      <w:r>
        <w:t xml:space="preserve"> </w:t>
      </w:r>
      <w:r>
        <w:rPr>
          <w:rFonts w:hint="eastAsia"/>
        </w:rPr>
        <w:t>КДС</w:t>
      </w:r>
      <w:r>
        <w:t xml:space="preserve"> </w:t>
      </w:r>
      <w:r>
        <w:rPr>
          <w:rFonts w:hint="eastAsia"/>
        </w:rPr>
        <w:t>различными</w:t>
      </w:r>
      <w:r>
        <w:t xml:space="preserve"> </w:t>
      </w:r>
      <w:r>
        <w:rPr>
          <w:rFonts w:hint="eastAsia"/>
        </w:rPr>
        <w:t>способами</w:t>
      </w:r>
    </w:p>
    <w:p w14:paraId="5D7A75C0" w14:textId="77777777" w:rsidR="00CF769A" w:rsidRDefault="00CF769A" w:rsidP="00CF769A"/>
    <w:p w14:paraId="3E0438A4" w14:textId="77777777" w:rsidR="00CF769A" w:rsidRDefault="00CF769A" w:rsidP="00CF769A">
      <w:r>
        <w:rPr>
          <w:rFonts w:hint="eastAsia"/>
        </w:rPr>
        <w:t>Глава</w:t>
      </w:r>
      <w:r>
        <w:t xml:space="preserve"> 7.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АИС</w:t>
      </w:r>
      <w:r>
        <w:t xml:space="preserve">) </w:t>
      </w:r>
      <w:r>
        <w:rPr>
          <w:rFonts w:hint="eastAsia"/>
        </w:rPr>
        <w:t>оценки</w:t>
      </w:r>
      <w:r>
        <w:t xml:space="preserve"> </w:t>
      </w:r>
      <w:r>
        <w:rPr>
          <w:rFonts w:hint="eastAsia"/>
        </w:rPr>
        <w:t>качества</w:t>
      </w:r>
      <w:r>
        <w:t xml:space="preserve"> </w:t>
      </w:r>
      <w:r>
        <w:rPr>
          <w:rFonts w:hint="eastAsia"/>
        </w:rPr>
        <w:t>результата</w:t>
      </w:r>
      <w:r>
        <w:t xml:space="preserve"> </w:t>
      </w:r>
      <w:r>
        <w:rPr>
          <w:rFonts w:hint="eastAsia"/>
        </w:rPr>
        <w:t>для</w:t>
      </w:r>
      <w:r>
        <w:t xml:space="preserve"> </w:t>
      </w:r>
      <w:r>
        <w:rPr>
          <w:rFonts w:hint="eastAsia"/>
        </w:rPr>
        <w:t>кабинета</w:t>
      </w:r>
      <w:r>
        <w:t xml:space="preserve"> </w:t>
      </w:r>
      <w:r>
        <w:rPr>
          <w:rFonts w:hint="eastAsia"/>
        </w:rPr>
        <w:t>«</w:t>
      </w:r>
      <w:r>
        <w:rPr>
          <w:rFonts w:hint="eastAsia"/>
        </w:rPr>
        <w:t>Диабетическая</w:t>
      </w:r>
      <w:r>
        <w:t xml:space="preserve"> </w:t>
      </w:r>
      <w:r>
        <w:rPr>
          <w:rFonts w:hint="eastAsia"/>
        </w:rPr>
        <w:t>стопа</w:t>
      </w:r>
      <w:r>
        <w:rPr>
          <w:rFonts w:hint="eastAsia"/>
        </w:rPr>
        <w:t>»</w:t>
      </w:r>
    </w:p>
    <w:p w14:paraId="42FDC904" w14:textId="77777777" w:rsidR="00CF769A" w:rsidRDefault="00CF769A" w:rsidP="00CF769A"/>
    <w:p w14:paraId="1D156556" w14:textId="77777777" w:rsidR="00CF769A" w:rsidRDefault="00CF769A" w:rsidP="00CF769A">
      <w:r>
        <w:t xml:space="preserve">7.1. </w:t>
      </w:r>
      <w:r>
        <w:rPr>
          <w:rFonts w:hint="eastAsia"/>
        </w:rPr>
        <w:t>Определение</w:t>
      </w:r>
      <w:r>
        <w:t xml:space="preserve"> </w:t>
      </w:r>
      <w:r>
        <w:rPr>
          <w:rFonts w:hint="eastAsia"/>
        </w:rPr>
        <w:t>перечня</w:t>
      </w:r>
      <w:r>
        <w:t xml:space="preserve"> </w:t>
      </w:r>
      <w:r>
        <w:rPr>
          <w:rFonts w:hint="eastAsia"/>
        </w:rPr>
        <w:t>показателей</w:t>
      </w:r>
      <w:r>
        <w:t xml:space="preserve">, </w:t>
      </w:r>
      <w:r>
        <w:rPr>
          <w:rFonts w:hint="eastAsia"/>
        </w:rPr>
        <w:t>выдаваемых</w:t>
      </w:r>
      <w:r>
        <w:t xml:space="preserve"> </w:t>
      </w:r>
      <w:r>
        <w:rPr>
          <w:rFonts w:hint="eastAsia"/>
        </w:rPr>
        <w:t>АИС</w:t>
      </w:r>
      <w:r>
        <w:t xml:space="preserve"> </w:t>
      </w:r>
      <w:r>
        <w:rPr>
          <w:rFonts w:hint="eastAsia"/>
        </w:rPr>
        <w:t>на</w:t>
      </w:r>
      <w:r>
        <w:t xml:space="preserve"> </w:t>
      </w:r>
      <w:r>
        <w:rPr>
          <w:rFonts w:hint="eastAsia"/>
        </w:rPr>
        <w:t>выходе</w:t>
      </w:r>
    </w:p>
    <w:p w14:paraId="58DD67A3" w14:textId="77777777" w:rsidR="00CF769A" w:rsidRDefault="00CF769A" w:rsidP="00CF769A"/>
    <w:p w14:paraId="40DDB86C" w14:textId="77777777" w:rsidR="00CF769A" w:rsidRDefault="00CF769A" w:rsidP="00CF769A">
      <w:r>
        <w:lastRenderedPageBreak/>
        <w:t xml:space="preserve">7.2. </w:t>
      </w:r>
      <w:r>
        <w:rPr>
          <w:rFonts w:hint="eastAsia"/>
        </w:rPr>
        <w:t>Методика</w:t>
      </w:r>
      <w:r>
        <w:t xml:space="preserve"> </w:t>
      </w:r>
      <w:r>
        <w:rPr>
          <w:rFonts w:hint="eastAsia"/>
        </w:rPr>
        <w:t>сбора</w:t>
      </w:r>
      <w:r>
        <w:t xml:space="preserve"> </w:t>
      </w:r>
      <w:r>
        <w:rPr>
          <w:rFonts w:hint="eastAsia"/>
        </w:rPr>
        <w:t>и</w:t>
      </w:r>
      <w:r>
        <w:t xml:space="preserve"> </w:t>
      </w:r>
      <w:r>
        <w:rPr>
          <w:rFonts w:hint="eastAsia"/>
        </w:rPr>
        <w:t>фиксации</w:t>
      </w:r>
      <w:r>
        <w:t xml:space="preserve"> </w:t>
      </w:r>
      <w:r>
        <w:rPr>
          <w:rFonts w:hint="eastAsia"/>
        </w:rPr>
        <w:t>данных</w:t>
      </w:r>
      <w:r>
        <w:t xml:space="preserve"> </w:t>
      </w:r>
      <w:r>
        <w:rPr>
          <w:rFonts w:hint="eastAsia"/>
        </w:rPr>
        <w:t>врачом</w:t>
      </w:r>
      <w:r>
        <w:t xml:space="preserve"> </w:t>
      </w:r>
      <w:r>
        <w:rPr>
          <w:rFonts w:hint="eastAsia"/>
        </w:rPr>
        <w:t>КДС</w:t>
      </w:r>
    </w:p>
    <w:p w14:paraId="14F8E9C5" w14:textId="77777777" w:rsidR="00CF769A" w:rsidRDefault="00CF769A" w:rsidP="00CF769A"/>
    <w:p w14:paraId="2C2CD893" w14:textId="77777777" w:rsidR="00CF769A" w:rsidRDefault="00CF769A" w:rsidP="00CF769A">
      <w:r>
        <w:t xml:space="preserve">7.3. </w:t>
      </w:r>
      <w:r>
        <w:rPr>
          <w:rFonts w:hint="eastAsia"/>
        </w:rPr>
        <w:t>Обеспечение</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пациента</w:t>
      </w:r>
      <w:r>
        <w:t xml:space="preserve"> </w:t>
      </w:r>
      <w:r>
        <w:rPr>
          <w:rFonts w:hint="eastAsia"/>
        </w:rPr>
        <w:t>при</w:t>
      </w:r>
    </w:p>
    <w:p w14:paraId="4F7D471C" w14:textId="77777777" w:rsidR="00CF769A" w:rsidRDefault="00CF769A" w:rsidP="00CF769A"/>
    <w:p w14:paraId="141DD07F" w14:textId="77777777" w:rsidR="00CF769A" w:rsidRDefault="00CF769A" w:rsidP="00CF769A">
      <w:r>
        <w:rPr>
          <w:rFonts w:hint="eastAsia"/>
        </w:rPr>
        <w:t>работе</w:t>
      </w:r>
      <w:r>
        <w:t xml:space="preserve"> </w:t>
      </w:r>
      <w:r>
        <w:rPr>
          <w:rFonts w:hint="eastAsia"/>
        </w:rPr>
        <w:t>с</w:t>
      </w:r>
      <w:r>
        <w:t xml:space="preserve"> </w:t>
      </w:r>
      <w:r>
        <w:rPr>
          <w:rFonts w:hint="eastAsia"/>
        </w:rPr>
        <w:t>АИС</w:t>
      </w:r>
    </w:p>
    <w:p w14:paraId="56D44B03" w14:textId="77777777" w:rsidR="00CF769A" w:rsidRDefault="00CF769A" w:rsidP="00CF769A"/>
    <w:p w14:paraId="294E98BE" w14:textId="77777777" w:rsidR="00CF769A" w:rsidRDefault="00CF769A" w:rsidP="00CF769A">
      <w:r>
        <w:t xml:space="preserve">7.4. </w:t>
      </w:r>
      <w:r>
        <w:rPr>
          <w:rFonts w:hint="eastAsia"/>
        </w:rPr>
        <w:t>Алгоритмы</w:t>
      </w:r>
      <w:r>
        <w:t xml:space="preserve"> </w:t>
      </w:r>
      <w:r>
        <w:rPr>
          <w:rFonts w:hint="eastAsia"/>
        </w:rPr>
        <w:t>расчета</w:t>
      </w:r>
      <w:r>
        <w:t xml:space="preserve"> </w:t>
      </w:r>
      <w:r>
        <w:rPr>
          <w:rFonts w:hint="eastAsia"/>
        </w:rPr>
        <w:t>показателей</w:t>
      </w:r>
    </w:p>
    <w:p w14:paraId="47468505" w14:textId="77777777" w:rsidR="00CF769A" w:rsidRDefault="00CF769A" w:rsidP="00CF769A"/>
    <w:p w14:paraId="7769DC0B" w14:textId="77777777" w:rsidR="00CF769A" w:rsidRDefault="00CF769A" w:rsidP="00CF769A">
      <w:r>
        <w:t xml:space="preserve">7.5. </w:t>
      </w:r>
      <w:r>
        <w:rPr>
          <w:rFonts w:hint="eastAsia"/>
        </w:rPr>
        <w:t>Результаты</w:t>
      </w:r>
      <w:r>
        <w:t xml:space="preserve"> </w:t>
      </w:r>
      <w:r>
        <w:rPr>
          <w:rFonts w:hint="eastAsia"/>
        </w:rPr>
        <w:t>опытной</w:t>
      </w:r>
      <w:r>
        <w:t xml:space="preserve"> </w:t>
      </w:r>
      <w:r>
        <w:rPr>
          <w:rFonts w:hint="eastAsia"/>
        </w:rPr>
        <w:t>эксплуатации</w:t>
      </w:r>
      <w:r>
        <w:t xml:space="preserve"> </w:t>
      </w:r>
      <w:r>
        <w:rPr>
          <w:rFonts w:hint="eastAsia"/>
        </w:rPr>
        <w:t>АИС</w:t>
      </w:r>
    </w:p>
    <w:p w14:paraId="332B79EC" w14:textId="77777777" w:rsidR="00CF769A" w:rsidRDefault="00CF769A" w:rsidP="00CF769A"/>
    <w:p w14:paraId="25F12A2D" w14:textId="77777777" w:rsidR="00CF769A" w:rsidRDefault="00CF769A" w:rsidP="00CF769A">
      <w:r>
        <w:rPr>
          <w:rFonts w:hint="eastAsia"/>
        </w:rPr>
        <w:t>Глава</w:t>
      </w:r>
      <w:r>
        <w:t xml:space="preserve"> 8. </w:t>
      </w:r>
      <w:r>
        <w:rPr>
          <w:rFonts w:hint="eastAsia"/>
        </w:rPr>
        <w:t>Разработка</w:t>
      </w:r>
      <w:r>
        <w:t xml:space="preserve"> </w:t>
      </w:r>
      <w:r>
        <w:rPr>
          <w:rFonts w:hint="eastAsia"/>
        </w:rPr>
        <w:t>методов</w:t>
      </w:r>
      <w:r>
        <w:t xml:space="preserve"> </w:t>
      </w:r>
      <w:r>
        <w:rPr>
          <w:rFonts w:hint="eastAsia"/>
        </w:rPr>
        <w:t>управления</w:t>
      </w:r>
      <w:r>
        <w:t xml:space="preserve"> </w:t>
      </w:r>
      <w:r>
        <w:rPr>
          <w:rFonts w:hint="eastAsia"/>
        </w:rPr>
        <w:t>качеством</w:t>
      </w:r>
      <w:r>
        <w:t xml:space="preserve"> </w:t>
      </w:r>
      <w:r>
        <w:rPr>
          <w:rFonts w:hint="eastAsia"/>
        </w:rPr>
        <w:t>амбулаторной</w:t>
      </w:r>
      <w:r>
        <w:t xml:space="preserve"> </w:t>
      </w:r>
      <w:r>
        <w:rPr>
          <w:rFonts w:hint="eastAsia"/>
        </w:rPr>
        <w:t>специализированной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микрососудистыми</w:t>
      </w:r>
      <w:r>
        <w:t xml:space="preserve"> </w:t>
      </w:r>
      <w:r>
        <w:rPr>
          <w:rFonts w:hint="eastAsia"/>
        </w:rPr>
        <w:t>осложнениями</w:t>
      </w:r>
      <w:r>
        <w:t xml:space="preserve"> </w:t>
      </w:r>
      <w:r>
        <w:rPr>
          <w:rFonts w:hint="eastAsia"/>
        </w:rPr>
        <w:t>сахарного</w:t>
      </w:r>
      <w:r>
        <w:t xml:space="preserve"> </w:t>
      </w:r>
      <w:r>
        <w:rPr>
          <w:rFonts w:hint="eastAsia"/>
        </w:rPr>
        <w:t>диабета</w:t>
      </w:r>
      <w:r>
        <w:t xml:space="preserve"> (</w:t>
      </w:r>
      <w:r>
        <w:rPr>
          <w:rFonts w:hint="eastAsia"/>
        </w:rPr>
        <w:t>диабетической</w:t>
      </w:r>
      <w:r>
        <w:t xml:space="preserve"> </w:t>
      </w:r>
      <w:r>
        <w:rPr>
          <w:rFonts w:hint="eastAsia"/>
        </w:rPr>
        <w:t>ретиропатией</w:t>
      </w:r>
      <w:r>
        <w:t xml:space="preserve"> </w:t>
      </w:r>
      <w:r>
        <w:rPr>
          <w:rFonts w:hint="eastAsia"/>
        </w:rPr>
        <w:t>и</w:t>
      </w:r>
      <w:r>
        <w:t xml:space="preserve"> </w:t>
      </w:r>
      <w:r>
        <w:rPr>
          <w:rFonts w:hint="eastAsia"/>
        </w:rPr>
        <w:t>нефропатией</w:t>
      </w:r>
      <w:r>
        <w:t>)</w:t>
      </w:r>
    </w:p>
    <w:p w14:paraId="2FEBD937" w14:textId="77777777" w:rsidR="00CF769A" w:rsidRDefault="00CF769A" w:rsidP="00CF769A"/>
    <w:p w14:paraId="05F8D6CB" w14:textId="77777777" w:rsidR="00CF769A" w:rsidRDefault="00CF769A" w:rsidP="00CF769A">
      <w:r>
        <w:t xml:space="preserve">8.1. </w:t>
      </w:r>
      <w:r>
        <w:rPr>
          <w:rFonts w:hint="eastAsia"/>
        </w:rPr>
        <w:t>Разработка</w:t>
      </w:r>
      <w:r>
        <w:t xml:space="preserve"> </w:t>
      </w:r>
      <w:r>
        <w:rPr>
          <w:rFonts w:hint="eastAsia"/>
        </w:rPr>
        <w:t>критериев</w:t>
      </w:r>
      <w:r>
        <w:t xml:space="preserve"> </w:t>
      </w:r>
      <w:r>
        <w:rPr>
          <w:rFonts w:hint="eastAsia"/>
        </w:rPr>
        <w:t>оценки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диабетической</w:t>
      </w:r>
      <w:r>
        <w:t xml:space="preserve"> </w:t>
      </w:r>
      <w:r>
        <w:rPr>
          <w:rFonts w:hint="eastAsia"/>
        </w:rPr>
        <w:t>ретинопатией</w:t>
      </w:r>
    </w:p>
    <w:p w14:paraId="3654EBFC" w14:textId="77777777" w:rsidR="00CF769A" w:rsidRDefault="00CF769A" w:rsidP="00CF769A"/>
    <w:p w14:paraId="72EDEBE6" w14:textId="77777777" w:rsidR="00CF769A" w:rsidRDefault="00CF769A" w:rsidP="00CF769A">
      <w:r>
        <w:t xml:space="preserve">8.2. </w:t>
      </w:r>
      <w:r>
        <w:rPr>
          <w:rFonts w:hint="eastAsia"/>
        </w:rPr>
        <w:t>Разработка</w:t>
      </w:r>
      <w:r>
        <w:t xml:space="preserve"> </w:t>
      </w:r>
      <w:r>
        <w:rPr>
          <w:rFonts w:hint="eastAsia"/>
        </w:rPr>
        <w:t>показателей</w:t>
      </w:r>
      <w:r>
        <w:t xml:space="preserve"> </w:t>
      </w:r>
      <w:r>
        <w:rPr>
          <w:rFonts w:hint="eastAsia"/>
        </w:rPr>
        <w:t>и</w:t>
      </w:r>
      <w:r>
        <w:t xml:space="preserve"> </w:t>
      </w:r>
      <w:r>
        <w:rPr>
          <w:rFonts w:hint="eastAsia"/>
        </w:rPr>
        <w:t>индикаторов</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ДР</w:t>
      </w:r>
    </w:p>
    <w:p w14:paraId="2C7FD017" w14:textId="77777777" w:rsidR="00CF769A" w:rsidRDefault="00CF769A" w:rsidP="00CF769A"/>
    <w:p w14:paraId="3E5ECDCF" w14:textId="77777777" w:rsidR="00CF769A" w:rsidRDefault="00CF769A" w:rsidP="00CF769A">
      <w:r>
        <w:t xml:space="preserve">8.3. </w:t>
      </w:r>
      <w:r>
        <w:rPr>
          <w:rFonts w:hint="eastAsia"/>
        </w:rPr>
        <w:t>Разработка</w:t>
      </w:r>
      <w:r>
        <w:t xml:space="preserve"> </w:t>
      </w:r>
      <w:r>
        <w:rPr>
          <w:rFonts w:hint="eastAsia"/>
        </w:rPr>
        <w:t>критериев</w:t>
      </w:r>
      <w:r>
        <w:t xml:space="preserve"> </w:t>
      </w:r>
      <w:r>
        <w:rPr>
          <w:rFonts w:hint="eastAsia"/>
        </w:rPr>
        <w:t>оценки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диабетической</w:t>
      </w:r>
      <w:r>
        <w:t xml:space="preserve"> </w:t>
      </w:r>
      <w:r>
        <w:rPr>
          <w:rFonts w:hint="eastAsia"/>
        </w:rPr>
        <w:t>нефропатией</w:t>
      </w:r>
    </w:p>
    <w:p w14:paraId="560A54AA" w14:textId="77777777" w:rsidR="00CF769A" w:rsidRDefault="00CF769A" w:rsidP="00CF769A"/>
    <w:p w14:paraId="655EEF1F" w14:textId="77777777" w:rsidR="00CF769A" w:rsidRDefault="00CF769A" w:rsidP="00CF769A">
      <w:r>
        <w:t xml:space="preserve">8.4. </w:t>
      </w:r>
      <w:r>
        <w:rPr>
          <w:rFonts w:hint="eastAsia"/>
        </w:rPr>
        <w:t>Разработка</w:t>
      </w:r>
      <w:r>
        <w:t xml:space="preserve"> </w:t>
      </w:r>
      <w:r>
        <w:rPr>
          <w:rFonts w:hint="eastAsia"/>
        </w:rPr>
        <w:t>показателей</w:t>
      </w:r>
      <w:r>
        <w:t xml:space="preserve"> </w:t>
      </w:r>
      <w:r>
        <w:rPr>
          <w:rFonts w:hint="eastAsia"/>
        </w:rPr>
        <w:t>и</w:t>
      </w:r>
      <w:r>
        <w:t xml:space="preserve"> </w:t>
      </w:r>
      <w:r>
        <w:rPr>
          <w:rFonts w:hint="eastAsia"/>
        </w:rPr>
        <w:t>индикаторов</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ДН</w:t>
      </w:r>
    </w:p>
    <w:p w14:paraId="060871A6" w14:textId="77777777" w:rsidR="00CF769A" w:rsidRDefault="00CF769A" w:rsidP="00CF769A"/>
    <w:p w14:paraId="0CFCAAAD" w14:textId="77777777" w:rsidR="00CF769A" w:rsidRDefault="00CF769A" w:rsidP="00CF769A">
      <w:r>
        <w:rPr>
          <w:rFonts w:hint="eastAsia"/>
        </w:rPr>
        <w:t>Глава</w:t>
      </w:r>
      <w:r>
        <w:t xml:space="preserve"> 9. </w:t>
      </w:r>
      <w:r>
        <w:rPr>
          <w:rFonts w:hint="eastAsia"/>
        </w:rPr>
        <w:t>Результаты</w:t>
      </w:r>
      <w:r>
        <w:t xml:space="preserve"> </w:t>
      </w:r>
      <w:r>
        <w:rPr>
          <w:rFonts w:hint="eastAsia"/>
        </w:rPr>
        <w:t>разработки</w:t>
      </w:r>
      <w:r>
        <w:t xml:space="preserve"> </w:t>
      </w:r>
      <w:r>
        <w:rPr>
          <w:rFonts w:hint="eastAsia"/>
        </w:rPr>
        <w:t>системы</w:t>
      </w:r>
      <w:r>
        <w:t xml:space="preserve"> </w:t>
      </w:r>
      <w:r>
        <w:rPr>
          <w:rFonts w:hint="eastAsia"/>
        </w:rPr>
        <w:t>оценки</w:t>
      </w:r>
      <w:r>
        <w:t xml:space="preserve"> </w:t>
      </w:r>
      <w:r>
        <w:rPr>
          <w:rFonts w:hint="eastAsia"/>
        </w:rPr>
        <w:t>КМП</w:t>
      </w:r>
      <w:r>
        <w:t xml:space="preserve"> </w:t>
      </w:r>
      <w:r>
        <w:rPr>
          <w:rFonts w:hint="eastAsia"/>
        </w:rPr>
        <w:t>в</w:t>
      </w:r>
      <w:r>
        <w:t xml:space="preserve"> </w:t>
      </w:r>
      <w:r>
        <w:rPr>
          <w:rFonts w:hint="eastAsia"/>
        </w:rPr>
        <w:t>области</w:t>
      </w:r>
      <w:r>
        <w:t xml:space="preserve"> </w:t>
      </w:r>
      <w:r>
        <w:rPr>
          <w:rFonts w:hint="eastAsia"/>
        </w:rPr>
        <w:t>поздних</w:t>
      </w:r>
      <w:r>
        <w:t xml:space="preserve"> </w:t>
      </w:r>
      <w:r>
        <w:rPr>
          <w:rFonts w:hint="eastAsia"/>
        </w:rPr>
        <w:t>осложнений</w:t>
      </w:r>
      <w:r>
        <w:t xml:space="preserve"> </w:t>
      </w:r>
      <w:r>
        <w:rPr>
          <w:rFonts w:hint="eastAsia"/>
        </w:rPr>
        <w:t>сахарного</w:t>
      </w:r>
      <w:r>
        <w:t xml:space="preserve"> </w:t>
      </w:r>
      <w:r>
        <w:rPr>
          <w:rFonts w:hint="eastAsia"/>
        </w:rPr>
        <w:t>диабета</w:t>
      </w:r>
      <w:r>
        <w:t xml:space="preserve"> </w:t>
      </w:r>
      <w:r>
        <w:rPr>
          <w:rFonts w:hint="eastAsia"/>
        </w:rPr>
        <w:t>для</w:t>
      </w:r>
      <w:r>
        <w:t xml:space="preserve"> </w:t>
      </w:r>
      <w:r>
        <w:rPr>
          <w:rFonts w:hint="eastAsia"/>
        </w:rPr>
        <w:t>руководителя</w:t>
      </w:r>
      <w:r>
        <w:t xml:space="preserve"> </w:t>
      </w:r>
      <w:r>
        <w:rPr>
          <w:rFonts w:hint="eastAsia"/>
        </w:rPr>
        <w:t>региональной</w:t>
      </w:r>
      <w:r>
        <w:t xml:space="preserve"> </w:t>
      </w:r>
      <w:r>
        <w:rPr>
          <w:rFonts w:hint="eastAsia"/>
        </w:rPr>
        <w:t>эндокринологической</w:t>
      </w:r>
      <w:r>
        <w:t xml:space="preserve"> </w:t>
      </w:r>
      <w:r>
        <w:rPr>
          <w:rFonts w:hint="eastAsia"/>
        </w:rPr>
        <w:t>службы</w:t>
      </w:r>
    </w:p>
    <w:p w14:paraId="542C5942" w14:textId="77777777" w:rsidR="00CF769A" w:rsidRDefault="00CF769A" w:rsidP="00CF769A"/>
    <w:p w14:paraId="44690B79" w14:textId="77777777" w:rsidR="00CF769A" w:rsidRDefault="00CF769A" w:rsidP="00CF769A">
      <w:r>
        <w:t xml:space="preserve">9.1. </w:t>
      </w:r>
      <w:r>
        <w:rPr>
          <w:rFonts w:hint="eastAsia"/>
        </w:rPr>
        <w:t>Показатели</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помощи</w:t>
      </w:r>
      <w:r>
        <w:t xml:space="preserve"> </w:t>
      </w:r>
      <w:r>
        <w:rPr>
          <w:rFonts w:hint="eastAsia"/>
        </w:rPr>
        <w:t>при</w:t>
      </w:r>
      <w:r>
        <w:t xml:space="preserve"> </w:t>
      </w:r>
      <w:r>
        <w:rPr>
          <w:rFonts w:hint="eastAsia"/>
        </w:rPr>
        <w:t>диабетической</w:t>
      </w:r>
      <w:r>
        <w:t xml:space="preserve"> </w:t>
      </w:r>
      <w:r>
        <w:rPr>
          <w:rFonts w:hint="eastAsia"/>
        </w:rPr>
        <w:t>ретинопатии</w:t>
      </w:r>
    </w:p>
    <w:p w14:paraId="0CE9FA46" w14:textId="77777777" w:rsidR="00CF769A" w:rsidRDefault="00CF769A" w:rsidP="00CF769A"/>
    <w:p w14:paraId="073316B1" w14:textId="77777777" w:rsidR="00CF769A" w:rsidRDefault="00CF769A" w:rsidP="00CF769A">
      <w:r>
        <w:t xml:space="preserve">9.2. </w:t>
      </w:r>
      <w:r>
        <w:rPr>
          <w:rFonts w:hint="eastAsia"/>
        </w:rPr>
        <w:t>Показатели</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помощи</w:t>
      </w:r>
      <w:r>
        <w:t xml:space="preserve"> </w:t>
      </w:r>
      <w:r>
        <w:rPr>
          <w:rFonts w:hint="eastAsia"/>
        </w:rPr>
        <w:t>при</w:t>
      </w:r>
      <w:r>
        <w:t xml:space="preserve"> </w:t>
      </w:r>
      <w:r>
        <w:rPr>
          <w:rFonts w:hint="eastAsia"/>
        </w:rPr>
        <w:t>диабетической</w:t>
      </w:r>
      <w:r>
        <w:t xml:space="preserve"> </w:t>
      </w:r>
      <w:r>
        <w:rPr>
          <w:rFonts w:hint="eastAsia"/>
        </w:rPr>
        <w:t>нефропатии</w:t>
      </w:r>
    </w:p>
    <w:p w14:paraId="4DFA2DCF" w14:textId="77777777" w:rsidR="00CF769A" w:rsidRDefault="00CF769A" w:rsidP="00CF769A"/>
    <w:p w14:paraId="11BC502B" w14:textId="77777777" w:rsidR="00CF769A" w:rsidRDefault="00CF769A" w:rsidP="00CF769A">
      <w:r>
        <w:t xml:space="preserve">9.3. </w:t>
      </w:r>
      <w:r>
        <w:rPr>
          <w:rFonts w:hint="eastAsia"/>
        </w:rPr>
        <w:t>Показатели</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помощи</w:t>
      </w:r>
      <w:r>
        <w:t xml:space="preserve"> </w:t>
      </w:r>
      <w:r>
        <w:rPr>
          <w:rFonts w:hint="eastAsia"/>
        </w:rPr>
        <w:t>при</w:t>
      </w:r>
      <w:r>
        <w:t xml:space="preserve"> </w:t>
      </w:r>
      <w:r>
        <w:rPr>
          <w:rFonts w:hint="eastAsia"/>
        </w:rPr>
        <w:t>синдроме</w:t>
      </w:r>
      <w:r>
        <w:t xml:space="preserve"> </w:t>
      </w:r>
      <w:r>
        <w:rPr>
          <w:rFonts w:hint="eastAsia"/>
        </w:rPr>
        <w:t>диабетической</w:t>
      </w:r>
      <w:r>
        <w:t xml:space="preserve"> </w:t>
      </w:r>
      <w:r>
        <w:rPr>
          <w:rFonts w:hint="eastAsia"/>
        </w:rPr>
        <w:t>стопы</w:t>
      </w:r>
    </w:p>
    <w:p w14:paraId="005C3FAA" w14:textId="77777777" w:rsidR="00CF769A" w:rsidRDefault="00CF769A" w:rsidP="00CF769A"/>
    <w:p w14:paraId="6E031F84" w14:textId="77777777" w:rsidR="00CF769A" w:rsidRDefault="00CF769A" w:rsidP="00CF769A">
      <w:r>
        <w:rPr>
          <w:rFonts w:hint="eastAsia"/>
        </w:rPr>
        <w:t>Заключение</w:t>
      </w:r>
    </w:p>
    <w:p w14:paraId="08DD0517" w14:textId="77777777" w:rsidR="00CF769A" w:rsidRDefault="00CF769A" w:rsidP="00CF769A"/>
    <w:p w14:paraId="22190811" w14:textId="77777777" w:rsidR="00CF769A" w:rsidRDefault="00CF769A" w:rsidP="00CF769A">
      <w:r>
        <w:rPr>
          <w:rFonts w:hint="eastAsia"/>
        </w:rPr>
        <w:t>Выводы</w:t>
      </w:r>
    </w:p>
    <w:p w14:paraId="35573D4F" w14:textId="77777777" w:rsidR="00CF769A" w:rsidRDefault="00CF769A" w:rsidP="00CF769A"/>
    <w:p w14:paraId="6ED7BDF6" w14:textId="77777777" w:rsidR="00CF769A" w:rsidRDefault="00CF769A" w:rsidP="00CF769A">
      <w:r>
        <w:rPr>
          <w:rFonts w:hint="eastAsia"/>
        </w:rPr>
        <w:t>Практические</w:t>
      </w:r>
      <w:r>
        <w:t xml:space="preserve"> </w:t>
      </w:r>
      <w:r>
        <w:rPr>
          <w:rFonts w:hint="eastAsia"/>
        </w:rPr>
        <w:t>рекомендации</w:t>
      </w:r>
    </w:p>
    <w:p w14:paraId="659F8465" w14:textId="77777777" w:rsidR="00CF769A" w:rsidRDefault="00CF769A" w:rsidP="00CF769A"/>
    <w:p w14:paraId="33A7049D" w14:textId="77777777" w:rsidR="00CF769A" w:rsidRDefault="00CF769A" w:rsidP="00CF769A">
      <w:r>
        <w:rPr>
          <w:rFonts w:hint="eastAsia"/>
        </w:rPr>
        <w:t>Список</w:t>
      </w:r>
      <w:r>
        <w:t xml:space="preserve"> </w:t>
      </w:r>
      <w:r>
        <w:rPr>
          <w:rFonts w:hint="eastAsia"/>
        </w:rPr>
        <w:t>сокращений</w:t>
      </w:r>
    </w:p>
    <w:p w14:paraId="2968C06C" w14:textId="77777777" w:rsidR="00CF769A" w:rsidRDefault="00CF769A" w:rsidP="00CF769A"/>
    <w:p w14:paraId="32AAAA5B" w14:textId="77777777" w:rsidR="00CF769A" w:rsidRDefault="00CF769A" w:rsidP="00CF769A">
      <w:r>
        <w:rPr>
          <w:rFonts w:hint="eastAsia"/>
        </w:rPr>
        <w:t>Список</w:t>
      </w:r>
      <w:r>
        <w:t xml:space="preserve"> </w:t>
      </w:r>
      <w:r>
        <w:rPr>
          <w:rFonts w:hint="eastAsia"/>
        </w:rPr>
        <w:t>литературы</w:t>
      </w:r>
    </w:p>
    <w:p w14:paraId="58562499" w14:textId="77777777" w:rsidR="00CF769A" w:rsidRDefault="00CF769A" w:rsidP="00CF769A"/>
    <w:p w14:paraId="4DD76E9C" w14:textId="7BC6DC9E" w:rsidR="00CF769A" w:rsidRPr="00CF769A" w:rsidRDefault="00CF769A" w:rsidP="00CF769A">
      <w:r>
        <w:rPr>
          <w:rFonts w:hint="eastAsia"/>
        </w:rPr>
        <w:t>Приложения</w:t>
      </w:r>
    </w:p>
    <w:sectPr w:rsidR="00CF769A" w:rsidRPr="00CF769A" w:rsidSect="003700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8D873" w14:textId="77777777" w:rsidR="0037001F" w:rsidRPr="00C66E52" w:rsidRDefault="0037001F">
      <w:pPr>
        <w:spacing w:after="0" w:line="240" w:lineRule="auto"/>
      </w:pPr>
      <w:r w:rsidRPr="00C66E52">
        <w:separator/>
      </w:r>
    </w:p>
  </w:endnote>
  <w:endnote w:type="continuationSeparator" w:id="0">
    <w:p w14:paraId="12C2D851" w14:textId="77777777" w:rsidR="0037001F" w:rsidRPr="00C66E52" w:rsidRDefault="0037001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7D60" w14:textId="77777777" w:rsidR="0037001F" w:rsidRPr="00C66E52" w:rsidRDefault="0037001F"/>
    <w:p w14:paraId="2F6EA258" w14:textId="77777777" w:rsidR="0037001F" w:rsidRPr="00C66E52" w:rsidRDefault="0037001F"/>
    <w:p w14:paraId="4256D4F9" w14:textId="77777777" w:rsidR="0037001F" w:rsidRPr="00C66E52" w:rsidRDefault="0037001F"/>
    <w:p w14:paraId="1835277B" w14:textId="77777777" w:rsidR="0037001F" w:rsidRPr="00C66E52" w:rsidRDefault="0037001F"/>
    <w:p w14:paraId="4A38570D" w14:textId="77777777" w:rsidR="0037001F" w:rsidRPr="00C66E52" w:rsidRDefault="0037001F"/>
    <w:p w14:paraId="6E705E7E" w14:textId="77777777" w:rsidR="0037001F" w:rsidRPr="00C66E52" w:rsidRDefault="0037001F"/>
    <w:p w14:paraId="67E600A1" w14:textId="77777777" w:rsidR="0037001F" w:rsidRPr="00C66E52" w:rsidRDefault="0037001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FDA6D63" wp14:editId="59A348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3600" w14:textId="77777777" w:rsidR="0037001F" w:rsidRPr="00C66E52" w:rsidRDefault="0037001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DA6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973600" w14:textId="77777777" w:rsidR="0037001F" w:rsidRPr="00C66E52" w:rsidRDefault="0037001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DB3203D" w14:textId="77777777" w:rsidR="0037001F" w:rsidRPr="00C66E52" w:rsidRDefault="0037001F"/>
    <w:p w14:paraId="5BE8B8BF" w14:textId="77777777" w:rsidR="0037001F" w:rsidRPr="00C66E52" w:rsidRDefault="0037001F"/>
    <w:p w14:paraId="0A046982" w14:textId="77777777" w:rsidR="0037001F" w:rsidRPr="00C66E52" w:rsidRDefault="0037001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832983F" wp14:editId="7807A0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9A205" w14:textId="77777777" w:rsidR="0037001F" w:rsidRPr="00C66E52" w:rsidRDefault="0037001F"/>
                          <w:p w14:paraId="7EF9754D" w14:textId="77777777" w:rsidR="0037001F" w:rsidRPr="00C66E52" w:rsidRDefault="0037001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298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E9A205" w14:textId="77777777" w:rsidR="0037001F" w:rsidRPr="00C66E52" w:rsidRDefault="0037001F"/>
                    <w:p w14:paraId="7EF9754D" w14:textId="77777777" w:rsidR="0037001F" w:rsidRPr="00C66E52" w:rsidRDefault="0037001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65045D7" w14:textId="77777777" w:rsidR="0037001F" w:rsidRPr="00C66E52" w:rsidRDefault="0037001F"/>
    <w:p w14:paraId="309429FD" w14:textId="77777777" w:rsidR="0037001F" w:rsidRPr="00C66E52" w:rsidRDefault="0037001F">
      <w:pPr>
        <w:rPr>
          <w:sz w:val="2"/>
          <w:szCs w:val="2"/>
        </w:rPr>
      </w:pPr>
    </w:p>
    <w:p w14:paraId="3F1BA36E" w14:textId="77777777" w:rsidR="0037001F" w:rsidRPr="00C66E52" w:rsidRDefault="0037001F"/>
    <w:p w14:paraId="2259889B" w14:textId="77777777" w:rsidR="0037001F" w:rsidRPr="00C66E52" w:rsidRDefault="0037001F">
      <w:pPr>
        <w:spacing w:after="0" w:line="240" w:lineRule="auto"/>
      </w:pPr>
    </w:p>
  </w:footnote>
  <w:footnote w:type="continuationSeparator" w:id="0">
    <w:p w14:paraId="5EEF4FC4" w14:textId="77777777" w:rsidR="0037001F" w:rsidRPr="00C66E52" w:rsidRDefault="0037001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25247</TotalTime>
  <Pages>5</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3715</cp:revision>
  <cp:lastPrinted>2009-02-06T05:36:00Z</cp:lastPrinted>
  <dcterms:created xsi:type="dcterms:W3CDTF">2024-04-09T10:20:00Z</dcterms:created>
  <dcterms:modified xsi:type="dcterms:W3CDTF">2024-05-08T10:54:00Z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