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2912"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СХЩНОеВРОПЕЙСЬКИЙ</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НАЦЮНАЛЬНИЙ</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УН</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ВЕРСИТЕТ</w:t>
      </w:r>
    </w:p>
    <w:p w14:paraId="4C4F4685"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МЕН</w:t>
      </w:r>
      <w:r w:rsidRPr="00C50A16">
        <w:rPr>
          <w:rFonts w:ascii="Times New Roman" w:eastAsia="Arial Unicode MS" w:hAnsi="Times New Roman" w:cs="Times New Roman"/>
          <w:b/>
          <w:bCs/>
          <w:color w:val="000000"/>
          <w:kern w:val="0"/>
          <w:sz w:val="28"/>
          <w:szCs w:val="28"/>
          <w:lang w:eastAsia="ru-RU" w:bidi="uk-UA"/>
        </w:rPr>
        <w:t xml:space="preserve">1 </w:t>
      </w:r>
      <w:r w:rsidRPr="00C50A16">
        <w:rPr>
          <w:rFonts w:ascii="Times New Roman" w:eastAsia="Arial Unicode MS" w:hAnsi="Times New Roman" w:cs="Times New Roman" w:hint="eastAsia"/>
          <w:b/>
          <w:bCs/>
          <w:color w:val="000000"/>
          <w:kern w:val="0"/>
          <w:sz w:val="28"/>
          <w:szCs w:val="28"/>
          <w:lang w:eastAsia="ru-RU" w:bidi="uk-UA"/>
        </w:rPr>
        <w:t>ЛЕС</w:t>
      </w:r>
      <w:r w:rsidRPr="00C50A16">
        <w:rPr>
          <w:rFonts w:ascii="Times New Roman" w:eastAsia="Arial Unicode MS" w:hAnsi="Times New Roman" w:cs="Times New Roman"/>
          <w:b/>
          <w:bCs/>
          <w:color w:val="000000"/>
          <w:kern w:val="0"/>
          <w:sz w:val="28"/>
          <w:szCs w:val="28"/>
          <w:lang w:eastAsia="ru-RU" w:bidi="uk-UA"/>
        </w:rPr>
        <w:t xml:space="preserve">1 </w:t>
      </w:r>
      <w:r w:rsidRPr="00C50A16">
        <w:rPr>
          <w:rFonts w:ascii="Times New Roman" w:eastAsia="Arial Unicode MS" w:hAnsi="Times New Roman" w:cs="Times New Roman" w:hint="eastAsia"/>
          <w:b/>
          <w:bCs/>
          <w:color w:val="000000"/>
          <w:kern w:val="0"/>
          <w:sz w:val="28"/>
          <w:szCs w:val="28"/>
          <w:lang w:eastAsia="ru-RU" w:bidi="uk-UA"/>
        </w:rPr>
        <w:t>УКРА</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НКИ</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М</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Н</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СТЕРСТВО</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ОСВ</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ТИ</w:t>
      </w:r>
      <w:r w:rsidRPr="00C50A16">
        <w:rPr>
          <w:rFonts w:ascii="Times New Roman" w:eastAsia="Arial Unicode MS" w:hAnsi="Times New Roman" w:cs="Times New Roman"/>
          <w:b/>
          <w:bCs/>
          <w:color w:val="000000"/>
          <w:kern w:val="0"/>
          <w:sz w:val="28"/>
          <w:szCs w:val="28"/>
          <w:lang w:eastAsia="ru-RU" w:bidi="uk-UA"/>
        </w:rPr>
        <w:t xml:space="preserve"> I </w:t>
      </w:r>
      <w:r w:rsidRPr="00C50A16">
        <w:rPr>
          <w:rFonts w:ascii="Times New Roman" w:eastAsia="Arial Unicode MS" w:hAnsi="Times New Roman" w:cs="Times New Roman" w:hint="eastAsia"/>
          <w:b/>
          <w:bCs/>
          <w:color w:val="000000"/>
          <w:kern w:val="0"/>
          <w:sz w:val="28"/>
          <w:szCs w:val="28"/>
          <w:lang w:eastAsia="ru-RU" w:bidi="uk-UA"/>
        </w:rPr>
        <w:t>НАУКИ</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УКРА</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НИ</w:t>
      </w:r>
    </w:p>
    <w:p w14:paraId="185131E3"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ДВНЗ</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w:t>
      </w:r>
      <w:r w:rsidRPr="00C50A16">
        <w:rPr>
          <w:rFonts w:ascii="Times New Roman" w:eastAsia="Arial Unicode MS" w:hAnsi="Times New Roman" w:cs="Times New Roman" w:hint="eastAsia"/>
          <w:b/>
          <w:bCs/>
          <w:color w:val="000000"/>
          <w:kern w:val="0"/>
          <w:sz w:val="28"/>
          <w:szCs w:val="28"/>
          <w:lang w:eastAsia="ru-RU" w:bidi="uk-UA"/>
        </w:rPr>
        <w:t>ПРИКАРПАТ</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СЬКИЙ</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НАЦЮНАЛЬНИЙ</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УНИВЕРСИТЕТ</w:t>
      </w:r>
      <w:r w:rsidRPr="00C50A16">
        <w:rPr>
          <w:rFonts w:ascii="Times New Roman" w:eastAsia="Arial Unicode MS" w:hAnsi="Times New Roman" w:cs="Times New Roman"/>
          <w:b/>
          <w:bCs/>
          <w:color w:val="000000"/>
          <w:kern w:val="0"/>
          <w:sz w:val="28"/>
          <w:szCs w:val="28"/>
          <w:lang w:eastAsia="ru-RU" w:bidi="uk-UA"/>
        </w:rPr>
        <w:t xml:space="preserve"> 1</w:t>
      </w:r>
      <w:r w:rsidRPr="00C50A16">
        <w:rPr>
          <w:rFonts w:ascii="Times New Roman" w:eastAsia="Arial Unicode MS" w:hAnsi="Times New Roman" w:cs="Times New Roman" w:hint="eastAsia"/>
          <w:b/>
          <w:bCs/>
          <w:color w:val="000000"/>
          <w:kern w:val="0"/>
          <w:sz w:val="28"/>
          <w:szCs w:val="28"/>
          <w:lang w:eastAsia="ru-RU" w:bidi="uk-UA"/>
        </w:rPr>
        <w:t>МЕН</w:t>
      </w:r>
      <w:r w:rsidRPr="00C50A16">
        <w:rPr>
          <w:rFonts w:ascii="Times New Roman" w:eastAsia="Arial Unicode MS" w:hAnsi="Times New Roman" w:cs="Times New Roman"/>
          <w:b/>
          <w:bCs/>
          <w:color w:val="000000"/>
          <w:kern w:val="0"/>
          <w:sz w:val="28"/>
          <w:szCs w:val="28"/>
          <w:lang w:eastAsia="ru-RU" w:bidi="uk-UA"/>
        </w:rPr>
        <w:t xml:space="preserve">1 </w:t>
      </w:r>
      <w:r w:rsidRPr="00C50A16">
        <w:rPr>
          <w:rFonts w:ascii="Times New Roman" w:eastAsia="Arial Unicode MS" w:hAnsi="Times New Roman" w:cs="Times New Roman" w:hint="eastAsia"/>
          <w:b/>
          <w:bCs/>
          <w:color w:val="000000"/>
          <w:kern w:val="0"/>
          <w:sz w:val="28"/>
          <w:szCs w:val="28"/>
          <w:lang w:eastAsia="ru-RU" w:bidi="uk-UA"/>
        </w:rPr>
        <w:t>ВАСИЛЯ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СТЕФАНИКА</w:t>
      </w:r>
      <w:r w:rsidRPr="00C50A16">
        <w:rPr>
          <w:rFonts w:ascii="Times New Roman" w:eastAsia="Arial Unicode MS" w:hAnsi="Times New Roman" w:cs="Times New Roman" w:hint="eastAsia"/>
          <w:b/>
          <w:bCs/>
          <w:color w:val="000000"/>
          <w:kern w:val="0"/>
          <w:sz w:val="28"/>
          <w:szCs w:val="28"/>
          <w:lang w:eastAsia="ru-RU" w:bidi="uk-UA"/>
        </w:rPr>
        <w:t>»</w:t>
      </w:r>
    </w:p>
    <w:p w14:paraId="7DF39592"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М</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Н</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СТЕРСТВО</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ОСВ</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ТИ</w:t>
      </w:r>
      <w:r w:rsidRPr="00C50A16">
        <w:rPr>
          <w:rFonts w:ascii="Times New Roman" w:eastAsia="Arial Unicode MS" w:hAnsi="Times New Roman" w:cs="Times New Roman"/>
          <w:b/>
          <w:bCs/>
          <w:color w:val="000000"/>
          <w:kern w:val="0"/>
          <w:sz w:val="28"/>
          <w:szCs w:val="28"/>
          <w:lang w:eastAsia="ru-RU" w:bidi="uk-UA"/>
        </w:rPr>
        <w:t xml:space="preserve"> I </w:t>
      </w:r>
      <w:r w:rsidRPr="00C50A16">
        <w:rPr>
          <w:rFonts w:ascii="Times New Roman" w:eastAsia="Arial Unicode MS" w:hAnsi="Times New Roman" w:cs="Times New Roman" w:hint="eastAsia"/>
          <w:b/>
          <w:bCs/>
          <w:color w:val="000000"/>
          <w:kern w:val="0"/>
          <w:sz w:val="28"/>
          <w:szCs w:val="28"/>
          <w:lang w:eastAsia="ru-RU" w:bidi="uk-UA"/>
        </w:rPr>
        <w:t>НАУКИ</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УКРА</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НИ</w:t>
      </w:r>
    </w:p>
    <w:p w14:paraId="04BE0684"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Кваифшацшна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наукова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праця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правах</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рукопису</w:t>
      </w:r>
    </w:p>
    <w:p w14:paraId="090CAED4"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РОЗМИРСЬКА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ЮЛ</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АНАТОЛ</w:t>
      </w:r>
      <w:r w:rsidRPr="00C50A16">
        <w:rPr>
          <w:rFonts w:ascii="Times New Roman" w:eastAsia="Arial Unicode MS" w:hAnsi="Times New Roman" w:cs="Times New Roman"/>
          <w:b/>
          <w:bCs/>
          <w:color w:val="000000"/>
          <w:kern w:val="0"/>
          <w:sz w:val="28"/>
          <w:szCs w:val="28"/>
          <w:lang w:eastAsia="ru-RU" w:bidi="uk-UA"/>
        </w:rPr>
        <w:t>11</w:t>
      </w:r>
      <w:r w:rsidRPr="00C50A16">
        <w:rPr>
          <w:rFonts w:ascii="Times New Roman" w:eastAsia="Arial Unicode MS" w:hAnsi="Times New Roman" w:cs="Times New Roman" w:hint="eastAsia"/>
          <w:b/>
          <w:bCs/>
          <w:color w:val="000000"/>
          <w:kern w:val="0"/>
          <w:sz w:val="28"/>
          <w:szCs w:val="28"/>
          <w:lang w:eastAsia="ru-RU" w:bidi="uk-UA"/>
        </w:rPr>
        <w:t>ВНА</w:t>
      </w:r>
    </w:p>
    <w:p w14:paraId="469BA952"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УДК</w:t>
      </w:r>
      <w:r w:rsidRPr="00C50A16">
        <w:rPr>
          <w:rFonts w:ascii="Times New Roman" w:eastAsia="Arial Unicode MS" w:hAnsi="Times New Roman" w:cs="Times New Roman"/>
          <w:b/>
          <w:bCs/>
          <w:color w:val="000000"/>
          <w:kern w:val="0"/>
          <w:sz w:val="28"/>
          <w:szCs w:val="28"/>
          <w:lang w:eastAsia="ru-RU" w:bidi="uk-UA"/>
        </w:rPr>
        <w:t xml:space="preserve"> 159.923:[316.47:316.772.4]-057.87</w:t>
      </w:r>
    </w:p>
    <w:p w14:paraId="5CBB925E"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ДИСЕРТАЦ</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Я</w:t>
      </w:r>
    </w:p>
    <w:p w14:paraId="22EB095A"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КОМУН</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КАТИВНО</w:t>
      </w:r>
      <w:r w:rsidRPr="00C50A16">
        <w:rPr>
          <w:rFonts w:ascii="Times New Roman" w:eastAsia="Arial Unicode MS" w:hAnsi="Times New Roman" w:cs="Times New Roman"/>
          <w:b/>
          <w:bCs/>
          <w:color w:val="000000"/>
          <w:kern w:val="0"/>
          <w:sz w:val="28"/>
          <w:szCs w:val="28"/>
          <w:lang w:eastAsia="ru-RU" w:bidi="uk-UA"/>
        </w:rPr>
        <w:t>-</w:t>
      </w:r>
      <w:r w:rsidRPr="00C50A16">
        <w:rPr>
          <w:rFonts w:ascii="Times New Roman" w:eastAsia="Arial Unicode MS" w:hAnsi="Times New Roman" w:cs="Times New Roman" w:hint="eastAsia"/>
          <w:b/>
          <w:bCs/>
          <w:color w:val="000000"/>
          <w:kern w:val="0"/>
          <w:sz w:val="28"/>
          <w:szCs w:val="28"/>
          <w:lang w:eastAsia="ru-RU" w:bidi="uk-UA"/>
        </w:rPr>
        <w:t>МОВЛЕННЕВ</w:t>
      </w:r>
      <w:r w:rsidRPr="00C50A16">
        <w:rPr>
          <w:rFonts w:ascii="Times New Roman" w:eastAsia="Arial Unicode MS" w:hAnsi="Times New Roman" w:cs="Times New Roman"/>
          <w:b/>
          <w:bCs/>
          <w:color w:val="000000"/>
          <w:kern w:val="0"/>
          <w:sz w:val="28"/>
          <w:szCs w:val="28"/>
          <w:lang w:eastAsia="ru-RU" w:bidi="uk-UA"/>
        </w:rPr>
        <w:t xml:space="preserve">1 </w:t>
      </w:r>
      <w:r w:rsidRPr="00C50A16">
        <w:rPr>
          <w:rFonts w:ascii="Times New Roman" w:eastAsia="Arial Unicode MS" w:hAnsi="Times New Roman" w:cs="Times New Roman" w:hint="eastAsia"/>
          <w:b/>
          <w:bCs/>
          <w:color w:val="000000"/>
          <w:kern w:val="0"/>
          <w:sz w:val="28"/>
          <w:szCs w:val="28"/>
          <w:lang w:eastAsia="ru-RU" w:bidi="uk-UA"/>
        </w:rPr>
        <w:t>СТИЛ</w:t>
      </w:r>
      <w:r w:rsidRPr="00C50A16">
        <w:rPr>
          <w:rFonts w:ascii="Times New Roman" w:eastAsia="Arial Unicode MS" w:hAnsi="Times New Roman" w:cs="Times New Roman"/>
          <w:b/>
          <w:bCs/>
          <w:color w:val="000000"/>
          <w:kern w:val="0"/>
          <w:sz w:val="28"/>
          <w:szCs w:val="28"/>
          <w:lang w:eastAsia="ru-RU" w:bidi="uk-UA"/>
        </w:rPr>
        <w:t>1</w:t>
      </w:r>
    </w:p>
    <w:p w14:paraId="2DD27612"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М</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ЖОСОБОВО</w:t>
      </w:r>
      <w:r w:rsidRPr="00C50A16">
        <w:rPr>
          <w:rFonts w:ascii="Times New Roman" w:eastAsia="Arial Unicode MS" w:hAnsi="Times New Roman" w:cs="Times New Roman"/>
          <w:b/>
          <w:bCs/>
          <w:color w:val="000000"/>
          <w:kern w:val="0"/>
          <w:sz w:val="28"/>
          <w:szCs w:val="28"/>
          <w:lang w:eastAsia="ru-RU" w:bidi="uk-UA"/>
        </w:rPr>
        <w:t xml:space="preserve">1 </w:t>
      </w:r>
      <w:r w:rsidRPr="00C50A16">
        <w:rPr>
          <w:rFonts w:ascii="Times New Roman" w:eastAsia="Arial Unicode MS" w:hAnsi="Times New Roman" w:cs="Times New Roman" w:hint="eastAsia"/>
          <w:b/>
          <w:bCs/>
          <w:color w:val="000000"/>
          <w:kern w:val="0"/>
          <w:sz w:val="28"/>
          <w:szCs w:val="28"/>
          <w:lang w:eastAsia="ru-RU" w:bidi="uk-UA"/>
        </w:rPr>
        <w:t>ВЗАЕМОДП</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СТУДЕНТ</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В</w:t>
      </w:r>
    </w:p>
    <w:p w14:paraId="7E08691A"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b/>
          <w:bCs/>
          <w:color w:val="000000"/>
          <w:kern w:val="0"/>
          <w:sz w:val="28"/>
          <w:szCs w:val="28"/>
          <w:lang w:eastAsia="ru-RU" w:bidi="uk-UA"/>
        </w:rPr>
        <w:t xml:space="preserve">19.00.05 - </w:t>
      </w:r>
      <w:r w:rsidRPr="00C50A16">
        <w:rPr>
          <w:rFonts w:ascii="Times New Roman" w:eastAsia="Arial Unicode MS" w:hAnsi="Times New Roman" w:cs="Times New Roman" w:hint="eastAsia"/>
          <w:b/>
          <w:bCs/>
          <w:color w:val="000000"/>
          <w:kern w:val="0"/>
          <w:sz w:val="28"/>
          <w:szCs w:val="28"/>
          <w:lang w:eastAsia="ru-RU" w:bidi="uk-UA"/>
        </w:rPr>
        <w:t>«</w:t>
      </w:r>
      <w:r w:rsidRPr="00C50A16">
        <w:rPr>
          <w:rFonts w:ascii="Times New Roman" w:eastAsia="Arial Unicode MS" w:hAnsi="Times New Roman" w:cs="Times New Roman" w:hint="eastAsia"/>
          <w:b/>
          <w:bCs/>
          <w:color w:val="000000"/>
          <w:kern w:val="0"/>
          <w:sz w:val="28"/>
          <w:szCs w:val="28"/>
          <w:lang w:eastAsia="ru-RU" w:bidi="uk-UA"/>
        </w:rPr>
        <w:t>Сощальна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психолог</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психолопя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сощально</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роботи</w:t>
      </w:r>
      <w:r w:rsidRPr="00C50A16">
        <w:rPr>
          <w:rFonts w:ascii="Times New Roman" w:eastAsia="Arial Unicode MS" w:hAnsi="Times New Roman" w:cs="Times New Roman" w:hint="eastAsia"/>
          <w:b/>
          <w:bCs/>
          <w:color w:val="000000"/>
          <w:kern w:val="0"/>
          <w:sz w:val="28"/>
          <w:szCs w:val="28"/>
          <w:lang w:eastAsia="ru-RU" w:bidi="uk-UA"/>
        </w:rPr>
        <w:t>»</w:t>
      </w:r>
    </w:p>
    <w:p w14:paraId="23B4FF1C"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Подаеться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здобуття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наукового</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ступеня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кандидата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психолопчних</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наук</w:t>
      </w:r>
    </w:p>
    <w:p w14:paraId="71ABA7F7"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Дисертащя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м</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стить</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результати</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власних</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дослщжень</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Використання</w:t>
      </w:r>
      <w:r w:rsidRPr="00C50A16">
        <w:rPr>
          <w:rFonts w:ascii="Times New Roman" w:eastAsia="Arial Unicode MS" w:hAnsi="Times New Roman" w:cs="Times New Roman"/>
          <w:b/>
          <w:bCs/>
          <w:color w:val="000000"/>
          <w:kern w:val="0"/>
          <w:sz w:val="28"/>
          <w:szCs w:val="28"/>
          <w:lang w:eastAsia="ru-RU" w:bidi="uk-UA"/>
        </w:rPr>
        <w:t xml:space="preserve"> 1</w:t>
      </w:r>
      <w:r w:rsidRPr="00C50A16">
        <w:rPr>
          <w:rFonts w:ascii="Times New Roman" w:eastAsia="Arial Unicode MS" w:hAnsi="Times New Roman" w:cs="Times New Roman" w:hint="eastAsia"/>
          <w:b/>
          <w:bCs/>
          <w:color w:val="000000"/>
          <w:kern w:val="0"/>
          <w:sz w:val="28"/>
          <w:szCs w:val="28"/>
          <w:lang w:eastAsia="ru-RU" w:bidi="uk-UA"/>
        </w:rPr>
        <w:t>дей</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результат</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в</w:t>
      </w:r>
      <w:r w:rsidRPr="00C50A16">
        <w:rPr>
          <w:rFonts w:ascii="Times New Roman" w:eastAsia="Arial Unicode MS" w:hAnsi="Times New Roman" w:cs="Times New Roman"/>
          <w:b/>
          <w:bCs/>
          <w:color w:val="000000"/>
          <w:kern w:val="0"/>
          <w:sz w:val="28"/>
          <w:szCs w:val="28"/>
          <w:lang w:eastAsia="ru-RU" w:bidi="uk-UA"/>
        </w:rPr>
        <w:t xml:space="preserve"> i </w:t>
      </w:r>
      <w:r w:rsidRPr="00C50A16">
        <w:rPr>
          <w:rFonts w:ascii="Times New Roman" w:eastAsia="Arial Unicode MS" w:hAnsi="Times New Roman" w:cs="Times New Roman" w:hint="eastAsia"/>
          <w:b/>
          <w:bCs/>
          <w:color w:val="000000"/>
          <w:kern w:val="0"/>
          <w:sz w:val="28"/>
          <w:szCs w:val="28"/>
          <w:lang w:eastAsia="ru-RU" w:bidi="uk-UA"/>
        </w:rPr>
        <w:t>тексНв</w:t>
      </w:r>
      <w:r w:rsidRPr="00C50A16">
        <w:rPr>
          <w:rFonts w:ascii="Times New Roman" w:eastAsia="Arial Unicode MS" w:hAnsi="Times New Roman" w:cs="Times New Roman"/>
          <w:b/>
          <w:bCs/>
          <w:color w:val="000000"/>
          <w:kern w:val="0"/>
          <w:sz w:val="28"/>
          <w:szCs w:val="28"/>
          <w:lang w:eastAsia="ru-RU" w:bidi="uk-UA"/>
        </w:rPr>
        <w:t xml:space="preserve"> 1</w:t>
      </w:r>
      <w:r w:rsidRPr="00C50A16">
        <w:rPr>
          <w:rFonts w:ascii="Times New Roman" w:eastAsia="Arial Unicode MS" w:hAnsi="Times New Roman" w:cs="Times New Roman" w:hint="eastAsia"/>
          <w:b/>
          <w:bCs/>
          <w:color w:val="000000"/>
          <w:kern w:val="0"/>
          <w:sz w:val="28"/>
          <w:szCs w:val="28"/>
          <w:lang w:eastAsia="ru-RU" w:bidi="uk-UA"/>
        </w:rPr>
        <w:t>нших</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автор</w:t>
      </w:r>
      <w:r w:rsidRPr="00C50A16">
        <w:rPr>
          <w:rFonts w:ascii="Times New Roman" w:eastAsia="Arial Unicode MS" w:hAnsi="Times New Roman" w:cs="Times New Roman"/>
          <w:b/>
          <w:bCs/>
          <w:color w:val="000000"/>
          <w:kern w:val="0"/>
          <w:sz w:val="28"/>
          <w:szCs w:val="28"/>
          <w:lang w:eastAsia="ru-RU" w:bidi="uk-UA"/>
        </w:rPr>
        <w:t>1</w:t>
      </w:r>
      <w:r w:rsidRPr="00C50A16">
        <w:rPr>
          <w:rFonts w:ascii="Times New Roman" w:eastAsia="Arial Unicode MS" w:hAnsi="Times New Roman" w:cs="Times New Roman" w:hint="eastAsia"/>
          <w:b/>
          <w:bCs/>
          <w:color w:val="000000"/>
          <w:kern w:val="0"/>
          <w:sz w:val="28"/>
          <w:szCs w:val="28"/>
          <w:lang w:eastAsia="ru-RU" w:bidi="uk-UA"/>
        </w:rPr>
        <w:t>в</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мають</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посилання</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вщповщне</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джерело</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b/>
          <w:bCs/>
          <w:color w:val="000000"/>
          <w:kern w:val="0"/>
          <w:sz w:val="28"/>
          <w:szCs w:val="28"/>
          <w:lang w:eastAsia="ru-RU" w:bidi="uk-UA"/>
        </w:rPr>
        <w:tab/>
      </w:r>
      <w:r w:rsidRPr="00C50A16">
        <w:rPr>
          <w:rFonts w:ascii="Times New Roman" w:eastAsia="Arial Unicode MS" w:hAnsi="Times New Roman" w:cs="Times New Roman" w:hint="eastAsia"/>
          <w:b/>
          <w:bCs/>
          <w:color w:val="000000"/>
          <w:kern w:val="0"/>
          <w:sz w:val="28"/>
          <w:szCs w:val="28"/>
          <w:lang w:eastAsia="ru-RU" w:bidi="uk-UA"/>
        </w:rPr>
        <w:t>Ю</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Розмирська</w:t>
      </w:r>
    </w:p>
    <w:p w14:paraId="6157A3EB" w14:textId="77777777" w:rsidR="00C50A16" w:rsidRPr="00C50A1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Науковий</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кер</w:t>
      </w:r>
      <w:r w:rsidRPr="00C50A16">
        <w:rPr>
          <w:rFonts w:ascii="Times New Roman" w:eastAsia="Arial Unicode MS" w:hAnsi="Times New Roman" w:cs="Times New Roman"/>
          <w:b/>
          <w:bCs/>
          <w:color w:val="000000"/>
          <w:kern w:val="0"/>
          <w:sz w:val="28"/>
          <w:szCs w:val="28"/>
          <w:lang w:eastAsia="ru-RU" w:bidi="uk-UA"/>
        </w:rPr>
        <w:t>i</w:t>
      </w:r>
      <w:r w:rsidRPr="00C50A16">
        <w:rPr>
          <w:rFonts w:ascii="Times New Roman" w:eastAsia="Arial Unicode MS" w:hAnsi="Times New Roman" w:cs="Times New Roman" w:hint="eastAsia"/>
          <w:b/>
          <w:bCs/>
          <w:color w:val="000000"/>
          <w:kern w:val="0"/>
          <w:sz w:val="28"/>
          <w:szCs w:val="28"/>
          <w:lang w:eastAsia="ru-RU" w:bidi="uk-UA"/>
        </w:rPr>
        <w:t>вник</w:t>
      </w:r>
      <w:r w:rsidRPr="00C50A16">
        <w:rPr>
          <w:rFonts w:ascii="Times New Roman" w:eastAsia="Arial Unicode MS" w:hAnsi="Times New Roman" w:cs="Times New Roman"/>
          <w:b/>
          <w:bCs/>
          <w:color w:val="000000"/>
          <w:kern w:val="0"/>
          <w:sz w:val="28"/>
          <w:szCs w:val="28"/>
          <w:lang w:eastAsia="ru-RU" w:bidi="uk-UA"/>
        </w:rPr>
        <w:t xml:space="preserve"> - </w:t>
      </w:r>
      <w:r w:rsidRPr="00C50A16">
        <w:rPr>
          <w:rFonts w:ascii="Times New Roman" w:eastAsia="Arial Unicode MS" w:hAnsi="Times New Roman" w:cs="Times New Roman" w:hint="eastAsia"/>
          <w:b/>
          <w:bCs/>
          <w:color w:val="000000"/>
          <w:kern w:val="0"/>
          <w:sz w:val="28"/>
          <w:szCs w:val="28"/>
          <w:lang w:eastAsia="ru-RU" w:bidi="uk-UA"/>
        </w:rPr>
        <w:t>Засекша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Лариса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Володимир</w:t>
      </w:r>
      <w:r w:rsidRPr="00C50A16">
        <w:rPr>
          <w:rFonts w:ascii="Times New Roman" w:eastAsia="Arial Unicode MS" w:hAnsi="Times New Roman" w:cs="Times New Roman"/>
          <w:b/>
          <w:bCs/>
          <w:color w:val="000000"/>
          <w:kern w:val="0"/>
          <w:sz w:val="28"/>
          <w:szCs w:val="28"/>
          <w:lang w:eastAsia="ru-RU" w:bidi="uk-UA"/>
        </w:rPr>
        <w:t>i</w:t>
      </w:r>
      <w:r w:rsidRPr="00C50A16">
        <w:rPr>
          <w:rFonts w:ascii="Times New Roman" w:eastAsia="Arial Unicode MS" w:hAnsi="Times New Roman" w:cs="Times New Roman" w:hint="eastAsia"/>
          <w:b/>
          <w:bCs/>
          <w:color w:val="000000"/>
          <w:kern w:val="0"/>
          <w:sz w:val="28"/>
          <w:szCs w:val="28"/>
          <w:lang w:eastAsia="ru-RU" w:bidi="uk-UA"/>
        </w:rPr>
        <w:t>вна</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доктор</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психолог</w:t>
      </w:r>
      <w:r w:rsidRPr="00C50A16">
        <w:rPr>
          <w:rFonts w:ascii="Times New Roman" w:eastAsia="Arial Unicode MS" w:hAnsi="Times New Roman" w:cs="Times New Roman"/>
          <w:b/>
          <w:bCs/>
          <w:color w:val="000000"/>
          <w:kern w:val="0"/>
          <w:sz w:val="28"/>
          <w:szCs w:val="28"/>
          <w:lang w:eastAsia="ru-RU" w:bidi="uk-UA"/>
        </w:rPr>
        <w:t>i</w:t>
      </w:r>
      <w:r w:rsidRPr="00C50A16">
        <w:rPr>
          <w:rFonts w:ascii="Times New Roman" w:eastAsia="Arial Unicode MS" w:hAnsi="Times New Roman" w:cs="Times New Roman" w:hint="eastAsia"/>
          <w:b/>
          <w:bCs/>
          <w:color w:val="000000"/>
          <w:kern w:val="0"/>
          <w:sz w:val="28"/>
          <w:szCs w:val="28"/>
          <w:lang w:eastAsia="ru-RU" w:bidi="uk-UA"/>
        </w:rPr>
        <w:t>чних</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наук</w:t>
      </w:r>
      <w:r w:rsidRPr="00C50A16">
        <w:rPr>
          <w:rFonts w:ascii="Times New Roman" w:eastAsia="Arial Unicode MS" w:hAnsi="Times New Roman" w:cs="Times New Roman"/>
          <w:b/>
          <w:bCs/>
          <w:color w:val="000000"/>
          <w:kern w:val="0"/>
          <w:sz w:val="28"/>
          <w:szCs w:val="28"/>
          <w:lang w:eastAsia="ru-RU" w:bidi="uk-UA"/>
        </w:rPr>
        <w:t xml:space="preserve">, </w:t>
      </w:r>
      <w:r w:rsidRPr="00C50A16">
        <w:rPr>
          <w:rFonts w:ascii="Times New Roman" w:eastAsia="Arial Unicode MS" w:hAnsi="Times New Roman" w:cs="Times New Roman" w:hint="eastAsia"/>
          <w:b/>
          <w:bCs/>
          <w:color w:val="000000"/>
          <w:kern w:val="0"/>
          <w:sz w:val="28"/>
          <w:szCs w:val="28"/>
          <w:lang w:eastAsia="ru-RU" w:bidi="uk-UA"/>
        </w:rPr>
        <w:t>професор</w:t>
      </w:r>
    </w:p>
    <w:p w14:paraId="39B3373D" w14:textId="7DD28095" w:rsidR="00352CF6" w:rsidRDefault="00C50A16" w:rsidP="00C50A16">
      <w:pPr>
        <w:rPr>
          <w:rFonts w:ascii="Times New Roman" w:eastAsia="Arial Unicode MS" w:hAnsi="Times New Roman" w:cs="Times New Roman"/>
          <w:b/>
          <w:bCs/>
          <w:color w:val="000000"/>
          <w:kern w:val="0"/>
          <w:sz w:val="28"/>
          <w:szCs w:val="28"/>
          <w:lang w:eastAsia="ru-RU" w:bidi="uk-UA"/>
        </w:rPr>
      </w:pPr>
      <w:r w:rsidRPr="00C50A16">
        <w:rPr>
          <w:rFonts w:ascii="Times New Roman" w:eastAsia="Arial Unicode MS" w:hAnsi="Times New Roman" w:cs="Times New Roman" w:hint="eastAsia"/>
          <w:b/>
          <w:bCs/>
          <w:color w:val="000000"/>
          <w:kern w:val="0"/>
          <w:sz w:val="28"/>
          <w:szCs w:val="28"/>
          <w:lang w:eastAsia="ru-RU" w:bidi="uk-UA"/>
        </w:rPr>
        <w:t>Луцьк</w:t>
      </w:r>
      <w:r w:rsidRPr="00C50A16">
        <w:rPr>
          <w:rFonts w:ascii="Times New Roman" w:eastAsia="Arial Unicode MS" w:hAnsi="Times New Roman" w:cs="Times New Roman"/>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w:t>
      </w:r>
      <w:r w:rsidRPr="00C50A16">
        <w:rPr>
          <w:rFonts w:ascii="Times New Roman" w:eastAsia="Arial Unicode MS" w:hAnsi="Times New Roman" w:cs="Times New Roman"/>
          <w:b/>
          <w:bCs/>
          <w:color w:val="000000"/>
          <w:kern w:val="0"/>
          <w:sz w:val="28"/>
          <w:szCs w:val="28"/>
          <w:lang w:eastAsia="ru-RU" w:bidi="uk-UA"/>
        </w:rPr>
        <w:t xml:space="preserve"> 2018</w:t>
      </w:r>
    </w:p>
    <w:p w14:paraId="09AF1733" w14:textId="77777777" w:rsidR="00C50A16" w:rsidRDefault="00C50A16" w:rsidP="00C50A16">
      <w:pPr>
        <w:rPr>
          <w:rFonts w:ascii="Times New Roman" w:eastAsia="Arial Unicode MS" w:hAnsi="Times New Roman" w:cs="Times New Roman"/>
          <w:b/>
          <w:bCs/>
          <w:color w:val="000000"/>
          <w:kern w:val="0"/>
          <w:sz w:val="28"/>
          <w:szCs w:val="28"/>
          <w:lang w:eastAsia="ru-RU" w:bidi="uk-UA"/>
        </w:rPr>
      </w:pPr>
    </w:p>
    <w:p w14:paraId="76B33857" w14:textId="77777777" w:rsidR="00C50A16" w:rsidRDefault="00C50A16" w:rsidP="00C50A16">
      <w:r>
        <w:rPr>
          <w:rFonts w:hint="eastAsia"/>
        </w:rPr>
        <w:t>ЗМ</w:t>
      </w:r>
      <w:r>
        <w:t>1</w:t>
      </w:r>
      <w:r>
        <w:rPr>
          <w:rFonts w:hint="eastAsia"/>
        </w:rPr>
        <w:t>СТ</w:t>
      </w:r>
    </w:p>
    <w:p w14:paraId="54855E96" w14:textId="77777777" w:rsidR="00C50A16" w:rsidRDefault="00C50A16" w:rsidP="00C50A16">
      <w:r>
        <w:rPr>
          <w:rFonts w:hint="eastAsia"/>
        </w:rPr>
        <w:t>ВСТУП</w:t>
      </w:r>
      <w:r>
        <w:tab/>
        <w:t>14</w:t>
      </w:r>
    </w:p>
    <w:p w14:paraId="1B8A796F" w14:textId="77777777" w:rsidR="00C50A16" w:rsidRDefault="00C50A16" w:rsidP="00C50A16">
      <w:r>
        <w:rPr>
          <w:rFonts w:hint="eastAsia"/>
        </w:rPr>
        <w:t>РОЗД</w:t>
      </w:r>
      <w:r>
        <w:t>1</w:t>
      </w:r>
      <w:r>
        <w:rPr>
          <w:rFonts w:hint="eastAsia"/>
        </w:rPr>
        <w:t>Л</w:t>
      </w:r>
      <w:r>
        <w:t xml:space="preserve"> 1. </w:t>
      </w:r>
      <w:r>
        <w:rPr>
          <w:rFonts w:hint="eastAsia"/>
        </w:rPr>
        <w:t>ТЕОРЕТИКО</w:t>
      </w:r>
      <w:r>
        <w:t>-</w:t>
      </w:r>
      <w:r>
        <w:rPr>
          <w:rFonts w:hint="eastAsia"/>
        </w:rPr>
        <w:t>МЕТОДОЛОГ</w:t>
      </w:r>
      <w:r>
        <w:t>1</w:t>
      </w:r>
      <w:r>
        <w:rPr>
          <w:rFonts w:hint="eastAsia"/>
        </w:rPr>
        <w:t>ЧН</w:t>
      </w:r>
      <w:r>
        <w:t xml:space="preserve">1 </w:t>
      </w:r>
      <w:r>
        <w:rPr>
          <w:rFonts w:hint="eastAsia"/>
        </w:rPr>
        <w:t>ЗАСАДИ</w:t>
      </w:r>
      <w:r>
        <w:t xml:space="preserve"> </w:t>
      </w:r>
      <w:r>
        <w:rPr>
          <w:rFonts w:hint="eastAsia"/>
        </w:rPr>
        <w:t>ДОСЛ</w:t>
      </w:r>
      <w:r>
        <w:t>1</w:t>
      </w:r>
      <w:r>
        <w:rPr>
          <w:rFonts w:hint="eastAsia"/>
        </w:rPr>
        <w:t>ДЖЕННЯ</w:t>
      </w:r>
      <w:r>
        <w:t xml:space="preserve"> </w:t>
      </w:r>
      <w:r>
        <w:rPr>
          <w:rFonts w:hint="eastAsia"/>
        </w:rPr>
        <w:t>КОМУН</w:t>
      </w:r>
      <w:r>
        <w:t>1</w:t>
      </w:r>
      <w:r>
        <w:rPr>
          <w:rFonts w:hint="eastAsia"/>
        </w:rPr>
        <w:t>КАТИВНО</w:t>
      </w:r>
      <w:r>
        <w:t>-</w:t>
      </w:r>
      <w:r>
        <w:rPr>
          <w:rFonts w:hint="eastAsia"/>
        </w:rPr>
        <w:t>МОВЛЕННеВИХ</w:t>
      </w:r>
      <w:r>
        <w:t xml:space="preserve"> </w:t>
      </w:r>
      <w:r>
        <w:rPr>
          <w:rFonts w:hint="eastAsia"/>
        </w:rPr>
        <w:t>СТИЛ</w:t>
      </w:r>
      <w:r>
        <w:t>1</w:t>
      </w:r>
      <w:r>
        <w:rPr>
          <w:rFonts w:hint="eastAsia"/>
        </w:rPr>
        <w:t>В</w:t>
      </w:r>
      <w:r>
        <w:t xml:space="preserve"> </w:t>
      </w:r>
      <w:r>
        <w:rPr>
          <w:rFonts w:hint="eastAsia"/>
        </w:rPr>
        <w:t>ОСОБИСТОСТ</w:t>
      </w:r>
      <w:r>
        <w:t>1</w:t>
      </w:r>
      <w:r>
        <w:tab/>
        <w:t>21</w:t>
      </w:r>
    </w:p>
    <w:p w14:paraId="2A61621B" w14:textId="77777777" w:rsidR="00C50A16" w:rsidRDefault="00C50A16" w:rsidP="00C50A16">
      <w:r>
        <w:lastRenderedPageBreak/>
        <w:t>1.</w:t>
      </w:r>
      <w:r>
        <w:tab/>
        <w:t xml:space="preserve">1 </w:t>
      </w:r>
      <w:r>
        <w:rPr>
          <w:rFonts w:hint="eastAsia"/>
        </w:rPr>
        <w:t>Поняття</w:t>
      </w:r>
      <w:r>
        <w:t xml:space="preserve"> </w:t>
      </w:r>
      <w:r>
        <w:rPr>
          <w:rFonts w:hint="eastAsia"/>
        </w:rPr>
        <w:t>стилю</w:t>
      </w:r>
      <w:r>
        <w:t xml:space="preserve"> </w:t>
      </w:r>
      <w:r>
        <w:rPr>
          <w:rFonts w:hint="eastAsia"/>
        </w:rPr>
        <w:t>та</w:t>
      </w:r>
      <w:r>
        <w:t xml:space="preserve"> </w:t>
      </w:r>
      <w:r>
        <w:rPr>
          <w:rFonts w:hint="eastAsia"/>
        </w:rPr>
        <w:t>стильово</w:t>
      </w:r>
      <w:r>
        <w:t xml:space="preserve">! </w:t>
      </w:r>
      <w:r>
        <w:rPr>
          <w:rFonts w:hint="eastAsia"/>
        </w:rPr>
        <w:t>оргашзацп</w:t>
      </w:r>
      <w:r>
        <w:t xml:space="preserve"> </w:t>
      </w:r>
      <w:r>
        <w:rPr>
          <w:rFonts w:hint="eastAsia"/>
        </w:rPr>
        <w:t>особистост</w:t>
      </w:r>
      <w:r>
        <w:tab/>
        <w:t>21</w:t>
      </w:r>
    </w:p>
    <w:p w14:paraId="74FD63EC" w14:textId="77777777" w:rsidR="00C50A16" w:rsidRDefault="00C50A16" w:rsidP="00C50A16">
      <w:r>
        <w:t>1.2.</w:t>
      </w:r>
      <w:r>
        <w:tab/>
      </w:r>
      <w:r>
        <w:rPr>
          <w:rFonts w:hint="eastAsia"/>
        </w:rPr>
        <w:t>Комушкативно</w:t>
      </w:r>
      <w:r>
        <w:t>-</w:t>
      </w:r>
      <w:r>
        <w:rPr>
          <w:rFonts w:hint="eastAsia"/>
        </w:rPr>
        <w:t>мовленнев</w:t>
      </w:r>
      <w:r>
        <w:t xml:space="preserve">1 </w:t>
      </w:r>
      <w:r>
        <w:rPr>
          <w:rFonts w:hint="eastAsia"/>
        </w:rPr>
        <w:t>стал</w:t>
      </w:r>
      <w:r>
        <w:t xml:space="preserve"> </w:t>
      </w:r>
      <w:r>
        <w:rPr>
          <w:rFonts w:hint="eastAsia"/>
        </w:rPr>
        <w:t>особистостг</w:t>
      </w:r>
      <w:r>
        <w:t xml:space="preserve"> </w:t>
      </w:r>
      <w:r>
        <w:rPr>
          <w:rFonts w:hint="eastAsia"/>
        </w:rPr>
        <w:t>концептуашзащя</w:t>
      </w:r>
    </w:p>
    <w:p w14:paraId="37EF44D4" w14:textId="77777777" w:rsidR="00C50A16" w:rsidRDefault="00C50A16" w:rsidP="00C50A16">
      <w:r>
        <w:rPr>
          <w:rFonts w:hint="eastAsia"/>
        </w:rPr>
        <w:t>поняття</w:t>
      </w:r>
      <w:r>
        <w:tab/>
        <w:t>32</w:t>
      </w:r>
    </w:p>
    <w:p w14:paraId="713048A9" w14:textId="77777777" w:rsidR="00C50A16" w:rsidRDefault="00C50A16" w:rsidP="00C50A16">
      <w:r>
        <w:t>1.3.</w:t>
      </w:r>
      <w:r>
        <w:tab/>
      </w:r>
      <w:r>
        <w:rPr>
          <w:rFonts w:hint="eastAsia"/>
        </w:rPr>
        <w:t>Комушкативно</w:t>
      </w:r>
      <w:r>
        <w:t>-</w:t>
      </w:r>
      <w:r>
        <w:rPr>
          <w:rFonts w:hint="eastAsia"/>
        </w:rPr>
        <w:t>мовленнев</w:t>
      </w:r>
      <w:r>
        <w:t xml:space="preserve">1 </w:t>
      </w:r>
      <w:r>
        <w:rPr>
          <w:rFonts w:hint="eastAsia"/>
        </w:rPr>
        <w:t>стил</w:t>
      </w:r>
      <w:r>
        <w:t xml:space="preserve">1 </w:t>
      </w:r>
      <w:r>
        <w:rPr>
          <w:rFonts w:hint="eastAsia"/>
        </w:rPr>
        <w:t>у</w:t>
      </w:r>
      <w:r>
        <w:t xml:space="preserve"> </w:t>
      </w:r>
      <w:r>
        <w:rPr>
          <w:rFonts w:hint="eastAsia"/>
        </w:rPr>
        <w:t>стильовш</w:t>
      </w:r>
      <w:r>
        <w:t xml:space="preserve"> </w:t>
      </w:r>
      <w:r>
        <w:rPr>
          <w:rFonts w:hint="eastAsia"/>
        </w:rPr>
        <w:t>оргашзацп</w:t>
      </w:r>
      <w:r>
        <w:t xml:space="preserve"> </w:t>
      </w:r>
      <w:r>
        <w:rPr>
          <w:rFonts w:hint="eastAsia"/>
        </w:rPr>
        <w:t>та</w:t>
      </w:r>
    </w:p>
    <w:p w14:paraId="64607ED1" w14:textId="77777777" w:rsidR="00C50A16" w:rsidRDefault="00C50A16" w:rsidP="00C50A16">
      <w:r>
        <w:rPr>
          <w:rFonts w:hint="eastAsia"/>
        </w:rPr>
        <w:t>м</w:t>
      </w:r>
      <w:r>
        <w:t>1</w:t>
      </w:r>
      <w:r>
        <w:rPr>
          <w:rFonts w:hint="eastAsia"/>
        </w:rPr>
        <w:t>жособов</w:t>
      </w:r>
      <w:r>
        <w:t>1</w:t>
      </w:r>
      <w:r>
        <w:rPr>
          <w:rFonts w:hint="eastAsia"/>
        </w:rPr>
        <w:t>й</w:t>
      </w:r>
      <w:r>
        <w:t xml:space="preserve"> </w:t>
      </w:r>
      <w:r>
        <w:rPr>
          <w:rFonts w:hint="eastAsia"/>
        </w:rPr>
        <w:t>взаемодп</w:t>
      </w:r>
      <w:r>
        <w:t xml:space="preserve"> </w:t>
      </w:r>
      <w:r>
        <w:rPr>
          <w:rFonts w:hint="eastAsia"/>
        </w:rPr>
        <w:t>студенев</w:t>
      </w:r>
      <w:r>
        <w:tab/>
        <w:t>56</w:t>
      </w:r>
    </w:p>
    <w:p w14:paraId="64EE08D7" w14:textId="77777777" w:rsidR="00C50A16" w:rsidRDefault="00C50A16" w:rsidP="00C50A16">
      <w:r>
        <w:rPr>
          <w:rFonts w:hint="eastAsia"/>
        </w:rPr>
        <w:t>РОЗД</w:t>
      </w:r>
      <w:r>
        <w:t>1</w:t>
      </w:r>
      <w:r>
        <w:rPr>
          <w:rFonts w:hint="eastAsia"/>
        </w:rPr>
        <w:t>Л</w:t>
      </w:r>
      <w:r>
        <w:t xml:space="preserve"> 2. </w:t>
      </w:r>
      <w:r>
        <w:rPr>
          <w:rFonts w:hint="eastAsia"/>
        </w:rPr>
        <w:t>ЕМП</w:t>
      </w:r>
      <w:r>
        <w:t>1</w:t>
      </w:r>
      <w:r>
        <w:rPr>
          <w:rFonts w:hint="eastAsia"/>
        </w:rPr>
        <w:t>РИЧНЕ</w:t>
      </w:r>
      <w:r>
        <w:t xml:space="preserve"> </w:t>
      </w:r>
      <w:r>
        <w:rPr>
          <w:rFonts w:hint="eastAsia"/>
        </w:rPr>
        <w:t>ДОСЛ</w:t>
      </w:r>
      <w:r>
        <w:t>1</w:t>
      </w:r>
      <w:r>
        <w:rPr>
          <w:rFonts w:hint="eastAsia"/>
        </w:rPr>
        <w:t>ДЖЕННЯ</w:t>
      </w:r>
      <w:r>
        <w:t xml:space="preserve"> </w:t>
      </w:r>
      <w:r>
        <w:rPr>
          <w:rFonts w:hint="eastAsia"/>
        </w:rPr>
        <w:t>КОМУН</w:t>
      </w:r>
      <w:r>
        <w:t>1</w:t>
      </w:r>
      <w:r>
        <w:rPr>
          <w:rFonts w:hint="eastAsia"/>
        </w:rPr>
        <w:t>КАТИВНО</w:t>
      </w:r>
      <w:r>
        <w:t xml:space="preserve">- </w:t>
      </w:r>
      <w:r>
        <w:rPr>
          <w:rFonts w:hint="eastAsia"/>
        </w:rPr>
        <w:t>МОВЛЕННеВИХ</w:t>
      </w:r>
      <w:r>
        <w:t xml:space="preserve"> </w:t>
      </w:r>
      <w:r>
        <w:rPr>
          <w:rFonts w:hint="eastAsia"/>
        </w:rPr>
        <w:t>СШЛШ</w:t>
      </w:r>
      <w:r>
        <w:t xml:space="preserve"> </w:t>
      </w:r>
      <w:r>
        <w:rPr>
          <w:rFonts w:hint="eastAsia"/>
        </w:rPr>
        <w:t>СТУДЕНТ</w:t>
      </w:r>
      <w:r>
        <w:t>1</w:t>
      </w:r>
      <w:r>
        <w:rPr>
          <w:rFonts w:hint="eastAsia"/>
        </w:rPr>
        <w:t>В</w:t>
      </w:r>
      <w:r>
        <w:tab/>
        <w:t>72</w:t>
      </w:r>
    </w:p>
    <w:p w14:paraId="1AD6160C" w14:textId="77777777" w:rsidR="00C50A16" w:rsidRDefault="00C50A16" w:rsidP="00C50A16">
      <w:r>
        <w:t>2.1.</w:t>
      </w:r>
      <w:r>
        <w:tab/>
      </w:r>
      <w:r>
        <w:rPr>
          <w:rFonts w:hint="eastAsia"/>
        </w:rPr>
        <w:t>Сощально</w:t>
      </w:r>
      <w:r>
        <w:t>-</w:t>
      </w:r>
      <w:r>
        <w:rPr>
          <w:rFonts w:hint="eastAsia"/>
        </w:rPr>
        <w:t>психолопчне</w:t>
      </w:r>
      <w:r>
        <w:tab/>
      </w:r>
      <w:r>
        <w:rPr>
          <w:rFonts w:hint="eastAsia"/>
        </w:rPr>
        <w:t>забезпечення</w:t>
      </w:r>
      <w:r>
        <w:tab/>
      </w:r>
      <w:r>
        <w:rPr>
          <w:rFonts w:hint="eastAsia"/>
        </w:rPr>
        <w:t>дослщження</w:t>
      </w:r>
    </w:p>
    <w:p w14:paraId="22187A17" w14:textId="77777777" w:rsidR="00C50A16" w:rsidRDefault="00C50A16" w:rsidP="00C50A16">
      <w:r>
        <w:rPr>
          <w:rFonts w:hint="eastAsia"/>
        </w:rPr>
        <w:t>комушкативно</w:t>
      </w:r>
      <w:r>
        <w:t>-</w:t>
      </w:r>
      <w:r>
        <w:rPr>
          <w:rFonts w:hint="eastAsia"/>
        </w:rPr>
        <w:t>мовленневих</w:t>
      </w:r>
      <w:r>
        <w:t xml:space="preserve"> </w:t>
      </w:r>
      <w:r>
        <w:rPr>
          <w:rFonts w:hint="eastAsia"/>
        </w:rPr>
        <w:t>стил</w:t>
      </w:r>
      <w:r>
        <w:t>1</w:t>
      </w:r>
      <w:r>
        <w:rPr>
          <w:rFonts w:hint="eastAsia"/>
        </w:rPr>
        <w:t>в</w:t>
      </w:r>
      <w:r>
        <w:t xml:space="preserve"> </w:t>
      </w:r>
      <w:r>
        <w:rPr>
          <w:rFonts w:hint="eastAsia"/>
        </w:rPr>
        <w:t>студенлв</w:t>
      </w:r>
      <w:r>
        <w:tab/>
        <w:t>72</w:t>
      </w:r>
    </w:p>
    <w:p w14:paraId="201092E2" w14:textId="77777777" w:rsidR="00C50A16" w:rsidRDefault="00C50A16" w:rsidP="00C50A16">
      <w:r>
        <w:t>2.2.</w:t>
      </w:r>
      <w:r>
        <w:tab/>
      </w:r>
      <w:r>
        <w:rPr>
          <w:rFonts w:hint="eastAsia"/>
        </w:rPr>
        <w:t>Емтричне</w:t>
      </w:r>
      <w:r>
        <w:t xml:space="preserve"> </w:t>
      </w:r>
      <w:r>
        <w:rPr>
          <w:rFonts w:hint="eastAsia"/>
        </w:rPr>
        <w:t>дослщження</w:t>
      </w:r>
      <w:r>
        <w:t xml:space="preserve"> </w:t>
      </w:r>
      <w:r>
        <w:rPr>
          <w:rFonts w:hint="eastAsia"/>
        </w:rPr>
        <w:t>комушкативно</w:t>
      </w:r>
      <w:r>
        <w:t>-</w:t>
      </w:r>
      <w:r>
        <w:rPr>
          <w:rFonts w:hint="eastAsia"/>
        </w:rPr>
        <w:t>мовленневих</w:t>
      </w:r>
      <w:r>
        <w:t xml:space="preserve"> </w:t>
      </w:r>
      <w:r>
        <w:rPr>
          <w:rFonts w:hint="eastAsia"/>
        </w:rPr>
        <w:t>стил</w:t>
      </w:r>
      <w:r>
        <w:t>1</w:t>
      </w:r>
      <w:r>
        <w:rPr>
          <w:rFonts w:hint="eastAsia"/>
        </w:rPr>
        <w:t>в</w:t>
      </w:r>
    </w:p>
    <w:p w14:paraId="36DFA95D" w14:textId="77777777" w:rsidR="00C50A16" w:rsidRDefault="00C50A16" w:rsidP="00C50A16">
      <w:r>
        <w:rPr>
          <w:rFonts w:hint="eastAsia"/>
        </w:rPr>
        <w:t>студенев</w:t>
      </w:r>
      <w:r>
        <w:t xml:space="preserve"> </w:t>
      </w:r>
      <w:r>
        <w:rPr>
          <w:rFonts w:hint="eastAsia"/>
        </w:rPr>
        <w:t>на</w:t>
      </w:r>
      <w:r>
        <w:t xml:space="preserve"> </w:t>
      </w:r>
      <w:r>
        <w:rPr>
          <w:rFonts w:hint="eastAsia"/>
        </w:rPr>
        <w:t>матер</w:t>
      </w:r>
      <w:r>
        <w:t>1</w:t>
      </w:r>
      <w:r>
        <w:rPr>
          <w:rFonts w:hint="eastAsia"/>
        </w:rPr>
        <w:t>ал</w:t>
      </w:r>
      <w:r>
        <w:t xml:space="preserve">1 </w:t>
      </w:r>
      <w:r>
        <w:rPr>
          <w:rFonts w:hint="eastAsia"/>
        </w:rPr>
        <w:t>аргументацп</w:t>
      </w:r>
      <w:r>
        <w:tab/>
        <w:t>93</w:t>
      </w:r>
    </w:p>
    <w:p w14:paraId="3D7136A4" w14:textId="77777777" w:rsidR="00C50A16" w:rsidRDefault="00C50A16" w:rsidP="00C50A16">
      <w:r>
        <w:t>2.3.</w:t>
      </w:r>
      <w:r>
        <w:tab/>
        <w:t>1</w:t>
      </w:r>
      <w:r>
        <w:rPr>
          <w:rFonts w:hint="eastAsia"/>
        </w:rPr>
        <w:t>ндивщуально</w:t>
      </w:r>
      <w:r>
        <w:t>-</w:t>
      </w:r>
      <w:r>
        <w:rPr>
          <w:rFonts w:hint="eastAsia"/>
        </w:rPr>
        <w:t>психолопчш</w:t>
      </w:r>
      <w:r>
        <w:t xml:space="preserve"> </w:t>
      </w:r>
      <w:r>
        <w:rPr>
          <w:rFonts w:hint="eastAsia"/>
        </w:rPr>
        <w:t>та</w:t>
      </w:r>
      <w:r>
        <w:t xml:space="preserve"> </w:t>
      </w:r>
      <w:r>
        <w:rPr>
          <w:rFonts w:hint="eastAsia"/>
        </w:rPr>
        <w:t>особистюш</w:t>
      </w:r>
      <w:r>
        <w:t xml:space="preserve"> </w:t>
      </w:r>
      <w:r>
        <w:rPr>
          <w:rFonts w:hint="eastAsia"/>
        </w:rPr>
        <w:t>властивост</w:t>
      </w:r>
      <w:r>
        <w:t xml:space="preserve"> </w:t>
      </w:r>
      <w:r>
        <w:rPr>
          <w:rFonts w:hint="eastAsia"/>
        </w:rPr>
        <w:t>студенлв</w:t>
      </w:r>
    </w:p>
    <w:p w14:paraId="3B4A13F6" w14:textId="77777777" w:rsidR="00C50A16" w:rsidRDefault="00C50A16" w:rsidP="00C50A16">
      <w:r>
        <w:t xml:space="preserve">i3 </w:t>
      </w:r>
      <w:r>
        <w:rPr>
          <w:rFonts w:hint="eastAsia"/>
        </w:rPr>
        <w:t>р</w:t>
      </w:r>
      <w:r>
        <w:t>1</w:t>
      </w:r>
      <w:r>
        <w:rPr>
          <w:rFonts w:hint="eastAsia"/>
        </w:rPr>
        <w:t>зними</w:t>
      </w:r>
      <w:r>
        <w:t xml:space="preserve"> </w:t>
      </w:r>
      <w:r>
        <w:rPr>
          <w:rFonts w:hint="eastAsia"/>
        </w:rPr>
        <w:t>комушкативно</w:t>
      </w:r>
      <w:r>
        <w:t>-</w:t>
      </w:r>
      <w:r>
        <w:rPr>
          <w:rFonts w:hint="eastAsia"/>
        </w:rPr>
        <w:t>мовленневими</w:t>
      </w:r>
      <w:r>
        <w:t xml:space="preserve"> </w:t>
      </w:r>
      <w:r>
        <w:rPr>
          <w:rFonts w:hint="eastAsia"/>
        </w:rPr>
        <w:t>стилями</w:t>
      </w:r>
      <w:r>
        <w:tab/>
        <w:t>113</w:t>
      </w:r>
    </w:p>
    <w:p w14:paraId="23EC8ACD" w14:textId="77777777" w:rsidR="00C50A16" w:rsidRDefault="00C50A16" w:rsidP="00C50A16">
      <w:r>
        <w:rPr>
          <w:rFonts w:hint="eastAsia"/>
        </w:rPr>
        <w:t>РОЗД</w:t>
      </w:r>
      <w:r>
        <w:t>1</w:t>
      </w:r>
      <w:r>
        <w:rPr>
          <w:rFonts w:hint="eastAsia"/>
        </w:rPr>
        <w:t>Л</w:t>
      </w:r>
      <w:r>
        <w:t xml:space="preserve"> 3. </w:t>
      </w:r>
      <w:r>
        <w:rPr>
          <w:rFonts w:hint="eastAsia"/>
        </w:rPr>
        <w:t>ФАКТОРНА</w:t>
      </w:r>
      <w:r>
        <w:t xml:space="preserve"> </w:t>
      </w:r>
      <w:r>
        <w:rPr>
          <w:rFonts w:hint="eastAsia"/>
        </w:rPr>
        <w:t>СТРУКТУРА</w:t>
      </w:r>
      <w:r>
        <w:t xml:space="preserve"> </w:t>
      </w:r>
      <w:r>
        <w:rPr>
          <w:rFonts w:hint="eastAsia"/>
        </w:rPr>
        <w:t>КОМУН</w:t>
      </w:r>
      <w:r>
        <w:t>1</w:t>
      </w:r>
      <w:r>
        <w:rPr>
          <w:rFonts w:hint="eastAsia"/>
        </w:rPr>
        <w:t>КАТИВНО</w:t>
      </w:r>
      <w:r>
        <w:t xml:space="preserve">- </w:t>
      </w:r>
      <w:r>
        <w:rPr>
          <w:rFonts w:hint="eastAsia"/>
        </w:rPr>
        <w:t>МОВЛЕННеВИХ</w:t>
      </w:r>
      <w:r>
        <w:t xml:space="preserve"> </w:t>
      </w:r>
      <w:r>
        <w:rPr>
          <w:rFonts w:hint="eastAsia"/>
        </w:rPr>
        <w:t>СТИЛ</w:t>
      </w:r>
      <w:r>
        <w:t>1</w:t>
      </w:r>
      <w:r>
        <w:rPr>
          <w:rFonts w:hint="eastAsia"/>
        </w:rPr>
        <w:t>В</w:t>
      </w:r>
      <w:r>
        <w:t xml:space="preserve"> </w:t>
      </w:r>
      <w:r>
        <w:rPr>
          <w:rFonts w:hint="eastAsia"/>
        </w:rPr>
        <w:t>ТА</w:t>
      </w:r>
      <w:r>
        <w:t xml:space="preserve"> II </w:t>
      </w:r>
      <w:r>
        <w:rPr>
          <w:rFonts w:hint="eastAsia"/>
        </w:rPr>
        <w:t>ПРОЯВИ</w:t>
      </w:r>
      <w:r>
        <w:t xml:space="preserve"> </w:t>
      </w:r>
      <w:r>
        <w:rPr>
          <w:rFonts w:hint="eastAsia"/>
        </w:rPr>
        <w:t>У</w:t>
      </w:r>
      <w:r>
        <w:t xml:space="preserve"> </w:t>
      </w:r>
      <w:r>
        <w:rPr>
          <w:rFonts w:hint="eastAsia"/>
        </w:rPr>
        <w:t>М</w:t>
      </w:r>
      <w:r>
        <w:t>1</w:t>
      </w:r>
      <w:r>
        <w:rPr>
          <w:rFonts w:hint="eastAsia"/>
        </w:rPr>
        <w:t>ЖОСОБОВ</w:t>
      </w:r>
      <w:r>
        <w:t>1</w:t>
      </w:r>
      <w:r>
        <w:rPr>
          <w:rFonts w:hint="eastAsia"/>
        </w:rPr>
        <w:t>Й</w:t>
      </w:r>
      <w:r>
        <w:t xml:space="preserve"> </w:t>
      </w:r>
      <w:r>
        <w:rPr>
          <w:rFonts w:hint="eastAsia"/>
        </w:rPr>
        <w:t>ВЗАСМОД</w:t>
      </w:r>
      <w:r>
        <w:t xml:space="preserve">11 </w:t>
      </w:r>
      <w:r>
        <w:rPr>
          <w:rFonts w:hint="eastAsia"/>
        </w:rPr>
        <w:t>СТУДЕНТ</w:t>
      </w:r>
      <w:r>
        <w:t>1</w:t>
      </w:r>
      <w:r>
        <w:rPr>
          <w:rFonts w:hint="eastAsia"/>
        </w:rPr>
        <w:t>В</w:t>
      </w:r>
      <w:r>
        <w:tab/>
        <w:t>131</w:t>
      </w:r>
    </w:p>
    <w:p w14:paraId="4495AA6C" w14:textId="77777777" w:rsidR="00C50A16" w:rsidRDefault="00C50A16" w:rsidP="00C50A16">
      <w:r>
        <w:t>3.1.</w:t>
      </w:r>
      <w:r>
        <w:tab/>
      </w:r>
      <w:r>
        <w:rPr>
          <w:rFonts w:hint="eastAsia"/>
        </w:rPr>
        <w:t>Факторна</w:t>
      </w:r>
      <w:r>
        <w:t xml:space="preserve"> </w:t>
      </w:r>
      <w:r>
        <w:rPr>
          <w:rFonts w:hint="eastAsia"/>
        </w:rPr>
        <w:t>структура</w:t>
      </w:r>
      <w:r>
        <w:t xml:space="preserve"> </w:t>
      </w:r>
      <w:r>
        <w:rPr>
          <w:rFonts w:hint="eastAsia"/>
        </w:rPr>
        <w:t>р</w:t>
      </w:r>
      <w:r>
        <w:t>i</w:t>
      </w:r>
      <w:r>
        <w:rPr>
          <w:rFonts w:hint="eastAsia"/>
        </w:rPr>
        <w:t>зних</w:t>
      </w:r>
      <w:r>
        <w:t xml:space="preserve"> </w:t>
      </w:r>
      <w:r>
        <w:rPr>
          <w:rFonts w:hint="eastAsia"/>
        </w:rPr>
        <w:t>вид</w:t>
      </w:r>
      <w:r>
        <w:t>i</w:t>
      </w:r>
      <w:r>
        <w:rPr>
          <w:rFonts w:hint="eastAsia"/>
        </w:rPr>
        <w:t>в</w:t>
      </w:r>
      <w:r>
        <w:t xml:space="preserve"> </w:t>
      </w:r>
      <w:r>
        <w:rPr>
          <w:rFonts w:hint="eastAsia"/>
        </w:rPr>
        <w:t>комушкативно</w:t>
      </w:r>
      <w:r>
        <w:t>-</w:t>
      </w:r>
      <w:r>
        <w:rPr>
          <w:rFonts w:hint="eastAsia"/>
        </w:rPr>
        <w:t>мовленневих</w:t>
      </w:r>
    </w:p>
    <w:p w14:paraId="3CB7C3CE" w14:textId="77777777" w:rsidR="00C50A16" w:rsidRDefault="00C50A16" w:rsidP="00C50A16">
      <w:r>
        <w:rPr>
          <w:rFonts w:hint="eastAsia"/>
        </w:rPr>
        <w:t>стил</w:t>
      </w:r>
      <w:r>
        <w:t>i</w:t>
      </w:r>
      <w:r>
        <w:rPr>
          <w:rFonts w:hint="eastAsia"/>
        </w:rPr>
        <w:t>в</w:t>
      </w:r>
      <w:r>
        <w:tab/>
        <w:t>131</w:t>
      </w:r>
    </w:p>
    <w:p w14:paraId="70DF961E" w14:textId="77777777" w:rsidR="00C50A16" w:rsidRDefault="00C50A16" w:rsidP="00C50A16">
      <w:r>
        <w:t>3.2.</w:t>
      </w:r>
      <w:r>
        <w:tab/>
      </w:r>
      <w:r>
        <w:rPr>
          <w:rFonts w:hint="eastAsia"/>
        </w:rPr>
        <w:t>Взаемозв’язок</w:t>
      </w:r>
      <w:r>
        <w:t xml:space="preserve"> </w:t>
      </w:r>
      <w:r>
        <w:rPr>
          <w:rFonts w:hint="eastAsia"/>
        </w:rPr>
        <w:t>комушкативно</w:t>
      </w:r>
      <w:r>
        <w:t>-</w:t>
      </w:r>
      <w:r>
        <w:rPr>
          <w:rFonts w:hint="eastAsia"/>
        </w:rPr>
        <w:t>мовленневих</w:t>
      </w:r>
      <w:r>
        <w:t xml:space="preserve"> </w:t>
      </w:r>
      <w:r>
        <w:rPr>
          <w:rFonts w:hint="eastAsia"/>
        </w:rPr>
        <w:t>стил</w:t>
      </w:r>
      <w:r>
        <w:t>i</w:t>
      </w:r>
      <w:r>
        <w:rPr>
          <w:rFonts w:hint="eastAsia"/>
        </w:rPr>
        <w:t>в</w:t>
      </w:r>
      <w:r>
        <w:t xml:space="preserve"> i </w:t>
      </w:r>
      <w:r>
        <w:rPr>
          <w:rFonts w:hint="eastAsia"/>
        </w:rPr>
        <w:t>тип</w:t>
      </w:r>
      <w:r>
        <w:t>i</w:t>
      </w:r>
      <w:r>
        <w:rPr>
          <w:rFonts w:hint="eastAsia"/>
        </w:rPr>
        <w:t>в</w:t>
      </w:r>
    </w:p>
    <w:p w14:paraId="4C8EE666" w14:textId="77777777" w:rsidR="00C50A16" w:rsidRDefault="00C50A16" w:rsidP="00C50A16">
      <w:r>
        <w:rPr>
          <w:rFonts w:hint="eastAsia"/>
        </w:rPr>
        <w:t>м</w:t>
      </w:r>
      <w:r>
        <w:t>i</w:t>
      </w:r>
      <w:r>
        <w:rPr>
          <w:rFonts w:hint="eastAsia"/>
        </w:rPr>
        <w:t>жособово</w:t>
      </w:r>
      <w:r>
        <w:t xml:space="preserve">l </w:t>
      </w:r>
      <w:r>
        <w:rPr>
          <w:rFonts w:hint="eastAsia"/>
        </w:rPr>
        <w:t>взаемодп</w:t>
      </w:r>
      <w:r>
        <w:t xml:space="preserve"> </w:t>
      </w:r>
      <w:r>
        <w:rPr>
          <w:rFonts w:hint="eastAsia"/>
        </w:rPr>
        <w:t>студент</w:t>
      </w:r>
      <w:r>
        <w:t>i</w:t>
      </w:r>
      <w:r>
        <w:rPr>
          <w:rFonts w:hint="eastAsia"/>
        </w:rPr>
        <w:t>в</w:t>
      </w:r>
      <w:r>
        <w:tab/>
        <w:t>150</w:t>
      </w:r>
    </w:p>
    <w:p w14:paraId="2129A74E" w14:textId="77777777" w:rsidR="00C50A16" w:rsidRDefault="00C50A16" w:rsidP="00C50A16">
      <w:r>
        <w:t>3.3.</w:t>
      </w:r>
      <w:r>
        <w:tab/>
      </w:r>
      <w:r>
        <w:rPr>
          <w:rFonts w:hint="eastAsia"/>
        </w:rPr>
        <w:t>Психолшгвштичш</w:t>
      </w:r>
      <w:r>
        <w:t xml:space="preserve"> </w:t>
      </w:r>
      <w:r>
        <w:rPr>
          <w:rFonts w:hint="eastAsia"/>
        </w:rPr>
        <w:t>маркери</w:t>
      </w:r>
      <w:r>
        <w:t xml:space="preserve"> </w:t>
      </w:r>
      <w:r>
        <w:rPr>
          <w:rFonts w:hint="eastAsia"/>
        </w:rPr>
        <w:t>комушкативно</w:t>
      </w:r>
      <w:r>
        <w:t>-</w:t>
      </w:r>
      <w:r>
        <w:rPr>
          <w:rFonts w:hint="eastAsia"/>
        </w:rPr>
        <w:t>мовленневих</w:t>
      </w:r>
      <w:r>
        <w:t xml:space="preserve"> </w:t>
      </w:r>
      <w:r>
        <w:rPr>
          <w:rFonts w:hint="eastAsia"/>
        </w:rPr>
        <w:t>стил</w:t>
      </w:r>
      <w:r>
        <w:t>i</w:t>
      </w:r>
      <w:r>
        <w:rPr>
          <w:rFonts w:hint="eastAsia"/>
        </w:rPr>
        <w:t>в</w:t>
      </w:r>
    </w:p>
    <w:p w14:paraId="5604236A" w14:textId="77777777" w:rsidR="00C50A16" w:rsidRDefault="00C50A16" w:rsidP="00C50A16">
      <w:r>
        <w:rPr>
          <w:rFonts w:hint="eastAsia"/>
        </w:rPr>
        <w:t>студент</w:t>
      </w:r>
      <w:r>
        <w:t>i</w:t>
      </w:r>
      <w:r>
        <w:rPr>
          <w:rFonts w:hint="eastAsia"/>
        </w:rPr>
        <w:t>в</w:t>
      </w:r>
      <w:r>
        <w:tab/>
        <w:t>159</w:t>
      </w:r>
    </w:p>
    <w:p w14:paraId="77CF8FAB" w14:textId="77777777" w:rsidR="00C50A16" w:rsidRDefault="00C50A16" w:rsidP="00C50A16">
      <w:r>
        <w:t xml:space="preserve">3.4 </w:t>
      </w:r>
      <w:r>
        <w:rPr>
          <w:rFonts w:hint="eastAsia"/>
        </w:rPr>
        <w:t>Вплив</w:t>
      </w:r>
      <w:r>
        <w:t xml:space="preserve"> </w:t>
      </w:r>
      <w:r>
        <w:rPr>
          <w:rFonts w:hint="eastAsia"/>
        </w:rPr>
        <w:t>комушкативно</w:t>
      </w:r>
      <w:r>
        <w:t>-</w:t>
      </w:r>
      <w:r>
        <w:rPr>
          <w:rFonts w:hint="eastAsia"/>
        </w:rPr>
        <w:t>мовленневих</w:t>
      </w:r>
      <w:r>
        <w:t xml:space="preserve"> </w:t>
      </w:r>
      <w:r>
        <w:rPr>
          <w:rFonts w:hint="eastAsia"/>
        </w:rPr>
        <w:t>сташв</w:t>
      </w:r>
      <w:r>
        <w:t xml:space="preserve"> </w:t>
      </w:r>
      <w:r>
        <w:rPr>
          <w:rFonts w:hint="eastAsia"/>
        </w:rPr>
        <w:t>на</w:t>
      </w:r>
      <w:r>
        <w:t xml:space="preserve"> </w:t>
      </w:r>
      <w:r>
        <w:rPr>
          <w:rFonts w:hint="eastAsia"/>
        </w:rPr>
        <w:t>м</w:t>
      </w:r>
      <w:r>
        <w:t>i</w:t>
      </w:r>
      <w:r>
        <w:rPr>
          <w:rFonts w:hint="eastAsia"/>
        </w:rPr>
        <w:t>жособову</w:t>
      </w:r>
      <w:r>
        <w:t xml:space="preserve"> </w:t>
      </w:r>
      <w:r>
        <w:rPr>
          <w:rFonts w:hint="eastAsia"/>
        </w:rPr>
        <w:t>взаемод</w:t>
      </w:r>
      <w:r>
        <w:t>i</w:t>
      </w:r>
      <w:r>
        <w:rPr>
          <w:rFonts w:hint="eastAsia"/>
        </w:rPr>
        <w:t>ю</w:t>
      </w:r>
      <w:r>
        <w:t xml:space="preserve"> </w:t>
      </w:r>
      <w:r>
        <w:rPr>
          <w:rFonts w:hint="eastAsia"/>
        </w:rPr>
        <w:t>студент</w:t>
      </w:r>
      <w:r>
        <w:t>i</w:t>
      </w:r>
      <w:r>
        <w:rPr>
          <w:rFonts w:hint="eastAsia"/>
        </w:rPr>
        <w:t>в</w:t>
      </w:r>
      <w:r>
        <w:t xml:space="preserve">: </w:t>
      </w:r>
      <w:r>
        <w:rPr>
          <w:rFonts w:hint="eastAsia"/>
        </w:rPr>
        <w:t>теоретико</w:t>
      </w:r>
      <w:r>
        <w:t>-</w:t>
      </w:r>
      <w:r>
        <w:rPr>
          <w:rFonts w:hint="eastAsia"/>
        </w:rPr>
        <w:t>емп</w:t>
      </w:r>
      <w:r>
        <w:t>i</w:t>
      </w:r>
      <w:r>
        <w:rPr>
          <w:rFonts w:hint="eastAsia"/>
        </w:rPr>
        <w:t>ричне</w:t>
      </w:r>
      <w:r>
        <w:t xml:space="preserve"> </w:t>
      </w:r>
      <w:r>
        <w:rPr>
          <w:rFonts w:hint="eastAsia"/>
        </w:rPr>
        <w:t>моделювання</w:t>
      </w:r>
      <w:r>
        <w:tab/>
        <w:t>165</w:t>
      </w:r>
    </w:p>
    <w:p w14:paraId="70C77E1E" w14:textId="77777777" w:rsidR="00C50A16" w:rsidRDefault="00C50A16" w:rsidP="00C50A16">
      <w:r>
        <w:rPr>
          <w:rFonts w:hint="eastAsia"/>
        </w:rPr>
        <w:t>ВИСНОВКИ</w:t>
      </w:r>
      <w:r>
        <w:tab/>
        <w:t>174</w:t>
      </w:r>
    </w:p>
    <w:p w14:paraId="303E2D6D" w14:textId="77777777" w:rsidR="00C50A16" w:rsidRDefault="00C50A16" w:rsidP="00C50A16">
      <w:r>
        <w:rPr>
          <w:rFonts w:hint="eastAsia"/>
        </w:rPr>
        <w:lastRenderedPageBreak/>
        <w:t>СПИСОК</w:t>
      </w:r>
      <w:r>
        <w:t xml:space="preserve"> </w:t>
      </w:r>
      <w:r>
        <w:rPr>
          <w:rFonts w:hint="eastAsia"/>
        </w:rPr>
        <w:t>ВИКОРИСТАНИХ</w:t>
      </w:r>
      <w:r>
        <w:t xml:space="preserve"> </w:t>
      </w:r>
      <w:r>
        <w:rPr>
          <w:rFonts w:hint="eastAsia"/>
        </w:rPr>
        <w:t>ДЖЕРЕЛ</w:t>
      </w:r>
      <w:r>
        <w:tab/>
        <w:t>177</w:t>
      </w:r>
    </w:p>
    <w:p w14:paraId="5C61710F" w14:textId="77777777" w:rsidR="00C50A16" w:rsidRDefault="00C50A16" w:rsidP="00C50A16">
      <w:r>
        <w:rPr>
          <w:rFonts w:hint="eastAsia"/>
        </w:rPr>
        <w:t>ДОДАТКИ</w:t>
      </w:r>
      <w:r>
        <w:tab/>
        <w:t xml:space="preserve">196 </w:t>
      </w:r>
    </w:p>
    <w:p w14:paraId="69C5C042" w14:textId="77777777" w:rsidR="00C50A16" w:rsidRDefault="00C50A16" w:rsidP="00C50A16"/>
    <w:p w14:paraId="1A64179A" w14:textId="77777777" w:rsidR="00C50A16" w:rsidRDefault="00C50A16" w:rsidP="00C50A16"/>
    <w:p w14:paraId="106D75EC" w14:textId="77777777" w:rsidR="00C50A16" w:rsidRDefault="00C50A16" w:rsidP="00C50A16"/>
    <w:p w14:paraId="396CE91C" w14:textId="77777777" w:rsidR="00C50A16" w:rsidRDefault="00C50A16" w:rsidP="00C50A16">
      <w:r>
        <w:rPr>
          <w:rFonts w:hint="eastAsia"/>
        </w:rPr>
        <w:t>ВИСНОВКИ</w:t>
      </w:r>
    </w:p>
    <w:p w14:paraId="2237AF4A" w14:textId="77777777" w:rsidR="00C50A16" w:rsidRDefault="00C50A16" w:rsidP="00C50A16">
      <w:r>
        <w:rPr>
          <w:rFonts w:hint="eastAsia"/>
        </w:rPr>
        <w:t>Узагальнення</w:t>
      </w:r>
      <w:r>
        <w:t xml:space="preserve"> </w:t>
      </w:r>
      <w:r>
        <w:rPr>
          <w:rFonts w:hint="eastAsia"/>
        </w:rPr>
        <w:t>отриманих</w:t>
      </w:r>
      <w:r>
        <w:t xml:space="preserve"> </w:t>
      </w:r>
      <w:r>
        <w:rPr>
          <w:rFonts w:hint="eastAsia"/>
        </w:rPr>
        <w:t>у</w:t>
      </w:r>
      <w:r>
        <w:t xml:space="preserve"> </w:t>
      </w:r>
      <w:r>
        <w:rPr>
          <w:rFonts w:hint="eastAsia"/>
        </w:rPr>
        <w:t>робот</w:t>
      </w:r>
      <w:r>
        <w:t xml:space="preserve"> </w:t>
      </w:r>
      <w:r>
        <w:rPr>
          <w:rFonts w:hint="eastAsia"/>
        </w:rPr>
        <w:t>теоретико</w:t>
      </w:r>
      <w:r>
        <w:t>-</w:t>
      </w:r>
      <w:r>
        <w:rPr>
          <w:rFonts w:hint="eastAsia"/>
        </w:rPr>
        <w:t>емтричних</w:t>
      </w:r>
      <w:r>
        <w:t xml:space="preserve"> </w:t>
      </w:r>
      <w:r>
        <w:rPr>
          <w:rFonts w:hint="eastAsia"/>
        </w:rPr>
        <w:t>результатв</w:t>
      </w:r>
      <w:r>
        <w:t xml:space="preserve"> </w:t>
      </w:r>
      <w:r>
        <w:rPr>
          <w:rFonts w:hint="eastAsia"/>
        </w:rPr>
        <w:t>дало</w:t>
      </w:r>
      <w:r>
        <w:t xml:space="preserve"> </w:t>
      </w:r>
      <w:r>
        <w:rPr>
          <w:rFonts w:hint="eastAsia"/>
        </w:rPr>
        <w:t>змогу</w:t>
      </w:r>
      <w:r>
        <w:t xml:space="preserve"> </w:t>
      </w:r>
      <w:r>
        <w:rPr>
          <w:rFonts w:hint="eastAsia"/>
        </w:rPr>
        <w:t>зробити</w:t>
      </w:r>
      <w:r>
        <w:t xml:space="preserve"> </w:t>
      </w:r>
      <w:r>
        <w:rPr>
          <w:rFonts w:hint="eastAsia"/>
        </w:rPr>
        <w:t>таю</w:t>
      </w:r>
      <w:r>
        <w:t xml:space="preserve"> </w:t>
      </w:r>
      <w:r>
        <w:rPr>
          <w:rFonts w:hint="eastAsia"/>
        </w:rPr>
        <w:t>висновки</w:t>
      </w:r>
      <w:r>
        <w:t>:</w:t>
      </w:r>
    </w:p>
    <w:p w14:paraId="4D4C74BC" w14:textId="77777777" w:rsidR="00C50A16" w:rsidRDefault="00C50A16" w:rsidP="00C50A16">
      <w:r>
        <w:t>1.</w:t>
      </w:r>
      <w:r>
        <w:tab/>
      </w:r>
      <w:r>
        <w:rPr>
          <w:rFonts w:hint="eastAsia"/>
        </w:rPr>
        <w:t>На</w:t>
      </w:r>
      <w:r>
        <w:t xml:space="preserve"> </w:t>
      </w:r>
      <w:r>
        <w:rPr>
          <w:rFonts w:hint="eastAsia"/>
        </w:rPr>
        <w:t>основ</w:t>
      </w:r>
      <w:r>
        <w:t xml:space="preserve">! </w:t>
      </w:r>
      <w:r>
        <w:rPr>
          <w:rFonts w:hint="eastAsia"/>
        </w:rPr>
        <w:t>теоретичного</w:t>
      </w:r>
      <w:r>
        <w:t xml:space="preserve"> </w:t>
      </w:r>
      <w:r>
        <w:rPr>
          <w:rFonts w:hint="eastAsia"/>
        </w:rPr>
        <w:t>анал</w:t>
      </w:r>
      <w:r>
        <w:t>1</w:t>
      </w:r>
      <w:r>
        <w:rPr>
          <w:rFonts w:hint="eastAsia"/>
        </w:rPr>
        <w:t>зу</w:t>
      </w:r>
      <w:r>
        <w:t xml:space="preserve"> </w:t>
      </w:r>
      <w:r>
        <w:rPr>
          <w:rFonts w:hint="eastAsia"/>
        </w:rPr>
        <w:t>наукових</w:t>
      </w:r>
      <w:r>
        <w:t xml:space="preserve"> </w:t>
      </w:r>
      <w:r>
        <w:rPr>
          <w:rFonts w:hint="eastAsia"/>
        </w:rPr>
        <w:t>дослщжень</w:t>
      </w:r>
      <w:r>
        <w:t xml:space="preserve"> </w:t>
      </w:r>
      <w:r>
        <w:rPr>
          <w:rFonts w:hint="eastAsia"/>
        </w:rPr>
        <w:t>у</w:t>
      </w:r>
      <w:r>
        <w:t xml:space="preserve"> </w:t>
      </w:r>
      <w:r>
        <w:rPr>
          <w:rFonts w:hint="eastAsia"/>
        </w:rPr>
        <w:t>в</w:t>
      </w:r>
      <w:r>
        <w:t>1</w:t>
      </w:r>
      <w:r>
        <w:rPr>
          <w:rFonts w:hint="eastAsia"/>
        </w:rPr>
        <w:t>тчизнянш</w:t>
      </w:r>
      <w:r>
        <w:t xml:space="preserve"> </w:t>
      </w:r>
      <w:r>
        <w:rPr>
          <w:rFonts w:hint="eastAsia"/>
        </w:rPr>
        <w:t>та</w:t>
      </w:r>
      <w:r>
        <w:t xml:space="preserve"> </w:t>
      </w:r>
      <w:r>
        <w:rPr>
          <w:rFonts w:hint="eastAsia"/>
        </w:rPr>
        <w:t>заруб</w:t>
      </w:r>
      <w:r>
        <w:t>1</w:t>
      </w:r>
      <w:r>
        <w:rPr>
          <w:rFonts w:hint="eastAsia"/>
        </w:rPr>
        <w:t>жн</w:t>
      </w:r>
      <w:r>
        <w:t>1</w:t>
      </w:r>
      <w:r>
        <w:rPr>
          <w:rFonts w:hint="eastAsia"/>
        </w:rPr>
        <w:t>й</w:t>
      </w:r>
      <w:r>
        <w:t xml:space="preserve"> </w:t>
      </w:r>
      <w:r>
        <w:rPr>
          <w:rFonts w:hint="eastAsia"/>
        </w:rPr>
        <w:t>лггератур</w:t>
      </w:r>
      <w:r>
        <w:t xml:space="preserve">1 </w:t>
      </w:r>
      <w:r>
        <w:rPr>
          <w:rFonts w:hint="eastAsia"/>
        </w:rPr>
        <w:t>щодо</w:t>
      </w:r>
      <w:r>
        <w:t xml:space="preserve"> </w:t>
      </w:r>
      <w:r>
        <w:rPr>
          <w:rFonts w:hint="eastAsia"/>
        </w:rPr>
        <w:t>проблем</w:t>
      </w:r>
      <w:r>
        <w:t xml:space="preserve"> </w:t>
      </w:r>
      <w:r>
        <w:rPr>
          <w:rFonts w:hint="eastAsia"/>
        </w:rPr>
        <w:t>комун</w:t>
      </w:r>
      <w:r>
        <w:t>1</w:t>
      </w:r>
      <w:r>
        <w:rPr>
          <w:rFonts w:hint="eastAsia"/>
        </w:rPr>
        <w:t>кативних</w:t>
      </w:r>
      <w:r>
        <w:t xml:space="preserve"> i </w:t>
      </w:r>
      <w:r>
        <w:rPr>
          <w:rFonts w:hint="eastAsia"/>
        </w:rPr>
        <w:t>мовленневих</w:t>
      </w:r>
      <w:r>
        <w:t xml:space="preserve"> </w:t>
      </w:r>
      <w:r>
        <w:rPr>
          <w:rFonts w:hint="eastAsia"/>
        </w:rPr>
        <w:t>стил</w:t>
      </w:r>
      <w:r>
        <w:t>1</w:t>
      </w:r>
      <w:r>
        <w:rPr>
          <w:rFonts w:hint="eastAsia"/>
        </w:rPr>
        <w:t>в</w:t>
      </w:r>
      <w:r>
        <w:t xml:space="preserve"> </w:t>
      </w:r>
      <w:r>
        <w:rPr>
          <w:rFonts w:hint="eastAsia"/>
        </w:rPr>
        <w:t>особистост</w:t>
      </w:r>
      <w:r>
        <w:t xml:space="preserve">1 </w:t>
      </w:r>
      <w:r>
        <w:rPr>
          <w:rFonts w:hint="eastAsia"/>
        </w:rPr>
        <w:t>визначено</w:t>
      </w:r>
      <w:r>
        <w:t xml:space="preserve">, </w:t>
      </w:r>
      <w:r>
        <w:rPr>
          <w:rFonts w:hint="eastAsia"/>
        </w:rPr>
        <w:t>що</w:t>
      </w:r>
      <w:r>
        <w:t xml:space="preserve"> </w:t>
      </w:r>
      <w:r>
        <w:rPr>
          <w:rFonts w:hint="eastAsia"/>
        </w:rPr>
        <w:t>категор</w:t>
      </w:r>
      <w:r>
        <w:t>i</w:t>
      </w:r>
      <w:r>
        <w:rPr>
          <w:rFonts w:hint="eastAsia"/>
        </w:rPr>
        <w:t>я</w:t>
      </w:r>
      <w:r>
        <w:t xml:space="preserve"> </w:t>
      </w:r>
      <w:r>
        <w:rPr>
          <w:rFonts w:hint="eastAsia"/>
        </w:rPr>
        <w:t>стилю</w:t>
      </w:r>
      <w:r>
        <w:t xml:space="preserve"> </w:t>
      </w:r>
      <w:r>
        <w:rPr>
          <w:rFonts w:hint="eastAsia"/>
        </w:rPr>
        <w:t>розглядаеться</w:t>
      </w:r>
      <w:r>
        <w:t xml:space="preserve"> </w:t>
      </w:r>
      <w:r>
        <w:rPr>
          <w:rFonts w:hint="eastAsia"/>
        </w:rPr>
        <w:t>в</w:t>
      </w:r>
      <w:r>
        <w:t xml:space="preserve"> </w:t>
      </w:r>
      <w:r>
        <w:rPr>
          <w:rFonts w:hint="eastAsia"/>
        </w:rPr>
        <w:t>науковому</w:t>
      </w:r>
      <w:r>
        <w:t xml:space="preserve"> </w:t>
      </w:r>
      <w:r>
        <w:rPr>
          <w:rFonts w:hint="eastAsia"/>
        </w:rPr>
        <w:t>простор</w:t>
      </w:r>
      <w:r>
        <w:t xml:space="preserve">i </w:t>
      </w:r>
      <w:r>
        <w:rPr>
          <w:rFonts w:hint="eastAsia"/>
        </w:rPr>
        <w:t>в</w:t>
      </w:r>
      <w:r>
        <w:t xml:space="preserve"> </w:t>
      </w:r>
      <w:r>
        <w:rPr>
          <w:rFonts w:hint="eastAsia"/>
        </w:rPr>
        <w:t>трьох</w:t>
      </w:r>
      <w:r>
        <w:t xml:space="preserve"> </w:t>
      </w:r>
      <w:r>
        <w:rPr>
          <w:rFonts w:hint="eastAsia"/>
        </w:rPr>
        <w:t>р</w:t>
      </w:r>
      <w:r>
        <w:t>i</w:t>
      </w:r>
      <w:r>
        <w:rPr>
          <w:rFonts w:hint="eastAsia"/>
        </w:rPr>
        <w:t>зних</w:t>
      </w:r>
      <w:r>
        <w:t xml:space="preserve"> </w:t>
      </w:r>
      <w:r>
        <w:rPr>
          <w:rFonts w:hint="eastAsia"/>
        </w:rPr>
        <w:t>вим</w:t>
      </w:r>
      <w:r>
        <w:t>i</w:t>
      </w:r>
      <w:r>
        <w:rPr>
          <w:rFonts w:hint="eastAsia"/>
        </w:rPr>
        <w:t>рах</w:t>
      </w:r>
      <w:r>
        <w:t xml:space="preserve">: </w:t>
      </w:r>
      <w:r>
        <w:rPr>
          <w:rFonts w:hint="eastAsia"/>
        </w:rPr>
        <w:t>для</w:t>
      </w:r>
      <w:r>
        <w:t xml:space="preserve"> </w:t>
      </w:r>
      <w:r>
        <w:rPr>
          <w:rFonts w:hint="eastAsia"/>
        </w:rPr>
        <w:t>опису</w:t>
      </w:r>
      <w:r>
        <w:t xml:space="preserve"> </w:t>
      </w:r>
      <w:r>
        <w:rPr>
          <w:rFonts w:hint="eastAsia"/>
        </w:rPr>
        <w:t>шдив</w:t>
      </w:r>
      <w:r>
        <w:t>^</w:t>
      </w:r>
      <w:r>
        <w:rPr>
          <w:rFonts w:hint="eastAsia"/>
        </w:rPr>
        <w:t>альних</w:t>
      </w:r>
      <w:r>
        <w:t xml:space="preserve"> </w:t>
      </w:r>
      <w:r>
        <w:rPr>
          <w:rFonts w:hint="eastAsia"/>
        </w:rPr>
        <w:t>способ</w:t>
      </w:r>
      <w:r>
        <w:t>i</w:t>
      </w:r>
      <w:r>
        <w:rPr>
          <w:rFonts w:hint="eastAsia"/>
        </w:rPr>
        <w:t>в</w:t>
      </w:r>
      <w:r>
        <w:t xml:space="preserve"> </w:t>
      </w:r>
      <w:r>
        <w:rPr>
          <w:rFonts w:hint="eastAsia"/>
        </w:rPr>
        <w:t>взаемод</w:t>
      </w:r>
      <w:r>
        <w:t xml:space="preserve">ii; </w:t>
      </w:r>
      <w:r>
        <w:rPr>
          <w:rFonts w:hint="eastAsia"/>
        </w:rPr>
        <w:t>для</w:t>
      </w:r>
      <w:r>
        <w:t xml:space="preserve"> </w:t>
      </w:r>
      <w:r>
        <w:rPr>
          <w:rFonts w:hint="eastAsia"/>
        </w:rPr>
        <w:t>вивчення</w:t>
      </w:r>
      <w:r>
        <w:t xml:space="preserve"> </w:t>
      </w:r>
      <w:r>
        <w:rPr>
          <w:rFonts w:hint="eastAsia"/>
        </w:rPr>
        <w:t>шдивщуальних</w:t>
      </w:r>
      <w:r>
        <w:t xml:space="preserve"> </w:t>
      </w:r>
      <w:r>
        <w:rPr>
          <w:rFonts w:hint="eastAsia"/>
        </w:rPr>
        <w:t>в</w:t>
      </w:r>
      <w:r>
        <w:t>i</w:t>
      </w:r>
      <w:r>
        <w:rPr>
          <w:rFonts w:hint="eastAsia"/>
        </w:rPr>
        <w:t>дм</w:t>
      </w:r>
      <w:r>
        <w:t>i</w:t>
      </w:r>
      <w:r>
        <w:rPr>
          <w:rFonts w:hint="eastAsia"/>
        </w:rPr>
        <w:t>нностей</w:t>
      </w:r>
      <w:r>
        <w:t xml:space="preserve"> </w:t>
      </w:r>
      <w:r>
        <w:rPr>
          <w:rFonts w:hint="eastAsia"/>
        </w:rPr>
        <w:t>в</w:t>
      </w:r>
      <w:r>
        <w:t xml:space="preserve"> </w:t>
      </w:r>
      <w:r>
        <w:rPr>
          <w:rFonts w:hint="eastAsia"/>
        </w:rPr>
        <w:t>способах</w:t>
      </w:r>
      <w:r>
        <w:t xml:space="preserve"> </w:t>
      </w:r>
      <w:r>
        <w:rPr>
          <w:rFonts w:hint="eastAsia"/>
        </w:rPr>
        <w:t>тзнання</w:t>
      </w:r>
      <w:r>
        <w:t xml:space="preserve">; </w:t>
      </w:r>
      <w:r>
        <w:rPr>
          <w:rFonts w:hint="eastAsia"/>
        </w:rPr>
        <w:t>застосування</w:t>
      </w:r>
      <w:r>
        <w:t xml:space="preserve"> </w:t>
      </w:r>
      <w:r>
        <w:rPr>
          <w:rFonts w:hint="eastAsia"/>
        </w:rPr>
        <w:t>до</w:t>
      </w:r>
      <w:r>
        <w:t xml:space="preserve"> </w:t>
      </w:r>
      <w:r>
        <w:rPr>
          <w:rFonts w:hint="eastAsia"/>
        </w:rPr>
        <w:t>вс</w:t>
      </w:r>
      <w:r>
        <w:t>i</w:t>
      </w:r>
      <w:r>
        <w:rPr>
          <w:rFonts w:hint="eastAsia"/>
        </w:rPr>
        <w:t>х</w:t>
      </w:r>
      <w:r>
        <w:t xml:space="preserve"> </w:t>
      </w:r>
      <w:r>
        <w:rPr>
          <w:rFonts w:hint="eastAsia"/>
        </w:rPr>
        <w:t>сфер</w:t>
      </w:r>
      <w:r>
        <w:t xml:space="preserve"> </w:t>
      </w:r>
      <w:r>
        <w:rPr>
          <w:rFonts w:hint="eastAsia"/>
        </w:rPr>
        <w:t>життед</w:t>
      </w:r>
      <w:r>
        <w:t>i</w:t>
      </w:r>
      <w:r>
        <w:rPr>
          <w:rFonts w:hint="eastAsia"/>
        </w:rPr>
        <w:t>яльност</w:t>
      </w:r>
      <w:r>
        <w:t xml:space="preserve">i, </w:t>
      </w:r>
      <w:r>
        <w:rPr>
          <w:rFonts w:hint="eastAsia"/>
        </w:rPr>
        <w:t>ототожнення</w:t>
      </w:r>
      <w:r>
        <w:t xml:space="preserve"> </w:t>
      </w:r>
      <w:r>
        <w:rPr>
          <w:rFonts w:hint="eastAsia"/>
        </w:rPr>
        <w:t>з</w:t>
      </w:r>
      <w:r>
        <w:t xml:space="preserve"> i</w:t>
      </w:r>
      <w:r>
        <w:rPr>
          <w:rFonts w:hint="eastAsia"/>
        </w:rPr>
        <w:t>ндив</w:t>
      </w:r>
      <w:r>
        <w:t>i</w:t>
      </w:r>
      <w:r>
        <w:rPr>
          <w:rFonts w:hint="eastAsia"/>
        </w:rPr>
        <w:t>дуальними</w:t>
      </w:r>
      <w:r>
        <w:t xml:space="preserve"> </w:t>
      </w:r>
      <w:r>
        <w:rPr>
          <w:rFonts w:hint="eastAsia"/>
        </w:rPr>
        <w:t>вщмшностями</w:t>
      </w:r>
      <w:r>
        <w:t xml:space="preserve">. </w:t>
      </w:r>
      <w:r>
        <w:rPr>
          <w:rFonts w:hint="eastAsia"/>
        </w:rPr>
        <w:t>Серед</w:t>
      </w:r>
      <w:r>
        <w:t xml:space="preserve"> </w:t>
      </w:r>
      <w:r>
        <w:rPr>
          <w:rFonts w:hint="eastAsia"/>
        </w:rPr>
        <w:t>основних</w:t>
      </w:r>
      <w:r>
        <w:t xml:space="preserve"> </w:t>
      </w:r>
      <w:r>
        <w:rPr>
          <w:rFonts w:hint="eastAsia"/>
        </w:rPr>
        <w:t>вид</w:t>
      </w:r>
      <w:r>
        <w:t>i</w:t>
      </w:r>
      <w:r>
        <w:rPr>
          <w:rFonts w:hint="eastAsia"/>
        </w:rPr>
        <w:t>в</w:t>
      </w:r>
      <w:r>
        <w:t xml:space="preserve"> </w:t>
      </w:r>
      <w:r>
        <w:rPr>
          <w:rFonts w:hint="eastAsia"/>
        </w:rPr>
        <w:t>стил</w:t>
      </w:r>
      <w:r>
        <w:t>i</w:t>
      </w:r>
      <w:r>
        <w:rPr>
          <w:rFonts w:hint="eastAsia"/>
        </w:rPr>
        <w:t>в</w:t>
      </w:r>
      <w:r>
        <w:t xml:space="preserve"> </w:t>
      </w:r>
      <w:r>
        <w:rPr>
          <w:rFonts w:hint="eastAsia"/>
        </w:rPr>
        <w:t>видшяють</w:t>
      </w:r>
      <w:r>
        <w:t xml:space="preserve"> </w:t>
      </w:r>
      <w:r>
        <w:rPr>
          <w:rFonts w:hint="eastAsia"/>
        </w:rPr>
        <w:t>стил</w:t>
      </w:r>
      <w:r>
        <w:t xml:space="preserve">i </w:t>
      </w:r>
      <w:r>
        <w:rPr>
          <w:rFonts w:hint="eastAsia"/>
        </w:rPr>
        <w:t>життя</w:t>
      </w:r>
      <w:r>
        <w:t xml:space="preserve">, </w:t>
      </w:r>
      <w:r>
        <w:rPr>
          <w:rFonts w:hint="eastAsia"/>
        </w:rPr>
        <w:t>стил</w:t>
      </w:r>
      <w:r>
        <w:t xml:space="preserve">i </w:t>
      </w:r>
      <w:r>
        <w:rPr>
          <w:rFonts w:hint="eastAsia"/>
        </w:rPr>
        <w:t>д</w:t>
      </w:r>
      <w:r>
        <w:t>i</w:t>
      </w:r>
      <w:r>
        <w:rPr>
          <w:rFonts w:hint="eastAsia"/>
        </w:rPr>
        <w:t>яльност</w:t>
      </w:r>
      <w:r>
        <w:t xml:space="preserve">i, </w:t>
      </w:r>
      <w:r>
        <w:rPr>
          <w:rFonts w:hint="eastAsia"/>
        </w:rPr>
        <w:t>когштивш</w:t>
      </w:r>
      <w:r>
        <w:t xml:space="preserve"> </w:t>
      </w:r>
      <w:r>
        <w:rPr>
          <w:rFonts w:hint="eastAsia"/>
        </w:rPr>
        <w:t>стил</w:t>
      </w:r>
      <w:r>
        <w:t xml:space="preserve">i. </w:t>
      </w:r>
      <w:r>
        <w:rPr>
          <w:rFonts w:hint="eastAsia"/>
        </w:rPr>
        <w:t>У</w:t>
      </w:r>
      <w:r>
        <w:t xml:space="preserve"> </w:t>
      </w:r>
      <w:r>
        <w:rPr>
          <w:rFonts w:hint="eastAsia"/>
        </w:rPr>
        <w:t>соц</w:t>
      </w:r>
      <w:r>
        <w:t>i</w:t>
      </w:r>
      <w:r>
        <w:rPr>
          <w:rFonts w:hint="eastAsia"/>
        </w:rPr>
        <w:t>альн</w:t>
      </w:r>
      <w:r>
        <w:t>i</w:t>
      </w:r>
      <w:r>
        <w:rPr>
          <w:rFonts w:hint="eastAsia"/>
        </w:rPr>
        <w:t>й</w:t>
      </w:r>
      <w:r>
        <w:t xml:space="preserve"> </w:t>
      </w:r>
      <w:r>
        <w:rPr>
          <w:rFonts w:hint="eastAsia"/>
        </w:rPr>
        <w:t>психолог</w:t>
      </w:r>
      <w:r>
        <w:t xml:space="preserve">ii </w:t>
      </w:r>
      <w:r>
        <w:rPr>
          <w:rFonts w:hint="eastAsia"/>
        </w:rPr>
        <w:t>поширеними</w:t>
      </w:r>
      <w:r>
        <w:t xml:space="preserve"> </w:t>
      </w:r>
      <w:r>
        <w:rPr>
          <w:rFonts w:hint="eastAsia"/>
        </w:rPr>
        <w:t>е</w:t>
      </w:r>
      <w:r>
        <w:t xml:space="preserve"> </w:t>
      </w:r>
      <w:r>
        <w:rPr>
          <w:rFonts w:hint="eastAsia"/>
        </w:rPr>
        <w:t>стаи</w:t>
      </w:r>
      <w:r>
        <w:t xml:space="preserve"> </w:t>
      </w:r>
      <w:r>
        <w:rPr>
          <w:rFonts w:hint="eastAsia"/>
        </w:rPr>
        <w:t>м</w:t>
      </w:r>
      <w:r>
        <w:t>i</w:t>
      </w:r>
      <w:r>
        <w:rPr>
          <w:rFonts w:hint="eastAsia"/>
        </w:rPr>
        <w:t>жособово</w:t>
      </w:r>
      <w:r>
        <w:t xml:space="preserve">i </w:t>
      </w:r>
      <w:r>
        <w:rPr>
          <w:rFonts w:hint="eastAsia"/>
        </w:rPr>
        <w:t>взаемод</w:t>
      </w:r>
      <w:r>
        <w:t xml:space="preserve">ii, </w:t>
      </w:r>
      <w:r>
        <w:rPr>
          <w:rFonts w:hint="eastAsia"/>
        </w:rPr>
        <w:t>стил</w:t>
      </w:r>
      <w:r>
        <w:t xml:space="preserve">i </w:t>
      </w:r>
      <w:r>
        <w:rPr>
          <w:rFonts w:hint="eastAsia"/>
        </w:rPr>
        <w:t>управл</w:t>
      </w:r>
      <w:r>
        <w:t>i</w:t>
      </w:r>
      <w:r>
        <w:rPr>
          <w:rFonts w:hint="eastAsia"/>
        </w:rPr>
        <w:t>ння</w:t>
      </w:r>
      <w:r>
        <w:t>, i</w:t>
      </w:r>
      <w:r>
        <w:rPr>
          <w:rFonts w:hint="eastAsia"/>
        </w:rPr>
        <w:t>нтерперсональн</w:t>
      </w:r>
      <w:r>
        <w:t xml:space="preserve">i </w:t>
      </w:r>
      <w:r>
        <w:rPr>
          <w:rFonts w:hint="eastAsia"/>
        </w:rPr>
        <w:t>стил</w:t>
      </w:r>
      <w:r>
        <w:t xml:space="preserve">i, </w:t>
      </w:r>
      <w:r>
        <w:rPr>
          <w:rFonts w:hint="eastAsia"/>
        </w:rPr>
        <w:t>стил</w:t>
      </w:r>
      <w:r>
        <w:t xml:space="preserve">i </w:t>
      </w:r>
      <w:r>
        <w:rPr>
          <w:rFonts w:hint="eastAsia"/>
        </w:rPr>
        <w:t>стлкування</w:t>
      </w:r>
      <w:r>
        <w:t xml:space="preserve"> i </w:t>
      </w:r>
      <w:r>
        <w:rPr>
          <w:rFonts w:hint="eastAsia"/>
        </w:rPr>
        <w:t>т</w:t>
      </w:r>
      <w:r>
        <w:t>.i</w:t>
      </w:r>
      <w:r>
        <w:rPr>
          <w:rFonts w:hint="eastAsia"/>
        </w:rPr>
        <w:t>н</w:t>
      </w:r>
      <w:r>
        <w:t>.</w:t>
      </w:r>
    </w:p>
    <w:p w14:paraId="09273BBF" w14:textId="77777777" w:rsidR="00C50A16" w:rsidRDefault="00C50A16" w:rsidP="00C50A16">
      <w:r>
        <w:rPr>
          <w:rFonts w:hint="eastAsia"/>
        </w:rPr>
        <w:t>Комун</w:t>
      </w:r>
      <w:r>
        <w:t>i</w:t>
      </w:r>
      <w:r>
        <w:rPr>
          <w:rFonts w:hint="eastAsia"/>
        </w:rPr>
        <w:t>кативно</w:t>
      </w:r>
      <w:r>
        <w:t>-</w:t>
      </w:r>
      <w:r>
        <w:rPr>
          <w:rFonts w:hint="eastAsia"/>
        </w:rPr>
        <w:t>мовленнев</w:t>
      </w:r>
      <w:r>
        <w:t xml:space="preserve">i </w:t>
      </w:r>
      <w:r>
        <w:rPr>
          <w:rFonts w:hint="eastAsia"/>
        </w:rPr>
        <w:t>стил</w:t>
      </w:r>
      <w:r>
        <w:t xml:space="preserve">i - </w:t>
      </w:r>
      <w:r>
        <w:rPr>
          <w:rFonts w:hint="eastAsia"/>
        </w:rPr>
        <w:t>це</w:t>
      </w:r>
      <w:r>
        <w:t xml:space="preserve"> </w:t>
      </w:r>
      <w:r>
        <w:rPr>
          <w:rFonts w:hint="eastAsia"/>
        </w:rPr>
        <w:t>системна</w:t>
      </w:r>
      <w:r>
        <w:t xml:space="preserve"> </w:t>
      </w:r>
      <w:r>
        <w:rPr>
          <w:rFonts w:hint="eastAsia"/>
        </w:rPr>
        <w:t>характеристика</w:t>
      </w:r>
      <w:r>
        <w:t xml:space="preserve"> </w:t>
      </w:r>
      <w:r>
        <w:rPr>
          <w:rFonts w:hint="eastAsia"/>
        </w:rPr>
        <w:t>особистосту</w:t>
      </w:r>
      <w:r>
        <w:t xml:space="preserve"> </w:t>
      </w:r>
      <w:r>
        <w:rPr>
          <w:rFonts w:hint="eastAsia"/>
        </w:rPr>
        <w:t>яка</w:t>
      </w:r>
      <w:r>
        <w:t xml:space="preserve"> </w:t>
      </w:r>
      <w:r>
        <w:rPr>
          <w:rFonts w:hint="eastAsia"/>
        </w:rPr>
        <w:t>зумовлюе</w:t>
      </w:r>
      <w:r>
        <w:t xml:space="preserve"> </w:t>
      </w:r>
      <w:r>
        <w:rPr>
          <w:rFonts w:hint="eastAsia"/>
        </w:rPr>
        <w:t>и</w:t>
      </w:r>
      <w:r>
        <w:t xml:space="preserve"> </w:t>
      </w:r>
      <w:r>
        <w:rPr>
          <w:rFonts w:hint="eastAsia"/>
        </w:rPr>
        <w:t>комун</w:t>
      </w:r>
      <w:r>
        <w:t>i</w:t>
      </w:r>
      <w:r>
        <w:rPr>
          <w:rFonts w:hint="eastAsia"/>
        </w:rPr>
        <w:t>кативно</w:t>
      </w:r>
      <w:r>
        <w:t>-</w:t>
      </w:r>
      <w:r>
        <w:rPr>
          <w:rFonts w:hint="eastAsia"/>
        </w:rPr>
        <w:t>мовленневу</w:t>
      </w:r>
      <w:r>
        <w:t xml:space="preserve"> </w:t>
      </w:r>
      <w:r>
        <w:rPr>
          <w:rFonts w:hint="eastAsia"/>
        </w:rPr>
        <w:t>повед</w:t>
      </w:r>
      <w:r>
        <w:t>i</w:t>
      </w:r>
      <w:r>
        <w:rPr>
          <w:rFonts w:hint="eastAsia"/>
        </w:rPr>
        <w:t>нку</w:t>
      </w:r>
      <w:r>
        <w:t xml:space="preserve">, i </w:t>
      </w:r>
      <w:r>
        <w:rPr>
          <w:rFonts w:hint="eastAsia"/>
        </w:rPr>
        <w:t>визначае</w:t>
      </w:r>
      <w:r>
        <w:t xml:space="preserve"> </w:t>
      </w:r>
      <w:r>
        <w:rPr>
          <w:rFonts w:hint="eastAsia"/>
        </w:rPr>
        <w:t>пров</w:t>
      </w:r>
      <w:r>
        <w:t>i</w:t>
      </w:r>
      <w:r>
        <w:rPr>
          <w:rFonts w:hint="eastAsia"/>
        </w:rPr>
        <w:t>дний</w:t>
      </w:r>
      <w:r>
        <w:t xml:space="preserve"> </w:t>
      </w:r>
      <w:r>
        <w:rPr>
          <w:rFonts w:hint="eastAsia"/>
        </w:rPr>
        <w:t>спос</w:t>
      </w:r>
      <w:r>
        <w:t>i</w:t>
      </w:r>
      <w:r>
        <w:rPr>
          <w:rFonts w:hint="eastAsia"/>
        </w:rPr>
        <w:t>б</w:t>
      </w:r>
      <w:r>
        <w:t xml:space="preserve"> </w:t>
      </w:r>
      <w:r>
        <w:rPr>
          <w:rFonts w:hint="eastAsia"/>
        </w:rPr>
        <w:t>вир</w:t>
      </w:r>
      <w:r>
        <w:t>i</w:t>
      </w:r>
      <w:r>
        <w:rPr>
          <w:rFonts w:hint="eastAsia"/>
        </w:rPr>
        <w:t>шення</w:t>
      </w:r>
      <w:r>
        <w:t xml:space="preserve"> </w:t>
      </w:r>
      <w:r>
        <w:rPr>
          <w:rFonts w:hint="eastAsia"/>
        </w:rPr>
        <w:t>нею</w:t>
      </w:r>
      <w:r>
        <w:t xml:space="preserve"> </w:t>
      </w:r>
      <w:r>
        <w:rPr>
          <w:rFonts w:hint="eastAsia"/>
        </w:rPr>
        <w:t>комушкативних</w:t>
      </w:r>
      <w:r>
        <w:t xml:space="preserve"> </w:t>
      </w:r>
      <w:r>
        <w:rPr>
          <w:rFonts w:hint="eastAsia"/>
        </w:rPr>
        <w:t>задач</w:t>
      </w:r>
      <w:r>
        <w:t xml:space="preserve">, </w:t>
      </w:r>
      <w:r>
        <w:rPr>
          <w:rFonts w:hint="eastAsia"/>
        </w:rPr>
        <w:t>а</w:t>
      </w:r>
      <w:r>
        <w:t xml:space="preserve"> </w:t>
      </w:r>
      <w:r>
        <w:rPr>
          <w:rFonts w:hint="eastAsia"/>
        </w:rPr>
        <w:t>також</w:t>
      </w:r>
      <w:r>
        <w:t xml:space="preserve"> </w:t>
      </w:r>
      <w:r>
        <w:rPr>
          <w:rFonts w:hint="eastAsia"/>
        </w:rPr>
        <w:t>характер</w:t>
      </w:r>
      <w:r>
        <w:t xml:space="preserve"> </w:t>
      </w:r>
      <w:r>
        <w:rPr>
          <w:rFonts w:hint="eastAsia"/>
        </w:rPr>
        <w:t>взаемодп</w:t>
      </w:r>
      <w:r>
        <w:t xml:space="preserve"> </w:t>
      </w:r>
      <w:r>
        <w:rPr>
          <w:rFonts w:hint="eastAsia"/>
        </w:rPr>
        <w:t>з</w:t>
      </w:r>
      <w:r>
        <w:t xml:space="preserve"> </w:t>
      </w:r>
      <w:r>
        <w:rPr>
          <w:rFonts w:hint="eastAsia"/>
        </w:rPr>
        <w:t>оточуючим</w:t>
      </w:r>
      <w:r>
        <w:t xml:space="preserve"> </w:t>
      </w:r>
      <w:r>
        <w:rPr>
          <w:rFonts w:hint="eastAsia"/>
        </w:rPr>
        <w:t>св</w:t>
      </w:r>
      <w:r>
        <w:t>i</w:t>
      </w:r>
      <w:r>
        <w:rPr>
          <w:rFonts w:hint="eastAsia"/>
        </w:rPr>
        <w:t>том</w:t>
      </w:r>
      <w:r>
        <w:t xml:space="preserve"> </w:t>
      </w:r>
      <w:r>
        <w:rPr>
          <w:rFonts w:hint="eastAsia"/>
        </w:rPr>
        <w:t>за</w:t>
      </w:r>
      <w:r>
        <w:t xml:space="preserve"> </w:t>
      </w:r>
      <w:r>
        <w:rPr>
          <w:rFonts w:hint="eastAsia"/>
        </w:rPr>
        <w:t>допомогою</w:t>
      </w:r>
      <w:r>
        <w:t xml:space="preserve"> </w:t>
      </w:r>
      <w:r>
        <w:rPr>
          <w:rFonts w:hint="eastAsia"/>
        </w:rPr>
        <w:t>мовлення</w:t>
      </w:r>
      <w:r>
        <w:t xml:space="preserve">. </w:t>
      </w:r>
      <w:r>
        <w:rPr>
          <w:rFonts w:hint="eastAsia"/>
        </w:rPr>
        <w:t>При</w:t>
      </w:r>
      <w:r>
        <w:t xml:space="preserve"> </w:t>
      </w:r>
      <w:r>
        <w:rPr>
          <w:rFonts w:hint="eastAsia"/>
        </w:rPr>
        <w:t>цьому</w:t>
      </w:r>
      <w:r>
        <w:t xml:space="preserve"> </w:t>
      </w:r>
      <w:r>
        <w:rPr>
          <w:rFonts w:hint="eastAsia"/>
        </w:rPr>
        <w:t>комушкативно</w:t>
      </w:r>
      <w:r>
        <w:t>-</w:t>
      </w:r>
      <w:r>
        <w:rPr>
          <w:rFonts w:hint="eastAsia"/>
        </w:rPr>
        <w:t>мовленнева</w:t>
      </w:r>
      <w:r>
        <w:t xml:space="preserve"> </w:t>
      </w:r>
      <w:r>
        <w:rPr>
          <w:rFonts w:hint="eastAsia"/>
        </w:rPr>
        <w:t>повед</w:t>
      </w:r>
      <w:r>
        <w:t>i</w:t>
      </w:r>
      <w:r>
        <w:rPr>
          <w:rFonts w:hint="eastAsia"/>
        </w:rPr>
        <w:t>нка</w:t>
      </w:r>
      <w:r>
        <w:t xml:space="preserve"> - </w:t>
      </w:r>
      <w:r>
        <w:rPr>
          <w:rFonts w:hint="eastAsia"/>
        </w:rPr>
        <w:t>це</w:t>
      </w:r>
      <w:r>
        <w:t xml:space="preserve"> </w:t>
      </w:r>
      <w:r>
        <w:rPr>
          <w:rFonts w:hint="eastAsia"/>
        </w:rPr>
        <w:t>сукупн</w:t>
      </w:r>
      <w:r>
        <w:t>i</w:t>
      </w:r>
      <w:r>
        <w:rPr>
          <w:rFonts w:hint="eastAsia"/>
        </w:rPr>
        <w:t>сть</w:t>
      </w:r>
      <w:r>
        <w:t xml:space="preserve"> </w:t>
      </w:r>
      <w:r>
        <w:rPr>
          <w:rFonts w:hint="eastAsia"/>
        </w:rPr>
        <w:t>мовленневих</w:t>
      </w:r>
      <w:r>
        <w:t xml:space="preserve"> </w:t>
      </w:r>
      <w:r>
        <w:rPr>
          <w:rFonts w:hint="eastAsia"/>
        </w:rPr>
        <w:t>аклв</w:t>
      </w:r>
      <w:r>
        <w:t xml:space="preserve"> </w:t>
      </w:r>
      <w:r>
        <w:rPr>
          <w:rFonts w:hint="eastAsia"/>
        </w:rPr>
        <w:t>для</w:t>
      </w:r>
      <w:r>
        <w:t xml:space="preserve"> </w:t>
      </w:r>
      <w:r>
        <w:rPr>
          <w:rFonts w:hint="eastAsia"/>
        </w:rPr>
        <w:t>встановлення</w:t>
      </w:r>
      <w:r>
        <w:t xml:space="preserve"> </w:t>
      </w:r>
      <w:r>
        <w:rPr>
          <w:rFonts w:hint="eastAsia"/>
        </w:rPr>
        <w:t>ефективно</w:t>
      </w:r>
      <w:r>
        <w:t xml:space="preserve">! </w:t>
      </w:r>
      <w:r>
        <w:rPr>
          <w:rFonts w:hint="eastAsia"/>
        </w:rPr>
        <w:t>комушкативно</w:t>
      </w:r>
      <w:r>
        <w:t>! (</w:t>
      </w:r>
      <w:r>
        <w:rPr>
          <w:rFonts w:hint="eastAsia"/>
        </w:rPr>
        <w:t>суб’ект</w:t>
      </w:r>
      <w:r>
        <w:t>-</w:t>
      </w:r>
      <w:r>
        <w:rPr>
          <w:rFonts w:hint="eastAsia"/>
        </w:rPr>
        <w:t>суб’ектно</w:t>
      </w:r>
      <w:r>
        <w:t xml:space="preserve">!) </w:t>
      </w:r>
      <w:r>
        <w:rPr>
          <w:rFonts w:hint="eastAsia"/>
        </w:rPr>
        <w:t>взаемод</w:t>
      </w:r>
      <w:r>
        <w:t xml:space="preserve">ii. </w:t>
      </w:r>
      <w:r>
        <w:rPr>
          <w:rFonts w:hint="eastAsia"/>
        </w:rPr>
        <w:t>Визначено</w:t>
      </w:r>
      <w:r>
        <w:t xml:space="preserve"> </w:t>
      </w:r>
      <w:r>
        <w:rPr>
          <w:rFonts w:hint="eastAsia"/>
        </w:rPr>
        <w:t>природу</w:t>
      </w:r>
      <w:r>
        <w:t xml:space="preserve"> </w:t>
      </w:r>
      <w:r>
        <w:rPr>
          <w:rFonts w:hint="eastAsia"/>
        </w:rPr>
        <w:t>комушкативно</w:t>
      </w:r>
      <w:r>
        <w:t>-</w:t>
      </w:r>
      <w:r>
        <w:rPr>
          <w:rFonts w:hint="eastAsia"/>
        </w:rPr>
        <w:t>мовленневих</w:t>
      </w:r>
      <w:r>
        <w:t xml:space="preserve"> </w:t>
      </w:r>
      <w:r>
        <w:rPr>
          <w:rFonts w:hint="eastAsia"/>
        </w:rPr>
        <w:t>стил</w:t>
      </w:r>
      <w:r>
        <w:t>i</w:t>
      </w:r>
      <w:r>
        <w:rPr>
          <w:rFonts w:hint="eastAsia"/>
        </w:rPr>
        <w:t>в</w:t>
      </w:r>
      <w:r>
        <w:t xml:space="preserve"> </w:t>
      </w:r>
      <w:r>
        <w:rPr>
          <w:rFonts w:hint="eastAsia"/>
        </w:rPr>
        <w:t>у</w:t>
      </w:r>
      <w:r>
        <w:t xml:space="preserve"> </w:t>
      </w:r>
      <w:r>
        <w:rPr>
          <w:rFonts w:hint="eastAsia"/>
        </w:rPr>
        <w:t>чотирьох</w:t>
      </w:r>
      <w:r>
        <w:t xml:space="preserve"> </w:t>
      </w:r>
      <w:r>
        <w:rPr>
          <w:rFonts w:hint="eastAsia"/>
        </w:rPr>
        <w:t>вим</w:t>
      </w:r>
      <w:r>
        <w:t>i</w:t>
      </w:r>
      <w:r>
        <w:rPr>
          <w:rFonts w:hint="eastAsia"/>
        </w:rPr>
        <w:t>рах</w:t>
      </w:r>
      <w:r>
        <w:t xml:space="preserve"> </w:t>
      </w:r>
      <w:r>
        <w:rPr>
          <w:rFonts w:hint="eastAsia"/>
        </w:rPr>
        <w:t>стильово</w:t>
      </w:r>
      <w:r>
        <w:t xml:space="preserve">! </w:t>
      </w:r>
      <w:r>
        <w:rPr>
          <w:rFonts w:hint="eastAsia"/>
        </w:rPr>
        <w:t>орган</w:t>
      </w:r>
      <w:r>
        <w:t>i</w:t>
      </w:r>
      <w:r>
        <w:rPr>
          <w:rFonts w:hint="eastAsia"/>
        </w:rPr>
        <w:t>зац</w:t>
      </w:r>
      <w:r>
        <w:t xml:space="preserve">ii </w:t>
      </w:r>
      <w:r>
        <w:rPr>
          <w:rFonts w:hint="eastAsia"/>
        </w:rPr>
        <w:t>особистост</w:t>
      </w:r>
      <w:r>
        <w:t xml:space="preserve">i: </w:t>
      </w:r>
      <w:r>
        <w:rPr>
          <w:rFonts w:hint="eastAsia"/>
        </w:rPr>
        <w:t>стиль</w:t>
      </w:r>
      <w:r>
        <w:t xml:space="preserve"> </w:t>
      </w:r>
      <w:r>
        <w:rPr>
          <w:rFonts w:hint="eastAsia"/>
        </w:rPr>
        <w:t>як</w:t>
      </w:r>
      <w:r>
        <w:t xml:space="preserve"> </w:t>
      </w:r>
      <w:r>
        <w:rPr>
          <w:rFonts w:hint="eastAsia"/>
        </w:rPr>
        <w:t>характеристика</w:t>
      </w:r>
      <w:r>
        <w:t xml:space="preserve"> </w:t>
      </w:r>
      <w:r>
        <w:rPr>
          <w:rFonts w:hint="eastAsia"/>
        </w:rPr>
        <w:t>особистост</w:t>
      </w:r>
      <w:r>
        <w:t xml:space="preserve"> (</w:t>
      </w:r>
      <w:r>
        <w:rPr>
          <w:rFonts w:hint="eastAsia"/>
        </w:rPr>
        <w:t>стил</w:t>
      </w:r>
      <w:r>
        <w:t xml:space="preserve">i </w:t>
      </w:r>
      <w:r>
        <w:rPr>
          <w:rFonts w:hint="eastAsia"/>
        </w:rPr>
        <w:t>м</w:t>
      </w:r>
      <w:r>
        <w:t>i</w:t>
      </w:r>
      <w:r>
        <w:rPr>
          <w:rFonts w:hint="eastAsia"/>
        </w:rPr>
        <w:t>жособово</w:t>
      </w:r>
      <w:r>
        <w:t xml:space="preserve">i </w:t>
      </w:r>
      <w:r>
        <w:rPr>
          <w:rFonts w:hint="eastAsia"/>
        </w:rPr>
        <w:t>взаемод</w:t>
      </w:r>
      <w:r>
        <w:t xml:space="preserve">ii), </w:t>
      </w:r>
      <w:r>
        <w:rPr>
          <w:rFonts w:hint="eastAsia"/>
        </w:rPr>
        <w:t>стиль</w:t>
      </w:r>
      <w:r>
        <w:t xml:space="preserve"> </w:t>
      </w:r>
      <w:r>
        <w:rPr>
          <w:rFonts w:hint="eastAsia"/>
        </w:rPr>
        <w:t>як</w:t>
      </w:r>
      <w:r>
        <w:t xml:space="preserve"> </w:t>
      </w:r>
      <w:r>
        <w:rPr>
          <w:rFonts w:hint="eastAsia"/>
        </w:rPr>
        <w:t>характеристика</w:t>
      </w:r>
      <w:r>
        <w:t xml:space="preserve"> </w:t>
      </w:r>
      <w:r>
        <w:rPr>
          <w:rFonts w:hint="eastAsia"/>
        </w:rPr>
        <w:t>тзнання</w:t>
      </w:r>
      <w:r>
        <w:t xml:space="preserve"> (</w:t>
      </w:r>
      <w:r>
        <w:rPr>
          <w:rFonts w:hint="eastAsia"/>
        </w:rPr>
        <w:t>когштивш</w:t>
      </w:r>
      <w:r>
        <w:t xml:space="preserve"> </w:t>
      </w:r>
      <w:r>
        <w:rPr>
          <w:rFonts w:hint="eastAsia"/>
        </w:rPr>
        <w:t>стил</w:t>
      </w:r>
      <w:r>
        <w:t xml:space="preserve">^, </w:t>
      </w:r>
      <w:r>
        <w:rPr>
          <w:rFonts w:hint="eastAsia"/>
        </w:rPr>
        <w:t>стиль</w:t>
      </w:r>
      <w:r>
        <w:t xml:space="preserve"> </w:t>
      </w:r>
      <w:r>
        <w:rPr>
          <w:rFonts w:hint="eastAsia"/>
        </w:rPr>
        <w:t>як</w:t>
      </w:r>
      <w:r>
        <w:t xml:space="preserve"> </w:t>
      </w:r>
      <w:r>
        <w:rPr>
          <w:rFonts w:hint="eastAsia"/>
        </w:rPr>
        <w:t>характеристика</w:t>
      </w:r>
      <w:r>
        <w:t xml:space="preserve"> </w:t>
      </w:r>
      <w:r>
        <w:rPr>
          <w:rFonts w:hint="eastAsia"/>
        </w:rPr>
        <w:t>д</w:t>
      </w:r>
      <w:r>
        <w:t>i</w:t>
      </w:r>
      <w:r>
        <w:rPr>
          <w:rFonts w:hint="eastAsia"/>
        </w:rPr>
        <w:t>яльност</w:t>
      </w:r>
      <w:r>
        <w:t>i (</w:t>
      </w:r>
      <w:r>
        <w:rPr>
          <w:rFonts w:hint="eastAsia"/>
        </w:rPr>
        <w:t>мовленнев</w:t>
      </w:r>
      <w:r>
        <w:t xml:space="preserve">i i </w:t>
      </w:r>
      <w:r>
        <w:rPr>
          <w:rFonts w:hint="eastAsia"/>
        </w:rPr>
        <w:t>мовн</w:t>
      </w:r>
      <w:r>
        <w:t xml:space="preserve">i </w:t>
      </w:r>
      <w:r>
        <w:rPr>
          <w:rFonts w:hint="eastAsia"/>
        </w:rPr>
        <w:t>стил</w:t>
      </w:r>
      <w:r>
        <w:t xml:space="preserve">i), </w:t>
      </w:r>
      <w:r>
        <w:rPr>
          <w:rFonts w:hint="eastAsia"/>
        </w:rPr>
        <w:t>стиль</w:t>
      </w:r>
      <w:r>
        <w:t xml:space="preserve"> </w:t>
      </w:r>
      <w:r>
        <w:rPr>
          <w:rFonts w:hint="eastAsia"/>
        </w:rPr>
        <w:t>як</w:t>
      </w:r>
      <w:r>
        <w:t xml:space="preserve"> </w:t>
      </w:r>
      <w:r>
        <w:rPr>
          <w:rFonts w:hint="eastAsia"/>
        </w:rPr>
        <w:t>характеристика</w:t>
      </w:r>
      <w:r>
        <w:t xml:space="preserve"> </w:t>
      </w:r>
      <w:r>
        <w:rPr>
          <w:rFonts w:hint="eastAsia"/>
        </w:rPr>
        <w:t>життя</w:t>
      </w:r>
      <w:r>
        <w:t xml:space="preserve"> (</w:t>
      </w:r>
      <w:r>
        <w:rPr>
          <w:rFonts w:hint="eastAsia"/>
        </w:rPr>
        <w:t>комушкативш</w:t>
      </w:r>
      <w:r>
        <w:t xml:space="preserve"> </w:t>
      </w:r>
      <w:r>
        <w:rPr>
          <w:rFonts w:hint="eastAsia"/>
        </w:rPr>
        <w:t>стил</w:t>
      </w:r>
      <w:r>
        <w:t xml:space="preserve">i). </w:t>
      </w:r>
      <w:r>
        <w:rPr>
          <w:rFonts w:hint="eastAsia"/>
        </w:rPr>
        <w:t>Таким</w:t>
      </w:r>
      <w:r>
        <w:t xml:space="preserve"> </w:t>
      </w:r>
      <w:r>
        <w:rPr>
          <w:rFonts w:hint="eastAsia"/>
        </w:rPr>
        <w:t>чином</w:t>
      </w:r>
      <w:r>
        <w:t xml:space="preserve">, </w:t>
      </w:r>
      <w:r>
        <w:rPr>
          <w:rFonts w:hint="eastAsia"/>
        </w:rPr>
        <w:t>природа</w:t>
      </w:r>
      <w:r>
        <w:t xml:space="preserve"> </w:t>
      </w:r>
      <w:r>
        <w:rPr>
          <w:rFonts w:hint="eastAsia"/>
        </w:rPr>
        <w:t>комушкативно</w:t>
      </w:r>
      <w:r>
        <w:t>-</w:t>
      </w:r>
      <w:r>
        <w:rPr>
          <w:rFonts w:hint="eastAsia"/>
        </w:rPr>
        <w:t>мовленневих</w:t>
      </w:r>
      <w:r>
        <w:t xml:space="preserve"> </w:t>
      </w:r>
      <w:r>
        <w:rPr>
          <w:rFonts w:hint="eastAsia"/>
        </w:rPr>
        <w:t>стил</w:t>
      </w:r>
      <w:r>
        <w:t>i</w:t>
      </w:r>
      <w:r>
        <w:rPr>
          <w:rFonts w:hint="eastAsia"/>
        </w:rPr>
        <w:t>в</w:t>
      </w:r>
      <w:r>
        <w:t xml:space="preserve">, </w:t>
      </w:r>
      <w:r>
        <w:rPr>
          <w:rFonts w:hint="eastAsia"/>
        </w:rPr>
        <w:t>полягае</w:t>
      </w:r>
      <w:r>
        <w:t xml:space="preserve"> </w:t>
      </w:r>
      <w:r>
        <w:rPr>
          <w:rFonts w:hint="eastAsia"/>
        </w:rPr>
        <w:t>у</w:t>
      </w:r>
      <w:r>
        <w:t xml:space="preserve"> !</w:t>
      </w:r>
      <w:r>
        <w:rPr>
          <w:rFonts w:hint="eastAsia"/>
        </w:rPr>
        <w:t>хньому</w:t>
      </w:r>
      <w:r>
        <w:t xml:space="preserve"> </w:t>
      </w:r>
      <w:r>
        <w:rPr>
          <w:rFonts w:hint="eastAsia"/>
        </w:rPr>
        <w:t>взаемозв’язку</w:t>
      </w:r>
      <w:r>
        <w:t xml:space="preserve"> </w:t>
      </w:r>
      <w:r>
        <w:rPr>
          <w:rFonts w:hint="eastAsia"/>
        </w:rPr>
        <w:t>з</w:t>
      </w:r>
      <w:r>
        <w:t xml:space="preserve"> </w:t>
      </w:r>
      <w:r>
        <w:rPr>
          <w:rFonts w:hint="eastAsia"/>
        </w:rPr>
        <w:t>особистюними</w:t>
      </w:r>
      <w:r>
        <w:tab/>
      </w:r>
      <w:r>
        <w:rPr>
          <w:rFonts w:hint="eastAsia"/>
        </w:rPr>
        <w:t>властивостями</w:t>
      </w:r>
      <w:r>
        <w:t xml:space="preserve"> i </w:t>
      </w:r>
      <w:r>
        <w:rPr>
          <w:rFonts w:hint="eastAsia"/>
        </w:rPr>
        <w:t>станами</w:t>
      </w:r>
      <w:r>
        <w:t xml:space="preserve">, </w:t>
      </w:r>
      <w:r>
        <w:rPr>
          <w:rFonts w:hint="eastAsia"/>
        </w:rPr>
        <w:t>взаемообумовленост</w:t>
      </w:r>
      <w:r>
        <w:t>i i</w:t>
      </w:r>
      <w:r>
        <w:rPr>
          <w:rFonts w:hint="eastAsia"/>
        </w:rPr>
        <w:t>з</w:t>
      </w:r>
    </w:p>
    <w:p w14:paraId="412BD3FF" w14:textId="77777777" w:rsidR="00C50A16" w:rsidRDefault="00C50A16" w:rsidP="00C50A16">
      <w:r>
        <w:rPr>
          <w:rFonts w:hint="eastAsia"/>
        </w:rPr>
        <w:t>п</w:t>
      </w:r>
      <w:r>
        <w:t>i</w:t>
      </w:r>
      <w:r>
        <w:rPr>
          <w:rFonts w:hint="eastAsia"/>
        </w:rPr>
        <w:t>знавальними</w:t>
      </w:r>
      <w:r>
        <w:t xml:space="preserve"> </w:t>
      </w:r>
      <w:r>
        <w:rPr>
          <w:rFonts w:hint="eastAsia"/>
        </w:rPr>
        <w:t>процесами</w:t>
      </w:r>
      <w:r>
        <w:t xml:space="preserve">, </w:t>
      </w:r>
      <w:r>
        <w:rPr>
          <w:rFonts w:hint="eastAsia"/>
        </w:rPr>
        <w:t>впливом</w:t>
      </w:r>
      <w:r>
        <w:t xml:space="preserve"> </w:t>
      </w:r>
      <w:r>
        <w:rPr>
          <w:rFonts w:hint="eastAsia"/>
        </w:rPr>
        <w:t>на</w:t>
      </w:r>
      <w:r>
        <w:t xml:space="preserve"> </w:t>
      </w:r>
      <w:r>
        <w:rPr>
          <w:rFonts w:hint="eastAsia"/>
        </w:rPr>
        <w:t>р</w:t>
      </w:r>
      <w:r>
        <w:t>i</w:t>
      </w:r>
      <w:r>
        <w:rPr>
          <w:rFonts w:hint="eastAsia"/>
        </w:rPr>
        <w:t>зн</w:t>
      </w:r>
      <w:r>
        <w:t xml:space="preserve">i </w:t>
      </w:r>
      <w:r>
        <w:rPr>
          <w:rFonts w:hint="eastAsia"/>
        </w:rPr>
        <w:t>види</w:t>
      </w:r>
      <w:r>
        <w:t xml:space="preserve"> </w:t>
      </w:r>
      <w:r>
        <w:rPr>
          <w:rFonts w:hint="eastAsia"/>
        </w:rPr>
        <w:t>д</w:t>
      </w:r>
      <w:r>
        <w:t>i</w:t>
      </w:r>
      <w:r>
        <w:rPr>
          <w:rFonts w:hint="eastAsia"/>
        </w:rPr>
        <w:t>яльност</w:t>
      </w:r>
      <w:r>
        <w:t xml:space="preserve">i i </w:t>
      </w:r>
      <w:r>
        <w:rPr>
          <w:rFonts w:hint="eastAsia"/>
        </w:rPr>
        <w:t>на</w:t>
      </w:r>
      <w:r>
        <w:t xml:space="preserve"> </w:t>
      </w:r>
      <w:r>
        <w:rPr>
          <w:rFonts w:hint="eastAsia"/>
        </w:rPr>
        <w:t>життездшснення</w:t>
      </w:r>
      <w:r>
        <w:t xml:space="preserve"> </w:t>
      </w:r>
      <w:r>
        <w:rPr>
          <w:rFonts w:hint="eastAsia"/>
        </w:rPr>
        <w:t>особистост</w:t>
      </w:r>
      <w:r>
        <w:t xml:space="preserve">i </w:t>
      </w:r>
      <w:r>
        <w:rPr>
          <w:rFonts w:hint="eastAsia"/>
        </w:rPr>
        <w:t>загалом</w:t>
      </w:r>
      <w:r>
        <w:t>.</w:t>
      </w:r>
    </w:p>
    <w:p w14:paraId="4970ADA9" w14:textId="77777777" w:rsidR="00C50A16" w:rsidRDefault="00C50A16" w:rsidP="00C50A16">
      <w:r>
        <w:t>2.</w:t>
      </w:r>
      <w:r>
        <w:tab/>
      </w:r>
      <w:r>
        <w:rPr>
          <w:rFonts w:hint="eastAsia"/>
        </w:rPr>
        <w:t>Сконструйовано</w:t>
      </w:r>
      <w:r>
        <w:t xml:space="preserve"> </w:t>
      </w:r>
      <w:r>
        <w:rPr>
          <w:rFonts w:hint="eastAsia"/>
        </w:rPr>
        <w:t>концептуальну</w:t>
      </w:r>
      <w:r>
        <w:t xml:space="preserve"> </w:t>
      </w:r>
      <w:r>
        <w:rPr>
          <w:rFonts w:hint="eastAsia"/>
        </w:rPr>
        <w:t>модель</w:t>
      </w:r>
      <w:r>
        <w:t xml:space="preserve"> </w:t>
      </w:r>
      <w:r>
        <w:rPr>
          <w:rFonts w:hint="eastAsia"/>
        </w:rPr>
        <w:t>комушкативно</w:t>
      </w:r>
      <w:r>
        <w:t>-</w:t>
      </w:r>
      <w:r>
        <w:rPr>
          <w:rFonts w:hint="eastAsia"/>
        </w:rPr>
        <w:t>мовленневих</w:t>
      </w:r>
      <w:r>
        <w:t xml:space="preserve"> </w:t>
      </w:r>
      <w:r>
        <w:rPr>
          <w:rFonts w:hint="eastAsia"/>
        </w:rPr>
        <w:t>сташв</w:t>
      </w:r>
      <w:r>
        <w:t xml:space="preserve"> </w:t>
      </w:r>
      <w:r>
        <w:rPr>
          <w:rFonts w:hint="eastAsia"/>
        </w:rPr>
        <w:t>у</w:t>
      </w:r>
      <w:r>
        <w:t xml:space="preserve"> </w:t>
      </w:r>
      <w:r>
        <w:rPr>
          <w:rFonts w:hint="eastAsia"/>
        </w:rPr>
        <w:t>стильовш</w:t>
      </w:r>
      <w:r>
        <w:t xml:space="preserve"> </w:t>
      </w:r>
      <w:r>
        <w:rPr>
          <w:rFonts w:hint="eastAsia"/>
        </w:rPr>
        <w:t>оргашзацп</w:t>
      </w:r>
      <w:r>
        <w:t xml:space="preserve"> i </w:t>
      </w:r>
      <w:r>
        <w:rPr>
          <w:rFonts w:hint="eastAsia"/>
        </w:rPr>
        <w:t>м</w:t>
      </w:r>
      <w:r>
        <w:t>1</w:t>
      </w:r>
      <w:r>
        <w:rPr>
          <w:rFonts w:hint="eastAsia"/>
        </w:rPr>
        <w:t>жособов</w:t>
      </w:r>
      <w:r>
        <w:t>1</w:t>
      </w:r>
      <w:r>
        <w:rPr>
          <w:rFonts w:hint="eastAsia"/>
        </w:rPr>
        <w:t>й</w:t>
      </w:r>
      <w:r>
        <w:t xml:space="preserve"> </w:t>
      </w:r>
      <w:r>
        <w:rPr>
          <w:rFonts w:hint="eastAsia"/>
        </w:rPr>
        <w:t>взаемодп</w:t>
      </w:r>
      <w:r>
        <w:t xml:space="preserve"> </w:t>
      </w:r>
      <w:r>
        <w:rPr>
          <w:rFonts w:hint="eastAsia"/>
        </w:rPr>
        <w:t>студента</w:t>
      </w:r>
      <w:r>
        <w:t xml:space="preserve">, </w:t>
      </w:r>
      <w:r>
        <w:rPr>
          <w:rFonts w:hint="eastAsia"/>
        </w:rPr>
        <w:t>яка</w:t>
      </w:r>
      <w:r>
        <w:t xml:space="preserve"> </w:t>
      </w:r>
      <w:r>
        <w:rPr>
          <w:rFonts w:hint="eastAsia"/>
        </w:rPr>
        <w:t>вщображае</w:t>
      </w:r>
      <w:r>
        <w:t xml:space="preserve"> </w:t>
      </w:r>
      <w:r>
        <w:rPr>
          <w:rFonts w:hint="eastAsia"/>
        </w:rPr>
        <w:t>обумовлен</w:t>
      </w:r>
      <w:r>
        <w:t>i</w:t>
      </w:r>
      <w:r>
        <w:rPr>
          <w:rFonts w:hint="eastAsia"/>
        </w:rPr>
        <w:t>сть</w:t>
      </w:r>
      <w:r>
        <w:t xml:space="preserve"> </w:t>
      </w:r>
      <w:r>
        <w:rPr>
          <w:rFonts w:hint="eastAsia"/>
        </w:rPr>
        <w:t>стил</w:t>
      </w:r>
      <w:r>
        <w:t>i</w:t>
      </w:r>
      <w:r>
        <w:rPr>
          <w:rFonts w:hint="eastAsia"/>
        </w:rPr>
        <w:t>в</w:t>
      </w:r>
      <w:r>
        <w:t xml:space="preserve"> </w:t>
      </w:r>
      <w:r>
        <w:rPr>
          <w:rFonts w:hint="eastAsia"/>
        </w:rPr>
        <w:t>темпераментом</w:t>
      </w:r>
      <w:r>
        <w:t xml:space="preserve">, </w:t>
      </w:r>
      <w:r>
        <w:rPr>
          <w:rFonts w:hint="eastAsia"/>
        </w:rPr>
        <w:t>перцептивними</w:t>
      </w:r>
      <w:r>
        <w:t xml:space="preserve"> i </w:t>
      </w:r>
      <w:r>
        <w:rPr>
          <w:rFonts w:hint="eastAsia"/>
        </w:rPr>
        <w:t>моторни</w:t>
      </w:r>
      <w:r>
        <w:rPr>
          <w:rFonts w:hint="eastAsia"/>
        </w:rPr>
        <w:lastRenderedPageBreak/>
        <w:t>ми</w:t>
      </w:r>
      <w:r>
        <w:t xml:space="preserve"> </w:t>
      </w:r>
      <w:r>
        <w:rPr>
          <w:rFonts w:hint="eastAsia"/>
        </w:rPr>
        <w:t>операц</w:t>
      </w:r>
      <w:r>
        <w:t>i</w:t>
      </w:r>
      <w:r>
        <w:rPr>
          <w:rFonts w:hint="eastAsia"/>
        </w:rPr>
        <w:t>ями</w:t>
      </w:r>
      <w:r>
        <w:t xml:space="preserve">, </w:t>
      </w:r>
      <w:r>
        <w:rPr>
          <w:rFonts w:hint="eastAsia"/>
        </w:rPr>
        <w:t>взаемозв’язок</w:t>
      </w:r>
      <w:r>
        <w:t xml:space="preserve"> i3 </w:t>
      </w:r>
      <w:r>
        <w:rPr>
          <w:rFonts w:hint="eastAsia"/>
        </w:rPr>
        <w:t>когштивними</w:t>
      </w:r>
      <w:r>
        <w:t xml:space="preserve"> </w:t>
      </w:r>
      <w:r>
        <w:rPr>
          <w:rFonts w:hint="eastAsia"/>
        </w:rPr>
        <w:t>й</w:t>
      </w:r>
      <w:r>
        <w:t xml:space="preserve"> </w:t>
      </w:r>
      <w:r>
        <w:rPr>
          <w:rFonts w:hint="eastAsia"/>
        </w:rPr>
        <w:t>особист</w:t>
      </w:r>
      <w:r>
        <w:t>i</w:t>
      </w:r>
      <w:r>
        <w:rPr>
          <w:rFonts w:hint="eastAsia"/>
        </w:rPr>
        <w:t>сними</w:t>
      </w:r>
      <w:r>
        <w:t xml:space="preserve"> </w:t>
      </w:r>
      <w:r>
        <w:rPr>
          <w:rFonts w:hint="eastAsia"/>
        </w:rPr>
        <w:t>стилями</w:t>
      </w:r>
      <w:r>
        <w:t xml:space="preserve"> </w:t>
      </w:r>
      <w:r>
        <w:rPr>
          <w:rFonts w:hint="eastAsia"/>
        </w:rPr>
        <w:t>студент</w:t>
      </w:r>
      <w:r>
        <w:t>i</w:t>
      </w:r>
      <w:r>
        <w:rPr>
          <w:rFonts w:hint="eastAsia"/>
        </w:rPr>
        <w:t>в</w:t>
      </w:r>
      <w:r>
        <w:t xml:space="preserve"> (</w:t>
      </w:r>
      <w:r>
        <w:rPr>
          <w:rFonts w:hint="eastAsia"/>
        </w:rPr>
        <w:t>емоцшними</w:t>
      </w:r>
      <w:r>
        <w:t xml:space="preserve">, </w:t>
      </w:r>
      <w:r>
        <w:rPr>
          <w:rFonts w:hint="eastAsia"/>
        </w:rPr>
        <w:t>мотивац</w:t>
      </w:r>
      <w:r>
        <w:t>i</w:t>
      </w:r>
      <w:r>
        <w:rPr>
          <w:rFonts w:hint="eastAsia"/>
        </w:rPr>
        <w:t>йними</w:t>
      </w:r>
      <w:r>
        <w:t xml:space="preserve">, </w:t>
      </w:r>
      <w:r>
        <w:rPr>
          <w:rFonts w:hint="eastAsia"/>
        </w:rPr>
        <w:t>атрибутивними</w:t>
      </w:r>
      <w:r>
        <w:t xml:space="preserve">, </w:t>
      </w:r>
      <w:r>
        <w:rPr>
          <w:rFonts w:hint="eastAsia"/>
        </w:rPr>
        <w:t>захисними</w:t>
      </w:r>
      <w:r>
        <w:t xml:space="preserve">, </w:t>
      </w:r>
      <w:r>
        <w:rPr>
          <w:rFonts w:hint="eastAsia"/>
        </w:rPr>
        <w:t>стилями</w:t>
      </w:r>
      <w:r>
        <w:t xml:space="preserve"> </w:t>
      </w:r>
      <w:r>
        <w:rPr>
          <w:rFonts w:hint="eastAsia"/>
        </w:rPr>
        <w:t>подолання</w:t>
      </w:r>
      <w:r>
        <w:t xml:space="preserve">, </w:t>
      </w:r>
      <w:r>
        <w:rPr>
          <w:rFonts w:hint="eastAsia"/>
        </w:rPr>
        <w:t>повед</w:t>
      </w:r>
      <w:r>
        <w:t>i</w:t>
      </w:r>
      <w:r>
        <w:rPr>
          <w:rFonts w:hint="eastAsia"/>
        </w:rPr>
        <w:t>нки</w:t>
      </w:r>
      <w:r>
        <w:t xml:space="preserve"> i </w:t>
      </w:r>
      <w:r>
        <w:rPr>
          <w:rFonts w:hint="eastAsia"/>
        </w:rPr>
        <w:t>д</w:t>
      </w:r>
      <w:r>
        <w:t>i</w:t>
      </w:r>
      <w:r>
        <w:rPr>
          <w:rFonts w:hint="eastAsia"/>
        </w:rPr>
        <w:t>яльност</w:t>
      </w:r>
      <w:r>
        <w:t xml:space="preserve">i) </w:t>
      </w:r>
      <w:r>
        <w:rPr>
          <w:rFonts w:hint="eastAsia"/>
        </w:rPr>
        <w:t>та</w:t>
      </w:r>
      <w:r>
        <w:t xml:space="preserve"> </w:t>
      </w:r>
      <w:r>
        <w:rPr>
          <w:rFonts w:hint="eastAsia"/>
        </w:rPr>
        <w:t>ефективнютю</w:t>
      </w:r>
      <w:r>
        <w:t xml:space="preserve"> </w:t>
      </w:r>
      <w:r>
        <w:rPr>
          <w:rFonts w:hint="eastAsia"/>
        </w:rPr>
        <w:t>м</w:t>
      </w:r>
      <w:r>
        <w:t>i</w:t>
      </w:r>
      <w:r>
        <w:rPr>
          <w:rFonts w:hint="eastAsia"/>
        </w:rPr>
        <w:t>жособово</w:t>
      </w:r>
      <w:r>
        <w:t xml:space="preserve">l </w:t>
      </w:r>
      <w:r>
        <w:rPr>
          <w:rFonts w:hint="eastAsia"/>
        </w:rPr>
        <w:t>взаемодп</w:t>
      </w:r>
      <w:r>
        <w:t xml:space="preserve"> </w:t>
      </w:r>
      <w:r>
        <w:rPr>
          <w:rFonts w:hint="eastAsia"/>
        </w:rPr>
        <w:t>студент</w:t>
      </w:r>
      <w:r>
        <w:t>i</w:t>
      </w:r>
      <w:r>
        <w:rPr>
          <w:rFonts w:hint="eastAsia"/>
        </w:rPr>
        <w:t>в</w:t>
      </w:r>
      <w:r>
        <w:t>.</w:t>
      </w:r>
    </w:p>
    <w:p w14:paraId="02C305F0" w14:textId="77777777" w:rsidR="00C50A16" w:rsidRDefault="00C50A16" w:rsidP="00C50A16">
      <w:r>
        <w:t>3.</w:t>
      </w:r>
      <w:r>
        <w:tab/>
      </w:r>
      <w:r>
        <w:rPr>
          <w:rFonts w:hint="eastAsia"/>
        </w:rPr>
        <w:t>На</w:t>
      </w:r>
      <w:r>
        <w:t xml:space="preserve"> </w:t>
      </w:r>
      <w:r>
        <w:rPr>
          <w:rFonts w:hint="eastAsia"/>
        </w:rPr>
        <w:t>основ</w:t>
      </w:r>
      <w:r>
        <w:t xml:space="preserve">i </w:t>
      </w:r>
      <w:r>
        <w:rPr>
          <w:rFonts w:hint="eastAsia"/>
        </w:rPr>
        <w:t>експертного</w:t>
      </w:r>
      <w:r>
        <w:t xml:space="preserve"> </w:t>
      </w:r>
      <w:r>
        <w:rPr>
          <w:rFonts w:hint="eastAsia"/>
        </w:rPr>
        <w:t>досл</w:t>
      </w:r>
      <w:r>
        <w:t>i</w:t>
      </w:r>
      <w:r>
        <w:rPr>
          <w:rFonts w:hint="eastAsia"/>
        </w:rPr>
        <w:t>дження</w:t>
      </w:r>
      <w:r>
        <w:t xml:space="preserve"> </w:t>
      </w:r>
      <w:r>
        <w:rPr>
          <w:rFonts w:hint="eastAsia"/>
        </w:rPr>
        <w:t>на</w:t>
      </w:r>
      <w:r>
        <w:t xml:space="preserve"> </w:t>
      </w:r>
      <w:r>
        <w:rPr>
          <w:rFonts w:hint="eastAsia"/>
        </w:rPr>
        <w:t>матер</w:t>
      </w:r>
      <w:r>
        <w:t>i</w:t>
      </w:r>
      <w:r>
        <w:rPr>
          <w:rFonts w:hint="eastAsia"/>
        </w:rPr>
        <w:t>ал</w:t>
      </w:r>
      <w:r>
        <w:t xml:space="preserve">i </w:t>
      </w:r>
      <w:r>
        <w:rPr>
          <w:rFonts w:hint="eastAsia"/>
        </w:rPr>
        <w:t>дискурсу</w:t>
      </w:r>
    </w:p>
    <w:p w14:paraId="0EC77DFD" w14:textId="77777777" w:rsidR="00C50A16" w:rsidRDefault="00C50A16" w:rsidP="00C50A16">
      <w:r>
        <w:rPr>
          <w:rFonts w:hint="eastAsia"/>
        </w:rPr>
        <w:t>неформально</w:t>
      </w:r>
      <w:r>
        <w:t xml:space="preserve">! </w:t>
      </w:r>
      <w:r>
        <w:rPr>
          <w:rFonts w:hint="eastAsia"/>
        </w:rPr>
        <w:t>аргументац</w:t>
      </w:r>
      <w:r>
        <w:t xml:space="preserve">ii </w:t>
      </w:r>
      <w:r>
        <w:rPr>
          <w:rFonts w:hint="eastAsia"/>
        </w:rPr>
        <w:t>та</w:t>
      </w:r>
      <w:r>
        <w:t xml:space="preserve"> </w:t>
      </w:r>
      <w:r>
        <w:rPr>
          <w:rFonts w:hint="eastAsia"/>
        </w:rPr>
        <w:t>дискримшантного</w:t>
      </w:r>
      <w:r>
        <w:t xml:space="preserve"> </w:t>
      </w:r>
      <w:r>
        <w:rPr>
          <w:rFonts w:hint="eastAsia"/>
        </w:rPr>
        <w:t>анал</w:t>
      </w:r>
      <w:r>
        <w:t>i</w:t>
      </w:r>
      <w:r>
        <w:rPr>
          <w:rFonts w:hint="eastAsia"/>
        </w:rPr>
        <w:t>зу</w:t>
      </w:r>
      <w:r>
        <w:t xml:space="preserve"> </w:t>
      </w:r>
      <w:r>
        <w:rPr>
          <w:rFonts w:hint="eastAsia"/>
        </w:rPr>
        <w:t>визначено</w:t>
      </w:r>
      <w:r>
        <w:t xml:space="preserve"> </w:t>
      </w:r>
      <w:r>
        <w:rPr>
          <w:rFonts w:hint="eastAsia"/>
        </w:rPr>
        <w:t>п’ять</w:t>
      </w:r>
      <w:r>
        <w:t xml:space="preserve"> </w:t>
      </w:r>
      <w:r>
        <w:rPr>
          <w:rFonts w:hint="eastAsia"/>
        </w:rPr>
        <w:t>груп</w:t>
      </w:r>
      <w:r>
        <w:t xml:space="preserve"> </w:t>
      </w:r>
      <w:r>
        <w:rPr>
          <w:rFonts w:hint="eastAsia"/>
        </w:rPr>
        <w:t>респондента</w:t>
      </w:r>
      <w:r>
        <w:t>:</w:t>
      </w:r>
      <w:r>
        <w:tab/>
      </w:r>
      <w:r>
        <w:rPr>
          <w:rFonts w:hint="eastAsia"/>
        </w:rPr>
        <w:t>група</w:t>
      </w:r>
      <w:r>
        <w:t xml:space="preserve"> i3 </w:t>
      </w:r>
      <w:r>
        <w:rPr>
          <w:rFonts w:hint="eastAsia"/>
        </w:rPr>
        <w:t>прямим</w:t>
      </w:r>
      <w:r>
        <w:t>-</w:t>
      </w:r>
      <w:r>
        <w:rPr>
          <w:rFonts w:hint="eastAsia"/>
        </w:rPr>
        <w:t>розгорнутим</w:t>
      </w:r>
      <w:r>
        <w:t xml:space="preserve">, </w:t>
      </w:r>
      <w:r>
        <w:rPr>
          <w:rFonts w:hint="eastAsia"/>
        </w:rPr>
        <w:t>прямим</w:t>
      </w:r>
      <w:r>
        <w:t>-</w:t>
      </w:r>
      <w:r>
        <w:rPr>
          <w:rFonts w:hint="eastAsia"/>
        </w:rPr>
        <w:t>стислим</w:t>
      </w:r>
      <w:r>
        <w:t>,</w:t>
      </w:r>
    </w:p>
    <w:p w14:paraId="1639166D" w14:textId="77777777" w:rsidR="00C50A16" w:rsidRDefault="00C50A16" w:rsidP="00C50A16">
      <w:r>
        <w:rPr>
          <w:rFonts w:hint="eastAsia"/>
        </w:rPr>
        <w:t>непрямим</w:t>
      </w:r>
      <w:r>
        <w:t>-</w:t>
      </w:r>
      <w:r>
        <w:rPr>
          <w:rFonts w:hint="eastAsia"/>
        </w:rPr>
        <w:t>стислим</w:t>
      </w:r>
      <w:r>
        <w:t xml:space="preserve">, </w:t>
      </w:r>
      <w:r>
        <w:rPr>
          <w:rFonts w:hint="eastAsia"/>
        </w:rPr>
        <w:t>непрямим</w:t>
      </w:r>
      <w:r>
        <w:t>-</w:t>
      </w:r>
      <w:r>
        <w:rPr>
          <w:rFonts w:hint="eastAsia"/>
        </w:rPr>
        <w:t>розгорнутим</w:t>
      </w:r>
      <w:r>
        <w:t xml:space="preserve">, </w:t>
      </w:r>
      <w:r>
        <w:rPr>
          <w:rFonts w:hint="eastAsia"/>
        </w:rPr>
        <w:t>а</w:t>
      </w:r>
      <w:r>
        <w:t xml:space="preserve"> </w:t>
      </w:r>
      <w:r>
        <w:rPr>
          <w:rFonts w:hint="eastAsia"/>
        </w:rPr>
        <w:t>також</w:t>
      </w:r>
      <w:r>
        <w:t xml:space="preserve"> </w:t>
      </w:r>
      <w:r>
        <w:rPr>
          <w:rFonts w:hint="eastAsia"/>
        </w:rPr>
        <w:t>група</w:t>
      </w:r>
      <w:r>
        <w:t xml:space="preserve"> i</w:t>
      </w:r>
      <w:r>
        <w:rPr>
          <w:rFonts w:hint="eastAsia"/>
        </w:rPr>
        <w:t>з</w:t>
      </w:r>
      <w:r>
        <w:t xml:space="preserve"> </w:t>
      </w:r>
      <w:r>
        <w:rPr>
          <w:rFonts w:hint="eastAsia"/>
        </w:rPr>
        <w:t>комбшованим</w:t>
      </w:r>
      <w:r>
        <w:t xml:space="preserve"> </w:t>
      </w:r>
      <w:r>
        <w:rPr>
          <w:rFonts w:hint="eastAsia"/>
        </w:rPr>
        <w:t>стилем</w:t>
      </w:r>
      <w:r>
        <w:t xml:space="preserve">. </w:t>
      </w:r>
      <w:r>
        <w:rPr>
          <w:rFonts w:hint="eastAsia"/>
        </w:rPr>
        <w:t>Найб</w:t>
      </w:r>
      <w:r>
        <w:t>i</w:t>
      </w:r>
      <w:r>
        <w:rPr>
          <w:rFonts w:hint="eastAsia"/>
        </w:rPr>
        <w:t>льший</w:t>
      </w:r>
      <w:r>
        <w:t xml:space="preserve"> </w:t>
      </w:r>
      <w:r>
        <w:rPr>
          <w:rFonts w:hint="eastAsia"/>
        </w:rPr>
        <w:t>вщсоток</w:t>
      </w:r>
      <w:r>
        <w:t xml:space="preserve"> </w:t>
      </w:r>
      <w:r>
        <w:rPr>
          <w:rFonts w:hint="eastAsia"/>
        </w:rPr>
        <w:t>студента</w:t>
      </w:r>
      <w:r>
        <w:t xml:space="preserve"> </w:t>
      </w:r>
      <w:r>
        <w:rPr>
          <w:rFonts w:hint="eastAsia"/>
        </w:rPr>
        <w:t>проявляе</w:t>
      </w:r>
      <w:r>
        <w:t xml:space="preserve"> </w:t>
      </w:r>
      <w:r>
        <w:rPr>
          <w:rFonts w:hint="eastAsia"/>
        </w:rPr>
        <w:t>саме</w:t>
      </w:r>
      <w:r>
        <w:t xml:space="preserve"> </w:t>
      </w:r>
      <w:r>
        <w:rPr>
          <w:rFonts w:hint="eastAsia"/>
        </w:rPr>
        <w:t>комбшований</w:t>
      </w:r>
      <w:r>
        <w:t xml:space="preserve"> </w:t>
      </w:r>
      <w:r>
        <w:rPr>
          <w:rFonts w:hint="eastAsia"/>
        </w:rPr>
        <w:t>стиль</w:t>
      </w:r>
      <w:r>
        <w:t xml:space="preserve">, </w:t>
      </w:r>
      <w:r>
        <w:rPr>
          <w:rFonts w:hint="eastAsia"/>
        </w:rPr>
        <w:t>для</w:t>
      </w:r>
      <w:r>
        <w:t xml:space="preserve"> </w:t>
      </w:r>
      <w:r>
        <w:rPr>
          <w:rFonts w:hint="eastAsia"/>
        </w:rPr>
        <w:t>якого</w:t>
      </w:r>
      <w:r>
        <w:t xml:space="preserve"> </w:t>
      </w:r>
      <w:r>
        <w:rPr>
          <w:rFonts w:hint="eastAsia"/>
        </w:rPr>
        <w:t>характерна</w:t>
      </w:r>
      <w:r>
        <w:t xml:space="preserve"> </w:t>
      </w:r>
      <w:r>
        <w:rPr>
          <w:rFonts w:hint="eastAsia"/>
        </w:rPr>
        <w:t>вщсутшсть</w:t>
      </w:r>
      <w:r>
        <w:t xml:space="preserve"> </w:t>
      </w:r>
      <w:r>
        <w:rPr>
          <w:rFonts w:hint="eastAsia"/>
        </w:rPr>
        <w:t>ч</w:t>
      </w:r>
      <w:r>
        <w:t>i</w:t>
      </w:r>
      <w:r>
        <w:rPr>
          <w:rFonts w:hint="eastAsia"/>
        </w:rPr>
        <w:t>тко</w:t>
      </w:r>
      <w:r>
        <w:t xml:space="preserve"> </w:t>
      </w:r>
      <w:r>
        <w:rPr>
          <w:rFonts w:hint="eastAsia"/>
        </w:rPr>
        <w:t>виражених</w:t>
      </w:r>
      <w:r>
        <w:t xml:space="preserve"> </w:t>
      </w:r>
      <w:r>
        <w:rPr>
          <w:rFonts w:hint="eastAsia"/>
        </w:rPr>
        <w:t>комушкативно</w:t>
      </w:r>
      <w:r>
        <w:t xml:space="preserve">- </w:t>
      </w:r>
      <w:r>
        <w:rPr>
          <w:rFonts w:hint="eastAsia"/>
        </w:rPr>
        <w:t>мовленневих</w:t>
      </w:r>
      <w:r>
        <w:t xml:space="preserve"> </w:t>
      </w:r>
      <w:r>
        <w:rPr>
          <w:rFonts w:hint="eastAsia"/>
        </w:rPr>
        <w:t>переваг</w:t>
      </w:r>
      <w:r>
        <w:t xml:space="preserve"> </w:t>
      </w:r>
      <w:r>
        <w:rPr>
          <w:rFonts w:hint="eastAsia"/>
        </w:rPr>
        <w:t>у</w:t>
      </w:r>
      <w:r>
        <w:t xml:space="preserve"> </w:t>
      </w:r>
      <w:r>
        <w:rPr>
          <w:rFonts w:hint="eastAsia"/>
        </w:rPr>
        <w:t>використанш</w:t>
      </w:r>
      <w:r>
        <w:t xml:space="preserve"> </w:t>
      </w:r>
      <w:r>
        <w:rPr>
          <w:rFonts w:hint="eastAsia"/>
        </w:rPr>
        <w:t>кульмшацшно</w:t>
      </w:r>
      <w:r>
        <w:t>1</w:t>
      </w:r>
      <w:r>
        <w:rPr>
          <w:rFonts w:hint="eastAsia"/>
        </w:rPr>
        <w:t>Унекульмшацшно</w:t>
      </w:r>
      <w:r>
        <w:t xml:space="preserve">1 i </w:t>
      </w:r>
      <w:r>
        <w:rPr>
          <w:rFonts w:hint="eastAsia"/>
        </w:rPr>
        <w:t>вертикально</w:t>
      </w:r>
      <w:r>
        <w:t>!/</w:t>
      </w:r>
      <w:r>
        <w:rPr>
          <w:rFonts w:hint="eastAsia"/>
        </w:rPr>
        <w:t>горизонтально</w:t>
      </w:r>
      <w:r>
        <w:t>1</w:t>
      </w:r>
      <w:r>
        <w:tab/>
      </w:r>
      <w:r>
        <w:rPr>
          <w:rFonts w:hint="eastAsia"/>
        </w:rPr>
        <w:t>макроструктури</w:t>
      </w:r>
      <w:r>
        <w:t>,</w:t>
      </w:r>
      <w:r>
        <w:tab/>
      </w:r>
      <w:r>
        <w:rPr>
          <w:rFonts w:hint="eastAsia"/>
        </w:rPr>
        <w:t>а</w:t>
      </w:r>
      <w:r>
        <w:tab/>
      </w:r>
      <w:r>
        <w:rPr>
          <w:rFonts w:hint="eastAsia"/>
        </w:rPr>
        <w:t>також</w:t>
      </w:r>
    </w:p>
    <w:p w14:paraId="271E10F7" w14:textId="77777777" w:rsidR="00C50A16" w:rsidRDefault="00C50A16" w:rsidP="00C50A16">
      <w:r>
        <w:rPr>
          <w:rFonts w:hint="eastAsia"/>
        </w:rPr>
        <w:t>ланцюгово</w:t>
      </w:r>
      <w:r>
        <w:t>!/</w:t>
      </w:r>
      <w:r>
        <w:rPr>
          <w:rFonts w:hint="eastAsia"/>
        </w:rPr>
        <w:t>неланцюгово</w:t>
      </w:r>
      <w:r>
        <w:t xml:space="preserve">1, </w:t>
      </w:r>
      <w:r>
        <w:rPr>
          <w:rFonts w:hint="eastAsia"/>
        </w:rPr>
        <w:t>комплексно</w:t>
      </w:r>
      <w:r>
        <w:t>!/</w:t>
      </w:r>
      <w:r>
        <w:rPr>
          <w:rFonts w:hint="eastAsia"/>
        </w:rPr>
        <w:t>некомплексно</w:t>
      </w:r>
      <w:r>
        <w:t xml:space="preserve">1 </w:t>
      </w:r>
      <w:r>
        <w:rPr>
          <w:rFonts w:hint="eastAsia"/>
        </w:rPr>
        <w:t>м</w:t>
      </w:r>
      <w:r>
        <w:t>i</w:t>
      </w:r>
      <w:r>
        <w:rPr>
          <w:rFonts w:hint="eastAsia"/>
        </w:rPr>
        <w:t>кроструктури</w:t>
      </w:r>
      <w:r>
        <w:t xml:space="preserve">. </w:t>
      </w:r>
      <w:r>
        <w:rPr>
          <w:rFonts w:hint="eastAsia"/>
        </w:rPr>
        <w:t>Студенти</w:t>
      </w:r>
      <w:r>
        <w:t xml:space="preserve"> </w:t>
      </w:r>
      <w:r>
        <w:rPr>
          <w:rFonts w:hint="eastAsia"/>
        </w:rPr>
        <w:t>обирають</w:t>
      </w:r>
      <w:r>
        <w:t xml:space="preserve"> </w:t>
      </w:r>
      <w:r>
        <w:rPr>
          <w:rFonts w:hint="eastAsia"/>
        </w:rPr>
        <w:t>комун</w:t>
      </w:r>
      <w:r>
        <w:t>i</w:t>
      </w:r>
      <w:r>
        <w:rPr>
          <w:rFonts w:hint="eastAsia"/>
        </w:rPr>
        <w:t>кативно</w:t>
      </w:r>
      <w:r>
        <w:t>-</w:t>
      </w:r>
      <w:r>
        <w:rPr>
          <w:rFonts w:hint="eastAsia"/>
        </w:rPr>
        <w:t>мовленнев</w:t>
      </w:r>
      <w:r>
        <w:t xml:space="preserve">i </w:t>
      </w:r>
      <w:r>
        <w:rPr>
          <w:rFonts w:hint="eastAsia"/>
        </w:rPr>
        <w:t>прийоми</w:t>
      </w:r>
      <w:r>
        <w:t xml:space="preserve"> </w:t>
      </w:r>
      <w:r>
        <w:rPr>
          <w:rFonts w:hint="eastAsia"/>
        </w:rPr>
        <w:t>вщповщно</w:t>
      </w:r>
      <w:r>
        <w:t xml:space="preserve"> </w:t>
      </w:r>
      <w:r>
        <w:rPr>
          <w:rFonts w:hint="eastAsia"/>
        </w:rPr>
        <w:t>до</w:t>
      </w:r>
      <w:r>
        <w:t xml:space="preserve"> </w:t>
      </w:r>
      <w:r>
        <w:rPr>
          <w:rFonts w:hint="eastAsia"/>
        </w:rPr>
        <w:t>ситуацп</w:t>
      </w:r>
      <w:r>
        <w:t xml:space="preserve"> </w:t>
      </w:r>
      <w:r>
        <w:rPr>
          <w:rFonts w:hint="eastAsia"/>
        </w:rPr>
        <w:t>сп</w:t>
      </w:r>
      <w:r>
        <w:t>i</w:t>
      </w:r>
      <w:r>
        <w:rPr>
          <w:rFonts w:hint="eastAsia"/>
        </w:rPr>
        <w:t>лкування</w:t>
      </w:r>
      <w:r>
        <w:t xml:space="preserve">, </w:t>
      </w:r>
      <w:r>
        <w:rPr>
          <w:rFonts w:hint="eastAsia"/>
        </w:rPr>
        <w:t>що</w:t>
      </w:r>
      <w:r>
        <w:t xml:space="preserve"> </w:t>
      </w:r>
      <w:r>
        <w:rPr>
          <w:rFonts w:hint="eastAsia"/>
        </w:rPr>
        <w:t>з</w:t>
      </w:r>
      <w:r>
        <w:t>i</w:t>
      </w:r>
      <w:r>
        <w:rPr>
          <w:rFonts w:hint="eastAsia"/>
        </w:rPr>
        <w:t>ставляеться</w:t>
      </w:r>
      <w:r>
        <w:t xml:space="preserve"> i</w:t>
      </w:r>
      <w:r>
        <w:rPr>
          <w:rFonts w:hint="eastAsia"/>
        </w:rPr>
        <w:t>з</w:t>
      </w:r>
      <w:r>
        <w:t xml:space="preserve"> </w:t>
      </w:r>
      <w:r>
        <w:rPr>
          <w:rFonts w:hint="eastAsia"/>
        </w:rPr>
        <w:t>теоретичним</w:t>
      </w:r>
      <w:r>
        <w:t xml:space="preserve"> </w:t>
      </w:r>
      <w:r>
        <w:rPr>
          <w:rFonts w:hint="eastAsia"/>
        </w:rPr>
        <w:t>принципом</w:t>
      </w:r>
      <w:r>
        <w:t xml:space="preserve"> </w:t>
      </w:r>
      <w:r>
        <w:rPr>
          <w:rFonts w:hint="eastAsia"/>
        </w:rPr>
        <w:t>стильового</w:t>
      </w:r>
      <w:r>
        <w:t xml:space="preserve"> </w:t>
      </w:r>
      <w:r>
        <w:rPr>
          <w:rFonts w:hint="eastAsia"/>
        </w:rPr>
        <w:t>переносу</w:t>
      </w:r>
      <w:r>
        <w:t>.</w:t>
      </w:r>
    </w:p>
    <w:p w14:paraId="477DA481" w14:textId="77777777" w:rsidR="00C50A16" w:rsidRDefault="00C50A16" w:rsidP="00C50A16">
      <w:r>
        <w:rPr>
          <w:rFonts w:hint="eastAsia"/>
        </w:rPr>
        <w:t>На</w:t>
      </w:r>
      <w:r>
        <w:t xml:space="preserve"> </w:t>
      </w:r>
      <w:r>
        <w:rPr>
          <w:rFonts w:hint="eastAsia"/>
        </w:rPr>
        <w:t>емшрико</w:t>
      </w:r>
      <w:r>
        <w:t>^</w:t>
      </w:r>
      <w:r>
        <w:rPr>
          <w:rFonts w:hint="eastAsia"/>
        </w:rPr>
        <w:t>агностичному</w:t>
      </w:r>
      <w:r>
        <w:t xml:space="preserve"> </w:t>
      </w:r>
      <w:r>
        <w:rPr>
          <w:rFonts w:hint="eastAsia"/>
        </w:rPr>
        <w:t>р</w:t>
      </w:r>
      <w:r>
        <w:t>i</w:t>
      </w:r>
      <w:r>
        <w:rPr>
          <w:rFonts w:hint="eastAsia"/>
        </w:rPr>
        <w:t>вн</w:t>
      </w:r>
      <w:r>
        <w:t xml:space="preserve">i </w:t>
      </w:r>
      <w:r>
        <w:rPr>
          <w:rFonts w:hint="eastAsia"/>
        </w:rPr>
        <w:t>встановлено</w:t>
      </w:r>
      <w:r>
        <w:t xml:space="preserve"> </w:t>
      </w:r>
      <w:r>
        <w:rPr>
          <w:rFonts w:hint="eastAsia"/>
        </w:rPr>
        <w:t>факторн</w:t>
      </w:r>
      <w:r>
        <w:t xml:space="preserve">i </w:t>
      </w:r>
      <w:r>
        <w:rPr>
          <w:rFonts w:hint="eastAsia"/>
        </w:rPr>
        <w:t>структури</w:t>
      </w:r>
      <w:r>
        <w:t xml:space="preserve">, </w:t>
      </w:r>
      <w:r>
        <w:rPr>
          <w:rFonts w:hint="eastAsia"/>
        </w:rPr>
        <w:t>яю</w:t>
      </w:r>
      <w:r>
        <w:t xml:space="preserve"> </w:t>
      </w:r>
      <w:r>
        <w:rPr>
          <w:rFonts w:hint="eastAsia"/>
        </w:rPr>
        <w:t>в</w:t>
      </w:r>
      <w:r>
        <w:t>i</w:t>
      </w:r>
      <w:r>
        <w:rPr>
          <w:rFonts w:hint="eastAsia"/>
        </w:rPr>
        <w:t>дображають</w:t>
      </w:r>
      <w:r>
        <w:t xml:space="preserve"> </w:t>
      </w:r>
      <w:r>
        <w:rPr>
          <w:rFonts w:hint="eastAsia"/>
        </w:rPr>
        <w:t>особист</w:t>
      </w:r>
      <w:r>
        <w:t>i</w:t>
      </w:r>
      <w:r>
        <w:rPr>
          <w:rFonts w:hint="eastAsia"/>
        </w:rPr>
        <w:t>сн</w:t>
      </w:r>
      <w:r>
        <w:t xml:space="preserve">i </w:t>
      </w:r>
      <w:r>
        <w:rPr>
          <w:rFonts w:hint="eastAsia"/>
        </w:rPr>
        <w:t>стани</w:t>
      </w:r>
      <w:r>
        <w:t xml:space="preserve"> i </w:t>
      </w:r>
      <w:r>
        <w:rPr>
          <w:rFonts w:hint="eastAsia"/>
        </w:rPr>
        <w:t>властивосту</w:t>
      </w:r>
      <w:r>
        <w:t xml:space="preserve"> </w:t>
      </w:r>
      <w:r>
        <w:rPr>
          <w:rFonts w:hint="eastAsia"/>
        </w:rPr>
        <w:t>пов</w:t>
      </w:r>
      <w:r>
        <w:t>,</w:t>
      </w:r>
      <w:r>
        <w:rPr>
          <w:rFonts w:hint="eastAsia"/>
        </w:rPr>
        <w:t>язан</w:t>
      </w:r>
      <w:r>
        <w:t>i i</w:t>
      </w:r>
      <w:r>
        <w:rPr>
          <w:rFonts w:hint="eastAsia"/>
        </w:rPr>
        <w:t>з</w:t>
      </w:r>
      <w:r>
        <w:t xml:space="preserve"> </w:t>
      </w:r>
      <w:r>
        <w:rPr>
          <w:rFonts w:hint="eastAsia"/>
        </w:rPr>
        <w:t>р</w:t>
      </w:r>
      <w:r>
        <w:t>i</w:t>
      </w:r>
      <w:r>
        <w:rPr>
          <w:rFonts w:hint="eastAsia"/>
        </w:rPr>
        <w:t>зними</w:t>
      </w:r>
      <w:r>
        <w:t xml:space="preserve"> </w:t>
      </w:r>
      <w:r>
        <w:rPr>
          <w:rFonts w:hint="eastAsia"/>
        </w:rPr>
        <w:t>видами</w:t>
      </w:r>
      <w:r>
        <w:t xml:space="preserve"> </w:t>
      </w:r>
      <w:r>
        <w:rPr>
          <w:rFonts w:hint="eastAsia"/>
        </w:rPr>
        <w:t>комушкативно</w:t>
      </w:r>
      <w:r>
        <w:t>-</w:t>
      </w:r>
      <w:r>
        <w:rPr>
          <w:rFonts w:hint="eastAsia"/>
        </w:rPr>
        <w:t>мовленневих</w:t>
      </w:r>
      <w:r>
        <w:t xml:space="preserve"> </w:t>
      </w:r>
      <w:r>
        <w:rPr>
          <w:rFonts w:hint="eastAsia"/>
        </w:rPr>
        <w:t>сташв</w:t>
      </w:r>
      <w:r>
        <w:t xml:space="preserve">. </w:t>
      </w:r>
      <w:r>
        <w:rPr>
          <w:rFonts w:hint="eastAsia"/>
        </w:rPr>
        <w:t>Студенти</w:t>
      </w:r>
      <w:r>
        <w:t xml:space="preserve"> i</w:t>
      </w:r>
      <w:r>
        <w:rPr>
          <w:rFonts w:hint="eastAsia"/>
        </w:rPr>
        <w:t>з</w:t>
      </w:r>
      <w:r>
        <w:t xml:space="preserve"> </w:t>
      </w:r>
      <w:r>
        <w:rPr>
          <w:rFonts w:hint="eastAsia"/>
        </w:rPr>
        <w:t>непрямим</w:t>
      </w:r>
      <w:r>
        <w:t>-</w:t>
      </w:r>
      <w:r>
        <w:rPr>
          <w:rFonts w:hint="eastAsia"/>
        </w:rPr>
        <w:t>розгорнутим</w:t>
      </w:r>
      <w:r>
        <w:t xml:space="preserve"> </w:t>
      </w:r>
      <w:r>
        <w:rPr>
          <w:rFonts w:hint="eastAsia"/>
        </w:rPr>
        <w:t>вир</w:t>
      </w:r>
      <w:r>
        <w:t>i</w:t>
      </w:r>
      <w:r>
        <w:rPr>
          <w:rFonts w:hint="eastAsia"/>
        </w:rPr>
        <w:t>зняються</w:t>
      </w:r>
      <w:r>
        <w:t xml:space="preserve"> </w:t>
      </w:r>
      <w:r>
        <w:rPr>
          <w:rFonts w:hint="eastAsia"/>
        </w:rPr>
        <w:t>емоц</w:t>
      </w:r>
      <w:r>
        <w:t>i</w:t>
      </w:r>
      <w:r>
        <w:rPr>
          <w:rFonts w:hint="eastAsia"/>
        </w:rPr>
        <w:t>йно</w:t>
      </w:r>
      <w:r>
        <w:t>-</w:t>
      </w:r>
      <w:r>
        <w:rPr>
          <w:rFonts w:hint="eastAsia"/>
        </w:rPr>
        <w:t>рац</w:t>
      </w:r>
      <w:r>
        <w:t>i</w:t>
      </w:r>
      <w:r>
        <w:rPr>
          <w:rFonts w:hint="eastAsia"/>
        </w:rPr>
        <w:t>ональними</w:t>
      </w:r>
      <w:r>
        <w:t xml:space="preserve"> </w:t>
      </w:r>
      <w:r>
        <w:rPr>
          <w:rFonts w:hint="eastAsia"/>
        </w:rPr>
        <w:t>рисами</w:t>
      </w:r>
      <w:r>
        <w:t xml:space="preserve">, </w:t>
      </w:r>
      <w:r>
        <w:rPr>
          <w:rFonts w:hint="eastAsia"/>
        </w:rPr>
        <w:t>нос</w:t>
      </w:r>
      <w:r>
        <w:t>i</w:t>
      </w:r>
      <w:r>
        <w:rPr>
          <w:rFonts w:hint="eastAsia"/>
        </w:rPr>
        <w:t>ям</w:t>
      </w:r>
      <w:r>
        <w:t xml:space="preserve"> </w:t>
      </w:r>
      <w:r>
        <w:rPr>
          <w:rFonts w:hint="eastAsia"/>
        </w:rPr>
        <w:t>прямого</w:t>
      </w:r>
      <w:r>
        <w:t>-</w:t>
      </w:r>
      <w:r>
        <w:rPr>
          <w:rFonts w:hint="eastAsia"/>
        </w:rPr>
        <w:t>розгорнутого</w:t>
      </w:r>
      <w:r>
        <w:t xml:space="preserve"> </w:t>
      </w:r>
      <w:r>
        <w:rPr>
          <w:rFonts w:hint="eastAsia"/>
        </w:rPr>
        <w:t>стилю</w:t>
      </w:r>
      <w:r>
        <w:t xml:space="preserve"> </w:t>
      </w:r>
      <w:r>
        <w:rPr>
          <w:rFonts w:hint="eastAsia"/>
        </w:rPr>
        <w:t>притаманш</w:t>
      </w:r>
      <w:r>
        <w:t xml:space="preserve"> </w:t>
      </w:r>
      <w:r>
        <w:rPr>
          <w:rFonts w:hint="eastAsia"/>
        </w:rPr>
        <w:t>прагматично</w:t>
      </w:r>
      <w:r>
        <w:t>-</w:t>
      </w:r>
      <w:r>
        <w:rPr>
          <w:rFonts w:hint="eastAsia"/>
        </w:rPr>
        <w:t>впевнен</w:t>
      </w:r>
      <w:r>
        <w:t xml:space="preserve">i </w:t>
      </w:r>
      <w:r>
        <w:rPr>
          <w:rFonts w:hint="eastAsia"/>
        </w:rPr>
        <w:t>риси</w:t>
      </w:r>
      <w:r>
        <w:t xml:space="preserve">. </w:t>
      </w:r>
      <w:r>
        <w:rPr>
          <w:rFonts w:hint="eastAsia"/>
        </w:rPr>
        <w:t>Студенти</w:t>
      </w:r>
      <w:r>
        <w:t xml:space="preserve"> i</w:t>
      </w:r>
      <w:r>
        <w:rPr>
          <w:rFonts w:hint="eastAsia"/>
        </w:rPr>
        <w:t>з</w:t>
      </w:r>
      <w:r>
        <w:t xml:space="preserve"> </w:t>
      </w:r>
      <w:r>
        <w:rPr>
          <w:rFonts w:hint="eastAsia"/>
        </w:rPr>
        <w:t>прямим</w:t>
      </w:r>
      <w:r>
        <w:t>-</w:t>
      </w:r>
      <w:r>
        <w:rPr>
          <w:rFonts w:hint="eastAsia"/>
        </w:rPr>
        <w:t>стислим</w:t>
      </w:r>
      <w:r>
        <w:t xml:space="preserve"> </w:t>
      </w:r>
      <w:r>
        <w:rPr>
          <w:rFonts w:hint="eastAsia"/>
        </w:rPr>
        <w:t>стилем</w:t>
      </w:r>
      <w:r>
        <w:t xml:space="preserve"> </w:t>
      </w:r>
      <w:r>
        <w:rPr>
          <w:rFonts w:hint="eastAsia"/>
        </w:rPr>
        <w:t>схильн</w:t>
      </w:r>
      <w:r>
        <w:t xml:space="preserve">i </w:t>
      </w:r>
      <w:r>
        <w:rPr>
          <w:rFonts w:hint="eastAsia"/>
        </w:rPr>
        <w:t>до</w:t>
      </w:r>
      <w:r>
        <w:t xml:space="preserve"> </w:t>
      </w:r>
      <w:r>
        <w:rPr>
          <w:rFonts w:hint="eastAsia"/>
        </w:rPr>
        <w:t>прояву</w:t>
      </w:r>
      <w:r>
        <w:t xml:space="preserve"> </w:t>
      </w:r>
      <w:r>
        <w:rPr>
          <w:rFonts w:hint="eastAsia"/>
        </w:rPr>
        <w:t>мотивацшно</w:t>
      </w:r>
      <w:r>
        <w:t>-</w:t>
      </w:r>
      <w:r>
        <w:rPr>
          <w:rFonts w:hint="eastAsia"/>
        </w:rPr>
        <w:t>емоцшних</w:t>
      </w:r>
      <w:r>
        <w:t xml:space="preserve"> </w:t>
      </w:r>
      <w:r>
        <w:rPr>
          <w:rFonts w:hint="eastAsia"/>
        </w:rPr>
        <w:t>рис</w:t>
      </w:r>
      <w:r>
        <w:t xml:space="preserve">, </w:t>
      </w:r>
      <w:r>
        <w:rPr>
          <w:rFonts w:hint="eastAsia"/>
        </w:rPr>
        <w:t>а</w:t>
      </w:r>
      <w:r>
        <w:t xml:space="preserve"> </w:t>
      </w:r>
      <w:r>
        <w:rPr>
          <w:rFonts w:hint="eastAsia"/>
        </w:rPr>
        <w:t>особи</w:t>
      </w:r>
      <w:r>
        <w:t xml:space="preserve"> i</w:t>
      </w:r>
      <w:r>
        <w:rPr>
          <w:rFonts w:hint="eastAsia"/>
        </w:rPr>
        <w:t>з</w:t>
      </w:r>
      <w:r>
        <w:t xml:space="preserve"> </w:t>
      </w:r>
      <w:r>
        <w:rPr>
          <w:rFonts w:hint="eastAsia"/>
        </w:rPr>
        <w:t>непрямим</w:t>
      </w:r>
      <w:r>
        <w:t xml:space="preserve">- </w:t>
      </w:r>
      <w:r>
        <w:rPr>
          <w:rFonts w:hint="eastAsia"/>
        </w:rPr>
        <w:t>стислим</w:t>
      </w:r>
      <w:r>
        <w:t xml:space="preserve"> </w:t>
      </w:r>
      <w:r>
        <w:rPr>
          <w:rFonts w:hint="eastAsia"/>
        </w:rPr>
        <w:t>стилем</w:t>
      </w:r>
      <w:r>
        <w:t xml:space="preserve"> </w:t>
      </w:r>
      <w:r>
        <w:rPr>
          <w:rFonts w:hint="eastAsia"/>
        </w:rPr>
        <w:t>виражають</w:t>
      </w:r>
      <w:r>
        <w:t xml:space="preserve"> </w:t>
      </w:r>
      <w:r>
        <w:rPr>
          <w:rFonts w:hint="eastAsia"/>
        </w:rPr>
        <w:t>переважно</w:t>
      </w:r>
      <w:r>
        <w:t xml:space="preserve"> </w:t>
      </w:r>
      <w:r>
        <w:rPr>
          <w:rFonts w:hint="eastAsia"/>
        </w:rPr>
        <w:t>рефлексивн</w:t>
      </w:r>
      <w:r>
        <w:t xml:space="preserve">i </w:t>
      </w:r>
      <w:r>
        <w:rPr>
          <w:rFonts w:hint="eastAsia"/>
        </w:rPr>
        <w:t>риси</w:t>
      </w:r>
      <w:r>
        <w:t xml:space="preserve">. </w:t>
      </w:r>
      <w:r>
        <w:rPr>
          <w:rFonts w:hint="eastAsia"/>
        </w:rPr>
        <w:t>Носи</w:t>
      </w:r>
      <w:r>
        <w:t xml:space="preserve"> </w:t>
      </w:r>
      <w:r>
        <w:rPr>
          <w:rFonts w:hint="eastAsia"/>
        </w:rPr>
        <w:t>комб</w:t>
      </w:r>
      <w:r>
        <w:t>i</w:t>
      </w:r>
      <w:r>
        <w:rPr>
          <w:rFonts w:hint="eastAsia"/>
        </w:rPr>
        <w:t>нованого</w:t>
      </w:r>
      <w:r>
        <w:t xml:space="preserve"> </w:t>
      </w:r>
      <w:r>
        <w:rPr>
          <w:rFonts w:hint="eastAsia"/>
        </w:rPr>
        <w:t>комушкативно</w:t>
      </w:r>
      <w:r>
        <w:t>-</w:t>
      </w:r>
      <w:r>
        <w:rPr>
          <w:rFonts w:hint="eastAsia"/>
        </w:rPr>
        <w:t>мовленневого</w:t>
      </w:r>
      <w:r>
        <w:t xml:space="preserve"> </w:t>
      </w:r>
      <w:r>
        <w:rPr>
          <w:rFonts w:hint="eastAsia"/>
        </w:rPr>
        <w:t>стилю</w:t>
      </w:r>
      <w:r>
        <w:t xml:space="preserve"> </w:t>
      </w:r>
      <w:r>
        <w:rPr>
          <w:rFonts w:hint="eastAsia"/>
        </w:rPr>
        <w:t>волод</w:t>
      </w:r>
      <w:r>
        <w:t>i</w:t>
      </w:r>
      <w:r>
        <w:rPr>
          <w:rFonts w:hint="eastAsia"/>
        </w:rPr>
        <w:t>ють</w:t>
      </w:r>
      <w:r>
        <w:t xml:space="preserve"> </w:t>
      </w:r>
      <w:r>
        <w:rPr>
          <w:rFonts w:hint="eastAsia"/>
        </w:rPr>
        <w:t>яскраво</w:t>
      </w:r>
      <w:r>
        <w:t xml:space="preserve"> </w:t>
      </w:r>
      <w:r>
        <w:rPr>
          <w:rFonts w:hint="eastAsia"/>
        </w:rPr>
        <w:t>вираженими</w:t>
      </w:r>
      <w:r>
        <w:t xml:space="preserve"> </w:t>
      </w:r>
      <w:r>
        <w:rPr>
          <w:rFonts w:hint="eastAsia"/>
        </w:rPr>
        <w:t>емоцшно</w:t>
      </w:r>
      <w:r>
        <w:t>-</w:t>
      </w:r>
      <w:r>
        <w:rPr>
          <w:rFonts w:hint="eastAsia"/>
        </w:rPr>
        <w:t>вольовими</w:t>
      </w:r>
      <w:r>
        <w:t xml:space="preserve"> </w:t>
      </w:r>
      <w:r>
        <w:rPr>
          <w:rFonts w:hint="eastAsia"/>
        </w:rPr>
        <w:t>рисами</w:t>
      </w:r>
      <w:r>
        <w:t>.</w:t>
      </w:r>
    </w:p>
    <w:p w14:paraId="3A1CBB5C" w14:textId="77777777" w:rsidR="00C50A16" w:rsidRDefault="00C50A16" w:rsidP="00C50A16">
      <w:r>
        <w:rPr>
          <w:rFonts w:hint="eastAsia"/>
        </w:rPr>
        <w:t>Досл</w:t>
      </w:r>
      <w:r>
        <w:t>i</w:t>
      </w:r>
      <w:r>
        <w:rPr>
          <w:rFonts w:hint="eastAsia"/>
        </w:rPr>
        <w:t>джено</w:t>
      </w:r>
      <w:r>
        <w:t xml:space="preserve"> </w:t>
      </w:r>
      <w:r>
        <w:rPr>
          <w:rFonts w:hint="eastAsia"/>
        </w:rPr>
        <w:t>взаемозв’язок</w:t>
      </w:r>
      <w:r>
        <w:t xml:space="preserve"> </w:t>
      </w:r>
      <w:r>
        <w:rPr>
          <w:rFonts w:hint="eastAsia"/>
        </w:rPr>
        <w:t>комун</w:t>
      </w:r>
      <w:r>
        <w:t>i</w:t>
      </w:r>
      <w:r>
        <w:rPr>
          <w:rFonts w:hint="eastAsia"/>
        </w:rPr>
        <w:t>кативно</w:t>
      </w:r>
      <w:r>
        <w:t>-</w:t>
      </w:r>
      <w:r>
        <w:rPr>
          <w:rFonts w:hint="eastAsia"/>
        </w:rPr>
        <w:t>мовленневих</w:t>
      </w:r>
      <w:r>
        <w:t xml:space="preserve"> </w:t>
      </w:r>
      <w:r>
        <w:rPr>
          <w:rFonts w:hint="eastAsia"/>
        </w:rPr>
        <w:t>сташв</w:t>
      </w:r>
      <w:r>
        <w:t xml:space="preserve"> i </w:t>
      </w:r>
      <w:r>
        <w:rPr>
          <w:rFonts w:hint="eastAsia"/>
        </w:rPr>
        <w:t>тип</w:t>
      </w:r>
      <w:r>
        <w:t>i</w:t>
      </w:r>
      <w:r>
        <w:rPr>
          <w:rFonts w:hint="eastAsia"/>
        </w:rPr>
        <w:t>в</w:t>
      </w:r>
      <w:r>
        <w:t xml:space="preserve"> </w:t>
      </w:r>
      <w:r>
        <w:rPr>
          <w:rFonts w:hint="eastAsia"/>
        </w:rPr>
        <w:t>м</w:t>
      </w:r>
      <w:r>
        <w:t>i</w:t>
      </w:r>
      <w:r>
        <w:rPr>
          <w:rFonts w:hint="eastAsia"/>
        </w:rPr>
        <w:t>жособово</w:t>
      </w:r>
      <w:r>
        <w:t xml:space="preserve">l </w:t>
      </w:r>
      <w:r>
        <w:rPr>
          <w:rFonts w:hint="eastAsia"/>
        </w:rPr>
        <w:t>взаемодп</w:t>
      </w:r>
      <w:r>
        <w:t xml:space="preserve"> </w:t>
      </w:r>
      <w:r>
        <w:rPr>
          <w:rFonts w:hint="eastAsia"/>
        </w:rPr>
        <w:t>студента</w:t>
      </w:r>
      <w:r>
        <w:t xml:space="preserve">. </w:t>
      </w:r>
      <w:r>
        <w:rPr>
          <w:rFonts w:hint="eastAsia"/>
        </w:rPr>
        <w:t>Для</w:t>
      </w:r>
      <w:r>
        <w:t xml:space="preserve"> </w:t>
      </w:r>
      <w:r>
        <w:rPr>
          <w:rFonts w:hint="eastAsia"/>
        </w:rPr>
        <w:t>ошб</w:t>
      </w:r>
      <w:r>
        <w:t xml:space="preserve"> i</w:t>
      </w:r>
      <w:r>
        <w:rPr>
          <w:rFonts w:hint="eastAsia"/>
        </w:rPr>
        <w:t>з</w:t>
      </w:r>
      <w:r>
        <w:t xml:space="preserve"> </w:t>
      </w:r>
      <w:r>
        <w:rPr>
          <w:rFonts w:hint="eastAsia"/>
        </w:rPr>
        <w:t>вираженим</w:t>
      </w:r>
      <w:r>
        <w:t xml:space="preserve"> </w:t>
      </w:r>
      <w:r>
        <w:rPr>
          <w:rFonts w:hint="eastAsia"/>
        </w:rPr>
        <w:t>прямим</w:t>
      </w:r>
      <w:r>
        <w:t>-</w:t>
      </w:r>
      <w:r>
        <w:rPr>
          <w:rFonts w:hint="eastAsia"/>
        </w:rPr>
        <w:t>стислим</w:t>
      </w:r>
      <w:r>
        <w:t xml:space="preserve"> i </w:t>
      </w:r>
      <w:r>
        <w:rPr>
          <w:rFonts w:hint="eastAsia"/>
        </w:rPr>
        <w:t>прямим</w:t>
      </w:r>
      <w:r>
        <w:t>-</w:t>
      </w:r>
      <w:r>
        <w:rPr>
          <w:rFonts w:hint="eastAsia"/>
        </w:rPr>
        <w:t>розгорнутим</w:t>
      </w:r>
      <w:r>
        <w:t xml:space="preserve"> </w:t>
      </w:r>
      <w:r>
        <w:rPr>
          <w:rFonts w:hint="eastAsia"/>
        </w:rPr>
        <w:t>стилем</w:t>
      </w:r>
      <w:r>
        <w:t xml:space="preserve"> </w:t>
      </w:r>
      <w:r>
        <w:rPr>
          <w:rFonts w:hint="eastAsia"/>
        </w:rPr>
        <w:t>притаманним</w:t>
      </w:r>
      <w:r>
        <w:t xml:space="preserve"> </w:t>
      </w:r>
      <w:r>
        <w:rPr>
          <w:rFonts w:hint="eastAsia"/>
        </w:rPr>
        <w:t>е</w:t>
      </w:r>
      <w:r>
        <w:t xml:space="preserve"> </w:t>
      </w:r>
      <w:r>
        <w:rPr>
          <w:rFonts w:hint="eastAsia"/>
        </w:rPr>
        <w:t>вщповщально</w:t>
      </w:r>
      <w:r>
        <w:t>-</w:t>
      </w:r>
      <w:r>
        <w:rPr>
          <w:rFonts w:hint="eastAsia"/>
        </w:rPr>
        <w:t>великодушний</w:t>
      </w:r>
      <w:r>
        <w:t xml:space="preserve"> (</w:t>
      </w:r>
      <w:r>
        <w:rPr>
          <w:rFonts w:hint="eastAsia"/>
        </w:rPr>
        <w:t>поеднання</w:t>
      </w:r>
      <w:r>
        <w:t xml:space="preserve"> </w:t>
      </w:r>
      <w:r>
        <w:rPr>
          <w:rFonts w:hint="eastAsia"/>
        </w:rPr>
        <w:t>авторитарного</w:t>
      </w:r>
      <w:r>
        <w:t xml:space="preserve"> i </w:t>
      </w:r>
      <w:r>
        <w:rPr>
          <w:rFonts w:hint="eastAsia"/>
        </w:rPr>
        <w:t>альтру</w:t>
      </w:r>
      <w:r>
        <w:t>1</w:t>
      </w:r>
      <w:r>
        <w:rPr>
          <w:rFonts w:hint="eastAsia"/>
        </w:rPr>
        <w:t>стичного</w:t>
      </w:r>
      <w:r>
        <w:t xml:space="preserve">) </w:t>
      </w:r>
      <w:r>
        <w:rPr>
          <w:rFonts w:hint="eastAsia"/>
        </w:rPr>
        <w:t>тип</w:t>
      </w:r>
      <w:r>
        <w:t xml:space="preserve"> </w:t>
      </w:r>
      <w:r>
        <w:rPr>
          <w:rFonts w:hint="eastAsia"/>
        </w:rPr>
        <w:t>вщносин</w:t>
      </w:r>
      <w:r>
        <w:t xml:space="preserve">, </w:t>
      </w:r>
      <w:r>
        <w:rPr>
          <w:rFonts w:hint="eastAsia"/>
        </w:rPr>
        <w:t>а</w:t>
      </w:r>
      <w:r>
        <w:t xml:space="preserve"> </w:t>
      </w:r>
      <w:r>
        <w:rPr>
          <w:rFonts w:hint="eastAsia"/>
        </w:rPr>
        <w:t>для</w:t>
      </w:r>
      <w:r>
        <w:t xml:space="preserve"> </w:t>
      </w:r>
      <w:r>
        <w:rPr>
          <w:rFonts w:hint="eastAsia"/>
        </w:rPr>
        <w:t>студент</w:t>
      </w:r>
      <w:r>
        <w:t>i</w:t>
      </w:r>
      <w:r>
        <w:rPr>
          <w:rFonts w:hint="eastAsia"/>
        </w:rPr>
        <w:t>в</w:t>
      </w:r>
      <w:r>
        <w:t xml:space="preserve"> i3 </w:t>
      </w:r>
      <w:r>
        <w:rPr>
          <w:rFonts w:hint="eastAsia"/>
        </w:rPr>
        <w:t>непрямим</w:t>
      </w:r>
      <w:r>
        <w:t>-</w:t>
      </w:r>
      <w:r>
        <w:rPr>
          <w:rFonts w:hint="eastAsia"/>
        </w:rPr>
        <w:t>розгорнутим</w:t>
      </w:r>
      <w:r>
        <w:t xml:space="preserve"> i </w:t>
      </w:r>
      <w:r>
        <w:rPr>
          <w:rFonts w:hint="eastAsia"/>
        </w:rPr>
        <w:t>непрямим</w:t>
      </w:r>
      <w:r>
        <w:t>-</w:t>
      </w:r>
      <w:r>
        <w:rPr>
          <w:rFonts w:hint="eastAsia"/>
        </w:rPr>
        <w:t>стислим</w:t>
      </w:r>
      <w:r>
        <w:t xml:space="preserve"> - </w:t>
      </w:r>
      <w:r>
        <w:rPr>
          <w:rFonts w:hint="eastAsia"/>
        </w:rPr>
        <w:t>ствпрацюючий</w:t>
      </w:r>
      <w:r>
        <w:t>-</w:t>
      </w:r>
      <w:r>
        <w:rPr>
          <w:rFonts w:hint="eastAsia"/>
        </w:rPr>
        <w:t>конвенцшний</w:t>
      </w:r>
      <w:r>
        <w:t xml:space="preserve"> (</w:t>
      </w:r>
      <w:r>
        <w:rPr>
          <w:rFonts w:hint="eastAsia"/>
        </w:rPr>
        <w:t>дружелюбний</w:t>
      </w:r>
      <w:r>
        <w:t xml:space="preserve"> </w:t>
      </w:r>
      <w:r>
        <w:rPr>
          <w:rFonts w:hint="eastAsia"/>
        </w:rPr>
        <w:t>та</w:t>
      </w:r>
      <w:r>
        <w:t xml:space="preserve"> </w:t>
      </w:r>
      <w:r>
        <w:rPr>
          <w:rFonts w:hint="eastAsia"/>
        </w:rPr>
        <w:t>альтруютичний</w:t>
      </w:r>
      <w:r>
        <w:t xml:space="preserve">) </w:t>
      </w:r>
      <w:r>
        <w:rPr>
          <w:rFonts w:hint="eastAsia"/>
        </w:rPr>
        <w:t>тип</w:t>
      </w:r>
      <w:r>
        <w:t xml:space="preserve">. </w:t>
      </w:r>
      <w:r>
        <w:rPr>
          <w:rFonts w:hint="eastAsia"/>
        </w:rPr>
        <w:t>Применим</w:t>
      </w:r>
      <w:r>
        <w:t xml:space="preserve"> </w:t>
      </w:r>
      <w:r>
        <w:rPr>
          <w:rFonts w:hint="eastAsia"/>
        </w:rPr>
        <w:t>е</w:t>
      </w:r>
      <w:r>
        <w:t xml:space="preserve"> </w:t>
      </w:r>
      <w:r>
        <w:rPr>
          <w:rFonts w:hint="eastAsia"/>
        </w:rPr>
        <w:t>те</w:t>
      </w:r>
      <w:r>
        <w:t xml:space="preserve">, </w:t>
      </w:r>
      <w:r>
        <w:rPr>
          <w:rFonts w:hint="eastAsia"/>
        </w:rPr>
        <w:t>що</w:t>
      </w:r>
      <w:r>
        <w:t xml:space="preserve"> </w:t>
      </w:r>
      <w:r>
        <w:rPr>
          <w:rFonts w:hint="eastAsia"/>
        </w:rPr>
        <w:t>студенти</w:t>
      </w:r>
      <w:r>
        <w:t xml:space="preserve"> </w:t>
      </w:r>
      <w:r>
        <w:rPr>
          <w:rFonts w:hint="eastAsia"/>
        </w:rPr>
        <w:t>з</w:t>
      </w:r>
      <w:r>
        <w:t xml:space="preserve"> </w:t>
      </w:r>
      <w:r>
        <w:rPr>
          <w:rFonts w:hint="eastAsia"/>
        </w:rPr>
        <w:t>комбшованим</w:t>
      </w:r>
      <w:r>
        <w:t xml:space="preserve"> </w:t>
      </w:r>
      <w:r>
        <w:rPr>
          <w:rFonts w:hint="eastAsia"/>
        </w:rPr>
        <w:t>стилем</w:t>
      </w:r>
      <w:r>
        <w:t xml:space="preserve"> </w:t>
      </w:r>
      <w:r>
        <w:rPr>
          <w:rFonts w:hint="eastAsia"/>
        </w:rPr>
        <w:t>надали</w:t>
      </w:r>
      <w:r>
        <w:t xml:space="preserve"> </w:t>
      </w:r>
      <w:r>
        <w:rPr>
          <w:rFonts w:hint="eastAsia"/>
        </w:rPr>
        <w:t>перевагу</w:t>
      </w:r>
      <w:r>
        <w:t xml:space="preserve"> </w:t>
      </w:r>
      <w:r>
        <w:rPr>
          <w:rFonts w:hint="eastAsia"/>
        </w:rPr>
        <w:t>р</w:t>
      </w:r>
      <w:r>
        <w:t>i</w:t>
      </w:r>
      <w:r>
        <w:rPr>
          <w:rFonts w:hint="eastAsia"/>
        </w:rPr>
        <w:t>внозначно</w:t>
      </w:r>
      <w:r>
        <w:t xml:space="preserve"> </w:t>
      </w:r>
      <w:r>
        <w:rPr>
          <w:rFonts w:hint="eastAsia"/>
        </w:rPr>
        <w:t>двом</w:t>
      </w:r>
      <w:r>
        <w:t xml:space="preserve"> </w:t>
      </w:r>
      <w:r>
        <w:rPr>
          <w:rFonts w:hint="eastAsia"/>
        </w:rPr>
        <w:t>зазначеним</w:t>
      </w:r>
      <w:r>
        <w:t xml:space="preserve"> </w:t>
      </w:r>
      <w:r>
        <w:rPr>
          <w:rFonts w:hint="eastAsia"/>
        </w:rPr>
        <w:t>типам</w:t>
      </w:r>
      <w:r>
        <w:t xml:space="preserve"> </w:t>
      </w:r>
      <w:r>
        <w:rPr>
          <w:rFonts w:hint="eastAsia"/>
        </w:rPr>
        <w:t>взаемов</w:t>
      </w:r>
      <w:r>
        <w:t>i</w:t>
      </w:r>
      <w:r>
        <w:rPr>
          <w:rFonts w:hint="eastAsia"/>
        </w:rPr>
        <w:t>дносин</w:t>
      </w:r>
      <w:r>
        <w:t xml:space="preserve">, </w:t>
      </w:r>
      <w:r>
        <w:rPr>
          <w:rFonts w:hint="eastAsia"/>
        </w:rPr>
        <w:t>що</w:t>
      </w:r>
      <w:r>
        <w:t xml:space="preserve"> </w:t>
      </w:r>
      <w:r>
        <w:rPr>
          <w:rFonts w:hint="eastAsia"/>
        </w:rPr>
        <w:t>тдтверджуе</w:t>
      </w:r>
      <w:r>
        <w:t xml:space="preserve"> </w:t>
      </w:r>
      <w:r>
        <w:rPr>
          <w:rFonts w:hint="eastAsia"/>
        </w:rPr>
        <w:t>гнучк</w:t>
      </w:r>
      <w:r>
        <w:t>i</w:t>
      </w:r>
      <w:r>
        <w:rPr>
          <w:rFonts w:hint="eastAsia"/>
        </w:rPr>
        <w:t>сть</w:t>
      </w:r>
      <w:r>
        <w:t xml:space="preserve"> i </w:t>
      </w:r>
      <w:r>
        <w:rPr>
          <w:rFonts w:hint="eastAsia"/>
        </w:rPr>
        <w:t>ун</w:t>
      </w:r>
      <w:r>
        <w:t>i</w:t>
      </w:r>
      <w:r>
        <w:rPr>
          <w:rFonts w:hint="eastAsia"/>
        </w:rPr>
        <w:t>версальн</w:t>
      </w:r>
      <w:r>
        <w:t>i</w:t>
      </w:r>
      <w:r>
        <w:rPr>
          <w:rFonts w:hint="eastAsia"/>
        </w:rPr>
        <w:t>сть</w:t>
      </w:r>
      <w:r>
        <w:t xml:space="preserve"> </w:t>
      </w:r>
      <w:r>
        <w:rPr>
          <w:rFonts w:hint="eastAsia"/>
        </w:rPr>
        <w:t>саме</w:t>
      </w:r>
      <w:r>
        <w:t xml:space="preserve"> </w:t>
      </w:r>
      <w:r>
        <w:rPr>
          <w:rFonts w:hint="eastAsia"/>
        </w:rPr>
        <w:t>цього</w:t>
      </w:r>
      <w:r>
        <w:t xml:space="preserve"> </w:t>
      </w:r>
      <w:r>
        <w:rPr>
          <w:rFonts w:hint="eastAsia"/>
        </w:rPr>
        <w:t>комушкативно</w:t>
      </w:r>
      <w:r>
        <w:t>-</w:t>
      </w:r>
      <w:r>
        <w:rPr>
          <w:rFonts w:hint="eastAsia"/>
        </w:rPr>
        <w:t>мовленневого</w:t>
      </w:r>
      <w:r>
        <w:t xml:space="preserve"> </w:t>
      </w:r>
      <w:r>
        <w:rPr>
          <w:rFonts w:hint="eastAsia"/>
        </w:rPr>
        <w:t>стилю</w:t>
      </w:r>
      <w:r>
        <w:t>.</w:t>
      </w:r>
    </w:p>
    <w:p w14:paraId="7B4C91BC" w14:textId="77777777" w:rsidR="00C50A16" w:rsidRDefault="00C50A16" w:rsidP="00C50A16">
      <w:r>
        <w:lastRenderedPageBreak/>
        <w:t>4.</w:t>
      </w:r>
      <w:r>
        <w:tab/>
      </w:r>
      <w:r>
        <w:rPr>
          <w:rFonts w:hint="eastAsia"/>
        </w:rPr>
        <w:t>Визначено</w:t>
      </w:r>
      <w:r>
        <w:t xml:space="preserve"> </w:t>
      </w:r>
      <w:r>
        <w:rPr>
          <w:rFonts w:hint="eastAsia"/>
        </w:rPr>
        <w:t>психолшгвютичш</w:t>
      </w:r>
      <w:r>
        <w:t xml:space="preserve"> </w:t>
      </w:r>
      <w:r>
        <w:rPr>
          <w:rFonts w:hint="eastAsia"/>
        </w:rPr>
        <w:t>маркери</w:t>
      </w:r>
      <w:r>
        <w:t xml:space="preserve"> </w:t>
      </w:r>
      <w:r>
        <w:rPr>
          <w:rFonts w:hint="eastAsia"/>
        </w:rPr>
        <w:t>досл</w:t>
      </w:r>
      <w:r>
        <w:t>i</w:t>
      </w:r>
      <w:r>
        <w:rPr>
          <w:rFonts w:hint="eastAsia"/>
        </w:rPr>
        <w:t>джуваних</w:t>
      </w:r>
      <w:r>
        <w:t xml:space="preserve"> </w:t>
      </w:r>
      <w:r>
        <w:rPr>
          <w:rFonts w:hint="eastAsia"/>
        </w:rPr>
        <w:t>стил</w:t>
      </w:r>
      <w:r>
        <w:t>i</w:t>
      </w:r>
      <w:r>
        <w:rPr>
          <w:rFonts w:hint="eastAsia"/>
        </w:rPr>
        <w:t>в</w:t>
      </w:r>
      <w:r>
        <w:t xml:space="preserve">. </w:t>
      </w:r>
      <w:r>
        <w:rPr>
          <w:rFonts w:hint="eastAsia"/>
        </w:rPr>
        <w:t>Для</w:t>
      </w:r>
      <w:r>
        <w:t xml:space="preserve"> </w:t>
      </w:r>
      <w:r>
        <w:rPr>
          <w:rFonts w:hint="eastAsia"/>
        </w:rPr>
        <w:t>прямого</w:t>
      </w:r>
      <w:r>
        <w:t>-</w:t>
      </w:r>
      <w:r>
        <w:rPr>
          <w:rFonts w:hint="eastAsia"/>
        </w:rPr>
        <w:t>розгорнутого</w:t>
      </w:r>
      <w:r>
        <w:t xml:space="preserve"> i </w:t>
      </w:r>
      <w:r>
        <w:rPr>
          <w:rFonts w:hint="eastAsia"/>
        </w:rPr>
        <w:t>комб</w:t>
      </w:r>
      <w:r>
        <w:t>i</w:t>
      </w:r>
      <w:r>
        <w:rPr>
          <w:rFonts w:hint="eastAsia"/>
        </w:rPr>
        <w:t>нованого</w:t>
      </w:r>
      <w:r>
        <w:t xml:space="preserve"> </w:t>
      </w:r>
      <w:r>
        <w:rPr>
          <w:rFonts w:hint="eastAsia"/>
        </w:rPr>
        <w:t>стилю</w:t>
      </w:r>
      <w:r>
        <w:t xml:space="preserve"> </w:t>
      </w:r>
      <w:r>
        <w:rPr>
          <w:rFonts w:hint="eastAsia"/>
        </w:rPr>
        <w:t>притаманними</w:t>
      </w:r>
      <w:r>
        <w:t xml:space="preserve"> </w:t>
      </w:r>
      <w:r>
        <w:rPr>
          <w:rFonts w:hint="eastAsia"/>
        </w:rPr>
        <w:t>е</w:t>
      </w:r>
      <w:r>
        <w:t xml:space="preserve"> </w:t>
      </w:r>
      <w:r>
        <w:rPr>
          <w:rFonts w:hint="eastAsia"/>
        </w:rPr>
        <w:t>маркери</w:t>
      </w:r>
      <w:r>
        <w:t xml:space="preserve"> </w:t>
      </w:r>
      <w:r>
        <w:rPr>
          <w:rFonts w:hint="eastAsia"/>
        </w:rPr>
        <w:t>високо</w:t>
      </w:r>
      <w:r>
        <w:t xml:space="preserve">! </w:t>
      </w:r>
      <w:r>
        <w:rPr>
          <w:rFonts w:hint="eastAsia"/>
        </w:rPr>
        <w:t>впевненост</w:t>
      </w:r>
      <w:r>
        <w:t xml:space="preserve">i </w:t>
      </w:r>
      <w:r>
        <w:rPr>
          <w:rFonts w:hint="eastAsia"/>
        </w:rPr>
        <w:t>та</w:t>
      </w:r>
      <w:r>
        <w:t xml:space="preserve"> </w:t>
      </w:r>
      <w:r>
        <w:rPr>
          <w:rFonts w:hint="eastAsia"/>
        </w:rPr>
        <w:t>емоцшносту</w:t>
      </w:r>
      <w:r>
        <w:t xml:space="preserve"> </w:t>
      </w:r>
      <w:r>
        <w:rPr>
          <w:rFonts w:hint="eastAsia"/>
        </w:rPr>
        <w:t>для</w:t>
      </w:r>
      <w:r>
        <w:t xml:space="preserve"> </w:t>
      </w:r>
      <w:r>
        <w:rPr>
          <w:rFonts w:hint="eastAsia"/>
        </w:rPr>
        <w:t>прямого</w:t>
      </w:r>
      <w:r>
        <w:t>-</w:t>
      </w:r>
      <w:r>
        <w:rPr>
          <w:rFonts w:hint="eastAsia"/>
        </w:rPr>
        <w:t>стислого</w:t>
      </w:r>
      <w:r>
        <w:t xml:space="preserve"> </w:t>
      </w:r>
      <w:r>
        <w:rPr>
          <w:rFonts w:hint="eastAsia"/>
        </w:rPr>
        <w:t>стилю</w:t>
      </w:r>
      <w:r>
        <w:t xml:space="preserve"> </w:t>
      </w:r>
      <w:r>
        <w:rPr>
          <w:rFonts w:hint="eastAsia"/>
        </w:rPr>
        <w:t>встановлено</w:t>
      </w:r>
      <w:r>
        <w:t xml:space="preserve"> </w:t>
      </w:r>
      <w:r>
        <w:rPr>
          <w:rFonts w:hint="eastAsia"/>
        </w:rPr>
        <w:t>маркери</w:t>
      </w:r>
      <w:r>
        <w:t xml:space="preserve"> </w:t>
      </w:r>
      <w:r>
        <w:rPr>
          <w:rFonts w:hint="eastAsia"/>
        </w:rPr>
        <w:t>штернальност</w:t>
      </w:r>
      <w:r>
        <w:t xml:space="preserve"> (</w:t>
      </w:r>
      <w:r>
        <w:rPr>
          <w:rFonts w:hint="eastAsia"/>
        </w:rPr>
        <w:t>займенник</w:t>
      </w:r>
      <w:r>
        <w:t xml:space="preserve"> </w:t>
      </w:r>
      <w:r>
        <w:rPr>
          <w:rFonts w:hint="eastAsia"/>
        </w:rPr>
        <w:t>«</w:t>
      </w:r>
      <w:r>
        <w:rPr>
          <w:rFonts w:hint="eastAsia"/>
        </w:rPr>
        <w:t>я</w:t>
      </w:r>
      <w:r>
        <w:rPr>
          <w:rFonts w:hint="eastAsia"/>
        </w:rPr>
        <w:t>»</w:t>
      </w:r>
      <w:r>
        <w:t xml:space="preserve">), </w:t>
      </w:r>
      <w:r>
        <w:rPr>
          <w:rFonts w:hint="eastAsia"/>
        </w:rPr>
        <w:t>для</w:t>
      </w:r>
      <w:r>
        <w:t xml:space="preserve"> </w:t>
      </w:r>
      <w:r>
        <w:rPr>
          <w:rFonts w:hint="eastAsia"/>
        </w:rPr>
        <w:t>непрямого</w:t>
      </w:r>
      <w:r>
        <w:t>-</w:t>
      </w:r>
      <w:r>
        <w:rPr>
          <w:rFonts w:hint="eastAsia"/>
        </w:rPr>
        <w:t>розгорнутого</w:t>
      </w:r>
      <w:r>
        <w:t xml:space="preserve"> - </w:t>
      </w:r>
      <w:r>
        <w:rPr>
          <w:rFonts w:hint="eastAsia"/>
        </w:rPr>
        <w:t>вставш</w:t>
      </w:r>
      <w:r>
        <w:t xml:space="preserve"> </w:t>
      </w:r>
      <w:r>
        <w:rPr>
          <w:rFonts w:hint="eastAsia"/>
        </w:rPr>
        <w:t>слова</w:t>
      </w:r>
      <w:r>
        <w:t xml:space="preserve"> </w:t>
      </w:r>
      <w:r>
        <w:rPr>
          <w:rFonts w:hint="eastAsia"/>
        </w:rPr>
        <w:t>невпевненосту</w:t>
      </w:r>
      <w:r>
        <w:t xml:space="preserve"> </w:t>
      </w:r>
      <w:r>
        <w:rPr>
          <w:rFonts w:hint="eastAsia"/>
        </w:rPr>
        <w:t>а</w:t>
      </w:r>
      <w:r>
        <w:t xml:space="preserve"> </w:t>
      </w:r>
      <w:r>
        <w:rPr>
          <w:rFonts w:hint="eastAsia"/>
        </w:rPr>
        <w:t>для</w:t>
      </w:r>
      <w:r>
        <w:t xml:space="preserve"> </w:t>
      </w:r>
      <w:r>
        <w:rPr>
          <w:rFonts w:hint="eastAsia"/>
        </w:rPr>
        <w:t>комб</w:t>
      </w:r>
      <w:r>
        <w:t>i</w:t>
      </w:r>
      <w:r>
        <w:rPr>
          <w:rFonts w:hint="eastAsia"/>
        </w:rPr>
        <w:t>нованого</w:t>
      </w:r>
      <w:r>
        <w:t xml:space="preserve"> - </w:t>
      </w:r>
      <w:r>
        <w:rPr>
          <w:rFonts w:hint="eastAsia"/>
        </w:rPr>
        <w:t>лексика</w:t>
      </w:r>
      <w:r>
        <w:t xml:space="preserve"> i</w:t>
      </w:r>
      <w:r>
        <w:rPr>
          <w:rFonts w:hint="eastAsia"/>
        </w:rPr>
        <w:t>з</w:t>
      </w:r>
      <w:r>
        <w:t xml:space="preserve"> </w:t>
      </w:r>
      <w:r>
        <w:rPr>
          <w:rFonts w:hint="eastAsia"/>
        </w:rPr>
        <w:t>високою</w:t>
      </w:r>
      <w:r>
        <w:t xml:space="preserve"> </w:t>
      </w:r>
      <w:r>
        <w:rPr>
          <w:rFonts w:hint="eastAsia"/>
        </w:rPr>
        <w:t>семантичною</w:t>
      </w:r>
      <w:r>
        <w:t xml:space="preserve"> </w:t>
      </w:r>
      <w:r>
        <w:rPr>
          <w:rFonts w:hint="eastAsia"/>
        </w:rPr>
        <w:t>дифузн</w:t>
      </w:r>
      <w:r>
        <w:t>i</w:t>
      </w:r>
      <w:r>
        <w:rPr>
          <w:rFonts w:hint="eastAsia"/>
        </w:rPr>
        <w:t>стю</w:t>
      </w:r>
      <w:r>
        <w:t>.</w:t>
      </w:r>
    </w:p>
    <w:p w14:paraId="1FE9E1B4" w14:textId="437FC6EB" w:rsidR="00C50A16" w:rsidRPr="00C50A16" w:rsidRDefault="00C50A16" w:rsidP="00C50A16">
      <w:r>
        <w:rPr>
          <w:rFonts w:hint="eastAsia"/>
        </w:rPr>
        <w:t>Означено</w:t>
      </w:r>
      <w:r>
        <w:t xml:space="preserve"> </w:t>
      </w:r>
      <w:r>
        <w:rPr>
          <w:rFonts w:hint="eastAsia"/>
        </w:rPr>
        <w:t>потенцшш</w:t>
      </w:r>
      <w:r>
        <w:t xml:space="preserve"> </w:t>
      </w:r>
      <w:r>
        <w:rPr>
          <w:rFonts w:hint="eastAsia"/>
        </w:rPr>
        <w:t>зони</w:t>
      </w:r>
      <w:r>
        <w:t xml:space="preserve"> </w:t>
      </w:r>
      <w:r>
        <w:rPr>
          <w:rFonts w:hint="eastAsia"/>
        </w:rPr>
        <w:t>розвитку</w:t>
      </w:r>
      <w:r>
        <w:t xml:space="preserve"> </w:t>
      </w:r>
      <w:r>
        <w:rPr>
          <w:rFonts w:hint="eastAsia"/>
        </w:rPr>
        <w:t>комун</w:t>
      </w:r>
      <w:r>
        <w:t>i</w:t>
      </w:r>
      <w:r>
        <w:rPr>
          <w:rFonts w:hint="eastAsia"/>
        </w:rPr>
        <w:t>кативно</w:t>
      </w:r>
      <w:r>
        <w:t>-</w:t>
      </w:r>
      <w:r>
        <w:rPr>
          <w:rFonts w:hint="eastAsia"/>
        </w:rPr>
        <w:t>мовленневих</w:t>
      </w:r>
      <w:r>
        <w:t xml:space="preserve"> </w:t>
      </w:r>
      <w:r>
        <w:rPr>
          <w:rFonts w:hint="eastAsia"/>
        </w:rPr>
        <w:t>стаив</w:t>
      </w:r>
      <w:r>
        <w:t xml:space="preserve">. </w:t>
      </w:r>
      <w:r>
        <w:rPr>
          <w:rFonts w:hint="eastAsia"/>
        </w:rPr>
        <w:t>Для</w:t>
      </w:r>
      <w:r>
        <w:t xml:space="preserve"> </w:t>
      </w:r>
      <w:r>
        <w:rPr>
          <w:rFonts w:hint="eastAsia"/>
        </w:rPr>
        <w:t>непрямого</w:t>
      </w:r>
      <w:r>
        <w:t>-</w:t>
      </w:r>
      <w:r>
        <w:rPr>
          <w:rFonts w:hint="eastAsia"/>
        </w:rPr>
        <w:t>розгорнутого</w:t>
      </w:r>
      <w:r>
        <w:t xml:space="preserve"> - </w:t>
      </w:r>
      <w:r>
        <w:rPr>
          <w:rFonts w:hint="eastAsia"/>
        </w:rPr>
        <w:t>розвиток</w:t>
      </w:r>
      <w:r>
        <w:t xml:space="preserve"> </w:t>
      </w:r>
      <w:r>
        <w:rPr>
          <w:rFonts w:hint="eastAsia"/>
        </w:rPr>
        <w:t>спрямованост</w:t>
      </w:r>
      <w:r>
        <w:t xml:space="preserve"> </w:t>
      </w:r>
      <w:r>
        <w:rPr>
          <w:rFonts w:hint="eastAsia"/>
        </w:rPr>
        <w:t>на</w:t>
      </w:r>
      <w:r>
        <w:t xml:space="preserve"> </w:t>
      </w:r>
      <w:r>
        <w:rPr>
          <w:rFonts w:hint="eastAsia"/>
        </w:rPr>
        <w:t>себе</w:t>
      </w:r>
      <w:r>
        <w:t xml:space="preserve">, </w:t>
      </w:r>
      <w:r>
        <w:rPr>
          <w:rFonts w:hint="eastAsia"/>
        </w:rPr>
        <w:t>вм</w:t>
      </w:r>
      <w:r>
        <w:t>i</w:t>
      </w:r>
      <w:r>
        <w:rPr>
          <w:rFonts w:hint="eastAsia"/>
        </w:rPr>
        <w:t>ння</w:t>
      </w:r>
      <w:r>
        <w:t xml:space="preserve"> </w:t>
      </w:r>
      <w:r>
        <w:rPr>
          <w:rFonts w:hint="eastAsia"/>
        </w:rPr>
        <w:t>заявляти</w:t>
      </w:r>
      <w:r>
        <w:t xml:space="preserve"> </w:t>
      </w:r>
      <w:r>
        <w:rPr>
          <w:rFonts w:hint="eastAsia"/>
        </w:rPr>
        <w:t>про</w:t>
      </w:r>
      <w:r>
        <w:t xml:space="preserve"> </w:t>
      </w:r>
      <w:r>
        <w:rPr>
          <w:rFonts w:hint="eastAsia"/>
        </w:rPr>
        <w:t>сво</w:t>
      </w:r>
      <w:r>
        <w:t xml:space="preserve">! </w:t>
      </w:r>
      <w:r>
        <w:rPr>
          <w:rFonts w:hint="eastAsia"/>
        </w:rPr>
        <w:t>потреби</w:t>
      </w:r>
      <w:r>
        <w:t xml:space="preserve"> </w:t>
      </w:r>
      <w:r>
        <w:rPr>
          <w:rFonts w:hint="eastAsia"/>
        </w:rPr>
        <w:t>та</w:t>
      </w:r>
      <w:r>
        <w:t xml:space="preserve"> </w:t>
      </w:r>
      <w:r>
        <w:rPr>
          <w:rFonts w:hint="eastAsia"/>
        </w:rPr>
        <w:t>переживання</w:t>
      </w:r>
      <w:r>
        <w:t xml:space="preserve">; </w:t>
      </w:r>
      <w:r>
        <w:rPr>
          <w:rFonts w:hint="eastAsia"/>
        </w:rPr>
        <w:t>для</w:t>
      </w:r>
      <w:r>
        <w:t xml:space="preserve"> </w:t>
      </w:r>
      <w:r>
        <w:rPr>
          <w:rFonts w:hint="eastAsia"/>
        </w:rPr>
        <w:t>прямого</w:t>
      </w:r>
      <w:r>
        <w:t>-</w:t>
      </w:r>
      <w:r>
        <w:rPr>
          <w:rFonts w:hint="eastAsia"/>
        </w:rPr>
        <w:t>розгорнутого</w:t>
      </w:r>
      <w:r>
        <w:t xml:space="preserve"> - </w:t>
      </w:r>
      <w:r>
        <w:rPr>
          <w:rFonts w:hint="eastAsia"/>
        </w:rPr>
        <w:t>цшеспрямована</w:t>
      </w:r>
      <w:r>
        <w:t xml:space="preserve"> </w:t>
      </w:r>
      <w:r>
        <w:rPr>
          <w:rFonts w:hint="eastAsia"/>
        </w:rPr>
        <w:t>робота</w:t>
      </w:r>
      <w:r>
        <w:t xml:space="preserve"> </w:t>
      </w:r>
      <w:r>
        <w:rPr>
          <w:rFonts w:hint="eastAsia"/>
        </w:rPr>
        <w:t>над</w:t>
      </w:r>
      <w:r>
        <w:t xml:space="preserve"> </w:t>
      </w:r>
      <w:r>
        <w:rPr>
          <w:rFonts w:hint="eastAsia"/>
        </w:rPr>
        <w:t>усвщомленням</w:t>
      </w:r>
      <w:r>
        <w:t xml:space="preserve"> </w:t>
      </w:r>
      <w:r>
        <w:rPr>
          <w:rFonts w:hint="eastAsia"/>
        </w:rPr>
        <w:t>процесу</w:t>
      </w:r>
      <w:r>
        <w:t xml:space="preserve"> </w:t>
      </w:r>
      <w:r>
        <w:rPr>
          <w:rFonts w:hint="eastAsia"/>
        </w:rPr>
        <w:t>сп</w:t>
      </w:r>
      <w:r>
        <w:t>i</w:t>
      </w:r>
      <w:r>
        <w:rPr>
          <w:rFonts w:hint="eastAsia"/>
        </w:rPr>
        <w:t>лкування</w:t>
      </w:r>
      <w:r>
        <w:t xml:space="preserve"> i</w:t>
      </w:r>
      <w:r>
        <w:rPr>
          <w:rFonts w:hint="eastAsia"/>
        </w:rPr>
        <w:t>з</w:t>
      </w:r>
      <w:r>
        <w:t xml:space="preserve"> </w:t>
      </w:r>
      <w:r>
        <w:rPr>
          <w:rFonts w:hint="eastAsia"/>
        </w:rPr>
        <w:t>можливим</w:t>
      </w:r>
      <w:r>
        <w:t xml:space="preserve"> </w:t>
      </w:r>
      <w:r>
        <w:rPr>
          <w:rFonts w:hint="eastAsia"/>
        </w:rPr>
        <w:t>використанням</w:t>
      </w:r>
      <w:r>
        <w:t xml:space="preserve"> </w:t>
      </w:r>
      <w:r>
        <w:rPr>
          <w:rFonts w:hint="eastAsia"/>
        </w:rPr>
        <w:t>техн</w:t>
      </w:r>
      <w:r>
        <w:t>i</w:t>
      </w:r>
      <w:r>
        <w:rPr>
          <w:rFonts w:hint="eastAsia"/>
        </w:rPr>
        <w:t>к</w:t>
      </w:r>
      <w:r>
        <w:t xml:space="preserve"> </w:t>
      </w:r>
      <w:r>
        <w:rPr>
          <w:rFonts w:hint="eastAsia"/>
        </w:rPr>
        <w:t>усвщомлено</w:t>
      </w:r>
      <w:r>
        <w:t xml:space="preserve">! </w:t>
      </w:r>
      <w:r>
        <w:rPr>
          <w:rFonts w:hint="eastAsia"/>
        </w:rPr>
        <w:t>комушкацп</w:t>
      </w:r>
      <w:r>
        <w:t xml:space="preserve"> i</w:t>
      </w:r>
      <w:r>
        <w:rPr>
          <w:rFonts w:hint="eastAsia"/>
        </w:rPr>
        <w:t>з</w:t>
      </w:r>
      <w:r>
        <w:t xml:space="preserve"> mmdfulness-</w:t>
      </w:r>
      <w:r>
        <w:rPr>
          <w:rFonts w:hint="eastAsia"/>
        </w:rPr>
        <w:t>ор</w:t>
      </w:r>
      <w:r>
        <w:t>i</w:t>
      </w:r>
      <w:r>
        <w:rPr>
          <w:rFonts w:hint="eastAsia"/>
        </w:rPr>
        <w:t>ентовано</w:t>
      </w:r>
      <w:r>
        <w:t xml:space="preserve">l </w:t>
      </w:r>
      <w:r>
        <w:rPr>
          <w:rFonts w:hint="eastAsia"/>
        </w:rPr>
        <w:t>терапп</w:t>
      </w:r>
      <w:r>
        <w:t xml:space="preserve">. </w:t>
      </w:r>
      <w:r>
        <w:rPr>
          <w:rFonts w:hint="eastAsia"/>
        </w:rPr>
        <w:t>Важливою</w:t>
      </w:r>
      <w:r>
        <w:t xml:space="preserve"> </w:t>
      </w:r>
      <w:r>
        <w:rPr>
          <w:rFonts w:hint="eastAsia"/>
        </w:rPr>
        <w:t>зоною</w:t>
      </w:r>
      <w:r>
        <w:t xml:space="preserve"> </w:t>
      </w:r>
      <w:r>
        <w:rPr>
          <w:rFonts w:hint="eastAsia"/>
        </w:rPr>
        <w:t>потенцшного</w:t>
      </w:r>
      <w:r>
        <w:t xml:space="preserve"> </w:t>
      </w:r>
      <w:r>
        <w:rPr>
          <w:rFonts w:hint="eastAsia"/>
        </w:rPr>
        <w:t>розвитку</w:t>
      </w:r>
      <w:r>
        <w:t xml:space="preserve"> </w:t>
      </w:r>
      <w:r>
        <w:rPr>
          <w:rFonts w:hint="eastAsia"/>
        </w:rPr>
        <w:t>прямого</w:t>
      </w:r>
      <w:r>
        <w:t>-</w:t>
      </w:r>
      <w:r>
        <w:rPr>
          <w:rFonts w:hint="eastAsia"/>
        </w:rPr>
        <w:t>стислого</w:t>
      </w:r>
      <w:r>
        <w:t xml:space="preserve"> </w:t>
      </w:r>
      <w:r>
        <w:rPr>
          <w:rFonts w:hint="eastAsia"/>
        </w:rPr>
        <w:t>стилю</w:t>
      </w:r>
      <w:r>
        <w:t xml:space="preserve"> </w:t>
      </w:r>
      <w:r>
        <w:rPr>
          <w:rFonts w:hint="eastAsia"/>
        </w:rPr>
        <w:t>е</w:t>
      </w:r>
      <w:r>
        <w:t xml:space="preserve"> </w:t>
      </w:r>
      <w:r>
        <w:rPr>
          <w:rFonts w:hint="eastAsia"/>
        </w:rPr>
        <w:t>розвиток</w:t>
      </w:r>
      <w:r>
        <w:t xml:space="preserve"> </w:t>
      </w:r>
      <w:r>
        <w:rPr>
          <w:rFonts w:hint="eastAsia"/>
        </w:rPr>
        <w:t>спрямованост</w:t>
      </w:r>
      <w:r>
        <w:t xml:space="preserve"> </w:t>
      </w:r>
      <w:r>
        <w:rPr>
          <w:rFonts w:hint="eastAsia"/>
        </w:rPr>
        <w:t>на</w:t>
      </w:r>
      <w:r>
        <w:t xml:space="preserve"> </w:t>
      </w:r>
      <w:r>
        <w:rPr>
          <w:rFonts w:hint="eastAsia"/>
        </w:rPr>
        <w:t>рецип</w:t>
      </w:r>
      <w:r>
        <w:t>i</w:t>
      </w:r>
      <w:r>
        <w:rPr>
          <w:rFonts w:hint="eastAsia"/>
        </w:rPr>
        <w:t>ента</w:t>
      </w:r>
      <w:r>
        <w:t xml:space="preserve"> </w:t>
      </w:r>
      <w:r>
        <w:rPr>
          <w:rFonts w:hint="eastAsia"/>
        </w:rPr>
        <w:t>на</w:t>
      </w:r>
      <w:r>
        <w:t xml:space="preserve"> </w:t>
      </w:r>
      <w:r>
        <w:rPr>
          <w:rFonts w:hint="eastAsia"/>
        </w:rPr>
        <w:t>основ</w:t>
      </w:r>
      <w:r>
        <w:t xml:space="preserve">i </w:t>
      </w:r>
      <w:r>
        <w:rPr>
          <w:rFonts w:hint="eastAsia"/>
        </w:rPr>
        <w:t>емоцшно</w:t>
      </w:r>
      <w:r>
        <w:t xml:space="preserve">! </w:t>
      </w:r>
      <w:r>
        <w:rPr>
          <w:rFonts w:hint="eastAsia"/>
        </w:rPr>
        <w:t>саморегуляцп</w:t>
      </w:r>
      <w:r>
        <w:t xml:space="preserve">, </w:t>
      </w:r>
      <w:r>
        <w:rPr>
          <w:rFonts w:hint="eastAsia"/>
        </w:rPr>
        <w:t>вм</w:t>
      </w:r>
      <w:r>
        <w:t>i</w:t>
      </w:r>
      <w:r>
        <w:rPr>
          <w:rFonts w:hint="eastAsia"/>
        </w:rPr>
        <w:t>ння</w:t>
      </w:r>
      <w:r>
        <w:t xml:space="preserve"> </w:t>
      </w:r>
      <w:r>
        <w:rPr>
          <w:rFonts w:hint="eastAsia"/>
        </w:rPr>
        <w:t>розп</w:t>
      </w:r>
      <w:r>
        <w:t>i</w:t>
      </w:r>
      <w:r>
        <w:rPr>
          <w:rFonts w:hint="eastAsia"/>
        </w:rPr>
        <w:t>знавати</w:t>
      </w:r>
      <w:r>
        <w:t xml:space="preserve"> </w:t>
      </w:r>
      <w:r>
        <w:rPr>
          <w:rFonts w:hint="eastAsia"/>
        </w:rPr>
        <w:t>емоцп</w:t>
      </w:r>
      <w:r>
        <w:t xml:space="preserve"> </w:t>
      </w:r>
      <w:r>
        <w:rPr>
          <w:rFonts w:hint="eastAsia"/>
        </w:rPr>
        <w:t>штттих</w:t>
      </w:r>
      <w:r>
        <w:t xml:space="preserve"> </w:t>
      </w:r>
      <w:r>
        <w:rPr>
          <w:rFonts w:hint="eastAsia"/>
        </w:rPr>
        <w:t>людей</w:t>
      </w:r>
      <w:r>
        <w:t xml:space="preserve"> </w:t>
      </w:r>
      <w:r>
        <w:rPr>
          <w:rFonts w:hint="eastAsia"/>
        </w:rPr>
        <w:t>та</w:t>
      </w:r>
      <w:r>
        <w:t xml:space="preserve"> </w:t>
      </w:r>
      <w:r>
        <w:rPr>
          <w:rFonts w:hint="eastAsia"/>
        </w:rPr>
        <w:t>розвиток</w:t>
      </w:r>
      <w:r>
        <w:t xml:space="preserve"> </w:t>
      </w:r>
      <w:r>
        <w:rPr>
          <w:rFonts w:hint="eastAsia"/>
        </w:rPr>
        <w:t>емоцшного</w:t>
      </w:r>
      <w:r>
        <w:t xml:space="preserve"> i</w:t>
      </w:r>
      <w:r>
        <w:rPr>
          <w:rFonts w:hint="eastAsia"/>
        </w:rPr>
        <w:t>нтелекту</w:t>
      </w:r>
      <w:r>
        <w:t xml:space="preserve">; </w:t>
      </w:r>
      <w:r>
        <w:rPr>
          <w:rFonts w:hint="eastAsia"/>
        </w:rPr>
        <w:t>для</w:t>
      </w:r>
      <w:r>
        <w:t xml:space="preserve"> </w:t>
      </w:r>
      <w:r>
        <w:rPr>
          <w:rFonts w:hint="eastAsia"/>
        </w:rPr>
        <w:t>непрямого</w:t>
      </w:r>
      <w:r>
        <w:t>-</w:t>
      </w:r>
      <w:r>
        <w:rPr>
          <w:rFonts w:hint="eastAsia"/>
        </w:rPr>
        <w:t>стислого</w:t>
      </w:r>
      <w:r>
        <w:t xml:space="preserve"> - </w:t>
      </w:r>
      <w:r>
        <w:rPr>
          <w:rFonts w:hint="eastAsia"/>
        </w:rPr>
        <w:t>розвиток</w:t>
      </w:r>
      <w:r>
        <w:t xml:space="preserve"> </w:t>
      </w:r>
      <w:r>
        <w:rPr>
          <w:rFonts w:hint="eastAsia"/>
        </w:rPr>
        <w:t>спрямованост</w:t>
      </w:r>
      <w:r>
        <w:t xml:space="preserve"> </w:t>
      </w:r>
      <w:r>
        <w:rPr>
          <w:rFonts w:hint="eastAsia"/>
        </w:rPr>
        <w:t>на</w:t>
      </w:r>
      <w:r>
        <w:t xml:space="preserve"> </w:t>
      </w:r>
      <w:r>
        <w:rPr>
          <w:rFonts w:hint="eastAsia"/>
        </w:rPr>
        <w:t>результативний</w:t>
      </w:r>
      <w:r>
        <w:t xml:space="preserve"> </w:t>
      </w:r>
      <w:r>
        <w:rPr>
          <w:rFonts w:hint="eastAsia"/>
        </w:rPr>
        <w:t>аспект</w:t>
      </w:r>
      <w:r>
        <w:t xml:space="preserve"> </w:t>
      </w:r>
      <w:r>
        <w:rPr>
          <w:rFonts w:hint="eastAsia"/>
        </w:rPr>
        <w:t>комушкацп</w:t>
      </w:r>
      <w:r>
        <w:t xml:space="preserve">, </w:t>
      </w:r>
      <w:r>
        <w:rPr>
          <w:rFonts w:hint="eastAsia"/>
        </w:rPr>
        <w:t>яка</w:t>
      </w:r>
      <w:r>
        <w:t xml:space="preserve"> </w:t>
      </w:r>
      <w:r>
        <w:rPr>
          <w:rFonts w:hint="eastAsia"/>
        </w:rPr>
        <w:t>часто</w:t>
      </w:r>
      <w:r>
        <w:t xml:space="preserve"> </w:t>
      </w:r>
      <w:r>
        <w:rPr>
          <w:rFonts w:hint="eastAsia"/>
        </w:rPr>
        <w:t>мае</w:t>
      </w:r>
      <w:r>
        <w:t xml:space="preserve"> </w:t>
      </w:r>
      <w:r>
        <w:rPr>
          <w:rFonts w:hint="eastAsia"/>
        </w:rPr>
        <w:t>певну</w:t>
      </w:r>
      <w:r>
        <w:t xml:space="preserve"> </w:t>
      </w:r>
      <w:r>
        <w:rPr>
          <w:rFonts w:hint="eastAsia"/>
        </w:rPr>
        <w:t>цшь</w:t>
      </w:r>
      <w:r>
        <w:t xml:space="preserve"> (i</w:t>
      </w:r>
      <w:r>
        <w:rPr>
          <w:rFonts w:hint="eastAsia"/>
        </w:rPr>
        <w:t>нформативну</w:t>
      </w:r>
      <w:r>
        <w:t xml:space="preserve">, </w:t>
      </w:r>
      <w:r>
        <w:rPr>
          <w:rFonts w:hint="eastAsia"/>
        </w:rPr>
        <w:t>емоц</w:t>
      </w:r>
      <w:r>
        <w:t>i</w:t>
      </w:r>
      <w:r>
        <w:rPr>
          <w:rFonts w:hint="eastAsia"/>
        </w:rPr>
        <w:t>йну</w:t>
      </w:r>
      <w:r>
        <w:t xml:space="preserve">, </w:t>
      </w:r>
      <w:r>
        <w:rPr>
          <w:rFonts w:hint="eastAsia"/>
        </w:rPr>
        <w:t>комун</w:t>
      </w:r>
      <w:r>
        <w:t>i</w:t>
      </w:r>
      <w:r>
        <w:rPr>
          <w:rFonts w:hint="eastAsia"/>
        </w:rPr>
        <w:t>кативну</w:t>
      </w:r>
      <w:r>
        <w:t xml:space="preserve">). </w:t>
      </w:r>
      <w:r>
        <w:rPr>
          <w:rFonts w:hint="eastAsia"/>
        </w:rPr>
        <w:t>Потенц</w:t>
      </w:r>
      <w:r>
        <w:t>i</w:t>
      </w:r>
      <w:r>
        <w:rPr>
          <w:rFonts w:hint="eastAsia"/>
        </w:rPr>
        <w:t>йною</w:t>
      </w:r>
      <w:r>
        <w:t xml:space="preserve"> </w:t>
      </w:r>
      <w:r>
        <w:rPr>
          <w:rFonts w:hint="eastAsia"/>
        </w:rPr>
        <w:t>зоною</w:t>
      </w:r>
      <w:r>
        <w:t xml:space="preserve"> </w:t>
      </w:r>
      <w:r>
        <w:rPr>
          <w:rFonts w:hint="eastAsia"/>
        </w:rPr>
        <w:t>розвитку</w:t>
      </w:r>
      <w:r>
        <w:t xml:space="preserve"> </w:t>
      </w:r>
      <w:r>
        <w:rPr>
          <w:rFonts w:hint="eastAsia"/>
        </w:rPr>
        <w:t>комбшованого</w:t>
      </w:r>
      <w:r>
        <w:t xml:space="preserve"> </w:t>
      </w:r>
      <w:r>
        <w:rPr>
          <w:rFonts w:hint="eastAsia"/>
        </w:rPr>
        <w:t>стилю</w:t>
      </w:r>
      <w:r>
        <w:t xml:space="preserve"> </w:t>
      </w:r>
      <w:r>
        <w:rPr>
          <w:rFonts w:hint="eastAsia"/>
        </w:rPr>
        <w:t>визначено</w:t>
      </w:r>
      <w:r>
        <w:t xml:space="preserve"> </w:t>
      </w:r>
      <w:r>
        <w:rPr>
          <w:rFonts w:hint="eastAsia"/>
        </w:rPr>
        <w:t>розвиток</w:t>
      </w:r>
      <w:r>
        <w:t xml:space="preserve"> </w:t>
      </w:r>
      <w:r>
        <w:rPr>
          <w:rFonts w:hint="eastAsia"/>
        </w:rPr>
        <w:t>збалансовано</w:t>
      </w:r>
      <w:r>
        <w:t xml:space="preserve">! </w:t>
      </w:r>
      <w:r>
        <w:rPr>
          <w:rFonts w:hint="eastAsia"/>
        </w:rPr>
        <w:t>спрямованост</w:t>
      </w:r>
      <w:r>
        <w:t xml:space="preserve">i </w:t>
      </w:r>
      <w:r>
        <w:rPr>
          <w:rFonts w:hint="eastAsia"/>
        </w:rPr>
        <w:t>на</w:t>
      </w:r>
      <w:r>
        <w:t xml:space="preserve"> </w:t>
      </w:r>
      <w:r>
        <w:rPr>
          <w:rFonts w:hint="eastAsia"/>
        </w:rPr>
        <w:t>себе</w:t>
      </w:r>
      <w:r>
        <w:t xml:space="preserve">, </w:t>
      </w:r>
      <w:r>
        <w:rPr>
          <w:rFonts w:hint="eastAsia"/>
        </w:rPr>
        <w:t>на</w:t>
      </w:r>
      <w:r>
        <w:t xml:space="preserve"> </w:t>
      </w:r>
      <w:r>
        <w:rPr>
          <w:rFonts w:hint="eastAsia"/>
        </w:rPr>
        <w:t>рецитента</w:t>
      </w:r>
      <w:r>
        <w:t xml:space="preserve"> </w:t>
      </w:r>
      <w:r>
        <w:rPr>
          <w:rFonts w:hint="eastAsia"/>
        </w:rPr>
        <w:t>та</w:t>
      </w:r>
      <w:r>
        <w:t xml:space="preserve"> </w:t>
      </w:r>
      <w:r>
        <w:rPr>
          <w:rFonts w:hint="eastAsia"/>
        </w:rPr>
        <w:t>на</w:t>
      </w:r>
      <w:r>
        <w:t xml:space="preserve"> </w:t>
      </w:r>
      <w:r>
        <w:rPr>
          <w:rFonts w:hint="eastAsia"/>
        </w:rPr>
        <w:t>зм</w:t>
      </w:r>
      <w:r>
        <w:t>i</w:t>
      </w:r>
      <w:r>
        <w:rPr>
          <w:rFonts w:hint="eastAsia"/>
        </w:rPr>
        <w:t>ст</w:t>
      </w:r>
      <w:r>
        <w:t xml:space="preserve"> </w:t>
      </w:r>
      <w:r>
        <w:rPr>
          <w:rFonts w:hint="eastAsia"/>
        </w:rPr>
        <w:t>повщомлення</w:t>
      </w:r>
      <w:r>
        <w:t>.</w:t>
      </w:r>
    </w:p>
    <w:sectPr w:rsidR="00C50A16" w:rsidRPr="00C50A16" w:rsidSect="008A16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8B54" w14:textId="77777777" w:rsidR="008A1631" w:rsidRDefault="008A1631">
      <w:pPr>
        <w:spacing w:after="0" w:line="240" w:lineRule="auto"/>
      </w:pPr>
      <w:r>
        <w:separator/>
      </w:r>
    </w:p>
  </w:endnote>
  <w:endnote w:type="continuationSeparator" w:id="0">
    <w:p w14:paraId="45477761" w14:textId="77777777" w:rsidR="008A1631" w:rsidRDefault="008A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87B0" w14:textId="77777777" w:rsidR="008A1631" w:rsidRDefault="008A1631"/>
    <w:p w14:paraId="000D5A23" w14:textId="77777777" w:rsidR="008A1631" w:rsidRDefault="008A1631"/>
    <w:p w14:paraId="1B47931C" w14:textId="77777777" w:rsidR="008A1631" w:rsidRDefault="008A1631"/>
    <w:p w14:paraId="23E35AF6" w14:textId="77777777" w:rsidR="008A1631" w:rsidRDefault="008A1631"/>
    <w:p w14:paraId="642562E9" w14:textId="77777777" w:rsidR="008A1631" w:rsidRDefault="008A1631"/>
    <w:p w14:paraId="095072CB" w14:textId="77777777" w:rsidR="008A1631" w:rsidRDefault="008A1631"/>
    <w:p w14:paraId="6E5089AB" w14:textId="77777777" w:rsidR="008A1631" w:rsidRDefault="008A16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B93ACB" wp14:editId="46117E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AEC61" w14:textId="77777777" w:rsidR="008A1631" w:rsidRDefault="008A16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93A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CAEC61" w14:textId="77777777" w:rsidR="008A1631" w:rsidRDefault="008A16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BE609B" w14:textId="77777777" w:rsidR="008A1631" w:rsidRDefault="008A1631"/>
    <w:p w14:paraId="7C8CDAF8" w14:textId="77777777" w:rsidR="008A1631" w:rsidRDefault="008A1631"/>
    <w:p w14:paraId="42B952EE" w14:textId="77777777" w:rsidR="008A1631" w:rsidRDefault="008A16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2244B6" wp14:editId="45B2D5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87ED" w14:textId="77777777" w:rsidR="008A1631" w:rsidRDefault="008A1631"/>
                          <w:p w14:paraId="132B6F89" w14:textId="77777777" w:rsidR="008A1631" w:rsidRDefault="008A16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244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C087ED" w14:textId="77777777" w:rsidR="008A1631" w:rsidRDefault="008A1631"/>
                    <w:p w14:paraId="132B6F89" w14:textId="77777777" w:rsidR="008A1631" w:rsidRDefault="008A16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AF5198" w14:textId="77777777" w:rsidR="008A1631" w:rsidRDefault="008A1631"/>
    <w:p w14:paraId="12DA2BF5" w14:textId="77777777" w:rsidR="008A1631" w:rsidRDefault="008A1631">
      <w:pPr>
        <w:rPr>
          <w:sz w:val="2"/>
          <w:szCs w:val="2"/>
        </w:rPr>
      </w:pPr>
    </w:p>
    <w:p w14:paraId="56D51385" w14:textId="77777777" w:rsidR="008A1631" w:rsidRDefault="008A1631"/>
    <w:p w14:paraId="475AB407" w14:textId="77777777" w:rsidR="008A1631" w:rsidRDefault="008A1631">
      <w:pPr>
        <w:spacing w:after="0" w:line="240" w:lineRule="auto"/>
      </w:pPr>
    </w:p>
  </w:footnote>
  <w:footnote w:type="continuationSeparator" w:id="0">
    <w:p w14:paraId="78A40D98" w14:textId="77777777" w:rsidR="008A1631" w:rsidRDefault="008A1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31"/>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16054</TotalTime>
  <Pages>5</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1832</cp:revision>
  <cp:lastPrinted>2009-02-06T05:36:00Z</cp:lastPrinted>
  <dcterms:created xsi:type="dcterms:W3CDTF">2024-01-07T13:43:00Z</dcterms:created>
  <dcterms:modified xsi:type="dcterms:W3CDTF">2024-02-03T19:44:00Z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