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86" w:rsidRDefault="002B1686" w:rsidP="002B168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Рубель Андрій Сергійович</w:t>
      </w:r>
      <w:r>
        <w:rPr>
          <w:rFonts w:ascii="CIDFont+F3" w:hAnsi="CIDFont+F3" w:cs="CIDFont+F3"/>
          <w:kern w:val="0"/>
          <w:sz w:val="28"/>
          <w:szCs w:val="28"/>
          <w:lang w:eastAsia="ru-RU"/>
        </w:rPr>
        <w:t>, асистент кафедри Національного</w:t>
      </w:r>
    </w:p>
    <w:p w:rsidR="002B1686" w:rsidRDefault="002B1686" w:rsidP="002B168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аерокосмічного університету ім. М. Є. Жуковського «Харківський</w:t>
      </w:r>
    </w:p>
    <w:p w:rsidR="002B1686" w:rsidRDefault="002B1686" w:rsidP="002B168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авіаційний інститут», тема дисертації: «Методи сервісно-орієнтованої</w:t>
      </w:r>
    </w:p>
    <w:p w:rsidR="002B1686" w:rsidRDefault="002B1686" w:rsidP="002B168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обробки багатоканальних зображень дистанційного зондування», (172</w:t>
      </w:r>
    </w:p>
    <w:p w:rsidR="002B1686" w:rsidRDefault="002B1686" w:rsidP="002B168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Телекомунікації та радіотехніка). Спеціалізована вчена рада ДФ</w:t>
      </w:r>
    </w:p>
    <w:p w:rsidR="002B1686" w:rsidRDefault="002B1686" w:rsidP="002B168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64.062.006 в Національному аерокосмічному університеті</w:t>
      </w:r>
    </w:p>
    <w:p w:rsidR="00D66F00" w:rsidRPr="002B1686" w:rsidRDefault="002B1686" w:rsidP="002B1686">
      <w:r>
        <w:rPr>
          <w:rFonts w:ascii="CIDFont+F3" w:hAnsi="CIDFont+F3" w:cs="CIDFont+F3"/>
          <w:kern w:val="0"/>
          <w:sz w:val="28"/>
          <w:szCs w:val="28"/>
          <w:lang w:eastAsia="ru-RU"/>
        </w:rPr>
        <w:t>ім. М. Є. Жуковського «Харківський авіаційний інститут»</w:t>
      </w:r>
    </w:p>
    <w:sectPr w:rsidR="00D66F00" w:rsidRPr="002B168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2B1686" w:rsidRPr="002B168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1708B-0FAB-49F1-BA52-D0B2A7B0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4902</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cp:revision>
  <cp:lastPrinted>2009-02-06T05:36:00Z</cp:lastPrinted>
  <dcterms:created xsi:type="dcterms:W3CDTF">2021-12-23T09:52:00Z</dcterms:created>
  <dcterms:modified xsi:type="dcterms:W3CDTF">2022-01-06T18:05:00Z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