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28088"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Аврущенко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Мария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Шапсаевна</w:t>
      </w:r>
      <w:r w:rsidRPr="00FF769B">
        <w:rPr>
          <w:rFonts w:ascii="Helvetica" w:hAnsi="Helvetica" w:cs="Helvetica"/>
          <w:b/>
          <w:bCs/>
          <w:color w:val="222222"/>
          <w:sz w:val="21"/>
          <w:szCs w:val="21"/>
        </w:rPr>
        <w:t>.</w:t>
      </w:r>
    </w:p>
    <w:p w14:paraId="7B49CB5A"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Изменения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собак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постреанимационном</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периоде</w:t>
      </w:r>
      <w:r w:rsidRPr="00FF769B">
        <w:rPr>
          <w:rFonts w:ascii="Helvetica" w:hAnsi="Helvetica" w:cs="Helvetica"/>
          <w:b/>
          <w:bCs/>
          <w:color w:val="222222"/>
          <w:sz w:val="21"/>
          <w:szCs w:val="21"/>
        </w:rPr>
        <w:t xml:space="preserve"> : </w:t>
      </w:r>
      <w:r w:rsidRPr="00FF769B">
        <w:rPr>
          <w:rFonts w:ascii="Helvetica" w:hAnsi="Helvetica" w:cs="Helvetica" w:hint="eastAsia"/>
          <w:b/>
          <w:bCs/>
          <w:color w:val="222222"/>
          <w:sz w:val="21"/>
          <w:szCs w:val="21"/>
        </w:rPr>
        <w:t>морфометрическое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цитохимическое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исследование</w:t>
      </w:r>
      <w:r w:rsidRPr="00FF769B">
        <w:rPr>
          <w:rFonts w:ascii="Helvetica" w:hAnsi="Helvetica" w:cs="Helvetica"/>
          <w:b/>
          <w:bCs/>
          <w:color w:val="222222"/>
          <w:sz w:val="21"/>
          <w:szCs w:val="21"/>
        </w:rPr>
        <w:t xml:space="preserve"> : </w:t>
      </w:r>
      <w:r w:rsidRPr="00FF769B">
        <w:rPr>
          <w:rFonts w:ascii="Helvetica" w:hAnsi="Helvetica" w:cs="Helvetica" w:hint="eastAsia"/>
          <w:b/>
          <w:bCs/>
          <w:color w:val="222222"/>
          <w:sz w:val="21"/>
          <w:szCs w:val="21"/>
        </w:rPr>
        <w:t>диссертация</w:t>
      </w:r>
      <w:r w:rsidRPr="00FF769B">
        <w:rPr>
          <w:rFonts w:ascii="Helvetica" w:hAnsi="Helvetica" w:cs="Helvetica"/>
          <w:b/>
          <w:bCs/>
          <w:color w:val="222222"/>
          <w:sz w:val="21"/>
          <w:szCs w:val="21"/>
        </w:rPr>
        <w:t xml:space="preserve"> ... </w:t>
      </w:r>
      <w:r w:rsidRPr="00FF769B">
        <w:rPr>
          <w:rFonts w:ascii="Helvetica" w:hAnsi="Helvetica" w:cs="Helvetica" w:hint="eastAsia"/>
          <w:b/>
          <w:bCs/>
          <w:color w:val="222222"/>
          <w:sz w:val="21"/>
          <w:szCs w:val="21"/>
        </w:rPr>
        <w:t>кандидата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биологических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наук</w:t>
      </w:r>
      <w:r w:rsidRPr="00FF769B">
        <w:rPr>
          <w:rFonts w:ascii="Helvetica" w:hAnsi="Helvetica" w:cs="Helvetica"/>
          <w:b/>
          <w:bCs/>
          <w:color w:val="222222"/>
          <w:sz w:val="21"/>
          <w:szCs w:val="21"/>
        </w:rPr>
        <w:t xml:space="preserve"> : 03.00.11. - </w:t>
      </w:r>
      <w:r w:rsidRPr="00FF769B">
        <w:rPr>
          <w:rFonts w:ascii="Helvetica" w:hAnsi="Helvetica" w:cs="Helvetica" w:hint="eastAsia"/>
          <w:b/>
          <w:bCs/>
          <w:color w:val="222222"/>
          <w:sz w:val="21"/>
          <w:szCs w:val="21"/>
        </w:rPr>
        <w:t>Москва</w:t>
      </w:r>
      <w:r w:rsidRPr="00FF769B">
        <w:rPr>
          <w:rFonts w:ascii="Helvetica" w:hAnsi="Helvetica" w:cs="Helvetica"/>
          <w:b/>
          <w:bCs/>
          <w:color w:val="222222"/>
          <w:sz w:val="21"/>
          <w:szCs w:val="21"/>
        </w:rPr>
        <w:t xml:space="preserve">, 1984. - 182 </w:t>
      </w:r>
      <w:r w:rsidRPr="00FF769B">
        <w:rPr>
          <w:rFonts w:ascii="Helvetica" w:hAnsi="Helvetica" w:cs="Helvetica" w:hint="eastAsia"/>
          <w:b/>
          <w:bCs/>
          <w:color w:val="222222"/>
          <w:sz w:val="21"/>
          <w:szCs w:val="21"/>
        </w:rPr>
        <w:t>с</w:t>
      </w:r>
      <w:r w:rsidRPr="00FF769B">
        <w:rPr>
          <w:rFonts w:ascii="Helvetica" w:hAnsi="Helvetica" w:cs="Helvetica"/>
          <w:b/>
          <w:bCs/>
          <w:color w:val="222222"/>
          <w:sz w:val="21"/>
          <w:szCs w:val="21"/>
        </w:rPr>
        <w:t xml:space="preserve">. : </w:t>
      </w:r>
      <w:r w:rsidRPr="00FF769B">
        <w:rPr>
          <w:rFonts w:ascii="Helvetica" w:hAnsi="Helvetica" w:cs="Helvetica" w:hint="eastAsia"/>
          <w:b/>
          <w:bCs/>
          <w:color w:val="222222"/>
          <w:sz w:val="21"/>
          <w:szCs w:val="21"/>
        </w:rPr>
        <w:t>ил</w:t>
      </w:r>
      <w:r w:rsidRPr="00FF769B">
        <w:rPr>
          <w:rFonts w:ascii="Helvetica" w:hAnsi="Helvetica" w:cs="Helvetica"/>
          <w:b/>
          <w:bCs/>
          <w:color w:val="222222"/>
          <w:sz w:val="21"/>
          <w:szCs w:val="21"/>
        </w:rPr>
        <w:t>.</w:t>
      </w:r>
    </w:p>
    <w:p w14:paraId="590B35E7"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больше</w:t>
      </w:r>
    </w:p>
    <w:p w14:paraId="1E1FC2A6"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Цитаты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из</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текста</w:t>
      </w:r>
      <w:r w:rsidRPr="00FF769B">
        <w:rPr>
          <w:rFonts w:ascii="Helvetica" w:hAnsi="Helvetica" w:cs="Helvetica"/>
          <w:b/>
          <w:bCs/>
          <w:color w:val="222222"/>
          <w:sz w:val="21"/>
          <w:szCs w:val="21"/>
        </w:rPr>
        <w:t>:</w:t>
      </w:r>
    </w:p>
    <w:p w14:paraId="437B2B14"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стр</w:t>
      </w:r>
      <w:r w:rsidRPr="00FF769B">
        <w:rPr>
          <w:rFonts w:ascii="Helvetica" w:hAnsi="Helvetica" w:cs="Helvetica"/>
          <w:b/>
          <w:bCs/>
          <w:color w:val="222222"/>
          <w:sz w:val="21"/>
          <w:szCs w:val="21"/>
        </w:rPr>
        <w:t>. 1</w:t>
      </w:r>
    </w:p>
    <w:p w14:paraId="673070C2"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РАЗВИТИЯ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имени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К</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КОЛЬЦОВА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УДК</w:t>
      </w:r>
      <w:r w:rsidRPr="00FF769B">
        <w:rPr>
          <w:rFonts w:ascii="Helvetica" w:hAnsi="Helvetica" w:cs="Helvetica"/>
          <w:b/>
          <w:bCs/>
          <w:color w:val="222222"/>
          <w:sz w:val="21"/>
          <w:szCs w:val="21"/>
        </w:rPr>
        <w:t xml:space="preserve">: 616.036.882-08-092.9 </w:t>
      </w:r>
      <w:r w:rsidRPr="00FF769B">
        <w:rPr>
          <w:rFonts w:ascii="Helvetica" w:hAnsi="Helvetica" w:cs="Helvetica" w:hint="eastAsia"/>
          <w:b/>
          <w:bCs/>
          <w:color w:val="222222"/>
          <w:sz w:val="21"/>
          <w:szCs w:val="21"/>
        </w:rPr>
        <w:t>На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правах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рукописи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АВРУЩЕНКО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Мария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Шапсаевна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ИЗМЕНЕНИЯ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СОБАК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ПОСТРЕАНИМАЦИОННОМ</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ПЕРИОДЕ</w:t>
      </w:r>
      <w:r w:rsidRPr="00FF769B">
        <w:rPr>
          <w:rFonts w:ascii="Helvetica" w:hAnsi="Helvetica" w:cs="Helvetica"/>
          <w:b/>
          <w:bCs/>
          <w:color w:val="222222"/>
          <w:sz w:val="21"/>
          <w:szCs w:val="21"/>
        </w:rPr>
        <w:t xml:space="preserve"> ( </w:t>
      </w:r>
      <w:r w:rsidRPr="00FF769B">
        <w:rPr>
          <w:rFonts w:ascii="Helvetica" w:hAnsi="Helvetica" w:cs="Helvetica" w:hint="eastAsia"/>
          <w:b/>
          <w:bCs/>
          <w:color w:val="222222"/>
          <w:sz w:val="21"/>
          <w:szCs w:val="21"/>
        </w:rPr>
        <w:t>Морфомешрическое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цитохимическое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исследование</w:t>
      </w:r>
      <w:r w:rsidRPr="00FF769B">
        <w:rPr>
          <w:rFonts w:ascii="Helvetica" w:hAnsi="Helvetica" w:cs="Helvetica"/>
          <w:b/>
          <w:bCs/>
          <w:color w:val="222222"/>
          <w:sz w:val="21"/>
          <w:szCs w:val="21"/>
        </w:rPr>
        <w:t xml:space="preserve"> ) . 03.00.11 - </w:t>
      </w:r>
      <w:r w:rsidRPr="00FF769B">
        <w:rPr>
          <w:rFonts w:ascii="Helvetica" w:hAnsi="Helvetica" w:cs="Helvetica" w:hint="eastAsia"/>
          <w:b/>
          <w:bCs/>
          <w:color w:val="222222"/>
          <w:sz w:val="21"/>
          <w:szCs w:val="21"/>
        </w:rPr>
        <w:t>эмбриология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гистология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Д</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ос</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ер</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ц</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соискание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ученой</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степени</w:t>
      </w:r>
    </w:p>
    <w:p w14:paraId="4862C227"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стр</w:t>
      </w:r>
      <w:r w:rsidRPr="00FF769B">
        <w:rPr>
          <w:rFonts w:ascii="Helvetica" w:hAnsi="Helvetica" w:cs="Helvetica"/>
          <w:b/>
          <w:bCs/>
          <w:color w:val="222222"/>
          <w:sz w:val="21"/>
          <w:szCs w:val="21"/>
        </w:rPr>
        <w:t>. 3</w:t>
      </w:r>
    </w:p>
    <w:p w14:paraId="0FBF3FCB"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плотности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состава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различнБК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функциональных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областях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собак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постреанимационном</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периоде</w:t>
      </w:r>
      <w:r w:rsidRPr="00FF769B">
        <w:rPr>
          <w:rFonts w:ascii="Helvetica" w:hAnsi="Helvetica" w:cs="Helvetica"/>
          <w:b/>
          <w:bCs/>
          <w:color w:val="222222"/>
          <w:sz w:val="21"/>
          <w:szCs w:val="21"/>
        </w:rPr>
        <w:t xml:space="preserve">. 46-83 </w:t>
      </w:r>
      <w:r w:rsidRPr="00FF769B">
        <w:rPr>
          <w:rFonts w:ascii="Helvetica" w:hAnsi="Helvetica" w:cs="Helvetica" w:hint="eastAsia"/>
          <w:b/>
          <w:bCs/>
          <w:color w:val="222222"/>
          <w:sz w:val="21"/>
          <w:szCs w:val="21"/>
        </w:rPr>
        <w:t>Ш</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Х</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Плотность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распределения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состав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различных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функ­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циональных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областях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у</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интактных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собак</w:t>
      </w:r>
      <w:r w:rsidRPr="00FF769B">
        <w:rPr>
          <w:rFonts w:ascii="Helvetica" w:hAnsi="Helvetica" w:cs="Helvetica"/>
          <w:b/>
          <w:bCs/>
          <w:color w:val="222222"/>
          <w:sz w:val="21"/>
          <w:szCs w:val="21"/>
        </w:rPr>
        <w:t>. ..</w:t>
      </w:r>
      <w:r w:rsidRPr="00FF769B">
        <w:rPr>
          <w:rFonts w:ascii="Helvetica" w:hAnsi="Helvetica" w:cs="Helvetica" w:hint="eastAsia"/>
          <w:b/>
          <w:bCs/>
          <w:color w:val="222222"/>
          <w:sz w:val="21"/>
          <w:szCs w:val="21"/>
        </w:rPr>
        <w:t>••••</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w:t>
      </w:r>
      <w:r w:rsidRPr="00FF769B">
        <w:rPr>
          <w:rFonts w:ascii="Helvetica" w:hAnsi="Helvetica" w:cs="Helvetica"/>
          <w:b/>
          <w:bCs/>
          <w:color w:val="222222"/>
          <w:sz w:val="21"/>
          <w:szCs w:val="21"/>
        </w:rPr>
        <w:t xml:space="preserve"> 46-53 </w:t>
      </w:r>
      <w:r w:rsidRPr="00FF769B">
        <w:rPr>
          <w:rFonts w:ascii="Helvetica" w:hAnsi="Helvetica" w:cs="Helvetica" w:hint="eastAsia"/>
          <w:b/>
          <w:bCs/>
          <w:color w:val="222222"/>
          <w:sz w:val="21"/>
          <w:szCs w:val="21"/>
        </w:rPr>
        <w:t>Ш</w:t>
      </w:r>
      <w:r w:rsidRPr="00FF769B">
        <w:rPr>
          <w:rFonts w:ascii="Helvetica" w:hAnsi="Helvetica" w:cs="Helvetica"/>
          <w:b/>
          <w:bCs/>
          <w:color w:val="222222"/>
          <w:sz w:val="21"/>
          <w:szCs w:val="21"/>
        </w:rPr>
        <w:t>.1.</w:t>
      </w:r>
      <w:r w:rsidRPr="00FF769B">
        <w:rPr>
          <w:rFonts w:ascii="Helvetica" w:hAnsi="Helvetica" w:cs="Helvetica" w:hint="eastAsia"/>
          <w:b/>
          <w:bCs/>
          <w:color w:val="222222"/>
          <w:sz w:val="21"/>
          <w:szCs w:val="21"/>
        </w:rPr>
        <w:t>Б</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Плотность</w:t>
      </w:r>
    </w:p>
    <w:p w14:paraId="36FEF842"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стр</w:t>
      </w:r>
      <w:r w:rsidRPr="00FF769B">
        <w:rPr>
          <w:rFonts w:ascii="Helvetica" w:hAnsi="Helvetica" w:cs="Helvetica"/>
          <w:b/>
          <w:bCs/>
          <w:color w:val="222222"/>
          <w:sz w:val="21"/>
          <w:szCs w:val="21"/>
        </w:rPr>
        <w:t>. 8</w:t>
      </w:r>
    </w:p>
    <w:p w14:paraId="6E86C794"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веществ</w:t>
      </w:r>
      <w:r w:rsidRPr="00FF769B">
        <w:rPr>
          <w:rFonts w:ascii="Helvetica" w:hAnsi="Helvetica" w:cs="Helvetica"/>
          <w:b/>
          <w:bCs/>
          <w:color w:val="222222"/>
          <w:sz w:val="21"/>
          <w:szCs w:val="21"/>
        </w:rPr>
        <w:t xml:space="preserve"> ; - </w:t>
      </w:r>
      <w:r w:rsidRPr="00FF769B">
        <w:rPr>
          <w:rFonts w:ascii="Helvetica" w:hAnsi="Helvetica" w:cs="Helvetica" w:hint="eastAsia"/>
          <w:b/>
          <w:bCs/>
          <w:color w:val="222222"/>
          <w:sz w:val="21"/>
          <w:szCs w:val="21"/>
        </w:rPr>
        <w:t>исследовать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зависимость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между</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тяжестью</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перенесенного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терми</w:t>
      </w:r>
      <w:r w:rsidRPr="00FF769B">
        <w:rPr>
          <w:rFonts w:ascii="Helvetica" w:hAnsi="Helvetica" w:cs="Helvetica"/>
          <w:b/>
          <w:bCs/>
          <w:color w:val="222222"/>
          <w:sz w:val="21"/>
          <w:szCs w:val="21"/>
        </w:rPr>
        <w:t xml:space="preserve">- - 9 </w:t>
      </w:r>
      <w:r w:rsidRPr="00FF769B">
        <w:rPr>
          <w:rFonts w:ascii="Helvetica" w:hAnsi="Helvetica" w:cs="Helvetica" w:hint="eastAsia"/>
          <w:b/>
          <w:bCs/>
          <w:color w:val="222222"/>
          <w:sz w:val="21"/>
          <w:szCs w:val="21"/>
        </w:rPr>
        <w:t>нального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состояния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изменением</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постреанимационном</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периоде</w:t>
      </w:r>
      <w:r w:rsidRPr="00FF769B">
        <w:rPr>
          <w:rFonts w:ascii="Helvetica" w:hAnsi="Helvetica" w:cs="Helvetica"/>
          <w:b/>
          <w:bCs/>
          <w:color w:val="222222"/>
          <w:sz w:val="21"/>
          <w:szCs w:val="21"/>
        </w:rPr>
        <w:t xml:space="preserve"> ; - </w:t>
      </w:r>
      <w:r w:rsidRPr="00FF769B">
        <w:rPr>
          <w:rFonts w:ascii="Helvetica" w:hAnsi="Helvetica" w:cs="Helvetica" w:hint="eastAsia"/>
          <w:b/>
          <w:bCs/>
          <w:color w:val="222222"/>
          <w:sz w:val="21"/>
          <w:szCs w:val="21"/>
        </w:rPr>
        <w:t>выявить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динамику</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процесса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изменения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после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клинической</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смерти</w:t>
      </w:r>
      <w:r w:rsidRPr="00FF769B">
        <w:rPr>
          <w:rFonts w:ascii="Helvetica" w:hAnsi="Helvetica" w:cs="Helvetica"/>
          <w:b/>
          <w:bCs/>
          <w:color w:val="222222"/>
          <w:sz w:val="21"/>
          <w:szCs w:val="21"/>
        </w:rPr>
        <w:t xml:space="preserve"> ; - </w:t>
      </w:r>
      <w:r w:rsidRPr="00FF769B">
        <w:rPr>
          <w:rFonts w:ascii="Helvetica" w:hAnsi="Helvetica" w:cs="Helvetica" w:hint="eastAsia"/>
          <w:b/>
          <w:bCs/>
          <w:color w:val="222222"/>
          <w:sz w:val="21"/>
          <w:szCs w:val="21"/>
        </w:rPr>
        <w:t>обнаружить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наиболее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ранимую</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при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клинической</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смерти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область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 - </w:t>
      </w:r>
      <w:r w:rsidRPr="00FF769B">
        <w:rPr>
          <w:rFonts w:ascii="Helvetica" w:hAnsi="Helvetica" w:cs="Helvetica" w:hint="eastAsia"/>
          <w:b/>
          <w:bCs/>
          <w:color w:val="222222"/>
          <w:sz w:val="21"/>
          <w:szCs w:val="21"/>
        </w:rPr>
        <w:t>оценить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роль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темных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светлых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нейронов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поддержании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гомеостаза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Научная</w:t>
      </w:r>
      <w:r w:rsidRPr="00FF769B">
        <w:rPr>
          <w:rFonts w:ascii="Helvetica" w:hAnsi="Helvetica" w:cs="Helvetica"/>
          <w:b/>
          <w:bCs/>
          <w:color w:val="222222"/>
          <w:sz w:val="21"/>
          <w:szCs w:val="21"/>
        </w:rPr>
        <w:t>...</w:t>
      </w:r>
    </w:p>
    <w:p w14:paraId="43A35D2B" w14:textId="77777777" w:rsidR="00FF769B" w:rsidRPr="00FF769B" w:rsidRDefault="00FF769B" w:rsidP="00FF769B">
      <w:pPr>
        <w:rPr>
          <w:rFonts w:ascii="Helvetica" w:hAnsi="Helvetica" w:cs="Helvetica"/>
          <w:b/>
          <w:bCs/>
          <w:color w:val="222222"/>
          <w:sz w:val="21"/>
          <w:szCs w:val="21"/>
        </w:rPr>
      </w:pPr>
    </w:p>
    <w:p w14:paraId="6D3A23BE"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lastRenderedPageBreak/>
        <w:t>Оглавление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диссертации</w:t>
      </w:r>
    </w:p>
    <w:p w14:paraId="6A7A2A28"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кандидат</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биологических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наук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Аврущенко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Мария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Шапсаевна</w:t>
      </w:r>
    </w:p>
    <w:p w14:paraId="6BB01D5D"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ВВЕДЕНИЕ</w:t>
      </w:r>
      <w:r w:rsidRPr="00FF769B">
        <w:rPr>
          <w:rFonts w:ascii="Helvetica" w:hAnsi="Helvetica" w:cs="Helvetica"/>
          <w:b/>
          <w:bCs/>
          <w:color w:val="222222"/>
          <w:sz w:val="21"/>
          <w:szCs w:val="21"/>
        </w:rPr>
        <w:t>. 6-II</w:t>
      </w:r>
    </w:p>
    <w:p w14:paraId="5E637B02" w14:textId="77777777" w:rsidR="00FF769B" w:rsidRPr="00FF769B" w:rsidRDefault="00FF769B" w:rsidP="00FF769B">
      <w:pPr>
        <w:rPr>
          <w:rFonts w:ascii="Helvetica" w:hAnsi="Helvetica" w:cs="Helvetica"/>
          <w:b/>
          <w:bCs/>
          <w:color w:val="222222"/>
          <w:sz w:val="21"/>
          <w:szCs w:val="21"/>
        </w:rPr>
      </w:pPr>
    </w:p>
    <w:p w14:paraId="2972F03E"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Г</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Л</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А</w:t>
      </w:r>
      <w:r w:rsidRPr="00FF769B">
        <w:rPr>
          <w:rFonts w:ascii="Helvetica" w:hAnsi="Helvetica" w:cs="Helvetica"/>
          <w:b/>
          <w:bCs/>
          <w:color w:val="222222"/>
          <w:sz w:val="21"/>
          <w:szCs w:val="21"/>
        </w:rPr>
        <w:t xml:space="preserve"> I. </w:t>
      </w:r>
      <w:r w:rsidRPr="00FF769B">
        <w:rPr>
          <w:rFonts w:ascii="Helvetica" w:hAnsi="Helvetica" w:cs="Helvetica" w:hint="eastAsia"/>
          <w:b/>
          <w:bCs/>
          <w:color w:val="222222"/>
          <w:sz w:val="21"/>
          <w:szCs w:val="21"/>
        </w:rPr>
        <w:t>ОБЗОР</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ЛИТЕРАТУРЫ</w:t>
      </w:r>
      <w:r w:rsidRPr="00FF769B">
        <w:rPr>
          <w:rFonts w:ascii="Helvetica" w:hAnsi="Helvetica" w:cs="Helvetica"/>
          <w:b/>
          <w:bCs/>
          <w:color w:val="222222"/>
          <w:sz w:val="21"/>
          <w:szCs w:val="21"/>
        </w:rPr>
        <w:t>. 12</w:t>
      </w:r>
    </w:p>
    <w:p w14:paraId="39773F4F" w14:textId="77777777" w:rsidR="00FF769B" w:rsidRPr="00FF769B" w:rsidRDefault="00FF769B" w:rsidP="00FF769B">
      <w:pPr>
        <w:rPr>
          <w:rFonts w:ascii="Helvetica" w:hAnsi="Helvetica" w:cs="Helvetica"/>
          <w:b/>
          <w:bCs/>
          <w:color w:val="222222"/>
          <w:sz w:val="21"/>
          <w:szCs w:val="21"/>
        </w:rPr>
      </w:pPr>
    </w:p>
    <w:p w14:paraId="2EC489CD"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b/>
          <w:bCs/>
          <w:color w:val="222222"/>
          <w:sz w:val="21"/>
          <w:szCs w:val="21"/>
        </w:rPr>
        <w:t xml:space="preserve">1.1. </w:t>
      </w:r>
      <w:r w:rsidRPr="00FF769B">
        <w:rPr>
          <w:rFonts w:ascii="Helvetica" w:hAnsi="Helvetica" w:cs="Helvetica" w:hint="eastAsia"/>
          <w:b/>
          <w:bCs/>
          <w:color w:val="222222"/>
          <w:sz w:val="21"/>
          <w:szCs w:val="21"/>
        </w:rPr>
        <w:t>Информативность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определения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числа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для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оценки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состояния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12</w:t>
      </w:r>
    </w:p>
    <w:p w14:paraId="44E7379E" w14:textId="77777777" w:rsidR="00FF769B" w:rsidRPr="00FF769B" w:rsidRDefault="00FF769B" w:rsidP="00FF769B">
      <w:pPr>
        <w:rPr>
          <w:rFonts w:ascii="Helvetica" w:hAnsi="Helvetica" w:cs="Helvetica"/>
          <w:b/>
          <w:bCs/>
          <w:color w:val="222222"/>
          <w:sz w:val="21"/>
          <w:szCs w:val="21"/>
        </w:rPr>
      </w:pPr>
    </w:p>
    <w:p w14:paraId="754D8070"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b/>
          <w:bCs/>
          <w:color w:val="222222"/>
          <w:sz w:val="21"/>
          <w:szCs w:val="21"/>
        </w:rPr>
        <w:t xml:space="preserve">1.2. </w:t>
      </w:r>
      <w:r w:rsidRPr="00FF769B">
        <w:rPr>
          <w:rFonts w:ascii="Helvetica" w:hAnsi="Helvetica" w:cs="Helvetica" w:hint="eastAsia"/>
          <w:b/>
          <w:bCs/>
          <w:color w:val="222222"/>
          <w:sz w:val="21"/>
          <w:szCs w:val="21"/>
        </w:rPr>
        <w:t>Гетерогенность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Темные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светлые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нейроны</w:t>
      </w:r>
      <w:r w:rsidRPr="00FF769B">
        <w:rPr>
          <w:rFonts w:ascii="Helvetica" w:hAnsi="Helvetica" w:cs="Helvetica"/>
          <w:b/>
          <w:bCs/>
          <w:color w:val="222222"/>
          <w:sz w:val="21"/>
          <w:szCs w:val="21"/>
        </w:rPr>
        <w:t>. . 19</w:t>
      </w:r>
    </w:p>
    <w:p w14:paraId="394532F0" w14:textId="77777777" w:rsidR="00FF769B" w:rsidRPr="00FF769B" w:rsidRDefault="00FF769B" w:rsidP="00FF769B">
      <w:pPr>
        <w:rPr>
          <w:rFonts w:ascii="Helvetica" w:hAnsi="Helvetica" w:cs="Helvetica"/>
          <w:b/>
          <w:bCs/>
          <w:color w:val="222222"/>
          <w:sz w:val="21"/>
          <w:szCs w:val="21"/>
        </w:rPr>
      </w:pPr>
    </w:p>
    <w:p w14:paraId="2EBFEA8B"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b/>
          <w:bCs/>
          <w:color w:val="222222"/>
          <w:sz w:val="21"/>
          <w:szCs w:val="21"/>
        </w:rPr>
        <w:t xml:space="preserve">1.3. </w:t>
      </w:r>
      <w:r w:rsidRPr="00FF769B">
        <w:rPr>
          <w:rFonts w:ascii="Helvetica" w:hAnsi="Helvetica" w:cs="Helvetica" w:hint="eastAsia"/>
          <w:b/>
          <w:bCs/>
          <w:color w:val="222222"/>
          <w:sz w:val="21"/>
          <w:szCs w:val="21"/>
        </w:rPr>
        <w:t>Изменение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содержания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РНК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белка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как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показатель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функционального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состояния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нейрона</w:t>
      </w:r>
      <w:r w:rsidRPr="00FF769B">
        <w:rPr>
          <w:rFonts w:ascii="Helvetica" w:hAnsi="Helvetica" w:cs="Helvetica"/>
          <w:b/>
          <w:bCs/>
          <w:color w:val="222222"/>
          <w:sz w:val="21"/>
          <w:szCs w:val="21"/>
        </w:rPr>
        <w:t>.</w:t>
      </w:r>
    </w:p>
    <w:p w14:paraId="1395A9AB" w14:textId="77777777" w:rsidR="00FF769B" w:rsidRPr="00FF769B" w:rsidRDefault="00FF769B" w:rsidP="00FF769B">
      <w:pPr>
        <w:rPr>
          <w:rFonts w:ascii="Helvetica" w:hAnsi="Helvetica" w:cs="Helvetica"/>
          <w:b/>
          <w:bCs/>
          <w:color w:val="222222"/>
          <w:sz w:val="21"/>
          <w:szCs w:val="21"/>
        </w:rPr>
      </w:pPr>
    </w:p>
    <w:p w14:paraId="6F9AD06C"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Влияние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гипоксии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белково</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нуклеиновый</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обмен</w:t>
      </w:r>
      <w:r w:rsidRPr="00FF769B">
        <w:rPr>
          <w:rFonts w:ascii="Helvetica" w:hAnsi="Helvetica" w:cs="Helvetica"/>
          <w:b/>
          <w:bCs/>
          <w:color w:val="222222"/>
          <w:sz w:val="21"/>
          <w:szCs w:val="21"/>
        </w:rPr>
        <w:t>.27</w:t>
      </w:r>
    </w:p>
    <w:p w14:paraId="213AAE21" w14:textId="77777777" w:rsidR="00FF769B" w:rsidRPr="00FF769B" w:rsidRDefault="00FF769B" w:rsidP="00FF769B">
      <w:pPr>
        <w:rPr>
          <w:rFonts w:ascii="Helvetica" w:hAnsi="Helvetica" w:cs="Helvetica"/>
          <w:b/>
          <w:bCs/>
          <w:color w:val="222222"/>
          <w:sz w:val="21"/>
          <w:szCs w:val="21"/>
        </w:rPr>
      </w:pPr>
    </w:p>
    <w:p w14:paraId="6336FB3B"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b/>
          <w:bCs/>
          <w:color w:val="222222"/>
          <w:sz w:val="21"/>
          <w:szCs w:val="21"/>
        </w:rPr>
        <w:t xml:space="preserve">1.4. </w:t>
      </w:r>
      <w:r w:rsidRPr="00FF769B">
        <w:rPr>
          <w:rFonts w:ascii="Helvetica" w:hAnsi="Helvetica" w:cs="Helvetica" w:hint="eastAsia"/>
          <w:b/>
          <w:bCs/>
          <w:color w:val="222222"/>
          <w:sz w:val="21"/>
          <w:szCs w:val="21"/>
        </w:rPr>
        <w:t>Содержание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ДНК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ядрах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интактных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собак</w:t>
      </w:r>
      <w:r w:rsidRPr="00FF769B">
        <w:rPr>
          <w:rFonts w:ascii="Helvetica" w:hAnsi="Helvetica" w:cs="Helvetica"/>
          <w:b/>
          <w:bCs/>
          <w:color w:val="222222"/>
          <w:sz w:val="21"/>
          <w:szCs w:val="21"/>
        </w:rPr>
        <w:t>. .32</w:t>
      </w:r>
    </w:p>
    <w:p w14:paraId="4F50FF11" w14:textId="77777777" w:rsidR="00FF769B" w:rsidRPr="00FF769B" w:rsidRDefault="00FF769B" w:rsidP="00FF769B">
      <w:pPr>
        <w:rPr>
          <w:rFonts w:ascii="Helvetica" w:hAnsi="Helvetica" w:cs="Helvetica"/>
          <w:b/>
          <w:bCs/>
          <w:color w:val="222222"/>
          <w:sz w:val="21"/>
          <w:szCs w:val="21"/>
        </w:rPr>
      </w:pPr>
    </w:p>
    <w:p w14:paraId="715619F2"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Г</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Л</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МАТЕРНАЯ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МЕТОДУ</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ИССЛЕДОВАНИЯ</w:t>
      </w:r>
      <w:r w:rsidRPr="00FF769B">
        <w:rPr>
          <w:rFonts w:ascii="Helvetica" w:hAnsi="Helvetica" w:cs="Helvetica"/>
          <w:b/>
          <w:bCs/>
          <w:color w:val="222222"/>
          <w:sz w:val="21"/>
          <w:szCs w:val="21"/>
        </w:rPr>
        <w:t>.37</w:t>
      </w:r>
    </w:p>
    <w:p w14:paraId="0F2E52E7" w14:textId="77777777" w:rsidR="00FF769B" w:rsidRPr="00FF769B" w:rsidRDefault="00FF769B" w:rsidP="00FF769B">
      <w:pPr>
        <w:rPr>
          <w:rFonts w:ascii="Helvetica" w:hAnsi="Helvetica" w:cs="Helvetica"/>
          <w:b/>
          <w:bCs/>
          <w:color w:val="222222"/>
          <w:sz w:val="21"/>
          <w:szCs w:val="21"/>
        </w:rPr>
      </w:pPr>
    </w:p>
    <w:p w14:paraId="7F2F104D"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ПЛ</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Характеристика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исследованных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групп</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животных</w:t>
      </w:r>
      <w:r w:rsidRPr="00FF769B">
        <w:rPr>
          <w:rFonts w:ascii="Helvetica" w:hAnsi="Helvetica" w:cs="Helvetica"/>
          <w:b/>
          <w:bCs/>
          <w:color w:val="222222"/>
          <w:sz w:val="21"/>
          <w:szCs w:val="21"/>
        </w:rPr>
        <w:t>.37</w:t>
      </w:r>
    </w:p>
    <w:p w14:paraId="4B915681" w14:textId="77777777" w:rsidR="00FF769B" w:rsidRPr="00FF769B" w:rsidRDefault="00FF769B" w:rsidP="00FF769B">
      <w:pPr>
        <w:rPr>
          <w:rFonts w:ascii="Helvetica" w:hAnsi="Helvetica" w:cs="Helvetica"/>
          <w:b/>
          <w:bCs/>
          <w:color w:val="222222"/>
          <w:sz w:val="21"/>
          <w:szCs w:val="21"/>
        </w:rPr>
      </w:pPr>
    </w:p>
    <w:p w14:paraId="21B06882"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П</w:t>
      </w:r>
      <w:r w:rsidRPr="00FF769B">
        <w:rPr>
          <w:rFonts w:ascii="Helvetica" w:hAnsi="Helvetica" w:cs="Helvetica"/>
          <w:b/>
          <w:bCs/>
          <w:color w:val="222222"/>
          <w:sz w:val="21"/>
          <w:szCs w:val="21"/>
        </w:rPr>
        <w:t xml:space="preserve">.2. </w:t>
      </w:r>
      <w:r w:rsidRPr="00FF769B">
        <w:rPr>
          <w:rFonts w:ascii="Helvetica" w:hAnsi="Helvetica" w:cs="Helvetica" w:hint="eastAsia"/>
          <w:b/>
          <w:bCs/>
          <w:color w:val="222222"/>
          <w:sz w:val="21"/>
          <w:szCs w:val="21"/>
        </w:rPr>
        <w:t>Ыорфометрический</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анализ</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плотности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распределения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состава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у</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интактных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перенесших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клиническую</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смерть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собак</w:t>
      </w:r>
      <w:r w:rsidRPr="00FF769B">
        <w:rPr>
          <w:rFonts w:ascii="Helvetica" w:hAnsi="Helvetica" w:cs="Helvetica"/>
          <w:b/>
          <w:bCs/>
          <w:color w:val="222222"/>
          <w:sz w:val="21"/>
          <w:szCs w:val="21"/>
        </w:rPr>
        <w:t>.40</w:t>
      </w:r>
    </w:p>
    <w:p w14:paraId="07A60E4F" w14:textId="77777777" w:rsidR="00FF769B" w:rsidRPr="00FF769B" w:rsidRDefault="00FF769B" w:rsidP="00FF769B">
      <w:pPr>
        <w:rPr>
          <w:rFonts w:ascii="Helvetica" w:hAnsi="Helvetica" w:cs="Helvetica"/>
          <w:b/>
          <w:bCs/>
          <w:color w:val="222222"/>
          <w:sz w:val="21"/>
          <w:szCs w:val="21"/>
        </w:rPr>
      </w:pPr>
    </w:p>
    <w:p w14:paraId="087FA054"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П</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З</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Цитохимическое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определение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содержания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нуклеиновых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кислот</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клетках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42-43 </w:t>
      </w:r>
      <w:r w:rsidRPr="00FF769B">
        <w:rPr>
          <w:rFonts w:ascii="Helvetica" w:hAnsi="Helvetica" w:cs="Helvetica" w:hint="eastAsia"/>
          <w:b/>
          <w:bCs/>
          <w:color w:val="222222"/>
          <w:sz w:val="21"/>
          <w:szCs w:val="21"/>
        </w:rPr>
        <w:t>П</w:t>
      </w:r>
      <w:r w:rsidRPr="00FF769B">
        <w:rPr>
          <w:rFonts w:ascii="Helvetica" w:hAnsi="Helvetica" w:cs="Helvetica"/>
          <w:b/>
          <w:bCs/>
          <w:color w:val="222222"/>
          <w:sz w:val="21"/>
          <w:szCs w:val="21"/>
        </w:rPr>
        <w:t xml:space="preserve">.4. </w:t>
      </w:r>
      <w:r w:rsidRPr="00FF769B">
        <w:rPr>
          <w:rFonts w:ascii="Helvetica" w:hAnsi="Helvetica" w:cs="Helvetica" w:hint="eastAsia"/>
          <w:b/>
          <w:bCs/>
          <w:color w:val="222222"/>
          <w:sz w:val="21"/>
          <w:szCs w:val="21"/>
        </w:rPr>
        <w:t>Определение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сухого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веса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ядра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цитоплазмы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разного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типа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у</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интактных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перенесших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клиническую</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смерть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собак</w:t>
      </w:r>
      <w:r w:rsidRPr="00FF769B">
        <w:rPr>
          <w:rFonts w:ascii="Helvetica" w:hAnsi="Helvetica" w:cs="Helvetica"/>
          <w:b/>
          <w:bCs/>
          <w:color w:val="222222"/>
          <w:sz w:val="21"/>
          <w:szCs w:val="21"/>
        </w:rPr>
        <w:t>.44</w:t>
      </w:r>
    </w:p>
    <w:p w14:paraId="23366FC3" w14:textId="77777777" w:rsidR="00FF769B" w:rsidRPr="00FF769B" w:rsidRDefault="00FF769B" w:rsidP="00FF769B">
      <w:pPr>
        <w:rPr>
          <w:rFonts w:ascii="Helvetica" w:hAnsi="Helvetica" w:cs="Helvetica"/>
          <w:b/>
          <w:bCs/>
          <w:color w:val="222222"/>
          <w:sz w:val="21"/>
          <w:szCs w:val="21"/>
        </w:rPr>
      </w:pPr>
    </w:p>
    <w:p w14:paraId="7A6A5CFC"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Г</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Л</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Ш</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РЕЗУЛЬТАТЫ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ИССЛЕДОВАНИЯ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ОБСУВДЕНИЕ</w:t>
      </w:r>
      <w:r w:rsidRPr="00FF769B">
        <w:rPr>
          <w:rFonts w:ascii="Helvetica" w:hAnsi="Helvetica" w:cs="Helvetica"/>
          <w:b/>
          <w:bCs/>
          <w:color w:val="222222"/>
          <w:sz w:val="21"/>
          <w:szCs w:val="21"/>
        </w:rPr>
        <w:t xml:space="preserve">. . 46-124 </w:t>
      </w:r>
      <w:r w:rsidRPr="00FF769B">
        <w:rPr>
          <w:rFonts w:ascii="Helvetica" w:hAnsi="Helvetica" w:cs="Helvetica" w:hint="eastAsia"/>
          <w:b/>
          <w:bCs/>
          <w:color w:val="222222"/>
          <w:sz w:val="21"/>
          <w:szCs w:val="21"/>
        </w:rPr>
        <w:t>П</w:t>
      </w:r>
      <w:r w:rsidRPr="00FF769B">
        <w:rPr>
          <w:rFonts w:ascii="Helvetica" w:hAnsi="Helvetica" w:cs="Helvetica"/>
          <w:b/>
          <w:bCs/>
          <w:color w:val="222222"/>
          <w:sz w:val="21"/>
          <w:szCs w:val="21"/>
        </w:rPr>
        <w:t xml:space="preserve">1.1. </w:t>
      </w:r>
      <w:r w:rsidRPr="00FF769B">
        <w:rPr>
          <w:rFonts w:ascii="Helvetica" w:hAnsi="Helvetica" w:cs="Helvetica" w:hint="eastAsia"/>
          <w:b/>
          <w:bCs/>
          <w:color w:val="222222"/>
          <w:sz w:val="21"/>
          <w:szCs w:val="21"/>
        </w:rPr>
        <w:t>Динамика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изменения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общей</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плотности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состава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различных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функциональных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областях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собак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постреанимационном</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периоде</w:t>
      </w:r>
      <w:r w:rsidRPr="00FF769B">
        <w:rPr>
          <w:rFonts w:ascii="Helvetica" w:hAnsi="Helvetica" w:cs="Helvetica"/>
          <w:b/>
          <w:bCs/>
          <w:color w:val="222222"/>
          <w:sz w:val="21"/>
          <w:szCs w:val="21"/>
        </w:rPr>
        <w:t>. 46-83 111.1.</w:t>
      </w:r>
      <w:r w:rsidRPr="00FF769B">
        <w:rPr>
          <w:rFonts w:ascii="Helvetica" w:hAnsi="Helvetica" w:cs="Helvetica" w:hint="eastAsia"/>
          <w:b/>
          <w:bCs/>
          <w:color w:val="222222"/>
          <w:sz w:val="21"/>
          <w:szCs w:val="21"/>
        </w:rPr>
        <w:t>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Плотность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распределения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состав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различных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функциональных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областях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у</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интактных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собак</w:t>
      </w:r>
      <w:r w:rsidRPr="00FF769B">
        <w:rPr>
          <w:rFonts w:ascii="Helvetica" w:hAnsi="Helvetica" w:cs="Helvetica"/>
          <w:b/>
          <w:bCs/>
          <w:color w:val="222222"/>
          <w:sz w:val="21"/>
          <w:szCs w:val="21"/>
        </w:rPr>
        <w:t>. .46</w:t>
      </w:r>
    </w:p>
    <w:p w14:paraId="5D7E24E2" w14:textId="77777777" w:rsidR="00FF769B" w:rsidRPr="00FF769B" w:rsidRDefault="00FF769B" w:rsidP="00FF769B">
      <w:pPr>
        <w:rPr>
          <w:rFonts w:ascii="Helvetica" w:hAnsi="Helvetica" w:cs="Helvetica"/>
          <w:b/>
          <w:bCs/>
          <w:color w:val="222222"/>
          <w:sz w:val="21"/>
          <w:szCs w:val="21"/>
        </w:rPr>
      </w:pPr>
    </w:p>
    <w:p w14:paraId="4B59DD53"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Ш</w:t>
      </w:r>
      <w:r w:rsidRPr="00FF769B">
        <w:rPr>
          <w:rFonts w:ascii="Helvetica" w:hAnsi="Helvetica" w:cs="Helvetica"/>
          <w:b/>
          <w:bCs/>
          <w:color w:val="222222"/>
          <w:sz w:val="21"/>
          <w:szCs w:val="21"/>
        </w:rPr>
        <w:t>.1.</w:t>
      </w:r>
      <w:r w:rsidRPr="00FF769B">
        <w:rPr>
          <w:rFonts w:ascii="Helvetica" w:hAnsi="Helvetica" w:cs="Helvetica" w:hint="eastAsia"/>
          <w:b/>
          <w:bCs/>
          <w:color w:val="222222"/>
          <w:sz w:val="21"/>
          <w:szCs w:val="21"/>
        </w:rPr>
        <w:t>Б</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Плотность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распределения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состав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различных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функциональных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областях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собак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перенесших</w:t>
      </w:r>
      <w:r w:rsidRPr="00FF769B">
        <w:rPr>
          <w:rFonts w:ascii="Helvetica" w:hAnsi="Helvetica" w:cs="Helvetica"/>
          <w:b/>
          <w:bCs/>
          <w:color w:val="222222"/>
          <w:sz w:val="21"/>
          <w:szCs w:val="21"/>
        </w:rPr>
        <w:t xml:space="preserve"> 10-</w:t>
      </w:r>
      <w:r w:rsidRPr="00FF769B">
        <w:rPr>
          <w:rFonts w:ascii="Helvetica" w:hAnsi="Helvetica" w:cs="Helvetica" w:hint="eastAsia"/>
          <w:b/>
          <w:bCs/>
          <w:color w:val="222222"/>
          <w:sz w:val="21"/>
          <w:szCs w:val="21"/>
        </w:rPr>
        <w:t>минутную</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клиническую</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смерть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от</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острой</w:t>
      </w:r>
      <w:r w:rsidRPr="00FF769B">
        <w:rPr>
          <w:rFonts w:ascii="Helvetica" w:hAnsi="Helvetica" w:cs="Helvetica"/>
          <w:b/>
          <w:bCs/>
          <w:color w:val="222222"/>
          <w:sz w:val="21"/>
          <w:szCs w:val="21"/>
        </w:rPr>
        <w:t xml:space="preserve"> 1</w:t>
      </w:r>
      <w:r w:rsidRPr="00FF769B">
        <w:rPr>
          <w:rFonts w:ascii="Helvetica" w:hAnsi="Helvetica" w:cs="Helvetica" w:hint="eastAsia"/>
          <w:b/>
          <w:bCs/>
          <w:color w:val="222222"/>
          <w:sz w:val="21"/>
          <w:szCs w:val="21"/>
        </w:rPr>
        <w:t>фОвопотери</w:t>
      </w:r>
      <w:r w:rsidRPr="00FF769B">
        <w:rPr>
          <w:rFonts w:ascii="Helvetica" w:hAnsi="Helvetica" w:cs="Helvetica"/>
          <w:b/>
          <w:bCs/>
          <w:color w:val="222222"/>
          <w:sz w:val="21"/>
          <w:szCs w:val="21"/>
        </w:rPr>
        <w:t>.54</w:t>
      </w:r>
    </w:p>
    <w:p w14:paraId="518C9038" w14:textId="77777777" w:rsidR="00FF769B" w:rsidRPr="00FF769B" w:rsidRDefault="00FF769B" w:rsidP="00FF769B">
      <w:pPr>
        <w:rPr>
          <w:rFonts w:ascii="Helvetica" w:hAnsi="Helvetica" w:cs="Helvetica"/>
          <w:b/>
          <w:bCs/>
          <w:color w:val="222222"/>
          <w:sz w:val="21"/>
          <w:szCs w:val="21"/>
        </w:rPr>
      </w:pPr>
    </w:p>
    <w:p w14:paraId="188590BC"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ШЛ</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Плотность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распределения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состав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различных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функциональных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областях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собак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через</w:t>
      </w:r>
      <w:r w:rsidRPr="00FF769B">
        <w:rPr>
          <w:rFonts w:ascii="Helvetica" w:hAnsi="Helvetica" w:cs="Helvetica"/>
          <w:b/>
          <w:bCs/>
          <w:color w:val="222222"/>
          <w:sz w:val="21"/>
          <w:szCs w:val="21"/>
        </w:rPr>
        <w:t xml:space="preserve"> 3 </w:t>
      </w:r>
      <w:r w:rsidRPr="00FF769B">
        <w:rPr>
          <w:rFonts w:ascii="Helvetica" w:hAnsi="Helvetica" w:cs="Helvetica" w:hint="eastAsia"/>
          <w:b/>
          <w:bCs/>
          <w:color w:val="222222"/>
          <w:sz w:val="21"/>
          <w:szCs w:val="21"/>
        </w:rPr>
        <w:t>часа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после</w:t>
      </w:r>
      <w:r w:rsidRPr="00FF769B">
        <w:rPr>
          <w:rFonts w:ascii="Helvetica" w:hAnsi="Helvetica" w:cs="Helvetica"/>
          <w:b/>
          <w:bCs/>
          <w:color w:val="222222"/>
          <w:sz w:val="21"/>
          <w:szCs w:val="21"/>
        </w:rPr>
        <w:t xml:space="preserve"> 17 </w:t>
      </w:r>
      <w:r w:rsidRPr="00FF769B">
        <w:rPr>
          <w:rFonts w:ascii="Helvetica" w:hAnsi="Helvetica" w:cs="Helvetica" w:hint="eastAsia"/>
          <w:b/>
          <w:bCs/>
          <w:color w:val="222222"/>
          <w:sz w:val="21"/>
          <w:szCs w:val="21"/>
        </w:rPr>
        <w:t>минут</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остановки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системного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кровообращения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от</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электротравмы</w:t>
      </w:r>
      <w:r w:rsidRPr="00FF769B">
        <w:rPr>
          <w:rFonts w:ascii="Helvetica" w:hAnsi="Helvetica" w:cs="Helvetica"/>
          <w:b/>
          <w:bCs/>
          <w:color w:val="222222"/>
          <w:sz w:val="21"/>
          <w:szCs w:val="21"/>
        </w:rPr>
        <w:t>.70</w:t>
      </w:r>
    </w:p>
    <w:p w14:paraId="570E2E59" w14:textId="77777777" w:rsidR="00FF769B" w:rsidRPr="00FF769B" w:rsidRDefault="00FF769B" w:rsidP="00FF769B">
      <w:pPr>
        <w:rPr>
          <w:rFonts w:ascii="Helvetica" w:hAnsi="Helvetica" w:cs="Helvetica"/>
          <w:b/>
          <w:bCs/>
          <w:color w:val="222222"/>
          <w:sz w:val="21"/>
          <w:szCs w:val="21"/>
        </w:rPr>
      </w:pPr>
    </w:p>
    <w:p w14:paraId="5614F30F"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Ш</w:t>
      </w:r>
      <w:r w:rsidRPr="00FF769B">
        <w:rPr>
          <w:rFonts w:ascii="Helvetica" w:hAnsi="Helvetica" w:cs="Helvetica"/>
          <w:b/>
          <w:bCs/>
          <w:color w:val="222222"/>
          <w:sz w:val="21"/>
          <w:szCs w:val="21"/>
        </w:rPr>
        <w:t>.1.</w:t>
      </w:r>
      <w:r w:rsidRPr="00FF769B">
        <w:rPr>
          <w:rFonts w:ascii="Helvetica" w:hAnsi="Helvetica" w:cs="Helvetica" w:hint="eastAsia"/>
          <w:b/>
          <w:bCs/>
          <w:color w:val="222222"/>
          <w:sz w:val="21"/>
          <w:szCs w:val="21"/>
        </w:rPr>
        <w:t>Г</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Плотность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распределения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состав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различных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функциональных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областях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собак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через</w:t>
      </w:r>
      <w:r w:rsidRPr="00FF769B">
        <w:rPr>
          <w:rFonts w:ascii="Helvetica" w:hAnsi="Helvetica" w:cs="Helvetica"/>
          <w:b/>
          <w:bCs/>
          <w:color w:val="222222"/>
          <w:sz w:val="21"/>
          <w:szCs w:val="21"/>
        </w:rPr>
        <w:t xml:space="preserve"> 14 </w:t>
      </w:r>
      <w:r w:rsidRPr="00FF769B">
        <w:rPr>
          <w:rFonts w:ascii="Helvetica" w:hAnsi="Helvetica" w:cs="Helvetica" w:hint="eastAsia"/>
          <w:b/>
          <w:bCs/>
          <w:color w:val="222222"/>
          <w:sz w:val="21"/>
          <w:szCs w:val="21"/>
        </w:rPr>
        <w:t>суток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после</w:t>
      </w:r>
      <w:r w:rsidRPr="00FF769B">
        <w:rPr>
          <w:rFonts w:ascii="Helvetica" w:hAnsi="Helvetica" w:cs="Helvetica"/>
          <w:b/>
          <w:bCs/>
          <w:color w:val="222222"/>
          <w:sz w:val="21"/>
          <w:szCs w:val="21"/>
        </w:rPr>
        <w:t xml:space="preserve"> 12 </w:t>
      </w:r>
      <w:r w:rsidRPr="00FF769B">
        <w:rPr>
          <w:rFonts w:ascii="Helvetica" w:hAnsi="Helvetica" w:cs="Helvetica" w:hint="eastAsia"/>
          <w:b/>
          <w:bCs/>
          <w:color w:val="222222"/>
          <w:sz w:val="21"/>
          <w:szCs w:val="21"/>
        </w:rPr>
        <w:t>минут</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остановки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системного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кровообращения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от</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электротравмы</w:t>
      </w:r>
      <w:r w:rsidRPr="00FF769B">
        <w:rPr>
          <w:rFonts w:ascii="Helvetica" w:hAnsi="Helvetica" w:cs="Helvetica"/>
          <w:b/>
          <w:bCs/>
          <w:color w:val="222222"/>
          <w:sz w:val="21"/>
          <w:szCs w:val="21"/>
        </w:rPr>
        <w:t>. .76</w:t>
      </w:r>
    </w:p>
    <w:p w14:paraId="7CBD6169" w14:textId="77777777" w:rsidR="00FF769B" w:rsidRPr="00FF769B" w:rsidRDefault="00FF769B" w:rsidP="00FF769B">
      <w:pPr>
        <w:rPr>
          <w:rFonts w:ascii="Helvetica" w:hAnsi="Helvetica" w:cs="Helvetica"/>
          <w:b/>
          <w:bCs/>
          <w:color w:val="222222"/>
          <w:sz w:val="21"/>
          <w:szCs w:val="21"/>
        </w:rPr>
      </w:pPr>
    </w:p>
    <w:p w14:paraId="084EE69E"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b/>
          <w:bCs/>
          <w:color w:val="222222"/>
          <w:sz w:val="21"/>
          <w:szCs w:val="21"/>
        </w:rPr>
        <w:t>111.1.</w:t>
      </w:r>
      <w:r w:rsidRPr="00FF769B">
        <w:rPr>
          <w:rFonts w:ascii="Helvetica" w:hAnsi="Helvetica" w:cs="Helvetica" w:hint="eastAsia"/>
          <w:b/>
          <w:bCs/>
          <w:color w:val="222222"/>
          <w:sz w:val="21"/>
          <w:szCs w:val="21"/>
        </w:rPr>
        <w:t>Д</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Плотность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распределения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w:t>
      </w:r>
      <w:r w:rsidRPr="00FF769B">
        <w:rPr>
          <w:rFonts w:ascii="Helvetica" w:hAnsi="Helvetica" w:cs="Helvetica" w:hint="eastAsia"/>
          <w:b/>
          <w:bCs/>
          <w:color w:val="222222"/>
          <w:sz w:val="21"/>
          <w:szCs w:val="21"/>
        </w:rPr>
        <w:lastRenderedPageBreak/>
        <w:t>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различных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функциональных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областях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собак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через</w:t>
      </w:r>
      <w:r w:rsidRPr="00FF769B">
        <w:rPr>
          <w:rFonts w:ascii="Helvetica" w:hAnsi="Helvetica" w:cs="Helvetica"/>
          <w:b/>
          <w:bCs/>
          <w:color w:val="222222"/>
          <w:sz w:val="21"/>
          <w:szCs w:val="21"/>
        </w:rPr>
        <w:t xml:space="preserve"> 30 </w:t>
      </w:r>
      <w:r w:rsidRPr="00FF769B">
        <w:rPr>
          <w:rFonts w:ascii="Helvetica" w:hAnsi="Helvetica" w:cs="Helvetica" w:hint="eastAsia"/>
          <w:b/>
          <w:bCs/>
          <w:color w:val="222222"/>
          <w:sz w:val="21"/>
          <w:szCs w:val="21"/>
        </w:rPr>
        <w:t>суток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после</w:t>
      </w:r>
      <w:r w:rsidRPr="00FF769B">
        <w:rPr>
          <w:rFonts w:ascii="Helvetica" w:hAnsi="Helvetica" w:cs="Helvetica"/>
          <w:b/>
          <w:bCs/>
          <w:color w:val="222222"/>
          <w:sz w:val="21"/>
          <w:szCs w:val="21"/>
        </w:rPr>
        <w:t xml:space="preserve"> 15 </w:t>
      </w:r>
      <w:r w:rsidRPr="00FF769B">
        <w:rPr>
          <w:rFonts w:ascii="Helvetica" w:hAnsi="Helvetica" w:cs="Helvetica" w:hint="eastAsia"/>
          <w:b/>
          <w:bCs/>
          <w:color w:val="222222"/>
          <w:sz w:val="21"/>
          <w:szCs w:val="21"/>
        </w:rPr>
        <w:t>минут</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остановки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системного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кровообращения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от</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электротравмы</w:t>
      </w:r>
      <w:r w:rsidRPr="00FF769B">
        <w:rPr>
          <w:rFonts w:ascii="Helvetica" w:hAnsi="Helvetica" w:cs="Helvetica" w:hint="eastAsia"/>
          <w:b/>
          <w:bCs/>
          <w:color w:val="222222"/>
          <w:sz w:val="21"/>
          <w:szCs w:val="21"/>
        </w:rPr>
        <w:t>»</w:t>
      </w:r>
      <w:r w:rsidRPr="00FF769B">
        <w:rPr>
          <w:rFonts w:ascii="Helvetica" w:hAnsi="Helvetica" w:cs="Helvetica"/>
          <w:b/>
          <w:bCs/>
          <w:color w:val="222222"/>
          <w:sz w:val="21"/>
          <w:szCs w:val="21"/>
        </w:rPr>
        <w:t xml:space="preserve"> .81</w:t>
      </w:r>
    </w:p>
    <w:p w14:paraId="55F1FD69" w14:textId="77777777" w:rsidR="00FF769B" w:rsidRPr="00FF769B" w:rsidRDefault="00FF769B" w:rsidP="00FF769B">
      <w:pPr>
        <w:rPr>
          <w:rFonts w:ascii="Helvetica" w:hAnsi="Helvetica" w:cs="Helvetica"/>
          <w:b/>
          <w:bCs/>
          <w:color w:val="222222"/>
          <w:sz w:val="21"/>
          <w:szCs w:val="21"/>
        </w:rPr>
      </w:pPr>
    </w:p>
    <w:p w14:paraId="3F937FF5"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Ш</w:t>
      </w:r>
      <w:r w:rsidRPr="00FF769B">
        <w:rPr>
          <w:rFonts w:ascii="Helvetica" w:hAnsi="Helvetica" w:cs="Helvetica"/>
          <w:b/>
          <w:bCs/>
          <w:color w:val="222222"/>
          <w:sz w:val="21"/>
          <w:szCs w:val="21"/>
        </w:rPr>
        <w:t xml:space="preserve">.2. </w:t>
      </w:r>
      <w:r w:rsidRPr="00FF769B">
        <w:rPr>
          <w:rFonts w:ascii="Helvetica" w:hAnsi="Helvetica" w:cs="Helvetica" w:hint="eastAsia"/>
          <w:b/>
          <w:bCs/>
          <w:color w:val="222222"/>
          <w:sz w:val="21"/>
          <w:szCs w:val="21"/>
        </w:rPr>
        <w:t>Влияние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тяжести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перенесенного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терминального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состояния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плотность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распределения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состав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коры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83</w:t>
      </w:r>
    </w:p>
    <w:p w14:paraId="18A0B98A" w14:textId="77777777" w:rsidR="00FF769B" w:rsidRPr="00FF769B" w:rsidRDefault="00FF769B" w:rsidP="00FF769B">
      <w:pPr>
        <w:rPr>
          <w:rFonts w:ascii="Helvetica" w:hAnsi="Helvetica" w:cs="Helvetica"/>
          <w:b/>
          <w:bCs/>
          <w:color w:val="222222"/>
          <w:sz w:val="21"/>
          <w:szCs w:val="21"/>
        </w:rPr>
      </w:pPr>
    </w:p>
    <w:p w14:paraId="68FAAD4F"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b/>
          <w:bCs/>
          <w:color w:val="222222"/>
          <w:sz w:val="21"/>
          <w:szCs w:val="21"/>
        </w:rPr>
        <w:t>111.2.</w:t>
      </w:r>
      <w:r w:rsidRPr="00FF769B">
        <w:rPr>
          <w:rFonts w:ascii="Helvetica" w:hAnsi="Helvetica" w:cs="Helvetica" w:hint="eastAsia"/>
          <w:b/>
          <w:bCs/>
          <w:color w:val="222222"/>
          <w:sz w:val="21"/>
          <w:szCs w:val="21"/>
        </w:rPr>
        <w:t>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Корреляция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между</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изменением</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общей</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плотности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коры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собак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степенью</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восстановления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неврологического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статуса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животных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после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клини</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чесвай</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смерти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разной</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этиологии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длительности</w:t>
      </w:r>
      <w:r w:rsidRPr="00FF769B">
        <w:rPr>
          <w:rFonts w:ascii="Helvetica" w:hAnsi="Helvetica" w:cs="Helvetica"/>
          <w:b/>
          <w:bCs/>
          <w:color w:val="222222"/>
          <w:sz w:val="21"/>
          <w:szCs w:val="21"/>
        </w:rPr>
        <w:t>. . 83</w:t>
      </w:r>
    </w:p>
    <w:p w14:paraId="73D7A928" w14:textId="77777777" w:rsidR="00FF769B" w:rsidRPr="00FF769B" w:rsidRDefault="00FF769B" w:rsidP="00FF769B">
      <w:pPr>
        <w:rPr>
          <w:rFonts w:ascii="Helvetica" w:hAnsi="Helvetica" w:cs="Helvetica"/>
          <w:b/>
          <w:bCs/>
          <w:color w:val="222222"/>
          <w:sz w:val="21"/>
          <w:szCs w:val="21"/>
        </w:rPr>
      </w:pPr>
    </w:p>
    <w:p w14:paraId="33814E3B"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Ш</w:t>
      </w:r>
      <w:r w:rsidRPr="00FF769B">
        <w:rPr>
          <w:rFonts w:ascii="Helvetica" w:hAnsi="Helvetica" w:cs="Helvetica"/>
          <w:b/>
          <w:bCs/>
          <w:color w:val="222222"/>
          <w:sz w:val="21"/>
          <w:szCs w:val="21"/>
        </w:rPr>
        <w:t>.2.</w:t>
      </w:r>
      <w:r w:rsidRPr="00FF769B">
        <w:rPr>
          <w:rFonts w:ascii="Helvetica" w:hAnsi="Helvetica" w:cs="Helvetica" w:hint="eastAsia"/>
          <w:b/>
          <w:bCs/>
          <w:color w:val="222222"/>
          <w:sz w:val="21"/>
          <w:szCs w:val="21"/>
        </w:rPr>
        <w:t>Б</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Взаимосвязь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между</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числом</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морфологически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измененных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коры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тяжестью</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перенесенного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терминального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состояния</w:t>
      </w:r>
      <w:r w:rsidRPr="00FF769B">
        <w:rPr>
          <w:rFonts w:ascii="Helvetica" w:hAnsi="Helvetica" w:cs="Helvetica"/>
          <w:b/>
          <w:bCs/>
          <w:color w:val="222222"/>
          <w:sz w:val="21"/>
          <w:szCs w:val="21"/>
        </w:rPr>
        <w:t>.86</w:t>
      </w:r>
    </w:p>
    <w:p w14:paraId="02A2FA17" w14:textId="77777777" w:rsidR="00FF769B" w:rsidRPr="00FF769B" w:rsidRDefault="00FF769B" w:rsidP="00FF769B">
      <w:pPr>
        <w:rPr>
          <w:rFonts w:ascii="Helvetica" w:hAnsi="Helvetica" w:cs="Helvetica"/>
          <w:b/>
          <w:bCs/>
          <w:color w:val="222222"/>
          <w:sz w:val="21"/>
          <w:szCs w:val="21"/>
        </w:rPr>
      </w:pPr>
    </w:p>
    <w:p w14:paraId="4160F0DD"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Ш</w:t>
      </w:r>
      <w:r w:rsidRPr="00FF769B">
        <w:rPr>
          <w:rFonts w:ascii="Helvetica" w:hAnsi="Helvetica" w:cs="Helvetica"/>
          <w:b/>
          <w:bCs/>
          <w:color w:val="222222"/>
          <w:sz w:val="21"/>
          <w:szCs w:val="21"/>
        </w:rPr>
        <w:t>.2.</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Влияние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тяжести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перенесенного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терминального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состояния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число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светлых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темных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нейронов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коры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.91</w:t>
      </w:r>
    </w:p>
    <w:p w14:paraId="3F052415" w14:textId="77777777" w:rsidR="00FF769B" w:rsidRPr="00FF769B" w:rsidRDefault="00FF769B" w:rsidP="00FF769B">
      <w:pPr>
        <w:rPr>
          <w:rFonts w:ascii="Helvetica" w:hAnsi="Helvetica" w:cs="Helvetica"/>
          <w:b/>
          <w:bCs/>
          <w:color w:val="222222"/>
          <w:sz w:val="21"/>
          <w:szCs w:val="21"/>
        </w:rPr>
      </w:pPr>
    </w:p>
    <w:p w14:paraId="43460349"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Ш</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З</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Содержание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ДНК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ядрах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зерен</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коры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интактных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перенесших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клиническую</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смерть</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собак</w:t>
      </w:r>
      <w:r w:rsidRPr="00FF769B">
        <w:rPr>
          <w:rFonts w:ascii="Helvetica" w:hAnsi="Helvetica" w:cs="Helvetica"/>
          <w:b/>
          <w:bCs/>
          <w:color w:val="222222"/>
          <w:sz w:val="21"/>
          <w:szCs w:val="21"/>
        </w:rPr>
        <w:t>. .96</w:t>
      </w:r>
    </w:p>
    <w:p w14:paraId="6FF8D033" w14:textId="77777777" w:rsidR="00FF769B" w:rsidRPr="00FF769B" w:rsidRDefault="00FF769B" w:rsidP="00FF769B">
      <w:pPr>
        <w:rPr>
          <w:rFonts w:ascii="Helvetica" w:hAnsi="Helvetica" w:cs="Helvetica"/>
          <w:b/>
          <w:bCs/>
          <w:color w:val="222222"/>
          <w:sz w:val="21"/>
          <w:szCs w:val="21"/>
        </w:rPr>
      </w:pPr>
    </w:p>
    <w:p w14:paraId="375815B6"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Ш</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З</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Содержание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ДНК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ядрах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зерен</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коры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у</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интактных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животных</w:t>
      </w:r>
      <w:r w:rsidRPr="00FF769B">
        <w:rPr>
          <w:rFonts w:ascii="Helvetica" w:hAnsi="Helvetica" w:cs="Helvetica"/>
          <w:b/>
          <w:bCs/>
          <w:color w:val="222222"/>
          <w:sz w:val="21"/>
          <w:szCs w:val="21"/>
        </w:rPr>
        <w:t>. 96</w:t>
      </w:r>
    </w:p>
    <w:p w14:paraId="4945B139" w14:textId="77777777" w:rsidR="00FF769B" w:rsidRPr="00FF769B" w:rsidRDefault="00FF769B" w:rsidP="00FF769B">
      <w:pPr>
        <w:rPr>
          <w:rFonts w:ascii="Helvetica" w:hAnsi="Helvetica" w:cs="Helvetica"/>
          <w:b/>
          <w:bCs/>
          <w:color w:val="222222"/>
          <w:sz w:val="21"/>
          <w:szCs w:val="21"/>
        </w:rPr>
      </w:pPr>
    </w:p>
    <w:p w14:paraId="11ACA3D6"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Ш</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З</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Б</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Содержание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ДНК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ядрах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зерен</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коры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постреанимационном</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периоде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после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клинической</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смерти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различной</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этиологии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длительности</w:t>
      </w:r>
      <w:r w:rsidRPr="00FF769B">
        <w:rPr>
          <w:rFonts w:ascii="Helvetica" w:hAnsi="Helvetica" w:cs="Helvetica"/>
          <w:b/>
          <w:bCs/>
          <w:color w:val="222222"/>
          <w:sz w:val="21"/>
          <w:szCs w:val="21"/>
        </w:rPr>
        <w:t>. 97</w:t>
      </w:r>
    </w:p>
    <w:p w14:paraId="27161133" w14:textId="77777777" w:rsidR="00FF769B" w:rsidRPr="00FF769B" w:rsidRDefault="00FF769B" w:rsidP="00FF769B">
      <w:pPr>
        <w:rPr>
          <w:rFonts w:ascii="Helvetica" w:hAnsi="Helvetica" w:cs="Helvetica"/>
          <w:b/>
          <w:bCs/>
          <w:color w:val="222222"/>
          <w:sz w:val="21"/>
          <w:szCs w:val="21"/>
        </w:rPr>
      </w:pPr>
    </w:p>
    <w:p w14:paraId="149E9DCF"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Ш</w:t>
      </w:r>
      <w:r w:rsidRPr="00FF769B">
        <w:rPr>
          <w:rFonts w:ascii="Helvetica" w:hAnsi="Helvetica" w:cs="Helvetica"/>
          <w:b/>
          <w:bCs/>
          <w:color w:val="222222"/>
          <w:sz w:val="21"/>
          <w:szCs w:val="21"/>
        </w:rPr>
        <w:t xml:space="preserve">.4. </w:t>
      </w:r>
      <w:r w:rsidRPr="00FF769B">
        <w:rPr>
          <w:rFonts w:ascii="Helvetica" w:hAnsi="Helvetica" w:cs="Helvetica" w:hint="eastAsia"/>
          <w:b/>
          <w:bCs/>
          <w:color w:val="222222"/>
          <w:sz w:val="21"/>
          <w:szCs w:val="21"/>
        </w:rPr>
        <w:t>Изменение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содержания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РНК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клетках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коры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постреанимационном</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периоде</w:t>
      </w:r>
      <w:r w:rsidRPr="00FF769B">
        <w:rPr>
          <w:rFonts w:ascii="Helvetica" w:hAnsi="Helvetica" w:cs="Helvetica"/>
          <w:b/>
          <w:bCs/>
          <w:color w:val="222222"/>
          <w:sz w:val="21"/>
          <w:szCs w:val="21"/>
        </w:rPr>
        <w:t>. .103</w:t>
      </w:r>
    </w:p>
    <w:p w14:paraId="2418BE3B" w14:textId="77777777" w:rsidR="00FF769B" w:rsidRPr="00FF769B" w:rsidRDefault="00FF769B" w:rsidP="00FF769B">
      <w:pPr>
        <w:rPr>
          <w:rFonts w:ascii="Helvetica" w:hAnsi="Helvetica" w:cs="Helvetica"/>
          <w:b/>
          <w:bCs/>
          <w:color w:val="222222"/>
          <w:sz w:val="21"/>
          <w:szCs w:val="21"/>
        </w:rPr>
      </w:pPr>
    </w:p>
    <w:p w14:paraId="6446A177"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b/>
          <w:bCs/>
          <w:color w:val="222222"/>
          <w:sz w:val="21"/>
          <w:szCs w:val="21"/>
        </w:rPr>
        <w:t xml:space="preserve">111.5. </w:t>
      </w:r>
      <w:r w:rsidRPr="00FF769B">
        <w:rPr>
          <w:rFonts w:ascii="Helvetica" w:hAnsi="Helvetica" w:cs="Helvetica" w:hint="eastAsia"/>
          <w:b/>
          <w:bCs/>
          <w:color w:val="222222"/>
          <w:sz w:val="21"/>
          <w:szCs w:val="21"/>
        </w:rPr>
        <w:t>Динамика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изменения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размеров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сухого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веса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ядра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цитоплазмы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разного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типа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постреанимационном</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периоде</w:t>
      </w:r>
      <w:r w:rsidRPr="00FF769B">
        <w:rPr>
          <w:rFonts w:ascii="Helvetica" w:hAnsi="Helvetica" w:cs="Helvetica"/>
          <w:b/>
          <w:bCs/>
          <w:color w:val="222222"/>
          <w:sz w:val="21"/>
          <w:szCs w:val="21"/>
        </w:rPr>
        <w:t>. .110</w:t>
      </w:r>
    </w:p>
    <w:p w14:paraId="04AD4FBD" w14:textId="77777777" w:rsidR="00FF769B" w:rsidRPr="00FF769B" w:rsidRDefault="00FF769B" w:rsidP="00FF769B">
      <w:pPr>
        <w:rPr>
          <w:rFonts w:ascii="Helvetica" w:hAnsi="Helvetica" w:cs="Helvetica"/>
          <w:b/>
          <w:bCs/>
          <w:color w:val="222222"/>
          <w:sz w:val="21"/>
          <w:szCs w:val="21"/>
        </w:rPr>
      </w:pPr>
    </w:p>
    <w:p w14:paraId="07D8C2A8"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ГЛАВ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АЗУ</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ЗАКЛЮЧЕНИЕ</w:t>
      </w:r>
      <w:r w:rsidRPr="00FF769B">
        <w:rPr>
          <w:rFonts w:ascii="Helvetica" w:hAnsi="Helvetica" w:cs="Helvetica"/>
          <w:b/>
          <w:bCs/>
          <w:color w:val="222222"/>
          <w:sz w:val="21"/>
          <w:szCs w:val="21"/>
        </w:rPr>
        <w:t>.125</w:t>
      </w:r>
    </w:p>
    <w:p w14:paraId="21B054F7" w14:textId="77777777" w:rsidR="00FF769B" w:rsidRPr="00FF769B" w:rsidRDefault="00FF769B" w:rsidP="00FF769B">
      <w:pPr>
        <w:rPr>
          <w:rFonts w:ascii="Helvetica" w:hAnsi="Helvetica" w:cs="Helvetica"/>
          <w:b/>
          <w:bCs/>
          <w:color w:val="222222"/>
          <w:sz w:val="21"/>
          <w:szCs w:val="21"/>
        </w:rPr>
      </w:pPr>
    </w:p>
    <w:p w14:paraId="04B84879"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b/>
          <w:bCs/>
          <w:color w:val="222222"/>
          <w:sz w:val="21"/>
          <w:szCs w:val="21"/>
        </w:rPr>
        <w:t>1</w:t>
      </w:r>
      <w:r w:rsidRPr="00FF769B">
        <w:rPr>
          <w:rFonts w:ascii="Helvetica" w:hAnsi="Helvetica" w:cs="Helvetica" w:hint="eastAsia"/>
          <w:b/>
          <w:bCs/>
          <w:color w:val="222222"/>
          <w:sz w:val="21"/>
          <w:szCs w:val="21"/>
        </w:rPr>
        <w:t>УЛ</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Корреляция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изменений</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коры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тяжестью</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перенесенного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терминального</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состояния</w:t>
      </w:r>
      <w:r w:rsidRPr="00FF769B">
        <w:rPr>
          <w:rFonts w:ascii="Helvetica" w:hAnsi="Helvetica" w:cs="Helvetica"/>
          <w:b/>
          <w:bCs/>
          <w:color w:val="222222"/>
          <w:sz w:val="21"/>
          <w:szCs w:val="21"/>
        </w:rPr>
        <w:t>.125</w:t>
      </w:r>
    </w:p>
    <w:p w14:paraId="2CC0FB09" w14:textId="77777777" w:rsidR="00FF769B" w:rsidRPr="00FF769B" w:rsidRDefault="00FF769B" w:rsidP="00FF769B">
      <w:pPr>
        <w:rPr>
          <w:rFonts w:ascii="Helvetica" w:hAnsi="Helvetica" w:cs="Helvetica"/>
          <w:b/>
          <w:bCs/>
          <w:color w:val="222222"/>
          <w:sz w:val="21"/>
          <w:szCs w:val="21"/>
        </w:rPr>
      </w:pPr>
    </w:p>
    <w:p w14:paraId="026B6123"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b/>
          <w:bCs/>
          <w:color w:val="222222"/>
          <w:sz w:val="21"/>
          <w:szCs w:val="21"/>
        </w:rPr>
        <w:t>1</w:t>
      </w:r>
      <w:r w:rsidRPr="00FF769B">
        <w:rPr>
          <w:rFonts w:ascii="Helvetica" w:hAnsi="Helvetica" w:cs="Helvetica" w:hint="eastAsia"/>
          <w:b/>
          <w:bCs/>
          <w:color w:val="222222"/>
          <w:sz w:val="21"/>
          <w:szCs w:val="21"/>
        </w:rPr>
        <w:t>У</w:t>
      </w:r>
      <w:r w:rsidRPr="00FF769B">
        <w:rPr>
          <w:rFonts w:ascii="Helvetica" w:hAnsi="Helvetica" w:cs="Helvetica"/>
          <w:b/>
          <w:bCs/>
          <w:color w:val="222222"/>
          <w:sz w:val="21"/>
          <w:szCs w:val="21"/>
        </w:rPr>
        <w:t xml:space="preserve">.2. </w:t>
      </w:r>
      <w:r w:rsidRPr="00FF769B">
        <w:rPr>
          <w:rFonts w:ascii="Helvetica" w:hAnsi="Helvetica" w:cs="Helvetica" w:hint="eastAsia"/>
          <w:b/>
          <w:bCs/>
          <w:color w:val="222222"/>
          <w:sz w:val="21"/>
          <w:szCs w:val="21"/>
        </w:rPr>
        <w:t>Динамика</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изменения</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p>
    <w:p w14:paraId="6C7A3F86" w14:textId="77777777" w:rsidR="00FF769B" w:rsidRPr="00FF769B" w:rsidRDefault="00FF769B" w:rsidP="00FF769B">
      <w:pPr>
        <w:rPr>
          <w:rFonts w:ascii="Helvetica" w:hAnsi="Helvetica" w:cs="Helvetica"/>
          <w:b/>
          <w:bCs/>
          <w:color w:val="222222"/>
          <w:sz w:val="21"/>
          <w:szCs w:val="21"/>
        </w:rPr>
      </w:pPr>
    </w:p>
    <w:p w14:paraId="28E3E049"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постреанимационном</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периоде</w:t>
      </w:r>
      <w:r w:rsidRPr="00FF769B">
        <w:rPr>
          <w:rFonts w:ascii="Helvetica" w:hAnsi="Helvetica" w:cs="Helvetica"/>
          <w:b/>
          <w:bCs/>
          <w:color w:val="222222"/>
          <w:sz w:val="21"/>
          <w:szCs w:val="21"/>
        </w:rPr>
        <w:t>.129</w:t>
      </w:r>
    </w:p>
    <w:p w14:paraId="49200A97" w14:textId="77777777" w:rsidR="00FF769B" w:rsidRPr="00FF769B" w:rsidRDefault="00FF769B" w:rsidP="00FF769B">
      <w:pPr>
        <w:rPr>
          <w:rFonts w:ascii="Helvetica" w:hAnsi="Helvetica" w:cs="Helvetica"/>
          <w:b/>
          <w:bCs/>
          <w:color w:val="222222"/>
          <w:sz w:val="21"/>
          <w:szCs w:val="21"/>
        </w:rPr>
      </w:pPr>
    </w:p>
    <w:p w14:paraId="6D4313ED"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b/>
          <w:bCs/>
          <w:color w:val="222222"/>
          <w:sz w:val="21"/>
          <w:szCs w:val="21"/>
        </w:rPr>
        <w:t>1</w:t>
      </w:r>
      <w:r w:rsidRPr="00FF769B">
        <w:rPr>
          <w:rFonts w:ascii="Helvetica" w:hAnsi="Helvetica" w:cs="Helvetica" w:hint="eastAsia"/>
          <w:b/>
          <w:bCs/>
          <w:color w:val="222222"/>
          <w:sz w:val="21"/>
          <w:szCs w:val="21"/>
        </w:rPr>
        <w:t>У</w:t>
      </w:r>
      <w:r w:rsidRPr="00FF769B">
        <w:rPr>
          <w:rFonts w:ascii="Helvetica" w:hAnsi="Helvetica" w:cs="Helvetica"/>
          <w:b/>
          <w:bCs/>
          <w:color w:val="222222"/>
          <w:sz w:val="21"/>
          <w:szCs w:val="21"/>
        </w:rPr>
        <w:t>.</w:t>
      </w:r>
      <w:r w:rsidRPr="00FF769B">
        <w:rPr>
          <w:rFonts w:ascii="Helvetica" w:hAnsi="Helvetica" w:cs="Helvetica" w:hint="eastAsia"/>
          <w:b/>
          <w:bCs/>
          <w:color w:val="222222"/>
          <w:sz w:val="21"/>
          <w:szCs w:val="21"/>
        </w:rPr>
        <w:t>З</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Светлые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темные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нейроны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в</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популяции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клеток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Пуркинье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коры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.134</w:t>
      </w:r>
    </w:p>
    <w:p w14:paraId="41605978" w14:textId="77777777" w:rsidR="00FF769B" w:rsidRPr="00FF769B" w:rsidRDefault="00FF769B" w:rsidP="00FF769B">
      <w:pPr>
        <w:rPr>
          <w:rFonts w:ascii="Helvetica" w:hAnsi="Helvetica" w:cs="Helvetica"/>
          <w:b/>
          <w:bCs/>
          <w:color w:val="222222"/>
          <w:sz w:val="21"/>
          <w:szCs w:val="21"/>
        </w:rPr>
      </w:pPr>
    </w:p>
    <w:p w14:paraId="28551980" w14:textId="77777777" w:rsidR="00FF769B" w:rsidRPr="00FF769B" w:rsidRDefault="00FF769B" w:rsidP="00FF769B">
      <w:pPr>
        <w:rPr>
          <w:rFonts w:ascii="Helvetica" w:hAnsi="Helvetica" w:cs="Helvetica"/>
          <w:b/>
          <w:bCs/>
          <w:color w:val="222222"/>
          <w:sz w:val="21"/>
          <w:szCs w:val="21"/>
        </w:rPr>
      </w:pPr>
      <w:r w:rsidRPr="00FF769B">
        <w:rPr>
          <w:rFonts w:ascii="Helvetica" w:hAnsi="Helvetica" w:cs="Helvetica"/>
          <w:b/>
          <w:bCs/>
          <w:color w:val="222222"/>
          <w:sz w:val="21"/>
          <w:szCs w:val="21"/>
        </w:rPr>
        <w:t>1</w:t>
      </w:r>
      <w:r w:rsidRPr="00FF769B">
        <w:rPr>
          <w:rFonts w:ascii="Helvetica" w:hAnsi="Helvetica" w:cs="Helvetica" w:hint="eastAsia"/>
          <w:b/>
          <w:bCs/>
          <w:color w:val="222222"/>
          <w:sz w:val="21"/>
          <w:szCs w:val="21"/>
        </w:rPr>
        <w:t>У</w:t>
      </w:r>
      <w:r w:rsidRPr="00FF769B">
        <w:rPr>
          <w:rFonts w:ascii="Helvetica" w:hAnsi="Helvetica" w:cs="Helvetica"/>
          <w:b/>
          <w:bCs/>
          <w:color w:val="222222"/>
          <w:sz w:val="21"/>
          <w:szCs w:val="21"/>
        </w:rPr>
        <w:t xml:space="preserve">.4. </w:t>
      </w:r>
      <w:r w:rsidRPr="00FF769B">
        <w:rPr>
          <w:rFonts w:ascii="Helvetica" w:hAnsi="Helvetica" w:cs="Helvetica" w:hint="eastAsia"/>
          <w:b/>
          <w:bCs/>
          <w:color w:val="222222"/>
          <w:sz w:val="21"/>
          <w:szCs w:val="21"/>
        </w:rPr>
        <w:t>Возможные</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причины</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неодинаковой</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чувствительности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к</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ишемии</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различных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функциональных</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областей</w:t>
      </w:r>
      <w:r w:rsidRPr="00FF769B">
        <w:rPr>
          <w:rFonts w:ascii="Helvetica" w:hAnsi="Helvetica" w:cs="Helvetica"/>
          <w:b/>
          <w:bCs/>
          <w:color w:val="222222"/>
          <w:sz w:val="21"/>
          <w:szCs w:val="21"/>
        </w:rPr>
        <w:t xml:space="preserve"> </w:t>
      </w:r>
      <w:r w:rsidRPr="00FF769B">
        <w:rPr>
          <w:rFonts w:ascii="Helvetica" w:hAnsi="Helvetica" w:cs="Helvetica" w:hint="eastAsia"/>
          <w:b/>
          <w:bCs/>
          <w:color w:val="222222"/>
          <w:sz w:val="21"/>
          <w:szCs w:val="21"/>
        </w:rPr>
        <w:t>мозжечка</w:t>
      </w:r>
      <w:r w:rsidRPr="00FF769B">
        <w:rPr>
          <w:rFonts w:ascii="Helvetica" w:hAnsi="Helvetica" w:cs="Helvetica"/>
          <w:b/>
          <w:bCs/>
          <w:color w:val="222222"/>
          <w:sz w:val="21"/>
          <w:szCs w:val="21"/>
        </w:rPr>
        <w:t>.137</w:t>
      </w:r>
    </w:p>
    <w:p w14:paraId="63C01339" w14:textId="77777777" w:rsidR="00FF769B" w:rsidRPr="00FF769B" w:rsidRDefault="00FF769B" w:rsidP="00FF769B">
      <w:pPr>
        <w:rPr>
          <w:rFonts w:ascii="Helvetica" w:hAnsi="Helvetica" w:cs="Helvetica"/>
          <w:b/>
          <w:bCs/>
          <w:color w:val="222222"/>
          <w:sz w:val="21"/>
          <w:szCs w:val="21"/>
        </w:rPr>
      </w:pPr>
    </w:p>
    <w:p w14:paraId="4A7ADEAA" w14:textId="5AAE55BC" w:rsidR="00967B66" w:rsidRPr="00FF769B" w:rsidRDefault="00FF769B" w:rsidP="00FF769B">
      <w:r w:rsidRPr="00FF769B">
        <w:rPr>
          <w:rFonts w:ascii="Helvetica" w:hAnsi="Helvetica" w:cs="Helvetica" w:hint="eastAsia"/>
          <w:b/>
          <w:bCs/>
          <w:color w:val="222222"/>
          <w:sz w:val="21"/>
          <w:szCs w:val="21"/>
        </w:rPr>
        <w:t>ВЫВОДЫ</w:t>
      </w:r>
      <w:r w:rsidRPr="00FF769B">
        <w:rPr>
          <w:rFonts w:ascii="Helvetica" w:hAnsi="Helvetica" w:cs="Helvetica"/>
          <w:b/>
          <w:bCs/>
          <w:color w:val="222222"/>
          <w:sz w:val="21"/>
          <w:szCs w:val="21"/>
        </w:rPr>
        <w:t>.I40-I4I</w:t>
      </w:r>
    </w:p>
    <w:sectPr w:rsidR="00967B66" w:rsidRPr="00FF769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A0DFC" w14:textId="77777777" w:rsidR="008A6B8B" w:rsidRDefault="008A6B8B">
      <w:pPr>
        <w:spacing w:after="0" w:line="240" w:lineRule="auto"/>
      </w:pPr>
      <w:r>
        <w:separator/>
      </w:r>
    </w:p>
  </w:endnote>
  <w:endnote w:type="continuationSeparator" w:id="0">
    <w:p w14:paraId="19C8D1ED" w14:textId="77777777" w:rsidR="008A6B8B" w:rsidRDefault="008A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9B2E" w14:textId="77777777" w:rsidR="008A6B8B" w:rsidRDefault="008A6B8B"/>
    <w:p w14:paraId="50F91BA3" w14:textId="77777777" w:rsidR="008A6B8B" w:rsidRDefault="008A6B8B"/>
    <w:p w14:paraId="7FA613A7" w14:textId="77777777" w:rsidR="008A6B8B" w:rsidRDefault="008A6B8B"/>
    <w:p w14:paraId="214CECE6" w14:textId="77777777" w:rsidR="008A6B8B" w:rsidRDefault="008A6B8B"/>
    <w:p w14:paraId="1F28F784" w14:textId="77777777" w:rsidR="008A6B8B" w:rsidRDefault="008A6B8B"/>
    <w:p w14:paraId="01AC5321" w14:textId="77777777" w:rsidR="008A6B8B" w:rsidRDefault="008A6B8B"/>
    <w:p w14:paraId="4AFDDA1A" w14:textId="77777777" w:rsidR="008A6B8B" w:rsidRDefault="008A6B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7991E4" wp14:editId="20DE90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E507B" w14:textId="77777777" w:rsidR="008A6B8B" w:rsidRDefault="008A6B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7991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2E507B" w14:textId="77777777" w:rsidR="008A6B8B" w:rsidRDefault="008A6B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A4EB5F" w14:textId="77777777" w:rsidR="008A6B8B" w:rsidRDefault="008A6B8B"/>
    <w:p w14:paraId="5CE65069" w14:textId="77777777" w:rsidR="008A6B8B" w:rsidRDefault="008A6B8B"/>
    <w:p w14:paraId="0AA7AF21" w14:textId="77777777" w:rsidR="008A6B8B" w:rsidRDefault="008A6B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61F7B3" wp14:editId="6A684B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0260B" w14:textId="77777777" w:rsidR="008A6B8B" w:rsidRDefault="008A6B8B"/>
                          <w:p w14:paraId="4A403449" w14:textId="77777777" w:rsidR="008A6B8B" w:rsidRDefault="008A6B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61F7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80260B" w14:textId="77777777" w:rsidR="008A6B8B" w:rsidRDefault="008A6B8B"/>
                    <w:p w14:paraId="4A403449" w14:textId="77777777" w:rsidR="008A6B8B" w:rsidRDefault="008A6B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F63671" w14:textId="77777777" w:rsidR="008A6B8B" w:rsidRDefault="008A6B8B"/>
    <w:p w14:paraId="49936265" w14:textId="77777777" w:rsidR="008A6B8B" w:rsidRDefault="008A6B8B">
      <w:pPr>
        <w:rPr>
          <w:sz w:val="2"/>
          <w:szCs w:val="2"/>
        </w:rPr>
      </w:pPr>
    </w:p>
    <w:p w14:paraId="36329243" w14:textId="77777777" w:rsidR="008A6B8B" w:rsidRDefault="008A6B8B"/>
    <w:p w14:paraId="4D21D873" w14:textId="77777777" w:rsidR="008A6B8B" w:rsidRDefault="008A6B8B">
      <w:pPr>
        <w:spacing w:after="0" w:line="240" w:lineRule="auto"/>
      </w:pPr>
    </w:p>
  </w:footnote>
  <w:footnote w:type="continuationSeparator" w:id="0">
    <w:p w14:paraId="3E0CFDF2" w14:textId="77777777" w:rsidR="008A6B8B" w:rsidRDefault="008A6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8B"/>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36209</TotalTime>
  <Pages>5</Pages>
  <Words>772</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1920</cp:revision>
  <cp:lastPrinted>2009-02-06T05:36:00Z</cp:lastPrinted>
  <dcterms:created xsi:type="dcterms:W3CDTF">2025-11-25T20:19:00Z</dcterms:created>
  <dcterms:modified xsi:type="dcterms:W3CDTF">2026-01-10T16:34:00Z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