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88B5D" w14:textId="741A35C5" w:rsidR="00AB42F4" w:rsidRDefault="002272FB" w:rsidP="002272FB">
      <w:pPr>
        <w:rPr>
          <w:rFonts w:ascii="Times New Roman" w:eastAsia="Arial Unicode MS" w:hAnsi="Times New Roman" w:cs="Times New Roman"/>
          <w:b/>
          <w:bCs/>
          <w:color w:val="000000"/>
          <w:kern w:val="0"/>
          <w:sz w:val="28"/>
          <w:szCs w:val="28"/>
          <w:lang w:eastAsia="ru-RU" w:bidi="uk-UA"/>
        </w:rPr>
      </w:pPr>
      <w:proofErr w:type="spellStart"/>
      <w:r w:rsidRPr="002272FB">
        <w:rPr>
          <w:rFonts w:ascii="Times New Roman" w:eastAsia="Arial Unicode MS" w:hAnsi="Times New Roman" w:cs="Times New Roman" w:hint="eastAsia"/>
          <w:b/>
          <w:bCs/>
          <w:color w:val="000000"/>
          <w:kern w:val="0"/>
          <w:sz w:val="28"/>
          <w:szCs w:val="28"/>
          <w:lang w:eastAsia="ru-RU" w:bidi="uk-UA"/>
        </w:rPr>
        <w:t>Стамболева</w:t>
      </w:r>
      <w:proofErr w:type="spellEnd"/>
      <w:r w:rsidRPr="002272FB">
        <w:rPr>
          <w:rFonts w:ascii="Times New Roman" w:eastAsia="Arial Unicode MS" w:hAnsi="Times New Roman" w:cs="Times New Roman"/>
          <w:b/>
          <w:bCs/>
          <w:color w:val="000000"/>
          <w:kern w:val="0"/>
          <w:sz w:val="28"/>
          <w:szCs w:val="28"/>
          <w:lang w:eastAsia="ru-RU" w:bidi="uk-UA"/>
        </w:rPr>
        <w:t xml:space="preserve"> </w:t>
      </w:r>
      <w:r w:rsidRPr="002272FB">
        <w:rPr>
          <w:rFonts w:ascii="Times New Roman" w:eastAsia="Arial Unicode MS" w:hAnsi="Times New Roman" w:cs="Times New Roman" w:hint="eastAsia"/>
          <w:b/>
          <w:bCs/>
          <w:color w:val="000000"/>
          <w:kern w:val="0"/>
          <w:sz w:val="28"/>
          <w:szCs w:val="28"/>
          <w:lang w:eastAsia="ru-RU" w:bidi="uk-UA"/>
        </w:rPr>
        <w:t>Зинаида</w:t>
      </w:r>
      <w:r w:rsidRPr="002272FB">
        <w:rPr>
          <w:rFonts w:ascii="Times New Roman" w:eastAsia="Arial Unicode MS" w:hAnsi="Times New Roman" w:cs="Times New Roman"/>
          <w:b/>
          <w:bCs/>
          <w:color w:val="000000"/>
          <w:kern w:val="0"/>
          <w:sz w:val="28"/>
          <w:szCs w:val="28"/>
          <w:lang w:eastAsia="ru-RU" w:bidi="uk-UA"/>
        </w:rPr>
        <w:t xml:space="preserve"> </w:t>
      </w:r>
      <w:r w:rsidRPr="002272FB">
        <w:rPr>
          <w:rFonts w:ascii="Times New Roman" w:eastAsia="Arial Unicode MS" w:hAnsi="Times New Roman" w:cs="Times New Roman" w:hint="eastAsia"/>
          <w:b/>
          <w:bCs/>
          <w:color w:val="000000"/>
          <w:kern w:val="0"/>
          <w:sz w:val="28"/>
          <w:szCs w:val="28"/>
          <w:lang w:eastAsia="ru-RU" w:bidi="uk-UA"/>
        </w:rPr>
        <w:t>Анатольевна</w:t>
      </w:r>
      <w:r>
        <w:rPr>
          <w:rFonts w:ascii="Times New Roman" w:eastAsia="Arial Unicode MS" w:hAnsi="Times New Roman" w:cs="Times New Roman" w:hint="eastAsia"/>
          <w:b/>
          <w:bCs/>
          <w:color w:val="000000"/>
          <w:kern w:val="0"/>
          <w:sz w:val="28"/>
          <w:szCs w:val="28"/>
          <w:lang w:eastAsia="ru-RU" w:bidi="uk-UA"/>
        </w:rPr>
        <w:t xml:space="preserve"> </w:t>
      </w:r>
      <w:r w:rsidRPr="002272FB">
        <w:rPr>
          <w:rFonts w:ascii="Times New Roman" w:eastAsia="Arial Unicode MS" w:hAnsi="Times New Roman" w:cs="Times New Roman" w:hint="eastAsia"/>
          <w:b/>
          <w:bCs/>
          <w:color w:val="000000"/>
          <w:kern w:val="0"/>
          <w:sz w:val="28"/>
          <w:szCs w:val="28"/>
          <w:lang w:eastAsia="ru-RU" w:bidi="uk-UA"/>
        </w:rPr>
        <w:t>Формирование</w:t>
      </w:r>
      <w:r w:rsidRPr="002272FB">
        <w:rPr>
          <w:rFonts w:ascii="Times New Roman" w:eastAsia="Arial Unicode MS" w:hAnsi="Times New Roman" w:cs="Times New Roman"/>
          <w:b/>
          <w:bCs/>
          <w:color w:val="000000"/>
          <w:kern w:val="0"/>
          <w:sz w:val="28"/>
          <w:szCs w:val="28"/>
          <w:lang w:eastAsia="ru-RU" w:bidi="uk-UA"/>
        </w:rPr>
        <w:t xml:space="preserve"> </w:t>
      </w:r>
      <w:proofErr w:type="spellStart"/>
      <w:r w:rsidRPr="002272FB">
        <w:rPr>
          <w:rFonts w:ascii="Times New Roman" w:eastAsia="Arial Unicode MS" w:hAnsi="Times New Roman" w:cs="Times New Roman" w:hint="eastAsia"/>
          <w:b/>
          <w:bCs/>
          <w:color w:val="000000"/>
          <w:kern w:val="0"/>
          <w:sz w:val="28"/>
          <w:szCs w:val="28"/>
          <w:lang w:eastAsia="ru-RU" w:bidi="uk-UA"/>
        </w:rPr>
        <w:t>лингво</w:t>
      </w:r>
      <w:proofErr w:type="spellEnd"/>
      <w:r w:rsidRPr="002272FB">
        <w:rPr>
          <w:rFonts w:ascii="Times New Roman" w:eastAsia="Arial Unicode MS" w:hAnsi="Times New Roman" w:cs="Times New Roman"/>
          <w:b/>
          <w:bCs/>
          <w:color w:val="000000"/>
          <w:kern w:val="0"/>
          <w:sz w:val="28"/>
          <w:szCs w:val="28"/>
          <w:lang w:eastAsia="ru-RU" w:bidi="uk-UA"/>
        </w:rPr>
        <w:t>-</w:t>
      </w:r>
      <w:r w:rsidRPr="002272FB">
        <w:rPr>
          <w:rFonts w:ascii="Times New Roman" w:eastAsia="Arial Unicode MS" w:hAnsi="Times New Roman" w:cs="Times New Roman" w:hint="eastAsia"/>
          <w:b/>
          <w:bCs/>
          <w:color w:val="000000"/>
          <w:kern w:val="0"/>
          <w:sz w:val="28"/>
          <w:szCs w:val="28"/>
          <w:lang w:eastAsia="ru-RU" w:bidi="uk-UA"/>
        </w:rPr>
        <w:t>профессиональной</w:t>
      </w:r>
      <w:r w:rsidRPr="002272FB">
        <w:rPr>
          <w:rFonts w:ascii="Times New Roman" w:eastAsia="Arial Unicode MS" w:hAnsi="Times New Roman" w:cs="Times New Roman"/>
          <w:b/>
          <w:bCs/>
          <w:color w:val="000000"/>
          <w:kern w:val="0"/>
          <w:sz w:val="28"/>
          <w:szCs w:val="28"/>
          <w:lang w:eastAsia="ru-RU" w:bidi="uk-UA"/>
        </w:rPr>
        <w:t xml:space="preserve"> </w:t>
      </w:r>
      <w:r w:rsidRPr="002272FB">
        <w:rPr>
          <w:rFonts w:ascii="Times New Roman" w:eastAsia="Arial Unicode MS" w:hAnsi="Times New Roman" w:cs="Times New Roman" w:hint="eastAsia"/>
          <w:b/>
          <w:bCs/>
          <w:color w:val="000000"/>
          <w:kern w:val="0"/>
          <w:sz w:val="28"/>
          <w:szCs w:val="28"/>
          <w:lang w:eastAsia="ru-RU" w:bidi="uk-UA"/>
        </w:rPr>
        <w:t>компетенции</w:t>
      </w:r>
      <w:r w:rsidRPr="002272FB">
        <w:rPr>
          <w:rFonts w:ascii="Times New Roman" w:eastAsia="Arial Unicode MS" w:hAnsi="Times New Roman" w:cs="Times New Roman"/>
          <w:b/>
          <w:bCs/>
          <w:color w:val="000000"/>
          <w:kern w:val="0"/>
          <w:sz w:val="28"/>
          <w:szCs w:val="28"/>
          <w:lang w:eastAsia="ru-RU" w:bidi="uk-UA"/>
        </w:rPr>
        <w:t xml:space="preserve"> </w:t>
      </w:r>
      <w:r w:rsidRPr="002272FB">
        <w:rPr>
          <w:rFonts w:ascii="Times New Roman" w:eastAsia="Arial Unicode MS" w:hAnsi="Times New Roman" w:cs="Times New Roman" w:hint="eastAsia"/>
          <w:b/>
          <w:bCs/>
          <w:color w:val="000000"/>
          <w:kern w:val="0"/>
          <w:sz w:val="28"/>
          <w:szCs w:val="28"/>
          <w:lang w:eastAsia="ru-RU" w:bidi="uk-UA"/>
        </w:rPr>
        <w:t>греческих</w:t>
      </w:r>
      <w:r w:rsidRPr="002272FB">
        <w:rPr>
          <w:rFonts w:ascii="Times New Roman" w:eastAsia="Arial Unicode MS" w:hAnsi="Times New Roman" w:cs="Times New Roman"/>
          <w:b/>
          <w:bCs/>
          <w:color w:val="000000"/>
          <w:kern w:val="0"/>
          <w:sz w:val="28"/>
          <w:szCs w:val="28"/>
          <w:lang w:eastAsia="ru-RU" w:bidi="uk-UA"/>
        </w:rPr>
        <w:t xml:space="preserve"> </w:t>
      </w:r>
      <w:r w:rsidRPr="002272FB">
        <w:rPr>
          <w:rFonts w:ascii="Times New Roman" w:eastAsia="Arial Unicode MS" w:hAnsi="Times New Roman" w:cs="Times New Roman" w:hint="eastAsia"/>
          <w:b/>
          <w:bCs/>
          <w:color w:val="000000"/>
          <w:kern w:val="0"/>
          <w:sz w:val="28"/>
          <w:szCs w:val="28"/>
          <w:lang w:eastAsia="ru-RU" w:bidi="uk-UA"/>
        </w:rPr>
        <w:t>гидов</w:t>
      </w:r>
      <w:r w:rsidRPr="002272FB">
        <w:rPr>
          <w:rFonts w:ascii="Times New Roman" w:eastAsia="Arial Unicode MS" w:hAnsi="Times New Roman" w:cs="Times New Roman"/>
          <w:b/>
          <w:bCs/>
          <w:color w:val="000000"/>
          <w:kern w:val="0"/>
          <w:sz w:val="28"/>
          <w:szCs w:val="28"/>
          <w:lang w:eastAsia="ru-RU" w:bidi="uk-UA"/>
        </w:rPr>
        <w:t>-</w:t>
      </w:r>
      <w:r w:rsidRPr="002272FB">
        <w:rPr>
          <w:rFonts w:ascii="Times New Roman" w:eastAsia="Arial Unicode MS" w:hAnsi="Times New Roman" w:cs="Times New Roman" w:hint="eastAsia"/>
          <w:b/>
          <w:bCs/>
          <w:color w:val="000000"/>
          <w:kern w:val="0"/>
          <w:sz w:val="28"/>
          <w:szCs w:val="28"/>
          <w:lang w:eastAsia="ru-RU" w:bidi="uk-UA"/>
        </w:rPr>
        <w:t>переводчиков</w:t>
      </w:r>
      <w:r w:rsidRPr="002272FB">
        <w:rPr>
          <w:rFonts w:ascii="Times New Roman" w:eastAsia="Arial Unicode MS" w:hAnsi="Times New Roman" w:cs="Times New Roman"/>
          <w:b/>
          <w:bCs/>
          <w:color w:val="000000"/>
          <w:kern w:val="0"/>
          <w:sz w:val="28"/>
          <w:szCs w:val="28"/>
          <w:lang w:eastAsia="ru-RU" w:bidi="uk-UA"/>
        </w:rPr>
        <w:t xml:space="preserve"> </w:t>
      </w:r>
      <w:r w:rsidRPr="002272FB">
        <w:rPr>
          <w:rFonts w:ascii="Times New Roman" w:eastAsia="Arial Unicode MS" w:hAnsi="Times New Roman" w:cs="Times New Roman" w:hint="eastAsia"/>
          <w:b/>
          <w:bCs/>
          <w:color w:val="000000"/>
          <w:kern w:val="0"/>
          <w:sz w:val="28"/>
          <w:szCs w:val="28"/>
          <w:lang w:eastAsia="ru-RU" w:bidi="uk-UA"/>
        </w:rPr>
        <w:t>при</w:t>
      </w:r>
      <w:r w:rsidRPr="002272FB">
        <w:rPr>
          <w:rFonts w:ascii="Times New Roman" w:eastAsia="Arial Unicode MS" w:hAnsi="Times New Roman" w:cs="Times New Roman"/>
          <w:b/>
          <w:bCs/>
          <w:color w:val="000000"/>
          <w:kern w:val="0"/>
          <w:sz w:val="28"/>
          <w:szCs w:val="28"/>
          <w:lang w:eastAsia="ru-RU" w:bidi="uk-UA"/>
        </w:rPr>
        <w:t xml:space="preserve"> </w:t>
      </w:r>
      <w:r w:rsidRPr="002272FB">
        <w:rPr>
          <w:rFonts w:ascii="Times New Roman" w:eastAsia="Arial Unicode MS" w:hAnsi="Times New Roman" w:cs="Times New Roman" w:hint="eastAsia"/>
          <w:b/>
          <w:bCs/>
          <w:color w:val="000000"/>
          <w:kern w:val="0"/>
          <w:sz w:val="28"/>
          <w:szCs w:val="28"/>
          <w:lang w:eastAsia="ru-RU" w:bidi="uk-UA"/>
        </w:rPr>
        <w:t>обучении</w:t>
      </w:r>
      <w:r w:rsidRPr="002272FB">
        <w:rPr>
          <w:rFonts w:ascii="Times New Roman" w:eastAsia="Arial Unicode MS" w:hAnsi="Times New Roman" w:cs="Times New Roman"/>
          <w:b/>
          <w:bCs/>
          <w:color w:val="000000"/>
          <w:kern w:val="0"/>
          <w:sz w:val="28"/>
          <w:szCs w:val="28"/>
          <w:lang w:eastAsia="ru-RU" w:bidi="uk-UA"/>
        </w:rPr>
        <w:t xml:space="preserve"> </w:t>
      </w:r>
      <w:r w:rsidRPr="002272FB">
        <w:rPr>
          <w:rFonts w:ascii="Times New Roman" w:eastAsia="Arial Unicode MS" w:hAnsi="Times New Roman" w:cs="Times New Roman" w:hint="eastAsia"/>
          <w:b/>
          <w:bCs/>
          <w:color w:val="000000"/>
          <w:kern w:val="0"/>
          <w:sz w:val="28"/>
          <w:szCs w:val="28"/>
          <w:lang w:eastAsia="ru-RU" w:bidi="uk-UA"/>
        </w:rPr>
        <w:t>русскому</w:t>
      </w:r>
      <w:r w:rsidRPr="002272FB">
        <w:rPr>
          <w:rFonts w:ascii="Times New Roman" w:eastAsia="Arial Unicode MS" w:hAnsi="Times New Roman" w:cs="Times New Roman"/>
          <w:b/>
          <w:bCs/>
          <w:color w:val="000000"/>
          <w:kern w:val="0"/>
          <w:sz w:val="28"/>
          <w:szCs w:val="28"/>
          <w:lang w:eastAsia="ru-RU" w:bidi="uk-UA"/>
        </w:rPr>
        <w:t xml:space="preserve"> </w:t>
      </w:r>
      <w:r w:rsidRPr="002272FB">
        <w:rPr>
          <w:rFonts w:ascii="Times New Roman" w:eastAsia="Arial Unicode MS" w:hAnsi="Times New Roman" w:cs="Times New Roman" w:hint="eastAsia"/>
          <w:b/>
          <w:bCs/>
          <w:color w:val="000000"/>
          <w:kern w:val="0"/>
          <w:sz w:val="28"/>
          <w:szCs w:val="28"/>
          <w:lang w:eastAsia="ru-RU" w:bidi="uk-UA"/>
        </w:rPr>
        <w:t>языку</w:t>
      </w:r>
      <w:r w:rsidRPr="002272FB">
        <w:rPr>
          <w:rFonts w:ascii="Times New Roman" w:eastAsia="Arial Unicode MS" w:hAnsi="Times New Roman" w:cs="Times New Roman"/>
          <w:b/>
          <w:bCs/>
          <w:color w:val="000000"/>
          <w:kern w:val="0"/>
          <w:sz w:val="28"/>
          <w:szCs w:val="28"/>
          <w:lang w:eastAsia="ru-RU" w:bidi="uk-UA"/>
        </w:rPr>
        <w:t xml:space="preserve"> </w:t>
      </w:r>
      <w:r w:rsidRPr="002272FB">
        <w:rPr>
          <w:rFonts w:ascii="Times New Roman" w:eastAsia="Arial Unicode MS" w:hAnsi="Times New Roman" w:cs="Times New Roman" w:hint="eastAsia"/>
          <w:b/>
          <w:bCs/>
          <w:color w:val="000000"/>
          <w:kern w:val="0"/>
          <w:sz w:val="28"/>
          <w:szCs w:val="28"/>
          <w:lang w:eastAsia="ru-RU" w:bidi="uk-UA"/>
        </w:rPr>
        <w:t>на</w:t>
      </w:r>
      <w:r w:rsidRPr="002272FB">
        <w:rPr>
          <w:rFonts w:ascii="Times New Roman" w:eastAsia="Arial Unicode MS" w:hAnsi="Times New Roman" w:cs="Times New Roman"/>
          <w:b/>
          <w:bCs/>
          <w:color w:val="000000"/>
          <w:kern w:val="0"/>
          <w:sz w:val="28"/>
          <w:szCs w:val="28"/>
          <w:lang w:eastAsia="ru-RU" w:bidi="uk-UA"/>
        </w:rPr>
        <w:t xml:space="preserve"> </w:t>
      </w:r>
      <w:r w:rsidRPr="002272FB">
        <w:rPr>
          <w:rFonts w:ascii="Times New Roman" w:eastAsia="Arial Unicode MS" w:hAnsi="Times New Roman" w:cs="Times New Roman" w:hint="eastAsia"/>
          <w:b/>
          <w:bCs/>
          <w:color w:val="000000"/>
          <w:kern w:val="0"/>
          <w:sz w:val="28"/>
          <w:szCs w:val="28"/>
          <w:lang w:eastAsia="ru-RU" w:bidi="uk-UA"/>
        </w:rPr>
        <w:t>основе</w:t>
      </w:r>
      <w:r w:rsidRPr="002272FB">
        <w:rPr>
          <w:rFonts w:ascii="Times New Roman" w:eastAsia="Arial Unicode MS" w:hAnsi="Times New Roman" w:cs="Times New Roman"/>
          <w:b/>
          <w:bCs/>
          <w:color w:val="000000"/>
          <w:kern w:val="0"/>
          <w:sz w:val="28"/>
          <w:szCs w:val="28"/>
          <w:lang w:eastAsia="ru-RU" w:bidi="uk-UA"/>
        </w:rPr>
        <w:t xml:space="preserve"> </w:t>
      </w:r>
      <w:r w:rsidRPr="002272FB">
        <w:rPr>
          <w:rFonts w:ascii="Times New Roman" w:eastAsia="Arial Unicode MS" w:hAnsi="Times New Roman" w:cs="Times New Roman" w:hint="eastAsia"/>
          <w:b/>
          <w:bCs/>
          <w:color w:val="000000"/>
          <w:kern w:val="0"/>
          <w:sz w:val="28"/>
          <w:szCs w:val="28"/>
          <w:lang w:eastAsia="ru-RU" w:bidi="uk-UA"/>
        </w:rPr>
        <w:t>интегрированного</w:t>
      </w:r>
      <w:r w:rsidRPr="002272FB">
        <w:rPr>
          <w:rFonts w:ascii="Times New Roman" w:eastAsia="Arial Unicode MS" w:hAnsi="Times New Roman" w:cs="Times New Roman"/>
          <w:b/>
          <w:bCs/>
          <w:color w:val="000000"/>
          <w:kern w:val="0"/>
          <w:sz w:val="28"/>
          <w:szCs w:val="28"/>
          <w:lang w:eastAsia="ru-RU" w:bidi="uk-UA"/>
        </w:rPr>
        <w:t xml:space="preserve"> </w:t>
      </w:r>
      <w:r w:rsidRPr="002272FB">
        <w:rPr>
          <w:rFonts w:ascii="Times New Roman" w:eastAsia="Arial Unicode MS" w:hAnsi="Times New Roman" w:cs="Times New Roman" w:hint="eastAsia"/>
          <w:b/>
          <w:bCs/>
          <w:color w:val="000000"/>
          <w:kern w:val="0"/>
          <w:sz w:val="28"/>
          <w:szCs w:val="28"/>
          <w:lang w:eastAsia="ru-RU" w:bidi="uk-UA"/>
        </w:rPr>
        <w:t>подхода</w:t>
      </w:r>
      <w:r w:rsidRPr="002272FB">
        <w:rPr>
          <w:rFonts w:ascii="Times New Roman" w:eastAsia="Arial Unicode MS" w:hAnsi="Times New Roman" w:cs="Times New Roman"/>
          <w:b/>
          <w:bCs/>
          <w:color w:val="000000"/>
          <w:kern w:val="0"/>
          <w:sz w:val="28"/>
          <w:szCs w:val="28"/>
          <w:lang w:eastAsia="ru-RU" w:bidi="uk-UA"/>
        </w:rPr>
        <w:t xml:space="preserve"> (I </w:t>
      </w:r>
      <w:r w:rsidRPr="002272FB">
        <w:rPr>
          <w:rFonts w:ascii="Times New Roman" w:eastAsia="Arial Unicode MS" w:hAnsi="Times New Roman" w:cs="Times New Roman" w:hint="eastAsia"/>
          <w:b/>
          <w:bCs/>
          <w:color w:val="000000"/>
          <w:kern w:val="0"/>
          <w:sz w:val="28"/>
          <w:szCs w:val="28"/>
          <w:lang w:eastAsia="ru-RU" w:bidi="uk-UA"/>
        </w:rPr>
        <w:t>сертификационный</w:t>
      </w:r>
      <w:r w:rsidRPr="002272FB">
        <w:rPr>
          <w:rFonts w:ascii="Times New Roman" w:eastAsia="Arial Unicode MS" w:hAnsi="Times New Roman" w:cs="Times New Roman"/>
          <w:b/>
          <w:bCs/>
          <w:color w:val="000000"/>
          <w:kern w:val="0"/>
          <w:sz w:val="28"/>
          <w:szCs w:val="28"/>
          <w:lang w:eastAsia="ru-RU" w:bidi="uk-UA"/>
        </w:rPr>
        <w:t xml:space="preserve"> </w:t>
      </w:r>
      <w:r w:rsidRPr="002272FB">
        <w:rPr>
          <w:rFonts w:ascii="Times New Roman" w:eastAsia="Arial Unicode MS" w:hAnsi="Times New Roman" w:cs="Times New Roman" w:hint="eastAsia"/>
          <w:b/>
          <w:bCs/>
          <w:color w:val="000000"/>
          <w:kern w:val="0"/>
          <w:sz w:val="28"/>
          <w:szCs w:val="28"/>
          <w:lang w:eastAsia="ru-RU" w:bidi="uk-UA"/>
        </w:rPr>
        <w:t>уровень</w:t>
      </w:r>
      <w:r w:rsidRPr="002272FB">
        <w:rPr>
          <w:rFonts w:ascii="Times New Roman" w:eastAsia="Arial Unicode MS" w:hAnsi="Times New Roman" w:cs="Times New Roman"/>
          <w:b/>
          <w:bCs/>
          <w:color w:val="000000"/>
          <w:kern w:val="0"/>
          <w:sz w:val="28"/>
          <w:szCs w:val="28"/>
          <w:lang w:eastAsia="ru-RU" w:bidi="uk-UA"/>
        </w:rPr>
        <w:t>)</w:t>
      </w:r>
    </w:p>
    <w:p w14:paraId="251EF8C9" w14:textId="77777777" w:rsidR="002272FB" w:rsidRDefault="002272FB" w:rsidP="002272FB">
      <w:pPr>
        <w:rPr>
          <w:lang w:bidi="uk-UA"/>
        </w:rPr>
      </w:pPr>
      <w:r>
        <w:rPr>
          <w:rFonts w:hint="eastAsia"/>
          <w:lang w:bidi="uk-UA"/>
        </w:rPr>
        <w:t>ОГЛАВЛЕНИЕ</w:t>
      </w:r>
      <w:r>
        <w:rPr>
          <w:lang w:bidi="uk-UA"/>
        </w:rPr>
        <w:t xml:space="preserve"> </w:t>
      </w:r>
      <w:r>
        <w:rPr>
          <w:rFonts w:hint="eastAsia"/>
          <w:lang w:bidi="uk-UA"/>
        </w:rPr>
        <w:t>ДИССЕРТАЦИИ</w:t>
      </w:r>
    </w:p>
    <w:p w14:paraId="303AFF40" w14:textId="77777777" w:rsidR="002272FB" w:rsidRDefault="002272FB" w:rsidP="002272FB">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Стамболева</w:t>
      </w:r>
      <w:r>
        <w:rPr>
          <w:lang w:bidi="uk-UA"/>
        </w:rPr>
        <w:t xml:space="preserve"> </w:t>
      </w:r>
      <w:r>
        <w:rPr>
          <w:rFonts w:hint="eastAsia"/>
          <w:lang w:bidi="uk-UA"/>
        </w:rPr>
        <w:t>Зинаида</w:t>
      </w:r>
      <w:r>
        <w:rPr>
          <w:lang w:bidi="uk-UA"/>
        </w:rPr>
        <w:t xml:space="preserve"> </w:t>
      </w:r>
      <w:r>
        <w:rPr>
          <w:rFonts w:hint="eastAsia"/>
          <w:lang w:bidi="uk-UA"/>
        </w:rPr>
        <w:t>Анатольевна</w:t>
      </w:r>
    </w:p>
    <w:p w14:paraId="625F17FC" w14:textId="77777777" w:rsidR="002272FB" w:rsidRDefault="002272FB" w:rsidP="002272FB">
      <w:pPr>
        <w:rPr>
          <w:lang w:bidi="uk-UA"/>
        </w:rPr>
      </w:pPr>
      <w:r>
        <w:rPr>
          <w:rFonts w:hint="eastAsia"/>
          <w:lang w:bidi="uk-UA"/>
        </w:rPr>
        <w:t>ВВЕДЕНИЕ</w:t>
      </w:r>
    </w:p>
    <w:p w14:paraId="7528014D" w14:textId="77777777" w:rsidR="002272FB" w:rsidRDefault="002272FB" w:rsidP="002272FB">
      <w:pPr>
        <w:rPr>
          <w:lang w:bidi="uk-UA"/>
        </w:rPr>
      </w:pPr>
    </w:p>
    <w:p w14:paraId="1AC6D040" w14:textId="77777777" w:rsidR="002272FB" w:rsidRDefault="002272FB" w:rsidP="002272FB">
      <w:pPr>
        <w:rPr>
          <w:lang w:bidi="uk-UA"/>
        </w:rPr>
      </w:pPr>
      <w:r>
        <w:rPr>
          <w:rFonts w:hint="eastAsia"/>
          <w:lang w:bidi="uk-UA"/>
        </w:rPr>
        <w:t>ГЛАВА</w:t>
      </w:r>
      <w:r>
        <w:rPr>
          <w:lang w:bidi="uk-UA"/>
        </w:rPr>
        <w:t xml:space="preserve"> I. </w:t>
      </w:r>
      <w:r>
        <w:rPr>
          <w:rFonts w:hint="eastAsia"/>
          <w:lang w:bidi="uk-UA"/>
        </w:rPr>
        <w:t>ТЕОРЕТИЧЕСКИЕ</w:t>
      </w:r>
      <w:r>
        <w:rPr>
          <w:lang w:bidi="uk-UA"/>
        </w:rPr>
        <w:t xml:space="preserve"> </w:t>
      </w:r>
      <w:r>
        <w:rPr>
          <w:rFonts w:hint="eastAsia"/>
          <w:lang w:bidi="uk-UA"/>
        </w:rPr>
        <w:t>ОСНОВЫ</w:t>
      </w:r>
      <w:r>
        <w:rPr>
          <w:lang w:bidi="uk-UA"/>
        </w:rPr>
        <w:t xml:space="preserve"> </w:t>
      </w:r>
      <w:r>
        <w:rPr>
          <w:rFonts w:hint="eastAsia"/>
          <w:lang w:bidi="uk-UA"/>
        </w:rPr>
        <w:t>ПРОФЕССИОНАЛЬНО</w:t>
      </w:r>
      <w:r>
        <w:rPr>
          <w:lang w:bidi="uk-UA"/>
        </w:rPr>
        <w:t xml:space="preserve"> </w:t>
      </w:r>
      <w:r>
        <w:rPr>
          <w:rFonts w:hint="eastAsia"/>
          <w:lang w:bidi="uk-UA"/>
        </w:rPr>
        <w:t>ОРИЕНТИРОВАННОГО</w:t>
      </w:r>
      <w:r>
        <w:rPr>
          <w:lang w:bidi="uk-UA"/>
        </w:rPr>
        <w:t xml:space="preserve"> </w:t>
      </w:r>
      <w:r>
        <w:rPr>
          <w:rFonts w:hint="eastAsia"/>
          <w:lang w:bidi="uk-UA"/>
        </w:rPr>
        <w:t>ОБУЧЕНИЯ</w:t>
      </w:r>
      <w:r>
        <w:rPr>
          <w:lang w:bidi="uk-UA"/>
        </w:rPr>
        <w:t xml:space="preserve"> </w:t>
      </w:r>
      <w:r>
        <w:rPr>
          <w:rFonts w:hint="eastAsia"/>
          <w:lang w:bidi="uk-UA"/>
        </w:rPr>
        <w:t>БУДУЩИХ</w:t>
      </w:r>
      <w:r>
        <w:rPr>
          <w:lang w:bidi="uk-UA"/>
        </w:rPr>
        <w:t xml:space="preserve"> </w:t>
      </w:r>
      <w:r>
        <w:rPr>
          <w:rFonts w:hint="eastAsia"/>
          <w:lang w:bidi="uk-UA"/>
        </w:rPr>
        <w:t>ГИДОВ</w:t>
      </w:r>
      <w:r>
        <w:rPr>
          <w:lang w:bidi="uk-UA"/>
        </w:rPr>
        <w:t>-</w:t>
      </w:r>
      <w:r>
        <w:rPr>
          <w:rFonts w:hint="eastAsia"/>
          <w:lang w:bidi="uk-UA"/>
        </w:rPr>
        <w:t>ПЕРЕВОДЧИКОВ</w:t>
      </w:r>
      <w:r>
        <w:rPr>
          <w:lang w:bidi="uk-UA"/>
        </w:rPr>
        <w:t xml:space="preserve"> </w:t>
      </w:r>
      <w:r>
        <w:rPr>
          <w:rFonts w:hint="eastAsia"/>
          <w:lang w:bidi="uk-UA"/>
        </w:rPr>
        <w:t>РУССКОМУ</w:t>
      </w:r>
      <w:r>
        <w:rPr>
          <w:lang w:bidi="uk-UA"/>
        </w:rPr>
        <w:t xml:space="preserve"> </w:t>
      </w:r>
      <w:r>
        <w:rPr>
          <w:rFonts w:hint="eastAsia"/>
          <w:lang w:bidi="uk-UA"/>
        </w:rPr>
        <w:t>ЯЗЫКУ</w:t>
      </w:r>
      <w:r>
        <w:rPr>
          <w:lang w:bidi="uk-UA"/>
        </w:rPr>
        <w:t xml:space="preserve"> </w:t>
      </w:r>
      <w:r>
        <w:rPr>
          <w:rFonts w:hint="eastAsia"/>
          <w:lang w:bidi="uk-UA"/>
        </w:rPr>
        <w:t>КАК</w:t>
      </w:r>
      <w:r>
        <w:rPr>
          <w:lang w:bidi="uk-UA"/>
        </w:rPr>
        <w:t xml:space="preserve"> </w:t>
      </w:r>
      <w:r>
        <w:rPr>
          <w:rFonts w:hint="eastAsia"/>
          <w:lang w:bidi="uk-UA"/>
        </w:rPr>
        <w:t>ИНОСТРАННОМУ</w:t>
      </w:r>
    </w:p>
    <w:p w14:paraId="582FE2AB" w14:textId="77777777" w:rsidR="002272FB" w:rsidRDefault="002272FB" w:rsidP="002272FB">
      <w:pPr>
        <w:rPr>
          <w:lang w:bidi="uk-UA"/>
        </w:rPr>
      </w:pPr>
    </w:p>
    <w:p w14:paraId="40179589" w14:textId="77777777" w:rsidR="002272FB" w:rsidRDefault="002272FB" w:rsidP="002272FB">
      <w:pPr>
        <w:rPr>
          <w:lang w:bidi="uk-UA"/>
        </w:rPr>
      </w:pPr>
      <w:r>
        <w:rPr>
          <w:lang w:bidi="uk-UA"/>
        </w:rPr>
        <w:t xml:space="preserve">1.1. </w:t>
      </w:r>
      <w:r>
        <w:rPr>
          <w:rFonts w:hint="eastAsia"/>
          <w:lang w:bidi="uk-UA"/>
        </w:rPr>
        <w:t>Проблемы</w:t>
      </w:r>
      <w:r>
        <w:rPr>
          <w:lang w:bidi="uk-UA"/>
        </w:rPr>
        <w:t xml:space="preserve"> </w:t>
      </w:r>
      <w:r>
        <w:rPr>
          <w:rFonts w:hint="eastAsia"/>
          <w:lang w:bidi="uk-UA"/>
        </w:rPr>
        <w:t>обучения</w:t>
      </w:r>
      <w:r>
        <w:rPr>
          <w:lang w:bidi="uk-UA"/>
        </w:rPr>
        <w:t xml:space="preserve"> </w:t>
      </w:r>
      <w:r>
        <w:rPr>
          <w:rFonts w:hint="eastAsia"/>
          <w:lang w:bidi="uk-UA"/>
        </w:rPr>
        <w:t>русскому</w:t>
      </w:r>
      <w:r>
        <w:rPr>
          <w:lang w:bidi="uk-UA"/>
        </w:rPr>
        <w:t xml:space="preserve"> </w:t>
      </w:r>
      <w:r>
        <w:rPr>
          <w:rFonts w:hint="eastAsia"/>
          <w:lang w:bidi="uk-UA"/>
        </w:rPr>
        <w:t>языку</w:t>
      </w:r>
      <w:r>
        <w:rPr>
          <w:lang w:bidi="uk-UA"/>
        </w:rPr>
        <w:t xml:space="preserve"> </w:t>
      </w:r>
      <w:r>
        <w:rPr>
          <w:rFonts w:hint="eastAsia"/>
          <w:lang w:bidi="uk-UA"/>
        </w:rPr>
        <w:t>в</w:t>
      </w:r>
      <w:r>
        <w:rPr>
          <w:lang w:bidi="uk-UA"/>
        </w:rPr>
        <w:t xml:space="preserve"> </w:t>
      </w:r>
      <w:r>
        <w:rPr>
          <w:rFonts w:hint="eastAsia"/>
          <w:lang w:bidi="uk-UA"/>
        </w:rPr>
        <w:t>учебных</w:t>
      </w:r>
      <w:r>
        <w:rPr>
          <w:lang w:bidi="uk-UA"/>
        </w:rPr>
        <w:t xml:space="preserve"> </w:t>
      </w:r>
      <w:r>
        <w:rPr>
          <w:rFonts w:hint="eastAsia"/>
          <w:lang w:bidi="uk-UA"/>
        </w:rPr>
        <w:t>заведениях</w:t>
      </w:r>
      <w:r>
        <w:rPr>
          <w:lang w:bidi="uk-UA"/>
        </w:rPr>
        <w:t xml:space="preserve"> </w:t>
      </w:r>
      <w:r>
        <w:rPr>
          <w:rFonts w:hint="eastAsia"/>
          <w:lang w:bidi="uk-UA"/>
        </w:rPr>
        <w:t>Греции</w:t>
      </w:r>
    </w:p>
    <w:p w14:paraId="63D07352" w14:textId="77777777" w:rsidR="002272FB" w:rsidRDefault="002272FB" w:rsidP="002272FB">
      <w:pPr>
        <w:rPr>
          <w:lang w:bidi="uk-UA"/>
        </w:rPr>
      </w:pPr>
    </w:p>
    <w:p w14:paraId="4EE506BA" w14:textId="77777777" w:rsidR="002272FB" w:rsidRDefault="002272FB" w:rsidP="002272FB">
      <w:pPr>
        <w:rPr>
          <w:lang w:bidi="uk-UA"/>
        </w:rPr>
      </w:pPr>
      <w:r>
        <w:rPr>
          <w:lang w:bidi="uk-UA"/>
        </w:rPr>
        <w:t xml:space="preserve">1.2. </w:t>
      </w:r>
      <w:r>
        <w:rPr>
          <w:rFonts w:hint="eastAsia"/>
          <w:lang w:bidi="uk-UA"/>
        </w:rPr>
        <w:t>Компетентностный</w:t>
      </w:r>
      <w:r>
        <w:rPr>
          <w:lang w:bidi="uk-UA"/>
        </w:rPr>
        <w:t xml:space="preserve"> </w:t>
      </w:r>
      <w:r>
        <w:rPr>
          <w:rFonts w:hint="eastAsia"/>
          <w:lang w:bidi="uk-UA"/>
        </w:rPr>
        <w:t>подход</w:t>
      </w:r>
      <w:r>
        <w:rPr>
          <w:lang w:bidi="uk-UA"/>
        </w:rPr>
        <w:t xml:space="preserve"> </w:t>
      </w:r>
      <w:r>
        <w:rPr>
          <w:rFonts w:hint="eastAsia"/>
          <w:lang w:bidi="uk-UA"/>
        </w:rPr>
        <w:t>в</w:t>
      </w:r>
      <w:r>
        <w:rPr>
          <w:lang w:bidi="uk-UA"/>
        </w:rPr>
        <w:t xml:space="preserve"> </w:t>
      </w:r>
      <w:r>
        <w:rPr>
          <w:rFonts w:hint="eastAsia"/>
          <w:lang w:bidi="uk-UA"/>
        </w:rPr>
        <w:t>профессионально</w:t>
      </w:r>
      <w:r>
        <w:rPr>
          <w:lang w:bidi="uk-UA"/>
        </w:rPr>
        <w:t xml:space="preserve"> </w:t>
      </w:r>
      <w:r>
        <w:rPr>
          <w:rFonts w:hint="eastAsia"/>
          <w:lang w:bidi="uk-UA"/>
        </w:rPr>
        <w:t>ориентированном</w:t>
      </w:r>
      <w:r>
        <w:rPr>
          <w:lang w:bidi="uk-UA"/>
        </w:rPr>
        <w:t xml:space="preserve"> </w:t>
      </w:r>
      <w:r>
        <w:rPr>
          <w:rFonts w:hint="eastAsia"/>
          <w:lang w:bidi="uk-UA"/>
        </w:rPr>
        <w:t>обучении</w:t>
      </w:r>
      <w:r>
        <w:rPr>
          <w:lang w:bidi="uk-UA"/>
        </w:rPr>
        <w:t xml:space="preserve"> </w:t>
      </w:r>
      <w:r>
        <w:rPr>
          <w:rFonts w:hint="eastAsia"/>
          <w:lang w:bidi="uk-UA"/>
        </w:rPr>
        <w:t>иностранному</w:t>
      </w:r>
      <w:r>
        <w:rPr>
          <w:lang w:bidi="uk-UA"/>
        </w:rPr>
        <w:t xml:space="preserve"> </w:t>
      </w:r>
      <w:r>
        <w:rPr>
          <w:rFonts w:hint="eastAsia"/>
          <w:lang w:bidi="uk-UA"/>
        </w:rPr>
        <w:t>языку</w:t>
      </w:r>
      <w:r>
        <w:rPr>
          <w:lang w:bidi="uk-UA"/>
        </w:rPr>
        <w:t xml:space="preserve"> (</w:t>
      </w:r>
      <w:r>
        <w:rPr>
          <w:rFonts w:hint="eastAsia"/>
          <w:lang w:bidi="uk-UA"/>
        </w:rPr>
        <w:t>в</w:t>
      </w:r>
      <w:r>
        <w:rPr>
          <w:lang w:bidi="uk-UA"/>
        </w:rPr>
        <w:t xml:space="preserve"> </w:t>
      </w:r>
      <w:r>
        <w:rPr>
          <w:rFonts w:hint="eastAsia"/>
          <w:lang w:bidi="uk-UA"/>
        </w:rPr>
        <w:t>аспекте</w:t>
      </w:r>
      <w:r>
        <w:rPr>
          <w:lang w:bidi="uk-UA"/>
        </w:rPr>
        <w:t xml:space="preserve"> </w:t>
      </w:r>
      <w:r>
        <w:rPr>
          <w:rFonts w:hint="eastAsia"/>
          <w:lang w:bidi="uk-UA"/>
        </w:rPr>
        <w:t>РКИ</w:t>
      </w:r>
      <w:r>
        <w:rPr>
          <w:lang w:bidi="uk-UA"/>
        </w:rPr>
        <w:t>)</w:t>
      </w:r>
    </w:p>
    <w:p w14:paraId="433FE3AA" w14:textId="77777777" w:rsidR="002272FB" w:rsidRDefault="002272FB" w:rsidP="002272FB">
      <w:pPr>
        <w:rPr>
          <w:lang w:bidi="uk-UA"/>
        </w:rPr>
      </w:pPr>
    </w:p>
    <w:p w14:paraId="050DBF49" w14:textId="77777777" w:rsidR="002272FB" w:rsidRDefault="002272FB" w:rsidP="002272FB">
      <w:pPr>
        <w:rPr>
          <w:lang w:bidi="uk-UA"/>
        </w:rPr>
      </w:pPr>
      <w:r>
        <w:rPr>
          <w:lang w:bidi="uk-UA"/>
        </w:rPr>
        <w:t xml:space="preserve">1.3. </w:t>
      </w:r>
      <w:r>
        <w:rPr>
          <w:rFonts w:hint="eastAsia"/>
          <w:lang w:bidi="uk-UA"/>
        </w:rPr>
        <w:t>Структура</w:t>
      </w:r>
      <w:r>
        <w:rPr>
          <w:lang w:bidi="uk-UA"/>
        </w:rPr>
        <w:t xml:space="preserve"> </w:t>
      </w:r>
      <w:r>
        <w:rPr>
          <w:rFonts w:hint="eastAsia"/>
          <w:lang w:bidi="uk-UA"/>
        </w:rPr>
        <w:t>и</w:t>
      </w:r>
      <w:r>
        <w:rPr>
          <w:lang w:bidi="uk-UA"/>
        </w:rPr>
        <w:t xml:space="preserve"> </w:t>
      </w:r>
      <w:r>
        <w:rPr>
          <w:rFonts w:hint="eastAsia"/>
          <w:lang w:bidi="uk-UA"/>
        </w:rPr>
        <w:t>содержание</w:t>
      </w:r>
      <w:r>
        <w:rPr>
          <w:lang w:bidi="uk-UA"/>
        </w:rPr>
        <w:t xml:space="preserve"> </w:t>
      </w:r>
      <w:r>
        <w:rPr>
          <w:rFonts w:hint="eastAsia"/>
          <w:lang w:bidi="uk-UA"/>
        </w:rPr>
        <w:t>иноязычной</w:t>
      </w:r>
      <w:r>
        <w:rPr>
          <w:lang w:bidi="uk-UA"/>
        </w:rPr>
        <w:t xml:space="preserve"> </w:t>
      </w:r>
      <w:r>
        <w:rPr>
          <w:rFonts w:hint="eastAsia"/>
          <w:lang w:bidi="uk-UA"/>
        </w:rPr>
        <w:t>коммуникативной</w:t>
      </w:r>
      <w:r>
        <w:rPr>
          <w:lang w:bidi="uk-UA"/>
        </w:rPr>
        <w:t xml:space="preserve"> </w:t>
      </w:r>
      <w:r>
        <w:rPr>
          <w:rFonts w:hint="eastAsia"/>
          <w:lang w:bidi="uk-UA"/>
        </w:rPr>
        <w:t>компетенции</w:t>
      </w:r>
      <w:r>
        <w:rPr>
          <w:lang w:bidi="uk-UA"/>
        </w:rPr>
        <w:t xml:space="preserve"> </w:t>
      </w:r>
      <w:r>
        <w:rPr>
          <w:rFonts w:hint="eastAsia"/>
          <w:lang w:bidi="uk-UA"/>
        </w:rPr>
        <w:t>будущих</w:t>
      </w:r>
      <w:r>
        <w:rPr>
          <w:lang w:bidi="uk-UA"/>
        </w:rPr>
        <w:t xml:space="preserve"> </w:t>
      </w:r>
      <w:r>
        <w:rPr>
          <w:rFonts w:hint="eastAsia"/>
          <w:lang w:bidi="uk-UA"/>
        </w:rPr>
        <w:t>гидов</w:t>
      </w:r>
      <w:r>
        <w:rPr>
          <w:lang w:bidi="uk-UA"/>
        </w:rPr>
        <w:t>-</w:t>
      </w:r>
      <w:r>
        <w:rPr>
          <w:rFonts w:hint="eastAsia"/>
          <w:lang w:bidi="uk-UA"/>
        </w:rPr>
        <w:t>переводчиков</w:t>
      </w:r>
    </w:p>
    <w:p w14:paraId="7B7014C7" w14:textId="77777777" w:rsidR="002272FB" w:rsidRDefault="002272FB" w:rsidP="002272FB">
      <w:pPr>
        <w:rPr>
          <w:lang w:bidi="uk-UA"/>
        </w:rPr>
      </w:pPr>
    </w:p>
    <w:p w14:paraId="15DA1E84" w14:textId="77777777" w:rsidR="002272FB" w:rsidRDefault="002272FB" w:rsidP="002272FB">
      <w:pPr>
        <w:rPr>
          <w:lang w:bidi="uk-UA"/>
        </w:rPr>
      </w:pPr>
      <w:r>
        <w:rPr>
          <w:lang w:bidi="uk-UA"/>
        </w:rPr>
        <w:t xml:space="preserve">1.4. </w:t>
      </w:r>
      <w:r>
        <w:rPr>
          <w:rFonts w:hint="eastAsia"/>
          <w:lang w:bidi="uk-UA"/>
        </w:rPr>
        <w:t>Принципы</w:t>
      </w:r>
      <w:r>
        <w:rPr>
          <w:lang w:bidi="uk-UA"/>
        </w:rPr>
        <w:t xml:space="preserve"> </w:t>
      </w:r>
      <w:r>
        <w:rPr>
          <w:rFonts w:hint="eastAsia"/>
          <w:lang w:bidi="uk-UA"/>
        </w:rPr>
        <w:t>разработки</w:t>
      </w:r>
      <w:r>
        <w:rPr>
          <w:lang w:bidi="uk-UA"/>
        </w:rPr>
        <w:t xml:space="preserve"> </w:t>
      </w:r>
      <w:r>
        <w:rPr>
          <w:rFonts w:hint="eastAsia"/>
          <w:lang w:bidi="uk-UA"/>
        </w:rPr>
        <w:t>профессионально</w:t>
      </w:r>
      <w:r>
        <w:rPr>
          <w:lang w:bidi="uk-UA"/>
        </w:rPr>
        <w:t xml:space="preserve"> </w:t>
      </w:r>
      <w:r>
        <w:rPr>
          <w:rFonts w:hint="eastAsia"/>
          <w:lang w:bidi="uk-UA"/>
        </w:rPr>
        <w:t>ориентированных</w:t>
      </w:r>
      <w:r>
        <w:rPr>
          <w:lang w:bidi="uk-UA"/>
        </w:rPr>
        <w:t xml:space="preserve"> </w:t>
      </w:r>
      <w:r>
        <w:rPr>
          <w:rFonts w:hint="eastAsia"/>
          <w:lang w:bidi="uk-UA"/>
        </w:rPr>
        <w:t>средств</w:t>
      </w:r>
      <w:r>
        <w:rPr>
          <w:lang w:bidi="uk-UA"/>
        </w:rPr>
        <w:t xml:space="preserve"> </w:t>
      </w:r>
      <w:r>
        <w:rPr>
          <w:rFonts w:hint="eastAsia"/>
          <w:lang w:bidi="uk-UA"/>
        </w:rPr>
        <w:t>обучения</w:t>
      </w:r>
      <w:r>
        <w:rPr>
          <w:lang w:bidi="uk-UA"/>
        </w:rPr>
        <w:t xml:space="preserve"> </w:t>
      </w:r>
      <w:r>
        <w:rPr>
          <w:rFonts w:hint="eastAsia"/>
          <w:lang w:bidi="uk-UA"/>
        </w:rPr>
        <w:t>русскому</w:t>
      </w:r>
      <w:r>
        <w:rPr>
          <w:lang w:bidi="uk-UA"/>
        </w:rPr>
        <w:t xml:space="preserve"> </w:t>
      </w:r>
      <w:r>
        <w:rPr>
          <w:rFonts w:hint="eastAsia"/>
          <w:lang w:bidi="uk-UA"/>
        </w:rPr>
        <w:t>языку</w:t>
      </w:r>
      <w:r>
        <w:rPr>
          <w:lang w:bidi="uk-UA"/>
        </w:rPr>
        <w:t xml:space="preserve"> </w:t>
      </w:r>
      <w:r>
        <w:rPr>
          <w:rFonts w:hint="eastAsia"/>
          <w:lang w:bidi="uk-UA"/>
        </w:rPr>
        <w:t>как</w:t>
      </w:r>
      <w:r>
        <w:rPr>
          <w:lang w:bidi="uk-UA"/>
        </w:rPr>
        <w:t xml:space="preserve"> </w:t>
      </w:r>
      <w:r>
        <w:rPr>
          <w:rFonts w:hint="eastAsia"/>
          <w:lang w:bidi="uk-UA"/>
        </w:rPr>
        <w:t>иностранному</w:t>
      </w:r>
      <w:r>
        <w:rPr>
          <w:lang w:bidi="uk-UA"/>
        </w:rPr>
        <w:t xml:space="preserve"> (</w:t>
      </w:r>
      <w:r>
        <w:rPr>
          <w:rFonts w:hint="eastAsia"/>
          <w:lang w:bidi="uk-UA"/>
        </w:rPr>
        <w:t>подготовка</w:t>
      </w:r>
    </w:p>
    <w:p w14:paraId="6BD16A1E" w14:textId="77777777" w:rsidR="002272FB" w:rsidRDefault="002272FB" w:rsidP="002272FB">
      <w:pPr>
        <w:rPr>
          <w:lang w:bidi="uk-UA"/>
        </w:rPr>
      </w:pPr>
    </w:p>
    <w:p w14:paraId="5BE0FBA1" w14:textId="77777777" w:rsidR="002272FB" w:rsidRDefault="002272FB" w:rsidP="002272FB">
      <w:pPr>
        <w:rPr>
          <w:lang w:bidi="uk-UA"/>
        </w:rPr>
      </w:pPr>
      <w:r>
        <w:rPr>
          <w:rFonts w:hint="eastAsia"/>
          <w:lang w:bidi="uk-UA"/>
        </w:rPr>
        <w:t>гидов</w:t>
      </w:r>
      <w:r>
        <w:rPr>
          <w:lang w:bidi="uk-UA"/>
        </w:rPr>
        <w:t>-</w:t>
      </w:r>
      <w:r>
        <w:rPr>
          <w:rFonts w:hint="eastAsia"/>
          <w:lang w:bidi="uk-UA"/>
        </w:rPr>
        <w:t>переводчиков</w:t>
      </w:r>
      <w:r>
        <w:rPr>
          <w:lang w:bidi="uk-UA"/>
        </w:rPr>
        <w:t>)</w:t>
      </w:r>
    </w:p>
    <w:p w14:paraId="61223DB5" w14:textId="77777777" w:rsidR="002272FB" w:rsidRDefault="002272FB" w:rsidP="002272FB">
      <w:pPr>
        <w:rPr>
          <w:lang w:bidi="uk-UA"/>
        </w:rPr>
      </w:pPr>
    </w:p>
    <w:p w14:paraId="76A68616" w14:textId="77777777" w:rsidR="002272FB" w:rsidRDefault="002272FB" w:rsidP="002272FB">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r>
        <w:rPr>
          <w:lang w:bidi="uk-UA"/>
        </w:rPr>
        <w:t xml:space="preserve"> I</w:t>
      </w:r>
    </w:p>
    <w:p w14:paraId="6D72E177" w14:textId="77777777" w:rsidR="002272FB" w:rsidRDefault="002272FB" w:rsidP="002272FB">
      <w:pPr>
        <w:rPr>
          <w:lang w:bidi="uk-UA"/>
        </w:rPr>
      </w:pPr>
    </w:p>
    <w:p w14:paraId="6B408C96" w14:textId="77777777" w:rsidR="002272FB" w:rsidRDefault="002272FB" w:rsidP="002272FB">
      <w:pPr>
        <w:rPr>
          <w:lang w:bidi="uk-UA"/>
        </w:rPr>
      </w:pPr>
      <w:r>
        <w:rPr>
          <w:rFonts w:hint="eastAsia"/>
          <w:lang w:bidi="uk-UA"/>
        </w:rPr>
        <w:t>ГЛАВА</w:t>
      </w:r>
      <w:r>
        <w:rPr>
          <w:lang w:bidi="uk-UA"/>
        </w:rPr>
        <w:t xml:space="preserve"> II. </w:t>
      </w:r>
      <w:r>
        <w:rPr>
          <w:rFonts w:hint="eastAsia"/>
          <w:lang w:bidi="uk-UA"/>
        </w:rPr>
        <w:t>МЕТОДИКА</w:t>
      </w:r>
      <w:r>
        <w:rPr>
          <w:lang w:bidi="uk-UA"/>
        </w:rPr>
        <w:t xml:space="preserve"> </w:t>
      </w:r>
      <w:r>
        <w:rPr>
          <w:rFonts w:hint="eastAsia"/>
          <w:lang w:bidi="uk-UA"/>
        </w:rPr>
        <w:t>ФОРМИРОВАНИЯ</w:t>
      </w:r>
      <w:r>
        <w:rPr>
          <w:lang w:bidi="uk-UA"/>
        </w:rPr>
        <w:t xml:space="preserve"> </w:t>
      </w:r>
      <w:r>
        <w:rPr>
          <w:rFonts w:hint="eastAsia"/>
          <w:lang w:bidi="uk-UA"/>
        </w:rPr>
        <w:t>ЛИНГВО</w:t>
      </w:r>
      <w:r>
        <w:rPr>
          <w:lang w:bidi="uk-UA"/>
        </w:rPr>
        <w:t>-</w:t>
      </w:r>
      <w:r>
        <w:rPr>
          <w:rFonts w:hint="eastAsia"/>
          <w:lang w:bidi="uk-UA"/>
        </w:rPr>
        <w:t>ПРОФЕССИОНАЛЬНОЙ</w:t>
      </w:r>
      <w:r>
        <w:rPr>
          <w:lang w:bidi="uk-UA"/>
        </w:rPr>
        <w:t xml:space="preserve"> </w:t>
      </w:r>
      <w:r>
        <w:rPr>
          <w:rFonts w:hint="eastAsia"/>
          <w:lang w:bidi="uk-UA"/>
        </w:rPr>
        <w:t>КОМПЕТЕНЦИИ</w:t>
      </w:r>
      <w:r>
        <w:rPr>
          <w:lang w:bidi="uk-UA"/>
        </w:rPr>
        <w:t xml:space="preserve"> </w:t>
      </w:r>
      <w:r>
        <w:rPr>
          <w:rFonts w:hint="eastAsia"/>
          <w:lang w:bidi="uk-UA"/>
        </w:rPr>
        <w:t>БУДУЩИХ</w:t>
      </w:r>
      <w:r>
        <w:rPr>
          <w:lang w:bidi="uk-UA"/>
        </w:rPr>
        <w:t xml:space="preserve"> </w:t>
      </w:r>
      <w:r>
        <w:rPr>
          <w:rFonts w:hint="eastAsia"/>
          <w:lang w:bidi="uk-UA"/>
        </w:rPr>
        <w:t>ГИДОВ</w:t>
      </w:r>
      <w:r>
        <w:rPr>
          <w:lang w:bidi="uk-UA"/>
        </w:rPr>
        <w:t>-</w:t>
      </w:r>
      <w:r>
        <w:rPr>
          <w:rFonts w:hint="eastAsia"/>
          <w:lang w:bidi="uk-UA"/>
        </w:rPr>
        <w:t>ПЕРЕВОДЧИКОВ</w:t>
      </w:r>
      <w:r>
        <w:rPr>
          <w:lang w:bidi="uk-UA"/>
        </w:rPr>
        <w:t xml:space="preserve"> </w:t>
      </w:r>
      <w:r>
        <w:rPr>
          <w:rFonts w:hint="eastAsia"/>
          <w:lang w:bidi="uk-UA"/>
        </w:rPr>
        <w:t>В</w:t>
      </w:r>
      <w:r>
        <w:rPr>
          <w:lang w:bidi="uk-UA"/>
        </w:rPr>
        <w:t xml:space="preserve"> </w:t>
      </w:r>
      <w:r>
        <w:rPr>
          <w:rFonts w:hint="eastAsia"/>
          <w:lang w:bidi="uk-UA"/>
        </w:rPr>
        <w:t>УСЛОВИЯХ</w:t>
      </w:r>
      <w:r>
        <w:rPr>
          <w:lang w:bidi="uk-UA"/>
        </w:rPr>
        <w:t xml:space="preserve"> </w:t>
      </w:r>
      <w:r>
        <w:rPr>
          <w:rFonts w:hint="eastAsia"/>
          <w:lang w:bidi="uk-UA"/>
        </w:rPr>
        <w:t>РАННЕЙ</w:t>
      </w:r>
    </w:p>
    <w:p w14:paraId="265E4829" w14:textId="77777777" w:rsidR="002272FB" w:rsidRDefault="002272FB" w:rsidP="002272FB">
      <w:pPr>
        <w:rPr>
          <w:lang w:bidi="uk-UA"/>
        </w:rPr>
      </w:pPr>
    </w:p>
    <w:p w14:paraId="0A031581" w14:textId="77777777" w:rsidR="002272FB" w:rsidRDefault="002272FB" w:rsidP="002272FB">
      <w:pPr>
        <w:rPr>
          <w:lang w:bidi="uk-UA"/>
        </w:rPr>
      </w:pPr>
      <w:r>
        <w:rPr>
          <w:rFonts w:hint="eastAsia"/>
          <w:lang w:bidi="uk-UA"/>
        </w:rPr>
        <w:t>СПЕЦИАЛИЗАЦИИ</w:t>
      </w:r>
      <w:r>
        <w:rPr>
          <w:lang w:bidi="uk-UA"/>
        </w:rPr>
        <w:t xml:space="preserve"> </w:t>
      </w:r>
      <w:r>
        <w:rPr>
          <w:rFonts w:hint="eastAsia"/>
          <w:lang w:bidi="uk-UA"/>
        </w:rPr>
        <w:t>ПРИ</w:t>
      </w:r>
      <w:r>
        <w:rPr>
          <w:lang w:bidi="uk-UA"/>
        </w:rPr>
        <w:t xml:space="preserve"> </w:t>
      </w:r>
      <w:r>
        <w:rPr>
          <w:rFonts w:hint="eastAsia"/>
          <w:lang w:bidi="uk-UA"/>
        </w:rPr>
        <w:t>ОБУЧЕНИИ</w:t>
      </w:r>
      <w:r>
        <w:rPr>
          <w:lang w:bidi="uk-UA"/>
        </w:rPr>
        <w:t xml:space="preserve"> </w:t>
      </w:r>
      <w:r>
        <w:rPr>
          <w:rFonts w:hint="eastAsia"/>
          <w:lang w:bidi="uk-UA"/>
        </w:rPr>
        <w:t>РКИ</w:t>
      </w:r>
    </w:p>
    <w:p w14:paraId="335CA9B7" w14:textId="77777777" w:rsidR="002272FB" w:rsidRDefault="002272FB" w:rsidP="002272FB">
      <w:pPr>
        <w:rPr>
          <w:lang w:bidi="uk-UA"/>
        </w:rPr>
      </w:pPr>
    </w:p>
    <w:p w14:paraId="04E79FA2" w14:textId="77777777" w:rsidR="002272FB" w:rsidRDefault="002272FB" w:rsidP="002272FB">
      <w:pPr>
        <w:rPr>
          <w:lang w:bidi="uk-UA"/>
        </w:rPr>
      </w:pPr>
      <w:r>
        <w:rPr>
          <w:lang w:bidi="uk-UA"/>
        </w:rPr>
        <w:t xml:space="preserve">2.1. </w:t>
      </w:r>
      <w:r>
        <w:rPr>
          <w:rFonts w:hint="eastAsia"/>
          <w:lang w:bidi="uk-UA"/>
        </w:rPr>
        <w:t>Особенности</w:t>
      </w:r>
      <w:r>
        <w:rPr>
          <w:lang w:bidi="uk-UA"/>
        </w:rPr>
        <w:t xml:space="preserve"> </w:t>
      </w:r>
      <w:r>
        <w:rPr>
          <w:rFonts w:hint="eastAsia"/>
          <w:lang w:bidi="uk-UA"/>
        </w:rPr>
        <w:t>коммуникативного</w:t>
      </w:r>
      <w:r>
        <w:rPr>
          <w:lang w:bidi="uk-UA"/>
        </w:rPr>
        <w:t xml:space="preserve"> </w:t>
      </w:r>
      <w:r>
        <w:rPr>
          <w:rFonts w:hint="eastAsia"/>
          <w:lang w:bidi="uk-UA"/>
        </w:rPr>
        <w:t>поведения</w:t>
      </w:r>
      <w:r>
        <w:rPr>
          <w:lang w:bidi="uk-UA"/>
        </w:rPr>
        <w:t xml:space="preserve"> </w:t>
      </w:r>
      <w:r>
        <w:rPr>
          <w:rFonts w:hint="eastAsia"/>
          <w:lang w:bidi="uk-UA"/>
        </w:rPr>
        <w:t>греческих</w:t>
      </w:r>
      <w:r>
        <w:rPr>
          <w:lang w:bidi="uk-UA"/>
        </w:rPr>
        <w:t xml:space="preserve"> </w:t>
      </w:r>
      <w:r>
        <w:rPr>
          <w:rFonts w:hint="eastAsia"/>
          <w:lang w:bidi="uk-UA"/>
        </w:rPr>
        <w:t>учащихся</w:t>
      </w:r>
      <w:r>
        <w:rPr>
          <w:lang w:bidi="uk-UA"/>
        </w:rPr>
        <w:t xml:space="preserve"> </w:t>
      </w:r>
      <w:r>
        <w:rPr>
          <w:rFonts w:hint="eastAsia"/>
          <w:lang w:bidi="uk-UA"/>
        </w:rPr>
        <w:t>в</w:t>
      </w:r>
      <w:r>
        <w:rPr>
          <w:lang w:bidi="uk-UA"/>
        </w:rPr>
        <w:t xml:space="preserve"> </w:t>
      </w:r>
      <w:r>
        <w:rPr>
          <w:rFonts w:hint="eastAsia"/>
          <w:lang w:bidi="uk-UA"/>
        </w:rPr>
        <w:t>аспекте</w:t>
      </w:r>
      <w:r>
        <w:rPr>
          <w:lang w:bidi="uk-UA"/>
        </w:rPr>
        <w:t xml:space="preserve"> </w:t>
      </w:r>
      <w:r>
        <w:rPr>
          <w:rFonts w:hint="eastAsia"/>
          <w:lang w:bidi="uk-UA"/>
        </w:rPr>
        <w:t>профессиональной</w:t>
      </w:r>
      <w:r>
        <w:rPr>
          <w:lang w:bidi="uk-UA"/>
        </w:rPr>
        <w:t xml:space="preserve"> </w:t>
      </w:r>
      <w:r>
        <w:rPr>
          <w:rFonts w:hint="eastAsia"/>
          <w:lang w:bidi="uk-UA"/>
        </w:rPr>
        <w:t>деятельности</w:t>
      </w:r>
      <w:r>
        <w:rPr>
          <w:lang w:bidi="uk-UA"/>
        </w:rPr>
        <w:t xml:space="preserve"> </w:t>
      </w:r>
      <w:r>
        <w:rPr>
          <w:rFonts w:hint="eastAsia"/>
          <w:lang w:bidi="uk-UA"/>
        </w:rPr>
        <w:t>гида</w:t>
      </w:r>
      <w:r>
        <w:rPr>
          <w:lang w:bidi="uk-UA"/>
        </w:rPr>
        <w:t>-</w:t>
      </w:r>
      <w:r>
        <w:rPr>
          <w:rFonts w:hint="eastAsia"/>
          <w:lang w:bidi="uk-UA"/>
        </w:rPr>
        <w:t>переводчика</w:t>
      </w:r>
      <w:r>
        <w:rPr>
          <w:lang w:bidi="uk-UA"/>
        </w:rPr>
        <w:t xml:space="preserve"> (</w:t>
      </w:r>
      <w:r>
        <w:rPr>
          <w:rFonts w:hint="eastAsia"/>
          <w:lang w:bidi="uk-UA"/>
        </w:rPr>
        <w:t>по</w:t>
      </w:r>
      <w:r>
        <w:rPr>
          <w:lang w:bidi="uk-UA"/>
        </w:rPr>
        <w:t xml:space="preserve"> </w:t>
      </w:r>
      <w:r>
        <w:rPr>
          <w:rFonts w:hint="eastAsia"/>
          <w:lang w:bidi="uk-UA"/>
        </w:rPr>
        <w:t>результатам</w:t>
      </w:r>
      <w:r>
        <w:rPr>
          <w:lang w:bidi="uk-UA"/>
        </w:rPr>
        <w:t xml:space="preserve"> </w:t>
      </w:r>
      <w:r>
        <w:rPr>
          <w:rFonts w:hint="eastAsia"/>
          <w:lang w:bidi="uk-UA"/>
        </w:rPr>
        <w:t>анкетирования</w:t>
      </w:r>
      <w:r>
        <w:rPr>
          <w:lang w:bidi="uk-UA"/>
        </w:rPr>
        <w:t>)</w:t>
      </w:r>
    </w:p>
    <w:p w14:paraId="44E3CEA3" w14:textId="77777777" w:rsidR="002272FB" w:rsidRDefault="002272FB" w:rsidP="002272FB">
      <w:pPr>
        <w:rPr>
          <w:lang w:bidi="uk-UA"/>
        </w:rPr>
      </w:pPr>
    </w:p>
    <w:p w14:paraId="727B134F" w14:textId="77777777" w:rsidR="002272FB" w:rsidRDefault="002272FB" w:rsidP="002272FB">
      <w:pPr>
        <w:rPr>
          <w:lang w:bidi="uk-UA"/>
        </w:rPr>
      </w:pPr>
      <w:r>
        <w:rPr>
          <w:lang w:bidi="uk-UA"/>
        </w:rPr>
        <w:t xml:space="preserve">2.2. </w:t>
      </w:r>
      <w:r>
        <w:rPr>
          <w:rFonts w:hint="eastAsia"/>
          <w:lang w:bidi="uk-UA"/>
        </w:rPr>
        <w:t>Содержание</w:t>
      </w:r>
      <w:r>
        <w:rPr>
          <w:lang w:bidi="uk-UA"/>
        </w:rPr>
        <w:t xml:space="preserve"> </w:t>
      </w:r>
      <w:r>
        <w:rPr>
          <w:rFonts w:hint="eastAsia"/>
          <w:lang w:bidi="uk-UA"/>
        </w:rPr>
        <w:t>и</w:t>
      </w:r>
      <w:r>
        <w:rPr>
          <w:lang w:bidi="uk-UA"/>
        </w:rPr>
        <w:t xml:space="preserve"> </w:t>
      </w:r>
      <w:r>
        <w:rPr>
          <w:rFonts w:hint="eastAsia"/>
          <w:lang w:bidi="uk-UA"/>
        </w:rPr>
        <w:t>структура</w:t>
      </w:r>
      <w:r>
        <w:rPr>
          <w:lang w:bidi="uk-UA"/>
        </w:rPr>
        <w:t xml:space="preserve"> </w:t>
      </w:r>
      <w:r>
        <w:rPr>
          <w:rFonts w:hint="eastAsia"/>
          <w:lang w:bidi="uk-UA"/>
        </w:rPr>
        <w:t>пособия</w:t>
      </w:r>
      <w:r>
        <w:rPr>
          <w:lang w:bidi="uk-UA"/>
        </w:rPr>
        <w:t xml:space="preserve"> </w:t>
      </w:r>
      <w:r>
        <w:rPr>
          <w:rFonts w:hint="eastAsia"/>
          <w:lang w:bidi="uk-UA"/>
        </w:rPr>
        <w:t>по</w:t>
      </w:r>
      <w:r>
        <w:rPr>
          <w:lang w:bidi="uk-UA"/>
        </w:rPr>
        <w:t xml:space="preserve"> </w:t>
      </w:r>
      <w:r>
        <w:rPr>
          <w:rFonts w:hint="eastAsia"/>
          <w:lang w:bidi="uk-UA"/>
        </w:rPr>
        <w:t>обучению</w:t>
      </w:r>
      <w:r>
        <w:rPr>
          <w:lang w:bidi="uk-UA"/>
        </w:rPr>
        <w:t xml:space="preserve"> </w:t>
      </w:r>
      <w:r>
        <w:rPr>
          <w:rFonts w:hint="eastAsia"/>
          <w:lang w:bidi="uk-UA"/>
        </w:rPr>
        <w:t>русскому</w:t>
      </w:r>
      <w:r>
        <w:rPr>
          <w:lang w:bidi="uk-UA"/>
        </w:rPr>
        <w:t xml:space="preserve"> </w:t>
      </w:r>
      <w:r>
        <w:rPr>
          <w:rFonts w:hint="eastAsia"/>
          <w:lang w:bidi="uk-UA"/>
        </w:rPr>
        <w:t>языку</w:t>
      </w:r>
      <w:r>
        <w:rPr>
          <w:lang w:bidi="uk-UA"/>
        </w:rPr>
        <w:t xml:space="preserve"> </w:t>
      </w:r>
      <w:r>
        <w:rPr>
          <w:rFonts w:hint="eastAsia"/>
          <w:lang w:bidi="uk-UA"/>
        </w:rPr>
        <w:t>греческих</w:t>
      </w:r>
      <w:r>
        <w:rPr>
          <w:lang w:bidi="uk-UA"/>
        </w:rPr>
        <w:t xml:space="preserve"> </w:t>
      </w:r>
      <w:r>
        <w:rPr>
          <w:rFonts w:hint="eastAsia"/>
          <w:lang w:bidi="uk-UA"/>
        </w:rPr>
        <w:t>студентов</w:t>
      </w:r>
      <w:r>
        <w:rPr>
          <w:lang w:bidi="uk-UA"/>
        </w:rPr>
        <w:t>-</w:t>
      </w:r>
      <w:r>
        <w:rPr>
          <w:rFonts w:hint="eastAsia"/>
          <w:lang w:bidi="uk-UA"/>
        </w:rPr>
        <w:t>переводчиков</w:t>
      </w:r>
      <w:r>
        <w:rPr>
          <w:lang w:bidi="uk-UA"/>
        </w:rPr>
        <w:t xml:space="preserve"> (I </w:t>
      </w:r>
      <w:r>
        <w:rPr>
          <w:rFonts w:hint="eastAsia"/>
          <w:lang w:bidi="uk-UA"/>
        </w:rPr>
        <w:t>сертификационный</w:t>
      </w:r>
    </w:p>
    <w:p w14:paraId="76A0C491" w14:textId="77777777" w:rsidR="002272FB" w:rsidRDefault="002272FB" w:rsidP="002272FB">
      <w:pPr>
        <w:rPr>
          <w:lang w:bidi="uk-UA"/>
        </w:rPr>
      </w:pPr>
    </w:p>
    <w:p w14:paraId="10A1ED15" w14:textId="77777777" w:rsidR="002272FB" w:rsidRDefault="002272FB" w:rsidP="002272FB">
      <w:pPr>
        <w:rPr>
          <w:lang w:bidi="uk-UA"/>
        </w:rPr>
      </w:pPr>
      <w:r>
        <w:rPr>
          <w:rFonts w:hint="eastAsia"/>
          <w:lang w:bidi="uk-UA"/>
        </w:rPr>
        <w:t>уровень</w:t>
      </w:r>
      <w:r>
        <w:rPr>
          <w:lang w:bidi="uk-UA"/>
        </w:rPr>
        <w:t>)</w:t>
      </w:r>
    </w:p>
    <w:p w14:paraId="2F110297" w14:textId="77777777" w:rsidR="002272FB" w:rsidRDefault="002272FB" w:rsidP="002272FB">
      <w:pPr>
        <w:rPr>
          <w:lang w:bidi="uk-UA"/>
        </w:rPr>
      </w:pPr>
    </w:p>
    <w:p w14:paraId="3A9D2B08" w14:textId="77777777" w:rsidR="002272FB" w:rsidRDefault="002272FB" w:rsidP="002272FB">
      <w:pPr>
        <w:rPr>
          <w:lang w:bidi="uk-UA"/>
        </w:rPr>
      </w:pPr>
      <w:r>
        <w:rPr>
          <w:lang w:bidi="uk-UA"/>
        </w:rPr>
        <w:t xml:space="preserve">2.3. </w:t>
      </w:r>
      <w:r>
        <w:rPr>
          <w:rFonts w:hint="eastAsia"/>
          <w:lang w:bidi="uk-UA"/>
        </w:rPr>
        <w:t>Описание</w:t>
      </w:r>
      <w:r>
        <w:rPr>
          <w:lang w:bidi="uk-UA"/>
        </w:rPr>
        <w:t xml:space="preserve"> </w:t>
      </w:r>
      <w:r>
        <w:rPr>
          <w:rFonts w:hint="eastAsia"/>
          <w:lang w:bidi="uk-UA"/>
        </w:rPr>
        <w:t>эксперимента</w:t>
      </w:r>
      <w:r>
        <w:rPr>
          <w:lang w:bidi="uk-UA"/>
        </w:rPr>
        <w:t xml:space="preserve"> </w:t>
      </w:r>
      <w:r>
        <w:rPr>
          <w:rFonts w:hint="eastAsia"/>
          <w:lang w:bidi="uk-UA"/>
        </w:rPr>
        <w:t>по</w:t>
      </w:r>
      <w:r>
        <w:rPr>
          <w:lang w:bidi="uk-UA"/>
        </w:rPr>
        <w:t xml:space="preserve"> </w:t>
      </w:r>
      <w:r>
        <w:rPr>
          <w:rFonts w:hint="eastAsia"/>
          <w:lang w:bidi="uk-UA"/>
        </w:rPr>
        <w:t>обучению</w:t>
      </w:r>
      <w:r>
        <w:rPr>
          <w:lang w:bidi="uk-UA"/>
        </w:rPr>
        <w:t xml:space="preserve"> </w:t>
      </w:r>
      <w:r>
        <w:rPr>
          <w:rFonts w:hint="eastAsia"/>
          <w:lang w:bidi="uk-UA"/>
        </w:rPr>
        <w:t>греческих</w:t>
      </w:r>
      <w:r>
        <w:rPr>
          <w:lang w:bidi="uk-UA"/>
        </w:rPr>
        <w:t xml:space="preserve"> </w:t>
      </w:r>
      <w:r>
        <w:rPr>
          <w:rFonts w:hint="eastAsia"/>
          <w:lang w:bidi="uk-UA"/>
        </w:rPr>
        <w:t>студентов</w:t>
      </w:r>
      <w:r>
        <w:rPr>
          <w:lang w:bidi="uk-UA"/>
        </w:rPr>
        <w:t>-</w:t>
      </w:r>
      <w:r>
        <w:rPr>
          <w:rFonts w:hint="eastAsia"/>
          <w:lang w:bidi="uk-UA"/>
        </w:rPr>
        <w:t>переводчиков</w:t>
      </w:r>
      <w:r>
        <w:rPr>
          <w:lang w:bidi="uk-UA"/>
        </w:rPr>
        <w:t xml:space="preserve"> </w:t>
      </w:r>
      <w:r>
        <w:rPr>
          <w:rFonts w:hint="eastAsia"/>
          <w:lang w:bidi="uk-UA"/>
        </w:rPr>
        <w:t>русскому</w:t>
      </w:r>
      <w:r>
        <w:rPr>
          <w:lang w:bidi="uk-UA"/>
        </w:rPr>
        <w:t xml:space="preserve"> </w:t>
      </w:r>
      <w:r>
        <w:rPr>
          <w:rFonts w:hint="eastAsia"/>
          <w:lang w:bidi="uk-UA"/>
        </w:rPr>
        <w:t>языку</w:t>
      </w:r>
    </w:p>
    <w:p w14:paraId="3A889305" w14:textId="77777777" w:rsidR="002272FB" w:rsidRDefault="002272FB" w:rsidP="002272FB">
      <w:pPr>
        <w:rPr>
          <w:lang w:bidi="uk-UA"/>
        </w:rPr>
      </w:pPr>
    </w:p>
    <w:p w14:paraId="247CFABD" w14:textId="77777777" w:rsidR="002272FB" w:rsidRDefault="002272FB" w:rsidP="002272FB">
      <w:pPr>
        <w:rPr>
          <w:lang w:bidi="uk-UA"/>
        </w:rPr>
      </w:pPr>
      <w:r>
        <w:rPr>
          <w:lang w:bidi="uk-UA"/>
        </w:rPr>
        <w:t xml:space="preserve">2.3.1. </w:t>
      </w:r>
      <w:r>
        <w:rPr>
          <w:rFonts w:hint="eastAsia"/>
          <w:lang w:bidi="uk-UA"/>
        </w:rPr>
        <w:t>Испытуемые</w:t>
      </w:r>
      <w:r>
        <w:rPr>
          <w:lang w:bidi="uk-UA"/>
        </w:rPr>
        <w:t xml:space="preserve">, </w:t>
      </w:r>
      <w:r>
        <w:rPr>
          <w:rFonts w:hint="eastAsia"/>
          <w:lang w:bidi="uk-UA"/>
        </w:rPr>
        <w:t>методика</w:t>
      </w:r>
      <w:r>
        <w:rPr>
          <w:lang w:bidi="uk-UA"/>
        </w:rPr>
        <w:t xml:space="preserve"> </w:t>
      </w:r>
      <w:r>
        <w:rPr>
          <w:rFonts w:hint="eastAsia"/>
          <w:lang w:bidi="uk-UA"/>
        </w:rPr>
        <w:t>проведения</w:t>
      </w:r>
      <w:r>
        <w:rPr>
          <w:lang w:bidi="uk-UA"/>
        </w:rPr>
        <w:t xml:space="preserve"> </w:t>
      </w:r>
      <w:r>
        <w:rPr>
          <w:rFonts w:hint="eastAsia"/>
          <w:lang w:bidi="uk-UA"/>
        </w:rPr>
        <w:t>эксперимента</w:t>
      </w:r>
    </w:p>
    <w:p w14:paraId="69ABE8EB" w14:textId="77777777" w:rsidR="002272FB" w:rsidRDefault="002272FB" w:rsidP="002272FB">
      <w:pPr>
        <w:rPr>
          <w:lang w:bidi="uk-UA"/>
        </w:rPr>
      </w:pPr>
    </w:p>
    <w:p w14:paraId="03136B6C" w14:textId="77777777" w:rsidR="002272FB" w:rsidRDefault="002272FB" w:rsidP="002272FB">
      <w:pPr>
        <w:rPr>
          <w:lang w:bidi="uk-UA"/>
        </w:rPr>
      </w:pPr>
      <w:r>
        <w:rPr>
          <w:lang w:bidi="uk-UA"/>
        </w:rPr>
        <w:t xml:space="preserve">2.3.2. </w:t>
      </w:r>
      <w:r>
        <w:rPr>
          <w:rFonts w:hint="eastAsia"/>
          <w:lang w:bidi="uk-UA"/>
        </w:rPr>
        <w:t>Материал</w:t>
      </w:r>
      <w:r>
        <w:rPr>
          <w:lang w:bidi="uk-UA"/>
        </w:rPr>
        <w:t xml:space="preserve"> </w:t>
      </w:r>
      <w:r>
        <w:rPr>
          <w:rFonts w:hint="eastAsia"/>
          <w:lang w:bidi="uk-UA"/>
        </w:rPr>
        <w:t>эксперимента</w:t>
      </w:r>
    </w:p>
    <w:p w14:paraId="1B0CBEDE" w14:textId="77777777" w:rsidR="002272FB" w:rsidRDefault="002272FB" w:rsidP="002272FB">
      <w:pPr>
        <w:rPr>
          <w:lang w:bidi="uk-UA"/>
        </w:rPr>
      </w:pPr>
    </w:p>
    <w:p w14:paraId="5302F9B4" w14:textId="77777777" w:rsidR="002272FB" w:rsidRDefault="002272FB" w:rsidP="002272FB">
      <w:pPr>
        <w:rPr>
          <w:lang w:bidi="uk-UA"/>
        </w:rPr>
      </w:pPr>
      <w:r>
        <w:rPr>
          <w:lang w:bidi="uk-UA"/>
        </w:rPr>
        <w:t xml:space="preserve">2.3.3. </w:t>
      </w:r>
      <w:r>
        <w:rPr>
          <w:rFonts w:hint="eastAsia"/>
          <w:lang w:bidi="uk-UA"/>
        </w:rPr>
        <w:t>Анализ</w:t>
      </w:r>
      <w:r>
        <w:rPr>
          <w:lang w:bidi="uk-UA"/>
        </w:rPr>
        <w:t xml:space="preserve"> </w:t>
      </w:r>
      <w:r>
        <w:rPr>
          <w:rFonts w:hint="eastAsia"/>
          <w:lang w:bidi="uk-UA"/>
        </w:rPr>
        <w:t>результатов</w:t>
      </w:r>
      <w:r>
        <w:rPr>
          <w:lang w:bidi="uk-UA"/>
        </w:rPr>
        <w:t xml:space="preserve"> </w:t>
      </w:r>
      <w:r>
        <w:rPr>
          <w:rFonts w:hint="eastAsia"/>
          <w:lang w:bidi="uk-UA"/>
        </w:rPr>
        <w:t>основного</w:t>
      </w:r>
      <w:r>
        <w:rPr>
          <w:lang w:bidi="uk-UA"/>
        </w:rPr>
        <w:t xml:space="preserve"> </w:t>
      </w:r>
      <w:r>
        <w:rPr>
          <w:rFonts w:hint="eastAsia"/>
          <w:lang w:bidi="uk-UA"/>
        </w:rPr>
        <w:t>эксперимента</w:t>
      </w:r>
    </w:p>
    <w:p w14:paraId="343261EE" w14:textId="77777777" w:rsidR="002272FB" w:rsidRDefault="002272FB" w:rsidP="002272FB">
      <w:pPr>
        <w:rPr>
          <w:lang w:bidi="uk-UA"/>
        </w:rPr>
      </w:pPr>
    </w:p>
    <w:p w14:paraId="0BE3C4C0" w14:textId="77777777" w:rsidR="002272FB" w:rsidRDefault="002272FB" w:rsidP="002272FB">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главе</w:t>
      </w:r>
      <w:r>
        <w:rPr>
          <w:lang w:bidi="uk-UA"/>
        </w:rPr>
        <w:t xml:space="preserve"> II</w:t>
      </w:r>
    </w:p>
    <w:p w14:paraId="3BFFB2B2" w14:textId="77777777" w:rsidR="002272FB" w:rsidRDefault="002272FB" w:rsidP="002272FB">
      <w:pPr>
        <w:rPr>
          <w:lang w:bidi="uk-UA"/>
        </w:rPr>
      </w:pPr>
    </w:p>
    <w:p w14:paraId="5B77324D" w14:textId="77777777" w:rsidR="002272FB" w:rsidRDefault="002272FB" w:rsidP="002272FB">
      <w:pPr>
        <w:rPr>
          <w:lang w:bidi="uk-UA"/>
        </w:rPr>
      </w:pPr>
      <w:r>
        <w:rPr>
          <w:rFonts w:hint="eastAsia"/>
          <w:lang w:bidi="uk-UA"/>
        </w:rPr>
        <w:t>ЗАКЛЮЧЕНИЕ</w:t>
      </w:r>
    </w:p>
    <w:p w14:paraId="06D1936F" w14:textId="77777777" w:rsidR="002272FB" w:rsidRDefault="002272FB" w:rsidP="002272FB">
      <w:pPr>
        <w:rPr>
          <w:lang w:bidi="uk-UA"/>
        </w:rPr>
      </w:pPr>
    </w:p>
    <w:p w14:paraId="3111CC89" w14:textId="77777777" w:rsidR="002272FB" w:rsidRDefault="002272FB" w:rsidP="002272FB">
      <w:pPr>
        <w:rPr>
          <w:lang w:bidi="uk-UA"/>
        </w:rPr>
      </w:pPr>
      <w:r>
        <w:rPr>
          <w:rFonts w:hint="eastAsia"/>
          <w:lang w:bidi="uk-UA"/>
        </w:rPr>
        <w:t>СПИСОК</w:t>
      </w:r>
      <w:r>
        <w:rPr>
          <w:lang w:bidi="uk-UA"/>
        </w:rPr>
        <w:t xml:space="preserve"> </w:t>
      </w:r>
      <w:r>
        <w:rPr>
          <w:rFonts w:hint="eastAsia"/>
          <w:lang w:bidi="uk-UA"/>
        </w:rPr>
        <w:t>ИСПОЛЬЗОВАННОЙ</w:t>
      </w:r>
      <w:r>
        <w:rPr>
          <w:lang w:bidi="uk-UA"/>
        </w:rPr>
        <w:t xml:space="preserve"> </w:t>
      </w:r>
      <w:r>
        <w:rPr>
          <w:rFonts w:hint="eastAsia"/>
          <w:lang w:bidi="uk-UA"/>
        </w:rPr>
        <w:t>ЛИТЕРАТУРЫ</w:t>
      </w:r>
    </w:p>
    <w:p w14:paraId="12E07AFD" w14:textId="77777777" w:rsidR="002272FB" w:rsidRDefault="002272FB" w:rsidP="002272FB">
      <w:pPr>
        <w:rPr>
          <w:lang w:bidi="uk-UA"/>
        </w:rPr>
      </w:pPr>
    </w:p>
    <w:p w14:paraId="48DAFFDF" w14:textId="77777777" w:rsidR="002272FB" w:rsidRDefault="002272FB" w:rsidP="002272FB">
      <w:pPr>
        <w:rPr>
          <w:lang w:bidi="uk-UA"/>
        </w:rPr>
      </w:pPr>
      <w:r>
        <w:rPr>
          <w:rFonts w:hint="eastAsia"/>
          <w:lang w:bidi="uk-UA"/>
        </w:rPr>
        <w:t>ПРИЛОЖЕНИЯ</w:t>
      </w:r>
    </w:p>
    <w:p w14:paraId="1496DE30" w14:textId="77777777" w:rsidR="002272FB" w:rsidRDefault="002272FB" w:rsidP="002272FB">
      <w:pPr>
        <w:rPr>
          <w:lang w:bidi="uk-UA"/>
        </w:rPr>
      </w:pPr>
    </w:p>
    <w:p w14:paraId="7AD6988C" w14:textId="77777777" w:rsidR="002272FB" w:rsidRDefault="002272FB" w:rsidP="002272FB">
      <w:pPr>
        <w:rPr>
          <w:lang w:bidi="uk-UA"/>
        </w:rPr>
      </w:pPr>
      <w:r>
        <w:rPr>
          <w:rFonts w:hint="eastAsia"/>
          <w:lang w:bidi="uk-UA"/>
        </w:rPr>
        <w:t>ПРИЛОЖЕНИЕ</w:t>
      </w:r>
      <w:r>
        <w:rPr>
          <w:lang w:bidi="uk-UA"/>
        </w:rPr>
        <w:t xml:space="preserve"> 1 (</w:t>
      </w:r>
      <w:r>
        <w:rPr>
          <w:rFonts w:hint="eastAsia"/>
          <w:lang w:bidi="uk-UA"/>
        </w:rPr>
        <w:t>анкета</w:t>
      </w:r>
      <w:r>
        <w:rPr>
          <w:lang w:bidi="uk-UA"/>
        </w:rPr>
        <w:t>)</w:t>
      </w:r>
    </w:p>
    <w:p w14:paraId="15A72D25" w14:textId="77777777" w:rsidR="002272FB" w:rsidRDefault="002272FB" w:rsidP="002272FB">
      <w:pPr>
        <w:rPr>
          <w:lang w:bidi="uk-UA"/>
        </w:rPr>
      </w:pPr>
    </w:p>
    <w:p w14:paraId="54999620" w14:textId="497BA8B3" w:rsidR="002272FB" w:rsidRPr="002272FB" w:rsidRDefault="002272FB" w:rsidP="002272FB">
      <w:pPr>
        <w:rPr>
          <w:lang w:bidi="uk-UA"/>
        </w:rPr>
      </w:pPr>
      <w:r>
        <w:rPr>
          <w:rFonts w:hint="eastAsia"/>
          <w:lang w:bidi="uk-UA"/>
        </w:rPr>
        <w:t>ПРИЛОЖЕНИЕ</w:t>
      </w:r>
      <w:r>
        <w:rPr>
          <w:lang w:bidi="uk-UA"/>
        </w:rPr>
        <w:t xml:space="preserve"> 2 (</w:t>
      </w:r>
      <w:r>
        <w:rPr>
          <w:rFonts w:hint="eastAsia"/>
          <w:lang w:bidi="uk-UA"/>
        </w:rPr>
        <w:t>образец</w:t>
      </w:r>
      <w:r>
        <w:rPr>
          <w:lang w:bidi="uk-UA"/>
        </w:rPr>
        <w:t xml:space="preserve"> </w:t>
      </w:r>
      <w:r>
        <w:rPr>
          <w:rFonts w:hint="eastAsia"/>
          <w:lang w:bidi="uk-UA"/>
        </w:rPr>
        <w:t>выполнения</w:t>
      </w:r>
      <w:r>
        <w:rPr>
          <w:lang w:bidi="uk-UA"/>
        </w:rPr>
        <w:t xml:space="preserve"> </w:t>
      </w:r>
      <w:r>
        <w:rPr>
          <w:rFonts w:hint="eastAsia"/>
          <w:lang w:bidi="uk-UA"/>
        </w:rPr>
        <w:t>входного</w:t>
      </w:r>
      <w:r>
        <w:rPr>
          <w:lang w:bidi="uk-UA"/>
        </w:rPr>
        <w:t xml:space="preserve"> </w:t>
      </w:r>
      <w:r>
        <w:rPr>
          <w:rFonts w:hint="eastAsia"/>
          <w:lang w:bidi="uk-UA"/>
        </w:rPr>
        <w:t>теста</w:t>
      </w:r>
      <w:r>
        <w:rPr>
          <w:lang w:bidi="uk-UA"/>
        </w:rPr>
        <w:t>)</w:t>
      </w:r>
    </w:p>
    <w:sectPr w:rsidR="002272FB" w:rsidRPr="002272FB" w:rsidSect="00647754">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1717F" w14:textId="77777777" w:rsidR="00647754" w:rsidRDefault="00647754">
      <w:pPr>
        <w:spacing w:after="0" w:line="240" w:lineRule="auto"/>
      </w:pPr>
      <w:r>
        <w:separator/>
      </w:r>
    </w:p>
  </w:endnote>
  <w:endnote w:type="continuationSeparator" w:id="0">
    <w:p w14:paraId="3912326D" w14:textId="77777777" w:rsidR="00647754" w:rsidRDefault="0064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7C5FE" w14:textId="77777777" w:rsidR="00647754" w:rsidRDefault="00647754"/>
    <w:p w14:paraId="10038F0C" w14:textId="77777777" w:rsidR="00647754" w:rsidRDefault="00647754"/>
    <w:p w14:paraId="739376CE" w14:textId="77777777" w:rsidR="00647754" w:rsidRDefault="00647754"/>
    <w:p w14:paraId="7B41A68E" w14:textId="77777777" w:rsidR="00647754" w:rsidRDefault="00647754"/>
    <w:p w14:paraId="209FA12E" w14:textId="77777777" w:rsidR="00647754" w:rsidRDefault="00647754"/>
    <w:p w14:paraId="26F72479" w14:textId="77777777" w:rsidR="00647754" w:rsidRDefault="00647754"/>
    <w:p w14:paraId="723F09B9" w14:textId="77777777" w:rsidR="00647754" w:rsidRDefault="0064775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3AB0F88" wp14:editId="147FA11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8895" w14:textId="77777777" w:rsidR="00647754" w:rsidRDefault="006477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AB0F8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3968895" w14:textId="77777777" w:rsidR="00647754" w:rsidRDefault="0064775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7650141" w14:textId="77777777" w:rsidR="00647754" w:rsidRDefault="00647754"/>
    <w:p w14:paraId="78EE0EF9" w14:textId="77777777" w:rsidR="00647754" w:rsidRDefault="00647754"/>
    <w:p w14:paraId="5FC16A1B" w14:textId="77777777" w:rsidR="00647754" w:rsidRDefault="0064775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F528F51" wp14:editId="1D51129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64415" w14:textId="77777777" w:rsidR="00647754" w:rsidRDefault="00647754"/>
                          <w:p w14:paraId="01FEA5D6" w14:textId="77777777" w:rsidR="00647754" w:rsidRDefault="006477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528F5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D64415" w14:textId="77777777" w:rsidR="00647754" w:rsidRDefault="00647754"/>
                    <w:p w14:paraId="01FEA5D6" w14:textId="77777777" w:rsidR="00647754" w:rsidRDefault="0064775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106D32" w14:textId="77777777" w:rsidR="00647754" w:rsidRDefault="00647754"/>
    <w:p w14:paraId="0339D369" w14:textId="77777777" w:rsidR="00647754" w:rsidRDefault="00647754">
      <w:pPr>
        <w:rPr>
          <w:sz w:val="2"/>
          <w:szCs w:val="2"/>
        </w:rPr>
      </w:pPr>
    </w:p>
    <w:p w14:paraId="5C70181E" w14:textId="77777777" w:rsidR="00647754" w:rsidRDefault="00647754"/>
    <w:p w14:paraId="535A20D9" w14:textId="77777777" w:rsidR="00647754" w:rsidRDefault="00647754">
      <w:pPr>
        <w:spacing w:after="0" w:line="240" w:lineRule="auto"/>
      </w:pPr>
    </w:p>
  </w:footnote>
  <w:footnote w:type="continuationSeparator" w:id="0">
    <w:p w14:paraId="7C7BB80E" w14:textId="77777777" w:rsidR="00647754" w:rsidRDefault="00647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5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5191</TotalTime>
  <Pages>2</Pages>
  <Words>244</Words>
  <Characters>1392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1633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430</cp:revision>
  <cp:lastPrinted>2009-02-06T05:36:00Z</cp:lastPrinted>
  <dcterms:created xsi:type="dcterms:W3CDTF">2024-01-07T13:43:00Z</dcterms:created>
  <dcterms:modified xsi:type="dcterms:W3CDTF">2024-01-17T15:05:00Z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