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1299D" w14:textId="77777777" w:rsidR="006C08E5" w:rsidRPr="006C08E5" w:rsidRDefault="006C08E5" w:rsidP="006C08E5">
      <w:pPr>
        <w:rPr>
          <w:rFonts w:ascii="TimesNewRomanPSMT" w:eastAsia="Times New Roman" w:hAnsi="TimesNewRomanPSMT" w:cs="Times New Roman"/>
          <w:b/>
          <w:bCs/>
          <w:color w:val="000000"/>
          <w:kern w:val="0"/>
          <w:sz w:val="26"/>
          <w:szCs w:val="26"/>
          <w:lang w:eastAsia="ru-RU"/>
        </w:rPr>
      </w:pPr>
      <w:r w:rsidRPr="006C08E5">
        <w:rPr>
          <w:rFonts w:ascii="TimesNewRomanPSMT" w:eastAsia="Times New Roman" w:hAnsi="TimesNewRomanPSMT" w:cs="Times New Roman"/>
          <w:b/>
          <w:bCs/>
          <w:color w:val="000000"/>
          <w:kern w:val="0"/>
          <w:sz w:val="26"/>
          <w:szCs w:val="26"/>
          <w:lang w:eastAsia="ru-RU"/>
        </w:rPr>
        <w:t>Атаев, Акмамед.</w:t>
      </w:r>
      <w:r w:rsidRPr="006C08E5">
        <w:rPr>
          <w:rFonts w:ascii="TimesNewRomanPSMT" w:eastAsia="Times New Roman" w:hAnsi="TimesNewRomanPSMT" w:cs="Times New Roman"/>
          <w:b/>
          <w:bCs/>
          <w:color w:val="000000"/>
          <w:kern w:val="0"/>
          <w:sz w:val="26"/>
          <w:szCs w:val="26"/>
          <w:lang w:eastAsia="ru-RU"/>
        </w:rPr>
        <w:br/>
        <w:t>Спектры ЯМР и молекулярная структура парамагнитных комплексов кобальта (II) и никеля (II) с алкилпиразолами в растворе : диссертация ... кандидата физико-математических наук : 01.04.15. - Ашхабад, 1984. - 178 с. : ил.больше</w:t>
      </w:r>
    </w:p>
    <w:p w14:paraId="6F264652" w14:textId="77777777" w:rsidR="006C08E5" w:rsidRPr="006C08E5" w:rsidRDefault="006C08E5" w:rsidP="006C08E5">
      <w:pPr>
        <w:rPr>
          <w:rFonts w:ascii="TimesNewRomanPSMT" w:eastAsia="Times New Roman" w:hAnsi="TimesNewRomanPSMT" w:cs="Times New Roman"/>
          <w:b/>
          <w:bCs/>
          <w:color w:val="000000"/>
          <w:kern w:val="0"/>
          <w:sz w:val="26"/>
          <w:szCs w:val="26"/>
          <w:lang w:eastAsia="ru-RU"/>
        </w:rPr>
      </w:pPr>
      <w:hyperlink r:id="rId8" w:history="1">
        <w:r w:rsidRPr="006C08E5">
          <w:rPr>
            <w:rStyle w:val="a8"/>
            <w:rFonts w:ascii="TimesNewRomanPSMT" w:eastAsia="Times New Roman" w:hAnsi="TimesNewRomanPSMT" w:cs="Times New Roman"/>
            <w:b/>
            <w:bCs/>
            <w:kern w:val="0"/>
            <w:sz w:val="26"/>
            <w:szCs w:val="26"/>
            <w:lang w:eastAsia="ru-RU"/>
          </w:rPr>
          <w:t>Цитаты из текста:</w:t>
        </w:r>
      </w:hyperlink>
    </w:p>
    <w:p w14:paraId="2A64B346" w14:textId="77777777" w:rsidR="006C08E5" w:rsidRPr="006C08E5" w:rsidRDefault="006C08E5" w:rsidP="00C545D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C08E5">
        <w:rPr>
          <w:rFonts w:ascii="TimesNewRomanPSMT" w:eastAsia="Times New Roman" w:hAnsi="TimesNewRomanPSMT" w:cs="Times New Roman"/>
          <w:b/>
          <w:bCs/>
          <w:color w:val="000000"/>
          <w:kern w:val="0"/>
          <w:sz w:val="26"/>
          <w:szCs w:val="26"/>
          <w:lang w:eastAsia="ru-RU"/>
        </w:rPr>
        <w:t>стр. 2</w:t>
      </w:r>
    </w:p>
    <w:p w14:paraId="743E4517" w14:textId="77777777" w:rsidR="006C08E5" w:rsidRPr="006C08E5" w:rsidRDefault="006C08E5" w:rsidP="006C08E5">
      <w:pPr>
        <w:rPr>
          <w:rFonts w:ascii="TimesNewRomanPSMT" w:eastAsia="Times New Roman" w:hAnsi="TimesNewRomanPSMT" w:cs="Times New Roman"/>
          <w:b/>
          <w:bCs/>
          <w:color w:val="000000"/>
          <w:kern w:val="0"/>
          <w:sz w:val="26"/>
          <w:szCs w:val="26"/>
          <w:lang w:eastAsia="ru-RU"/>
        </w:rPr>
      </w:pPr>
      <w:r w:rsidRPr="006C08E5">
        <w:rPr>
          <w:rFonts w:ascii="TimesNewRomanPSMT" w:eastAsia="Times New Roman" w:hAnsi="TimesNewRomanPSMT" w:cs="Times New Roman"/>
          <w:b/>
          <w:bCs/>
          <w:color w:val="000000"/>
          <w:kern w:val="0"/>
          <w:sz w:val="26"/>
          <w:szCs w:val="26"/>
          <w:lang w:eastAsia="ru-RU"/>
        </w:rPr>
        <w:t>описание алгоритма расчета молекулярной структзфы комплексов ГЛАВА 3. СПЕКТРЫ ЯМР % ПАРАГ.1АГНИТНЫХ КОМПЛЕКСОВ Со(11) И Ni(ll) С АЛКИЛПИРАЗОЛАМИ § 3. I. Спектры ЯМР •• алкилпиразолов и их диамагнит</w:t>
      </w:r>
      <w:r w:rsidRPr="006C08E5">
        <w:rPr>
          <w:rFonts w:ascii="TimesNewRomanPSMT" w:eastAsia="Times New Roman" w:hAnsi="TimesNewRomanPSMT" w:cs="Times New Roman"/>
          <w:b/>
          <w:bCs/>
          <w:color w:val="000000"/>
          <w:kern w:val="0"/>
          <w:sz w:val="26"/>
          <w:szCs w:val="26"/>
          <w:lang w:eastAsia="ru-RU"/>
        </w:rPr>
        <w:softHyphen/>
        <w:t xml:space="preserve"> 'Н ных комплексов § 3, 2. Общая характеристика спектров 5ШР % пара</w:t>
      </w:r>
      <w:r w:rsidRPr="006C08E5">
        <w:rPr>
          <w:rFonts w:ascii="TimesNewRomanPSMT" w:eastAsia="Times New Roman" w:hAnsi="TimesNewRomanPSMT" w:cs="Times New Roman"/>
          <w:b/>
          <w:bCs/>
          <w:color w:val="000000"/>
          <w:kern w:val="0"/>
          <w:sz w:val="26"/>
          <w:szCs w:val="26"/>
          <w:lang w:eastAsia="ru-RU"/>
        </w:rPr>
        <w:softHyphen/>
        <w:t xml:space="preserve"> магнитных комплексов Стр. Ч д 5 ^^</w:t>
      </w:r>
    </w:p>
    <w:p w14:paraId="13ED7A32" w14:textId="77777777" w:rsidR="006C08E5" w:rsidRPr="006C08E5" w:rsidRDefault="006C08E5" w:rsidP="00C545D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C08E5">
        <w:rPr>
          <w:rFonts w:ascii="TimesNewRomanPSMT" w:eastAsia="Times New Roman" w:hAnsi="TimesNewRomanPSMT" w:cs="Times New Roman"/>
          <w:b/>
          <w:bCs/>
          <w:color w:val="000000"/>
          <w:kern w:val="0"/>
          <w:sz w:val="26"/>
          <w:szCs w:val="26"/>
          <w:lang w:eastAsia="ru-RU"/>
        </w:rPr>
        <w:t>стр. 72</w:t>
      </w:r>
    </w:p>
    <w:p w14:paraId="187586F0" w14:textId="77777777" w:rsidR="006C08E5" w:rsidRPr="006C08E5" w:rsidRDefault="006C08E5" w:rsidP="006C08E5">
      <w:pPr>
        <w:rPr>
          <w:rFonts w:ascii="TimesNewRomanPSMT" w:eastAsia="Times New Roman" w:hAnsi="TimesNewRomanPSMT" w:cs="Times New Roman"/>
          <w:b/>
          <w:bCs/>
          <w:color w:val="000000"/>
          <w:kern w:val="0"/>
          <w:sz w:val="26"/>
          <w:szCs w:val="26"/>
          <w:lang w:eastAsia="ru-RU"/>
        </w:rPr>
      </w:pPr>
      <w:r w:rsidRPr="006C08E5">
        <w:rPr>
          <w:rFonts w:ascii="TimesNewRomanPSMT" w:eastAsia="Times New Roman" w:hAnsi="TimesNewRomanPSMT" w:cs="Times New Roman"/>
          <w:b/>
          <w:bCs/>
          <w:color w:val="000000"/>
          <w:kern w:val="0"/>
          <w:sz w:val="26"/>
          <w:szCs w:val="26"/>
          <w:lang w:eastAsia="ru-RU"/>
        </w:rPr>
        <w:t>Ni(II) ПАРАМАГНИТНЫХ КОЛШЛЕКСОВ С АЖШтИРАЗОЛАМИ § 3.1. Спектры ЯМР % алкилпиразолов и их диамагнитных комплексов Параллельно с подробным исследованием спектров ЯМР раство</w:t>
      </w:r>
      <w:r w:rsidRPr="006C08E5">
        <w:rPr>
          <w:rFonts w:ascii="TimesNewRomanPSMT" w:eastAsia="Times New Roman" w:hAnsi="TimesNewRomanPSMT" w:cs="Times New Roman"/>
          <w:b/>
          <w:bCs/>
          <w:color w:val="000000"/>
          <w:kern w:val="0"/>
          <w:sz w:val="26"/>
          <w:szCs w:val="26"/>
          <w:lang w:eastAsia="ru-RU"/>
        </w:rPr>
        <w:softHyphen/>
        <w:t xml:space="preserve"> ров парамагнитных комплексов мещенными пиразолами типа Co(ii) и Ni(ii) с алкилза- нами изучались спектры 5ЖР лигандов указанного типа</w:t>
      </w:r>
    </w:p>
    <w:p w14:paraId="6FC6768F" w14:textId="77777777" w:rsidR="006C08E5" w:rsidRPr="006C08E5" w:rsidRDefault="006C08E5" w:rsidP="00C545D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C08E5">
        <w:rPr>
          <w:rFonts w:ascii="TimesNewRomanPSMT" w:eastAsia="Times New Roman" w:hAnsi="TimesNewRomanPSMT" w:cs="Times New Roman"/>
          <w:b/>
          <w:bCs/>
          <w:color w:val="000000"/>
          <w:kern w:val="0"/>
          <w:sz w:val="26"/>
          <w:szCs w:val="26"/>
          <w:lang w:eastAsia="ru-RU"/>
        </w:rPr>
        <w:t>стр. 154</w:t>
      </w:r>
    </w:p>
    <w:p w14:paraId="2BBF2FD5" w14:textId="77777777" w:rsidR="006C08E5" w:rsidRPr="006C08E5" w:rsidRDefault="006C08E5" w:rsidP="006C08E5">
      <w:pPr>
        <w:rPr>
          <w:rFonts w:ascii="TimesNewRomanPSMT" w:eastAsia="Times New Roman" w:hAnsi="TimesNewRomanPSMT" w:cs="Times New Roman"/>
          <w:b/>
          <w:bCs/>
          <w:color w:val="000000"/>
          <w:kern w:val="0"/>
          <w:sz w:val="26"/>
          <w:szCs w:val="26"/>
          <w:lang w:eastAsia="ru-RU"/>
        </w:rPr>
      </w:pPr>
      <w:r w:rsidRPr="006C08E5">
        <w:rPr>
          <w:rFonts w:ascii="TimesNewRomanPSMT" w:eastAsia="Times New Roman" w:hAnsi="TimesNewRomanPSMT" w:cs="Times New Roman"/>
          <w:b/>
          <w:bCs/>
          <w:color w:val="000000"/>
          <w:kern w:val="0"/>
          <w:sz w:val="26"/>
          <w:szCs w:val="26"/>
          <w:lang w:eastAsia="ru-RU"/>
        </w:rPr>
        <w:t>Со(Н0,)2(ДЭМП)2. 155 ОСНОВНЫЕ ИТОГИ И ВЫЮДЫ солей 1. Получены и полностью расшифрованы спектры ЯМР Н три</w:t>
      </w:r>
      <w:r w:rsidRPr="006C08E5">
        <w:rPr>
          <w:rFonts w:ascii="TimesNewRomanPSMT" w:eastAsia="Times New Roman" w:hAnsi="TimesNewRomanPSMT" w:cs="Times New Roman"/>
          <w:b/>
          <w:bCs/>
          <w:color w:val="000000"/>
          <w:kern w:val="0"/>
          <w:sz w:val="26"/>
          <w:szCs w:val="26"/>
          <w:lang w:eastAsia="ru-RU"/>
        </w:rPr>
        <w:softHyphen/>
        <w:t xml:space="preserve"> надцати стабильных в растворе парамагнитных комплексов кобальта(11) и никеля(11) с алкилпиразолами. Для комплексов кобальта(11) показано преобладание псевдоконтактного вклада в парамагнитных сдвигах</w:t>
      </w:r>
    </w:p>
    <w:p w14:paraId="609AB6CC" w14:textId="77777777" w:rsidR="006C08E5" w:rsidRPr="006C08E5" w:rsidRDefault="006C08E5" w:rsidP="006C08E5">
      <w:pPr>
        <w:rPr>
          <w:rFonts w:ascii="TimesNewRomanPSMT" w:eastAsia="Times New Roman" w:hAnsi="TimesNewRomanPSMT" w:cs="Times New Roman"/>
          <w:b/>
          <w:bCs/>
          <w:color w:val="000000"/>
          <w:kern w:val="0"/>
          <w:sz w:val="26"/>
          <w:szCs w:val="26"/>
          <w:lang w:eastAsia="ru-RU"/>
        </w:rPr>
      </w:pPr>
      <w:r w:rsidRPr="006C08E5">
        <w:rPr>
          <w:rFonts w:ascii="TimesNewRomanPSMT" w:eastAsia="Times New Roman" w:hAnsi="TimesNewRomanPSMT" w:cs="Times New Roman"/>
          <w:b/>
          <w:bCs/>
          <w:color w:val="000000"/>
          <w:kern w:val="0"/>
          <w:sz w:val="26"/>
          <w:szCs w:val="26"/>
          <w:lang w:eastAsia="ru-RU"/>
        </w:rPr>
        <w:t> </w:t>
      </w:r>
    </w:p>
    <w:p w14:paraId="2A63A7B2" w14:textId="77777777" w:rsidR="006C08E5" w:rsidRPr="006C08E5" w:rsidRDefault="006C08E5" w:rsidP="006C08E5">
      <w:pPr>
        <w:rPr>
          <w:rFonts w:ascii="TimesNewRomanPSMT" w:eastAsia="Times New Roman" w:hAnsi="TimesNewRomanPSMT" w:cs="Times New Roman"/>
          <w:b/>
          <w:bCs/>
          <w:color w:val="000000"/>
          <w:kern w:val="0"/>
          <w:sz w:val="26"/>
          <w:szCs w:val="26"/>
          <w:lang w:eastAsia="ru-RU"/>
        </w:rPr>
      </w:pPr>
      <w:r w:rsidRPr="006C08E5">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Атаев, Акмамед</w:t>
      </w:r>
    </w:p>
    <w:p w14:paraId="4C252D9B" w14:textId="77777777" w:rsidR="006C08E5" w:rsidRPr="006C08E5" w:rsidRDefault="006C08E5" w:rsidP="006C08E5">
      <w:pPr>
        <w:rPr>
          <w:rFonts w:ascii="TimesNewRomanPSMT" w:eastAsia="Times New Roman" w:hAnsi="TimesNewRomanPSMT" w:cs="Times New Roman"/>
          <w:b/>
          <w:bCs/>
          <w:color w:val="000000"/>
          <w:kern w:val="0"/>
          <w:sz w:val="26"/>
          <w:szCs w:val="26"/>
          <w:lang w:eastAsia="ru-RU"/>
        </w:rPr>
      </w:pPr>
      <w:r w:rsidRPr="006C08E5">
        <w:rPr>
          <w:rFonts w:ascii="TimesNewRomanPSMT" w:eastAsia="Times New Roman" w:hAnsi="TimesNewRomanPSMT" w:cs="Times New Roman"/>
          <w:b/>
          <w:bCs/>
          <w:color w:val="000000"/>
          <w:kern w:val="0"/>
          <w:sz w:val="26"/>
          <w:szCs w:val="26"/>
          <w:lang w:eastAsia="ru-RU"/>
        </w:rPr>
        <w:t>ВВЕДЕНИЕ.</w:t>
      </w:r>
    </w:p>
    <w:p w14:paraId="49537A43" w14:textId="77777777" w:rsidR="006C08E5" w:rsidRPr="006C08E5" w:rsidRDefault="006C08E5" w:rsidP="006C08E5">
      <w:pPr>
        <w:rPr>
          <w:rFonts w:ascii="TimesNewRomanPSMT" w:eastAsia="Times New Roman" w:hAnsi="TimesNewRomanPSMT" w:cs="Times New Roman"/>
          <w:b/>
          <w:bCs/>
          <w:color w:val="000000"/>
          <w:kern w:val="0"/>
          <w:sz w:val="26"/>
          <w:szCs w:val="26"/>
          <w:lang w:eastAsia="ru-RU"/>
        </w:rPr>
      </w:pPr>
      <w:r w:rsidRPr="006C08E5">
        <w:rPr>
          <w:rFonts w:ascii="TimesNewRomanPSMT" w:eastAsia="Times New Roman" w:hAnsi="TimesNewRomanPSMT" w:cs="Times New Roman"/>
          <w:b/>
          <w:bCs/>
          <w:color w:val="000000"/>
          <w:kern w:val="0"/>
          <w:sz w:val="26"/>
          <w:szCs w:val="26"/>
          <w:lang w:eastAsia="ru-RU"/>
        </w:rPr>
        <w:t>ГЛАВА I. ДАННЫЕ О СВОЙСТВАХ И СТРОЕНИИ ПАРАМАГНИТНЫХ</w:t>
      </w:r>
    </w:p>
    <w:p w14:paraId="228625D9" w14:textId="77777777" w:rsidR="006C08E5" w:rsidRPr="006C08E5" w:rsidRDefault="006C08E5" w:rsidP="006C08E5">
      <w:pPr>
        <w:rPr>
          <w:rFonts w:ascii="TimesNewRomanPSMT" w:eastAsia="Times New Roman" w:hAnsi="TimesNewRomanPSMT" w:cs="Times New Roman"/>
          <w:b/>
          <w:bCs/>
          <w:color w:val="000000"/>
          <w:kern w:val="0"/>
          <w:sz w:val="26"/>
          <w:szCs w:val="26"/>
          <w:lang w:eastAsia="ru-RU"/>
        </w:rPr>
      </w:pPr>
      <w:r w:rsidRPr="006C08E5">
        <w:rPr>
          <w:rFonts w:ascii="TimesNewRomanPSMT" w:eastAsia="Times New Roman" w:hAnsi="TimesNewRomanPSMT" w:cs="Times New Roman"/>
          <w:b/>
          <w:bCs/>
          <w:color w:val="000000"/>
          <w:kern w:val="0"/>
          <w:sz w:val="26"/>
          <w:szCs w:val="26"/>
          <w:lang w:eastAsia="ru-RU"/>
        </w:rPr>
        <w:t>КОМПЛЕКСОВ Со(И) И NiСII).ЛИТЕРАТУРНЫЙ ОБЗОР.</w:t>
      </w:r>
    </w:p>
    <w:p w14:paraId="0F66B094" w14:textId="77777777" w:rsidR="006C08E5" w:rsidRPr="006C08E5" w:rsidRDefault="006C08E5" w:rsidP="006C08E5">
      <w:pPr>
        <w:rPr>
          <w:rFonts w:ascii="TimesNewRomanPSMT" w:eastAsia="Times New Roman" w:hAnsi="TimesNewRomanPSMT" w:cs="Times New Roman"/>
          <w:b/>
          <w:bCs/>
          <w:color w:val="000000"/>
          <w:kern w:val="0"/>
          <w:sz w:val="26"/>
          <w:szCs w:val="26"/>
          <w:lang w:eastAsia="ru-RU"/>
        </w:rPr>
      </w:pPr>
      <w:r w:rsidRPr="006C08E5">
        <w:rPr>
          <w:rFonts w:ascii="TimesNewRomanPSMT" w:eastAsia="Times New Roman" w:hAnsi="TimesNewRomanPSMT" w:cs="Times New Roman"/>
          <w:b/>
          <w:bCs/>
          <w:color w:val="000000"/>
          <w:kern w:val="0"/>
          <w:sz w:val="26"/>
          <w:szCs w:val="26"/>
          <w:lang w:eastAsia="ru-RU"/>
        </w:rPr>
        <w:t>§ I.I. Электронное строение и оптические свойства.</w:t>
      </w:r>
    </w:p>
    <w:p w14:paraId="7190E0D3" w14:textId="77777777" w:rsidR="006C08E5" w:rsidRPr="006C08E5" w:rsidRDefault="006C08E5" w:rsidP="006C08E5">
      <w:pPr>
        <w:rPr>
          <w:rFonts w:ascii="TimesNewRomanPSMT" w:eastAsia="Times New Roman" w:hAnsi="TimesNewRomanPSMT" w:cs="Times New Roman"/>
          <w:b/>
          <w:bCs/>
          <w:color w:val="000000"/>
          <w:kern w:val="0"/>
          <w:sz w:val="26"/>
          <w:szCs w:val="26"/>
          <w:lang w:eastAsia="ru-RU"/>
        </w:rPr>
      </w:pPr>
      <w:r w:rsidRPr="006C08E5">
        <w:rPr>
          <w:rFonts w:ascii="TimesNewRomanPSMT" w:eastAsia="Times New Roman" w:hAnsi="TimesNewRomanPSMT" w:cs="Times New Roman"/>
          <w:b/>
          <w:bCs/>
          <w:color w:val="000000"/>
          <w:kern w:val="0"/>
          <w:sz w:val="26"/>
          <w:szCs w:val="26"/>
          <w:lang w:eastAsia="ru-RU"/>
        </w:rPr>
        <w:t>§ 1.2. Магнитные свойства и анизотропия g-фактора.</w:t>
      </w:r>
    </w:p>
    <w:p w14:paraId="5E0DEE4B" w14:textId="77777777" w:rsidR="006C08E5" w:rsidRPr="006C08E5" w:rsidRDefault="006C08E5" w:rsidP="006C08E5">
      <w:pPr>
        <w:rPr>
          <w:rFonts w:ascii="TimesNewRomanPSMT" w:eastAsia="Times New Roman" w:hAnsi="TimesNewRomanPSMT" w:cs="Times New Roman"/>
          <w:b/>
          <w:bCs/>
          <w:color w:val="000000"/>
          <w:kern w:val="0"/>
          <w:sz w:val="26"/>
          <w:szCs w:val="26"/>
          <w:lang w:eastAsia="ru-RU"/>
        </w:rPr>
      </w:pPr>
      <w:r w:rsidRPr="006C08E5">
        <w:rPr>
          <w:rFonts w:ascii="TimesNewRomanPSMT" w:eastAsia="Times New Roman" w:hAnsi="TimesNewRomanPSMT" w:cs="Times New Roman"/>
          <w:b/>
          <w:bCs/>
          <w:color w:val="000000"/>
          <w:kern w:val="0"/>
          <w:sz w:val="26"/>
          <w:szCs w:val="26"/>
          <w:lang w:eastAsia="ru-RU"/>
        </w:rPr>
        <w:t>§ 1.3. Динамика электронной спиновой системы в растворе.</w:t>
      </w:r>
    </w:p>
    <w:p w14:paraId="577BA5F6" w14:textId="77777777" w:rsidR="006C08E5" w:rsidRPr="006C08E5" w:rsidRDefault="006C08E5" w:rsidP="006C08E5">
      <w:pPr>
        <w:rPr>
          <w:rFonts w:ascii="TimesNewRomanPSMT" w:eastAsia="Times New Roman" w:hAnsi="TimesNewRomanPSMT" w:cs="Times New Roman"/>
          <w:b/>
          <w:bCs/>
          <w:color w:val="000000"/>
          <w:kern w:val="0"/>
          <w:sz w:val="26"/>
          <w:szCs w:val="26"/>
          <w:lang w:eastAsia="ru-RU"/>
        </w:rPr>
      </w:pPr>
      <w:r w:rsidRPr="006C08E5">
        <w:rPr>
          <w:rFonts w:ascii="TimesNewRomanPSMT" w:eastAsia="Times New Roman" w:hAnsi="TimesNewRomanPSMT" w:cs="Times New Roman"/>
          <w:b/>
          <w:bCs/>
          <w:color w:val="000000"/>
          <w:kern w:val="0"/>
          <w:sz w:val="26"/>
          <w:szCs w:val="26"/>
          <w:lang w:eastAsia="ru-RU"/>
        </w:rPr>
        <w:t>§ 1.4. Явление ЯМР в парамагнитных молекулах.</w:t>
      </w:r>
    </w:p>
    <w:p w14:paraId="3D9AABBA" w14:textId="77777777" w:rsidR="006C08E5" w:rsidRPr="006C08E5" w:rsidRDefault="006C08E5" w:rsidP="006C08E5">
      <w:pPr>
        <w:rPr>
          <w:rFonts w:ascii="TimesNewRomanPSMT" w:eastAsia="Times New Roman" w:hAnsi="TimesNewRomanPSMT" w:cs="Times New Roman"/>
          <w:b/>
          <w:bCs/>
          <w:color w:val="000000"/>
          <w:kern w:val="0"/>
          <w:sz w:val="26"/>
          <w:szCs w:val="26"/>
          <w:lang w:eastAsia="ru-RU"/>
        </w:rPr>
      </w:pPr>
      <w:r w:rsidRPr="006C08E5">
        <w:rPr>
          <w:rFonts w:ascii="TimesNewRomanPSMT" w:eastAsia="Times New Roman" w:hAnsi="TimesNewRomanPSMT" w:cs="Times New Roman"/>
          <w:b/>
          <w:bCs/>
          <w:color w:val="000000"/>
          <w:kern w:val="0"/>
          <w:sz w:val="26"/>
          <w:szCs w:val="26"/>
          <w:lang w:eastAsia="ru-RU"/>
        </w:rPr>
        <w:t>§ 1.5. Особенности температурной зависимости парамагнитных сдвигов в ЯМР молекул со спином S ^</w:t>
      </w:r>
    </w:p>
    <w:p w14:paraId="71BAE4D8" w14:textId="77777777" w:rsidR="006C08E5" w:rsidRPr="006C08E5" w:rsidRDefault="006C08E5" w:rsidP="006C08E5">
      <w:pPr>
        <w:rPr>
          <w:rFonts w:ascii="TimesNewRomanPSMT" w:eastAsia="Times New Roman" w:hAnsi="TimesNewRomanPSMT" w:cs="Times New Roman"/>
          <w:b/>
          <w:bCs/>
          <w:color w:val="000000"/>
          <w:kern w:val="0"/>
          <w:sz w:val="26"/>
          <w:szCs w:val="26"/>
          <w:lang w:eastAsia="ru-RU"/>
        </w:rPr>
      </w:pPr>
      <w:r w:rsidRPr="006C08E5">
        <w:rPr>
          <w:rFonts w:ascii="TimesNewRomanPSMT" w:eastAsia="Times New Roman" w:hAnsi="TimesNewRomanPSMT" w:cs="Times New Roman"/>
          <w:b/>
          <w:bCs/>
          <w:color w:val="000000"/>
          <w:kern w:val="0"/>
          <w:sz w:val="26"/>
          <w:szCs w:val="26"/>
          <w:lang w:eastAsia="ru-RU"/>
        </w:rPr>
        <w:t>§ 1.6. Применение спектроскопии ЯМР для определения молекулярной структуры комплексов в растворе.</w:t>
      </w:r>
    </w:p>
    <w:p w14:paraId="4CCADE6E" w14:textId="70FF8550" w:rsidR="004F7911" w:rsidRPr="006C08E5" w:rsidRDefault="004F7911" w:rsidP="006C08E5"/>
    <w:sectPr w:rsidR="004F7911" w:rsidRPr="006C08E5"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B33C" w14:textId="77777777" w:rsidR="00C545DD" w:rsidRDefault="00C545DD">
      <w:pPr>
        <w:spacing w:after="0" w:line="240" w:lineRule="auto"/>
      </w:pPr>
      <w:r>
        <w:separator/>
      </w:r>
    </w:p>
  </w:endnote>
  <w:endnote w:type="continuationSeparator" w:id="0">
    <w:p w14:paraId="75BE7E3B" w14:textId="77777777" w:rsidR="00C545DD" w:rsidRDefault="00C54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C48F" w14:textId="77777777" w:rsidR="00C545DD" w:rsidRDefault="00C545DD"/>
    <w:p w14:paraId="2D708275" w14:textId="77777777" w:rsidR="00C545DD" w:rsidRDefault="00C545DD"/>
    <w:p w14:paraId="50499A8B" w14:textId="77777777" w:rsidR="00C545DD" w:rsidRDefault="00C545DD"/>
    <w:p w14:paraId="32BAB0BF" w14:textId="77777777" w:rsidR="00C545DD" w:rsidRDefault="00C545DD"/>
    <w:p w14:paraId="3F1B5898" w14:textId="77777777" w:rsidR="00C545DD" w:rsidRDefault="00C545DD"/>
    <w:p w14:paraId="17228475" w14:textId="77777777" w:rsidR="00C545DD" w:rsidRDefault="00C545DD"/>
    <w:p w14:paraId="224029B0" w14:textId="77777777" w:rsidR="00C545DD" w:rsidRDefault="00C545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AC5243" wp14:editId="2EDCB2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6DD7B" w14:textId="77777777" w:rsidR="00C545DD" w:rsidRDefault="00C545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AC52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76DD7B" w14:textId="77777777" w:rsidR="00C545DD" w:rsidRDefault="00C545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8C0CB9" w14:textId="77777777" w:rsidR="00C545DD" w:rsidRDefault="00C545DD"/>
    <w:p w14:paraId="21D0C922" w14:textId="77777777" w:rsidR="00C545DD" w:rsidRDefault="00C545DD"/>
    <w:p w14:paraId="61C0F278" w14:textId="77777777" w:rsidR="00C545DD" w:rsidRDefault="00C545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B10545" wp14:editId="192404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C65AA" w14:textId="77777777" w:rsidR="00C545DD" w:rsidRDefault="00C545DD"/>
                          <w:p w14:paraId="01E4D59F" w14:textId="77777777" w:rsidR="00C545DD" w:rsidRDefault="00C545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B105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4C65AA" w14:textId="77777777" w:rsidR="00C545DD" w:rsidRDefault="00C545DD"/>
                    <w:p w14:paraId="01E4D59F" w14:textId="77777777" w:rsidR="00C545DD" w:rsidRDefault="00C545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22CC9F" w14:textId="77777777" w:rsidR="00C545DD" w:rsidRDefault="00C545DD"/>
    <w:p w14:paraId="4C10C03C" w14:textId="77777777" w:rsidR="00C545DD" w:rsidRDefault="00C545DD">
      <w:pPr>
        <w:rPr>
          <w:sz w:val="2"/>
          <w:szCs w:val="2"/>
        </w:rPr>
      </w:pPr>
    </w:p>
    <w:p w14:paraId="39AB9AC9" w14:textId="77777777" w:rsidR="00C545DD" w:rsidRDefault="00C545DD"/>
    <w:p w14:paraId="075DD475" w14:textId="77777777" w:rsidR="00C545DD" w:rsidRDefault="00C545DD">
      <w:pPr>
        <w:spacing w:after="0" w:line="240" w:lineRule="auto"/>
      </w:pPr>
    </w:p>
  </w:footnote>
  <w:footnote w:type="continuationSeparator" w:id="0">
    <w:p w14:paraId="45E1498C" w14:textId="77777777" w:rsidR="00C545DD" w:rsidRDefault="00C54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B5E382D"/>
    <w:multiLevelType w:val="multilevel"/>
    <w:tmpl w:val="897A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5DD"/>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179010</TotalTime>
  <Pages>2</Pages>
  <Words>272</Words>
  <Characters>1554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5874</cp:revision>
  <cp:lastPrinted>2009-02-06T05:36:00Z</cp:lastPrinted>
  <dcterms:created xsi:type="dcterms:W3CDTF">2024-01-07T13:43:00Z</dcterms:created>
  <dcterms:modified xsi:type="dcterms:W3CDTF">2025-10-08T12:18:00Z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