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DD42" w14:textId="77777777" w:rsidR="005326BE" w:rsidRDefault="005326BE" w:rsidP="005326BE">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исторических наук Кадыров, Басир Гаптельбариевич</w:t>
      </w:r>
    </w:p>
    <w:p w14:paraId="02190FF6"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68601D3"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Национальный вопрос как фактор укрепления оборонной мощи государства.</w:t>
      </w:r>
    </w:p>
    <w:p w14:paraId="2E00AAA3"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Национальный вопрос в Российской армии до революции и в ходе Гражданской войны.</w:t>
      </w:r>
    </w:p>
    <w:p w14:paraId="6A9EF56C"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национальной политики Советского государства в армии и её влияние на строительство Вооруженных Сил.</w:t>
      </w:r>
    </w:p>
    <w:p w14:paraId="6F3A11A3"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Национальный вопрос в СССР в межвоенный период и армия.</w:t>
      </w:r>
    </w:p>
    <w:p w14:paraId="21C39F84"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Военный аспект в национальной политике в 20-е годы.</w:t>
      </w:r>
    </w:p>
    <w:p w14:paraId="68CB43D2"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Особенности национальной политики в 30-е годы и ее проявление в армии.</w:t>
      </w:r>
    </w:p>
    <w:p w14:paraId="58F5CA52"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Национальный аспект военного строительства в СССР в межвоенный период (1921-1938 гг.).</w:t>
      </w:r>
    </w:p>
    <w:p w14:paraId="685F8F5E"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Программа строительства национальных воинских частей.</w:t>
      </w:r>
    </w:p>
    <w:p w14:paraId="350BF259"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Подготовка руководящего состава для национальных воинских формирований.</w:t>
      </w:r>
    </w:p>
    <w:p w14:paraId="265D1B12"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Национальные воинские формирования в РККА</w:t>
      </w:r>
    </w:p>
    <w:p w14:paraId="5CE45A1A"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1921-1938 гг.).</w:t>
      </w:r>
    </w:p>
    <w:p w14:paraId="3F618C1C"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 Партийно-политическая работа в армии по осуществлению национальной политики.</w:t>
      </w:r>
    </w:p>
    <w:p w14:paraId="1C48E0E5"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4.1. Партийно-политический аппарат в армии.</w:t>
      </w:r>
    </w:p>
    <w:p w14:paraId="32E8790C"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4.2. Основные формы и методы работы с личным составом частей и подразделений по реализации национальной политики.</w:t>
      </w:r>
    </w:p>
    <w:p w14:paraId="1B78A29E" w14:textId="77777777" w:rsidR="005326BE" w:rsidRDefault="005326BE" w:rsidP="005326BE">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4.3. Учет национальных особенностей личного состава в ходе допризывной и вневойсковой подготовки.</w:t>
      </w:r>
    </w:p>
    <w:p w14:paraId="40294F55" w14:textId="39605C02" w:rsidR="00050BAD" w:rsidRPr="005326BE" w:rsidRDefault="00050BAD" w:rsidP="005326BE"/>
    <w:sectPr w:rsidR="00050BAD" w:rsidRPr="005326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0B0A" w14:textId="77777777" w:rsidR="0019418D" w:rsidRDefault="0019418D">
      <w:pPr>
        <w:spacing w:after="0" w:line="240" w:lineRule="auto"/>
      </w:pPr>
      <w:r>
        <w:separator/>
      </w:r>
    </w:p>
  </w:endnote>
  <w:endnote w:type="continuationSeparator" w:id="0">
    <w:p w14:paraId="1672A663" w14:textId="77777777" w:rsidR="0019418D" w:rsidRDefault="0019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C0C9" w14:textId="77777777" w:rsidR="0019418D" w:rsidRDefault="0019418D"/>
    <w:p w14:paraId="0189A109" w14:textId="77777777" w:rsidR="0019418D" w:rsidRDefault="0019418D"/>
    <w:p w14:paraId="17F38AB9" w14:textId="77777777" w:rsidR="0019418D" w:rsidRDefault="0019418D"/>
    <w:p w14:paraId="751D9460" w14:textId="77777777" w:rsidR="0019418D" w:rsidRDefault="0019418D"/>
    <w:p w14:paraId="0AD222EC" w14:textId="77777777" w:rsidR="0019418D" w:rsidRDefault="0019418D"/>
    <w:p w14:paraId="3A927327" w14:textId="77777777" w:rsidR="0019418D" w:rsidRDefault="0019418D"/>
    <w:p w14:paraId="1F587A95" w14:textId="77777777" w:rsidR="0019418D" w:rsidRDefault="001941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196870" wp14:editId="5BC860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6BF8C" w14:textId="77777777" w:rsidR="0019418D" w:rsidRDefault="00194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968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C6BF8C" w14:textId="77777777" w:rsidR="0019418D" w:rsidRDefault="00194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6370AF" w14:textId="77777777" w:rsidR="0019418D" w:rsidRDefault="0019418D"/>
    <w:p w14:paraId="21E6B926" w14:textId="77777777" w:rsidR="0019418D" w:rsidRDefault="0019418D"/>
    <w:p w14:paraId="2B59BCE6" w14:textId="77777777" w:rsidR="0019418D" w:rsidRDefault="001941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301FC9" wp14:editId="1E404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10DCC" w14:textId="77777777" w:rsidR="0019418D" w:rsidRDefault="0019418D"/>
                          <w:p w14:paraId="1F8B42D9" w14:textId="77777777" w:rsidR="0019418D" w:rsidRDefault="00194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301F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510DCC" w14:textId="77777777" w:rsidR="0019418D" w:rsidRDefault="0019418D"/>
                    <w:p w14:paraId="1F8B42D9" w14:textId="77777777" w:rsidR="0019418D" w:rsidRDefault="00194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B09215" w14:textId="77777777" w:rsidR="0019418D" w:rsidRDefault="0019418D"/>
    <w:p w14:paraId="0CE0F0E5" w14:textId="77777777" w:rsidR="0019418D" w:rsidRDefault="0019418D">
      <w:pPr>
        <w:rPr>
          <w:sz w:val="2"/>
          <w:szCs w:val="2"/>
        </w:rPr>
      </w:pPr>
    </w:p>
    <w:p w14:paraId="2C863CB0" w14:textId="77777777" w:rsidR="0019418D" w:rsidRDefault="0019418D"/>
    <w:p w14:paraId="34D2E7F5" w14:textId="77777777" w:rsidR="0019418D" w:rsidRDefault="0019418D">
      <w:pPr>
        <w:spacing w:after="0" w:line="240" w:lineRule="auto"/>
      </w:pPr>
    </w:p>
  </w:footnote>
  <w:footnote w:type="continuationSeparator" w:id="0">
    <w:p w14:paraId="03408B36" w14:textId="77777777" w:rsidR="0019418D" w:rsidRDefault="00194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8D"/>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82494</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2932</cp:revision>
  <cp:lastPrinted>2009-02-06T05:36:00Z</cp:lastPrinted>
  <dcterms:created xsi:type="dcterms:W3CDTF">2024-01-07T13:43:00Z</dcterms:created>
  <dcterms:modified xsi:type="dcterms:W3CDTF">2025-04-28T09:25:00Z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