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D712" w14:textId="2D8F491D" w:rsidR="00A55529" w:rsidRPr="00F22273" w:rsidRDefault="00F22273" w:rsidP="00F22273">
      <w:pPr>
        <w:rPr>
          <w:lang w:val="ru-RU"/>
        </w:rPr>
      </w:pPr>
      <w:r w:rsidRPr="00F22273">
        <w:rPr>
          <w:rFonts w:hint="eastAsia"/>
          <w:lang w:val="ru-RU"/>
        </w:rPr>
        <w:t>Научное</w:t>
      </w:r>
      <w:r w:rsidRPr="00F22273">
        <w:rPr>
          <w:lang w:val="ru-RU"/>
        </w:rPr>
        <w:t xml:space="preserve"> </w:t>
      </w:r>
      <w:r w:rsidRPr="00F22273">
        <w:rPr>
          <w:rFonts w:hint="eastAsia"/>
          <w:lang w:val="ru-RU"/>
        </w:rPr>
        <w:t>обоснование</w:t>
      </w:r>
      <w:r w:rsidRPr="00F22273">
        <w:rPr>
          <w:lang w:val="ru-RU"/>
        </w:rPr>
        <w:t xml:space="preserve"> </w:t>
      </w:r>
      <w:r w:rsidRPr="00F22273">
        <w:rPr>
          <w:rFonts w:hint="eastAsia"/>
          <w:lang w:val="ru-RU"/>
        </w:rPr>
        <w:t>мероприятий</w:t>
      </w:r>
      <w:r w:rsidRPr="00F22273">
        <w:rPr>
          <w:lang w:val="ru-RU"/>
        </w:rPr>
        <w:t xml:space="preserve"> </w:t>
      </w:r>
      <w:r w:rsidRPr="00F22273">
        <w:rPr>
          <w:rFonts w:hint="eastAsia"/>
          <w:lang w:val="ru-RU"/>
        </w:rPr>
        <w:t>по</w:t>
      </w:r>
      <w:r w:rsidRPr="00F22273">
        <w:rPr>
          <w:lang w:val="ru-RU"/>
        </w:rPr>
        <w:t xml:space="preserve"> </w:t>
      </w:r>
      <w:r w:rsidRPr="00F22273">
        <w:rPr>
          <w:rFonts w:hint="eastAsia"/>
          <w:lang w:val="ru-RU"/>
        </w:rPr>
        <w:t>совершенствованию</w:t>
      </w:r>
      <w:r w:rsidRPr="00F22273">
        <w:rPr>
          <w:lang w:val="ru-RU"/>
        </w:rPr>
        <w:t xml:space="preserve"> </w:t>
      </w:r>
      <w:r w:rsidRPr="00F22273">
        <w:rPr>
          <w:rFonts w:hint="eastAsia"/>
          <w:lang w:val="ru-RU"/>
        </w:rPr>
        <w:t>планирования</w:t>
      </w:r>
      <w:r w:rsidRPr="00F22273">
        <w:rPr>
          <w:lang w:val="ru-RU"/>
        </w:rPr>
        <w:t xml:space="preserve"> </w:t>
      </w:r>
      <w:r w:rsidRPr="00F22273">
        <w:rPr>
          <w:rFonts w:hint="eastAsia"/>
          <w:lang w:val="ru-RU"/>
        </w:rPr>
        <w:t>стационарной</w:t>
      </w:r>
      <w:r w:rsidRPr="00F22273">
        <w:rPr>
          <w:lang w:val="ru-RU"/>
        </w:rPr>
        <w:t xml:space="preserve"> </w:t>
      </w:r>
      <w:r w:rsidRPr="00F22273">
        <w:rPr>
          <w:rFonts w:hint="eastAsia"/>
          <w:lang w:val="ru-RU"/>
        </w:rPr>
        <w:t>помощи</w:t>
      </w:r>
      <w:r w:rsidRPr="00F22273">
        <w:rPr>
          <w:lang w:val="ru-RU"/>
        </w:rPr>
        <w:t xml:space="preserve"> </w:t>
      </w:r>
      <w:r w:rsidRPr="00F22273">
        <w:rPr>
          <w:rFonts w:hint="eastAsia"/>
          <w:lang w:val="ru-RU"/>
        </w:rPr>
        <w:t>беременным</w:t>
      </w:r>
      <w:r w:rsidRPr="00F22273">
        <w:rPr>
          <w:lang w:val="ru-RU"/>
        </w:rPr>
        <w:t xml:space="preserve"> </w:t>
      </w:r>
      <w:r w:rsidRPr="00F22273">
        <w:rPr>
          <w:rFonts w:hint="eastAsia"/>
          <w:lang w:val="ru-RU"/>
        </w:rPr>
        <w:t>женщинам</w:t>
      </w:r>
      <w:r w:rsidRPr="00F22273">
        <w:rPr>
          <w:lang w:val="ru-RU"/>
        </w:rPr>
        <w:t xml:space="preserve"> </w:t>
      </w:r>
      <w:r w:rsidRPr="00F22273">
        <w:rPr>
          <w:rFonts w:hint="eastAsia"/>
          <w:lang w:val="ru-RU"/>
        </w:rPr>
        <w:t>с</w:t>
      </w:r>
      <w:r w:rsidRPr="00F22273">
        <w:rPr>
          <w:lang w:val="ru-RU"/>
        </w:rPr>
        <w:t xml:space="preserve"> </w:t>
      </w:r>
      <w:r w:rsidRPr="00F22273">
        <w:rPr>
          <w:rFonts w:hint="eastAsia"/>
          <w:lang w:val="ru-RU"/>
        </w:rPr>
        <w:t>экстрагенитальной</w:t>
      </w:r>
      <w:r w:rsidRPr="00F22273">
        <w:rPr>
          <w:lang w:val="ru-RU"/>
        </w:rPr>
        <w:t xml:space="preserve"> </w:t>
      </w:r>
      <w:r w:rsidRPr="00F22273">
        <w:rPr>
          <w:rFonts w:hint="eastAsia"/>
          <w:lang w:val="ru-RU"/>
        </w:rPr>
        <w:t>и</w:t>
      </w:r>
      <w:r w:rsidRPr="00F22273">
        <w:rPr>
          <w:lang w:val="ru-RU"/>
        </w:rPr>
        <w:t xml:space="preserve"> </w:t>
      </w:r>
      <w:r w:rsidRPr="00F22273">
        <w:rPr>
          <w:rFonts w:hint="eastAsia"/>
          <w:lang w:val="ru-RU"/>
        </w:rPr>
        <w:t>акушерской</w:t>
      </w:r>
      <w:r w:rsidRPr="00F22273">
        <w:rPr>
          <w:lang w:val="ru-RU"/>
        </w:rPr>
        <w:t xml:space="preserve"> </w:t>
      </w:r>
      <w:r w:rsidRPr="00F22273">
        <w:rPr>
          <w:rFonts w:hint="eastAsia"/>
          <w:lang w:val="ru-RU"/>
        </w:rPr>
        <w:t>патологией</w:t>
      </w:r>
      <w:r>
        <w:rPr>
          <w:lang w:val="en-US"/>
        </w:rPr>
        <w:t xml:space="preserve">  </w:t>
      </w:r>
      <w:r w:rsidRPr="00F22273">
        <w:rPr>
          <w:rFonts w:hint="eastAsia"/>
          <w:lang w:val="ru-RU"/>
        </w:rPr>
        <w:t>Курносиков</w:t>
      </w:r>
      <w:r w:rsidRPr="00F22273">
        <w:rPr>
          <w:lang w:val="en-US"/>
        </w:rPr>
        <w:t xml:space="preserve">, </w:t>
      </w:r>
      <w:r w:rsidRPr="00F22273">
        <w:rPr>
          <w:rFonts w:hint="eastAsia"/>
          <w:lang w:val="ru-RU"/>
        </w:rPr>
        <w:t>Михаил</w:t>
      </w:r>
      <w:r w:rsidRPr="00F22273">
        <w:rPr>
          <w:lang w:val="en-US"/>
        </w:rPr>
        <w:t xml:space="preserve"> </w:t>
      </w:r>
      <w:r w:rsidRPr="00F22273">
        <w:rPr>
          <w:rFonts w:hint="eastAsia"/>
          <w:lang w:val="ru-RU"/>
        </w:rPr>
        <w:t>Сергеевич</w:t>
      </w:r>
    </w:p>
    <w:p w14:paraId="7C78E563" w14:textId="77777777" w:rsidR="00F22273" w:rsidRPr="00F22273" w:rsidRDefault="00F22273" w:rsidP="00F22273">
      <w:pPr>
        <w:rPr>
          <w:lang w:val="ru-RU"/>
        </w:rPr>
      </w:pPr>
      <w:r w:rsidRPr="00F22273">
        <w:rPr>
          <w:rFonts w:hint="eastAsia"/>
          <w:lang w:val="ru-RU"/>
        </w:rPr>
        <w:t>ОГЛАВЛЕНИЕ</w:t>
      </w:r>
      <w:r w:rsidRPr="00F22273">
        <w:rPr>
          <w:lang w:val="ru-RU"/>
        </w:rPr>
        <w:t xml:space="preserve"> </w:t>
      </w:r>
      <w:r w:rsidRPr="00F22273">
        <w:rPr>
          <w:rFonts w:hint="eastAsia"/>
          <w:lang w:val="ru-RU"/>
        </w:rPr>
        <w:t>ДИССЕРТАЦИИ</w:t>
      </w:r>
    </w:p>
    <w:p w14:paraId="4504FE8D" w14:textId="77777777" w:rsidR="00F22273" w:rsidRPr="00F22273" w:rsidRDefault="00F22273" w:rsidP="00F22273">
      <w:pPr>
        <w:rPr>
          <w:lang w:val="ru-RU"/>
        </w:rPr>
      </w:pPr>
      <w:r w:rsidRPr="00F22273">
        <w:rPr>
          <w:rFonts w:hint="eastAsia"/>
          <w:lang w:val="ru-RU"/>
        </w:rPr>
        <w:t>кандидат</w:t>
      </w:r>
      <w:r w:rsidRPr="00F22273">
        <w:rPr>
          <w:lang w:val="ru-RU"/>
        </w:rPr>
        <w:t xml:space="preserve"> </w:t>
      </w:r>
      <w:r w:rsidRPr="00F22273">
        <w:rPr>
          <w:rFonts w:hint="eastAsia"/>
          <w:lang w:val="ru-RU"/>
        </w:rPr>
        <w:t>медицинских</w:t>
      </w:r>
      <w:r w:rsidRPr="00F22273">
        <w:rPr>
          <w:lang w:val="ru-RU"/>
        </w:rPr>
        <w:t xml:space="preserve"> </w:t>
      </w:r>
      <w:r w:rsidRPr="00F22273">
        <w:rPr>
          <w:rFonts w:hint="eastAsia"/>
          <w:lang w:val="ru-RU"/>
        </w:rPr>
        <w:t>наук</w:t>
      </w:r>
      <w:r w:rsidRPr="00F22273">
        <w:rPr>
          <w:lang w:val="ru-RU"/>
        </w:rPr>
        <w:t xml:space="preserve"> </w:t>
      </w:r>
      <w:r w:rsidRPr="00F22273">
        <w:rPr>
          <w:rFonts w:hint="eastAsia"/>
          <w:lang w:val="ru-RU"/>
        </w:rPr>
        <w:t>Курносиков</w:t>
      </w:r>
      <w:r w:rsidRPr="00F22273">
        <w:rPr>
          <w:lang w:val="ru-RU"/>
        </w:rPr>
        <w:t xml:space="preserve">, </w:t>
      </w:r>
      <w:r w:rsidRPr="00F22273">
        <w:rPr>
          <w:rFonts w:hint="eastAsia"/>
          <w:lang w:val="ru-RU"/>
        </w:rPr>
        <w:t>Михаил</w:t>
      </w:r>
      <w:r w:rsidRPr="00F22273">
        <w:rPr>
          <w:lang w:val="ru-RU"/>
        </w:rPr>
        <w:t xml:space="preserve"> </w:t>
      </w:r>
      <w:r w:rsidRPr="00F22273">
        <w:rPr>
          <w:rFonts w:hint="eastAsia"/>
          <w:lang w:val="ru-RU"/>
        </w:rPr>
        <w:t>Сергеевич</w:t>
      </w:r>
    </w:p>
    <w:p w14:paraId="6BA63D2A" w14:textId="77777777" w:rsidR="00F22273" w:rsidRPr="00F22273" w:rsidRDefault="00F22273" w:rsidP="00F22273">
      <w:pPr>
        <w:rPr>
          <w:lang w:val="ru-RU"/>
        </w:rPr>
      </w:pPr>
      <w:r w:rsidRPr="00F22273">
        <w:rPr>
          <w:rFonts w:hint="eastAsia"/>
          <w:lang w:val="ru-RU"/>
        </w:rPr>
        <w:t>СПИСОК</w:t>
      </w:r>
      <w:r w:rsidRPr="00F22273">
        <w:rPr>
          <w:lang w:val="ru-RU"/>
        </w:rPr>
        <w:t xml:space="preserve"> </w:t>
      </w:r>
      <w:r w:rsidRPr="00F22273">
        <w:rPr>
          <w:rFonts w:hint="eastAsia"/>
          <w:lang w:val="ru-RU"/>
        </w:rPr>
        <w:t>СОКРАЩЕНИЙ</w:t>
      </w:r>
      <w:r w:rsidRPr="00F22273">
        <w:rPr>
          <w:lang w:val="ru-RU"/>
        </w:rPr>
        <w:t>.</w:t>
      </w:r>
    </w:p>
    <w:p w14:paraId="63855B35" w14:textId="77777777" w:rsidR="00F22273" w:rsidRPr="00F22273" w:rsidRDefault="00F22273" w:rsidP="00F22273">
      <w:pPr>
        <w:rPr>
          <w:lang w:val="ru-RU"/>
        </w:rPr>
      </w:pPr>
    </w:p>
    <w:p w14:paraId="0E08F046" w14:textId="77777777" w:rsidR="00F22273" w:rsidRPr="00F22273" w:rsidRDefault="00F22273" w:rsidP="00F22273">
      <w:pPr>
        <w:rPr>
          <w:lang w:val="ru-RU"/>
        </w:rPr>
      </w:pPr>
      <w:r w:rsidRPr="00F22273">
        <w:rPr>
          <w:rFonts w:hint="eastAsia"/>
          <w:lang w:val="ru-RU"/>
        </w:rPr>
        <w:t>ВВЕДЕНИЕ</w:t>
      </w:r>
      <w:r w:rsidRPr="00F22273">
        <w:rPr>
          <w:lang w:val="ru-RU"/>
        </w:rPr>
        <w:t>.</w:t>
      </w:r>
    </w:p>
    <w:p w14:paraId="07F6761D" w14:textId="77777777" w:rsidR="00F22273" w:rsidRPr="00F22273" w:rsidRDefault="00F22273" w:rsidP="00F22273">
      <w:pPr>
        <w:rPr>
          <w:lang w:val="ru-RU"/>
        </w:rPr>
      </w:pPr>
    </w:p>
    <w:p w14:paraId="151DF15B" w14:textId="77777777" w:rsidR="00F22273" w:rsidRPr="00F22273" w:rsidRDefault="00F22273" w:rsidP="00F22273">
      <w:pPr>
        <w:rPr>
          <w:lang w:val="ru-RU"/>
        </w:rPr>
      </w:pPr>
      <w:r w:rsidRPr="00F22273">
        <w:rPr>
          <w:rFonts w:hint="eastAsia"/>
          <w:lang w:val="ru-RU"/>
        </w:rPr>
        <w:t>Глава</w:t>
      </w:r>
      <w:r w:rsidRPr="00F22273">
        <w:rPr>
          <w:lang w:val="ru-RU"/>
        </w:rPr>
        <w:t xml:space="preserve"> 1. </w:t>
      </w:r>
      <w:r w:rsidRPr="00F22273">
        <w:rPr>
          <w:rFonts w:hint="eastAsia"/>
          <w:lang w:val="ru-RU"/>
        </w:rPr>
        <w:t>СОВРЕМЕННЫЕ</w:t>
      </w:r>
      <w:r w:rsidRPr="00F22273">
        <w:rPr>
          <w:lang w:val="ru-RU"/>
        </w:rPr>
        <w:t xml:space="preserve"> </w:t>
      </w:r>
      <w:r w:rsidRPr="00F22273">
        <w:rPr>
          <w:rFonts w:hint="eastAsia"/>
          <w:lang w:val="ru-RU"/>
        </w:rPr>
        <w:t>ПОДХОДЫ</w:t>
      </w:r>
      <w:r w:rsidRPr="00F22273">
        <w:rPr>
          <w:lang w:val="ru-RU"/>
        </w:rPr>
        <w:t xml:space="preserve"> </w:t>
      </w:r>
      <w:r w:rsidRPr="00F22273">
        <w:rPr>
          <w:rFonts w:hint="eastAsia"/>
          <w:lang w:val="ru-RU"/>
        </w:rPr>
        <w:t>К</w:t>
      </w:r>
      <w:r w:rsidRPr="00F22273">
        <w:rPr>
          <w:lang w:val="ru-RU"/>
        </w:rPr>
        <w:t xml:space="preserve"> </w:t>
      </w:r>
      <w:r w:rsidRPr="00F22273">
        <w:rPr>
          <w:rFonts w:hint="eastAsia"/>
          <w:lang w:val="ru-RU"/>
        </w:rPr>
        <w:t>ОРГАНИЗАЦИИ</w:t>
      </w:r>
      <w:r w:rsidRPr="00F22273">
        <w:rPr>
          <w:lang w:val="ru-RU"/>
        </w:rPr>
        <w:t xml:space="preserve"> </w:t>
      </w:r>
      <w:r w:rsidRPr="00F22273">
        <w:rPr>
          <w:rFonts w:hint="eastAsia"/>
          <w:lang w:val="ru-RU"/>
        </w:rPr>
        <w:t>И</w:t>
      </w:r>
      <w:r w:rsidRPr="00F22273">
        <w:rPr>
          <w:lang w:val="ru-RU"/>
        </w:rPr>
        <w:t xml:space="preserve"> </w:t>
      </w:r>
      <w:r w:rsidRPr="00F22273">
        <w:rPr>
          <w:rFonts w:hint="eastAsia"/>
          <w:lang w:val="ru-RU"/>
        </w:rPr>
        <w:t>ПЛАНИРОВАНИЮ</w:t>
      </w:r>
      <w:r w:rsidRPr="00F22273">
        <w:rPr>
          <w:lang w:val="ru-RU"/>
        </w:rPr>
        <w:t xml:space="preserve"> </w:t>
      </w:r>
      <w:r w:rsidRPr="00F22273">
        <w:rPr>
          <w:rFonts w:hint="eastAsia"/>
          <w:lang w:val="ru-RU"/>
        </w:rPr>
        <w:t>АКУШЕРСКО</w:t>
      </w:r>
      <w:r w:rsidRPr="00F22273">
        <w:rPr>
          <w:lang w:val="ru-RU"/>
        </w:rPr>
        <w:t>-</w:t>
      </w:r>
      <w:r w:rsidRPr="00F22273">
        <w:rPr>
          <w:rFonts w:hint="eastAsia"/>
          <w:lang w:val="ru-RU"/>
        </w:rPr>
        <w:t>ГИНЕКОЛОГИЧЕСКОЙ</w:t>
      </w:r>
      <w:r w:rsidRPr="00F22273">
        <w:rPr>
          <w:lang w:val="ru-RU"/>
        </w:rPr>
        <w:t xml:space="preserve"> </w:t>
      </w:r>
      <w:r w:rsidRPr="00F22273">
        <w:rPr>
          <w:rFonts w:hint="eastAsia"/>
          <w:lang w:val="ru-RU"/>
        </w:rPr>
        <w:t>ПОМОЩИ</w:t>
      </w:r>
      <w:r w:rsidRPr="00F22273">
        <w:rPr>
          <w:lang w:val="ru-RU"/>
        </w:rPr>
        <w:t xml:space="preserve"> (</w:t>
      </w:r>
      <w:r w:rsidRPr="00F22273">
        <w:rPr>
          <w:rFonts w:hint="eastAsia"/>
          <w:lang w:val="ru-RU"/>
        </w:rPr>
        <w:t>ОБЗОР</w:t>
      </w:r>
      <w:r w:rsidRPr="00F22273">
        <w:rPr>
          <w:lang w:val="ru-RU"/>
        </w:rPr>
        <w:t xml:space="preserve"> </w:t>
      </w:r>
      <w:r w:rsidRPr="00F22273">
        <w:rPr>
          <w:rFonts w:hint="eastAsia"/>
          <w:lang w:val="ru-RU"/>
        </w:rPr>
        <w:t>ЛИТЕРАТУРЫ</w:t>
      </w:r>
      <w:r w:rsidRPr="00F22273">
        <w:rPr>
          <w:lang w:val="ru-RU"/>
        </w:rPr>
        <w:t>).</w:t>
      </w:r>
    </w:p>
    <w:p w14:paraId="38C0FA17" w14:textId="77777777" w:rsidR="00F22273" w:rsidRPr="00F22273" w:rsidRDefault="00F22273" w:rsidP="00F22273">
      <w:pPr>
        <w:rPr>
          <w:lang w:val="ru-RU"/>
        </w:rPr>
      </w:pPr>
    </w:p>
    <w:p w14:paraId="5E470983" w14:textId="77777777" w:rsidR="00F22273" w:rsidRPr="00F22273" w:rsidRDefault="00F22273" w:rsidP="00F22273">
      <w:pPr>
        <w:rPr>
          <w:lang w:val="ru-RU"/>
        </w:rPr>
      </w:pPr>
      <w:r w:rsidRPr="00F22273">
        <w:rPr>
          <w:lang w:val="ru-RU"/>
        </w:rPr>
        <w:t xml:space="preserve">1.1. </w:t>
      </w:r>
      <w:r w:rsidRPr="00F22273">
        <w:rPr>
          <w:rFonts w:hint="eastAsia"/>
          <w:lang w:val="ru-RU"/>
        </w:rPr>
        <w:t>Актуальные</w:t>
      </w:r>
      <w:r w:rsidRPr="00F22273">
        <w:rPr>
          <w:lang w:val="ru-RU"/>
        </w:rPr>
        <w:t xml:space="preserve"> </w:t>
      </w:r>
      <w:r w:rsidRPr="00F22273">
        <w:rPr>
          <w:rFonts w:hint="eastAsia"/>
          <w:lang w:val="ru-RU"/>
        </w:rPr>
        <w:t>проблемы</w:t>
      </w:r>
      <w:r w:rsidRPr="00F22273">
        <w:rPr>
          <w:lang w:val="ru-RU"/>
        </w:rPr>
        <w:t xml:space="preserve"> </w:t>
      </w:r>
      <w:r w:rsidRPr="00F22273">
        <w:rPr>
          <w:rFonts w:hint="eastAsia"/>
          <w:lang w:val="ru-RU"/>
        </w:rPr>
        <w:t>сохранения</w:t>
      </w:r>
      <w:r w:rsidRPr="00F22273">
        <w:rPr>
          <w:lang w:val="ru-RU"/>
        </w:rPr>
        <w:t xml:space="preserve"> </w:t>
      </w:r>
      <w:r w:rsidRPr="00F22273">
        <w:rPr>
          <w:rFonts w:hint="eastAsia"/>
          <w:lang w:val="ru-RU"/>
        </w:rPr>
        <w:t>репродуктивного</w:t>
      </w:r>
      <w:r w:rsidRPr="00F22273">
        <w:rPr>
          <w:lang w:val="ru-RU"/>
        </w:rPr>
        <w:t xml:space="preserve"> </w:t>
      </w:r>
      <w:r w:rsidRPr="00F22273">
        <w:rPr>
          <w:rFonts w:hint="eastAsia"/>
          <w:lang w:val="ru-RU"/>
        </w:rPr>
        <w:t>здоровья</w:t>
      </w:r>
      <w:r w:rsidRPr="00F22273">
        <w:rPr>
          <w:lang w:val="ru-RU"/>
        </w:rPr>
        <w:t xml:space="preserve"> </w:t>
      </w:r>
      <w:r w:rsidRPr="00F22273">
        <w:rPr>
          <w:rFonts w:hint="eastAsia"/>
          <w:lang w:val="ru-RU"/>
        </w:rPr>
        <w:t>женщин</w:t>
      </w:r>
      <w:r w:rsidRPr="00F22273">
        <w:rPr>
          <w:lang w:val="ru-RU"/>
        </w:rPr>
        <w:t>.</w:t>
      </w:r>
    </w:p>
    <w:p w14:paraId="6644D987" w14:textId="77777777" w:rsidR="00F22273" w:rsidRPr="00F22273" w:rsidRDefault="00F22273" w:rsidP="00F22273">
      <w:pPr>
        <w:rPr>
          <w:lang w:val="ru-RU"/>
        </w:rPr>
      </w:pPr>
    </w:p>
    <w:p w14:paraId="7A5A024E" w14:textId="77777777" w:rsidR="00F22273" w:rsidRPr="00F22273" w:rsidRDefault="00F22273" w:rsidP="00F22273">
      <w:pPr>
        <w:rPr>
          <w:lang w:val="ru-RU"/>
        </w:rPr>
      </w:pPr>
      <w:r w:rsidRPr="00F22273">
        <w:rPr>
          <w:lang w:val="ru-RU"/>
        </w:rPr>
        <w:t xml:space="preserve">1.2. </w:t>
      </w:r>
      <w:r w:rsidRPr="00F22273">
        <w:rPr>
          <w:rFonts w:hint="eastAsia"/>
          <w:lang w:val="ru-RU"/>
        </w:rPr>
        <w:t>Современные</w:t>
      </w:r>
      <w:r w:rsidRPr="00F22273">
        <w:rPr>
          <w:lang w:val="ru-RU"/>
        </w:rPr>
        <w:t xml:space="preserve"> </w:t>
      </w:r>
      <w:r w:rsidRPr="00F22273">
        <w:rPr>
          <w:rFonts w:hint="eastAsia"/>
          <w:lang w:val="ru-RU"/>
        </w:rPr>
        <w:t>подходы</w:t>
      </w:r>
      <w:r w:rsidRPr="00F22273">
        <w:rPr>
          <w:lang w:val="ru-RU"/>
        </w:rPr>
        <w:t xml:space="preserve"> </w:t>
      </w:r>
      <w:r w:rsidRPr="00F22273">
        <w:rPr>
          <w:rFonts w:hint="eastAsia"/>
          <w:lang w:val="ru-RU"/>
        </w:rPr>
        <w:t>к</w:t>
      </w:r>
      <w:r w:rsidRPr="00F22273">
        <w:rPr>
          <w:lang w:val="ru-RU"/>
        </w:rPr>
        <w:t xml:space="preserve"> </w:t>
      </w:r>
      <w:r w:rsidRPr="00F22273">
        <w:rPr>
          <w:rFonts w:hint="eastAsia"/>
          <w:lang w:val="ru-RU"/>
        </w:rPr>
        <w:t>планированию</w:t>
      </w:r>
      <w:r w:rsidRPr="00F22273">
        <w:rPr>
          <w:lang w:val="ru-RU"/>
        </w:rPr>
        <w:t xml:space="preserve"> </w:t>
      </w:r>
      <w:r w:rsidRPr="00F22273">
        <w:rPr>
          <w:rFonts w:hint="eastAsia"/>
          <w:lang w:val="ru-RU"/>
        </w:rPr>
        <w:t>объемов</w:t>
      </w:r>
      <w:r w:rsidRPr="00F22273">
        <w:rPr>
          <w:lang w:val="ru-RU"/>
        </w:rPr>
        <w:t xml:space="preserve"> </w:t>
      </w:r>
      <w:r w:rsidRPr="00F22273">
        <w:rPr>
          <w:rFonts w:hint="eastAsia"/>
          <w:lang w:val="ru-RU"/>
        </w:rPr>
        <w:t>стационарной</w:t>
      </w:r>
      <w:r w:rsidRPr="00F22273">
        <w:rPr>
          <w:lang w:val="ru-RU"/>
        </w:rPr>
        <w:t xml:space="preserve"> </w:t>
      </w:r>
      <w:r w:rsidRPr="00F22273">
        <w:rPr>
          <w:rFonts w:hint="eastAsia"/>
          <w:lang w:val="ru-RU"/>
        </w:rPr>
        <w:t>помощи</w:t>
      </w:r>
      <w:r w:rsidRPr="00F22273">
        <w:rPr>
          <w:lang w:val="ru-RU"/>
        </w:rPr>
        <w:t xml:space="preserve"> </w:t>
      </w:r>
      <w:r w:rsidRPr="00F22273">
        <w:rPr>
          <w:rFonts w:hint="eastAsia"/>
          <w:lang w:val="ru-RU"/>
        </w:rPr>
        <w:t>населению</w:t>
      </w:r>
      <w:r w:rsidRPr="00F22273">
        <w:rPr>
          <w:lang w:val="ru-RU"/>
        </w:rPr>
        <w:t>.</w:t>
      </w:r>
    </w:p>
    <w:p w14:paraId="6A176A9C" w14:textId="77777777" w:rsidR="00F22273" w:rsidRPr="00F22273" w:rsidRDefault="00F22273" w:rsidP="00F22273">
      <w:pPr>
        <w:rPr>
          <w:lang w:val="ru-RU"/>
        </w:rPr>
      </w:pPr>
    </w:p>
    <w:p w14:paraId="1F61E1AD" w14:textId="77777777" w:rsidR="00F22273" w:rsidRPr="00F22273" w:rsidRDefault="00F22273" w:rsidP="00F22273">
      <w:pPr>
        <w:rPr>
          <w:lang w:val="ru-RU"/>
        </w:rPr>
      </w:pPr>
      <w:r w:rsidRPr="00F22273">
        <w:rPr>
          <w:rFonts w:hint="eastAsia"/>
          <w:lang w:val="ru-RU"/>
        </w:rPr>
        <w:t>Глава</w:t>
      </w:r>
      <w:r w:rsidRPr="00F22273">
        <w:rPr>
          <w:lang w:val="ru-RU"/>
        </w:rPr>
        <w:t xml:space="preserve"> 2. </w:t>
      </w:r>
      <w:r w:rsidRPr="00F22273">
        <w:rPr>
          <w:rFonts w:hint="eastAsia"/>
          <w:lang w:val="ru-RU"/>
        </w:rPr>
        <w:t>ПРОГРАММА</w:t>
      </w:r>
      <w:r w:rsidRPr="00F22273">
        <w:rPr>
          <w:lang w:val="ru-RU"/>
        </w:rPr>
        <w:t xml:space="preserve"> </w:t>
      </w:r>
      <w:r w:rsidRPr="00F22273">
        <w:rPr>
          <w:rFonts w:hint="eastAsia"/>
          <w:lang w:val="ru-RU"/>
        </w:rPr>
        <w:t>И</w:t>
      </w:r>
      <w:r w:rsidRPr="00F22273">
        <w:rPr>
          <w:lang w:val="ru-RU"/>
        </w:rPr>
        <w:t xml:space="preserve"> </w:t>
      </w:r>
      <w:r w:rsidRPr="00F22273">
        <w:rPr>
          <w:rFonts w:hint="eastAsia"/>
          <w:lang w:val="ru-RU"/>
        </w:rPr>
        <w:t>МАТЕРИАЛЫ</w:t>
      </w:r>
      <w:r w:rsidRPr="00F22273">
        <w:rPr>
          <w:lang w:val="ru-RU"/>
        </w:rPr>
        <w:t xml:space="preserve"> </w:t>
      </w:r>
      <w:r w:rsidRPr="00F22273">
        <w:rPr>
          <w:rFonts w:hint="eastAsia"/>
          <w:lang w:val="ru-RU"/>
        </w:rPr>
        <w:t>ИССЛЕДОВАНИЯ</w:t>
      </w:r>
      <w:r w:rsidRPr="00F22273">
        <w:rPr>
          <w:lang w:val="ru-RU"/>
        </w:rPr>
        <w:t>.</w:t>
      </w:r>
    </w:p>
    <w:p w14:paraId="091B7F1F" w14:textId="77777777" w:rsidR="00F22273" w:rsidRPr="00F22273" w:rsidRDefault="00F22273" w:rsidP="00F22273">
      <w:pPr>
        <w:rPr>
          <w:lang w:val="ru-RU"/>
        </w:rPr>
      </w:pPr>
    </w:p>
    <w:p w14:paraId="7EE8707F" w14:textId="77777777" w:rsidR="00F22273" w:rsidRPr="00F22273" w:rsidRDefault="00F22273" w:rsidP="00F22273">
      <w:pPr>
        <w:rPr>
          <w:lang w:val="ru-RU"/>
        </w:rPr>
      </w:pPr>
      <w:r w:rsidRPr="00F22273">
        <w:rPr>
          <w:lang w:val="ru-RU"/>
        </w:rPr>
        <w:t xml:space="preserve">2.1. </w:t>
      </w:r>
      <w:r w:rsidRPr="00F22273">
        <w:rPr>
          <w:rFonts w:hint="eastAsia"/>
          <w:lang w:val="ru-RU"/>
        </w:rPr>
        <w:t>Общая</w:t>
      </w:r>
      <w:r w:rsidRPr="00F22273">
        <w:rPr>
          <w:lang w:val="ru-RU"/>
        </w:rPr>
        <w:t xml:space="preserve"> </w:t>
      </w:r>
      <w:r w:rsidRPr="00F22273">
        <w:rPr>
          <w:rFonts w:hint="eastAsia"/>
          <w:lang w:val="ru-RU"/>
        </w:rPr>
        <w:t>характеристика</w:t>
      </w:r>
      <w:r w:rsidRPr="00F22273">
        <w:rPr>
          <w:lang w:val="ru-RU"/>
        </w:rPr>
        <w:t xml:space="preserve"> </w:t>
      </w:r>
      <w:r w:rsidRPr="00F22273">
        <w:rPr>
          <w:rFonts w:hint="eastAsia"/>
          <w:lang w:val="ru-RU"/>
        </w:rPr>
        <w:t>объекта</w:t>
      </w:r>
      <w:r w:rsidRPr="00F22273">
        <w:rPr>
          <w:lang w:val="ru-RU"/>
        </w:rPr>
        <w:t xml:space="preserve"> </w:t>
      </w:r>
      <w:r w:rsidRPr="00F22273">
        <w:rPr>
          <w:rFonts w:hint="eastAsia"/>
          <w:lang w:val="ru-RU"/>
        </w:rPr>
        <w:t>исследования</w:t>
      </w:r>
      <w:r w:rsidRPr="00F22273">
        <w:rPr>
          <w:lang w:val="ru-RU"/>
        </w:rPr>
        <w:t>.</w:t>
      </w:r>
    </w:p>
    <w:p w14:paraId="3630A6BB" w14:textId="77777777" w:rsidR="00F22273" w:rsidRPr="00F22273" w:rsidRDefault="00F22273" w:rsidP="00F22273">
      <w:pPr>
        <w:rPr>
          <w:lang w:val="ru-RU"/>
        </w:rPr>
      </w:pPr>
    </w:p>
    <w:p w14:paraId="037931AC" w14:textId="77777777" w:rsidR="00F22273" w:rsidRPr="00F22273" w:rsidRDefault="00F22273" w:rsidP="00F22273">
      <w:pPr>
        <w:rPr>
          <w:lang w:val="ru-RU"/>
        </w:rPr>
      </w:pPr>
      <w:r w:rsidRPr="00F22273">
        <w:rPr>
          <w:lang w:val="ru-RU"/>
        </w:rPr>
        <w:t xml:space="preserve">2.2. </w:t>
      </w:r>
      <w:r w:rsidRPr="00F22273">
        <w:rPr>
          <w:rFonts w:hint="eastAsia"/>
          <w:lang w:val="ru-RU"/>
        </w:rPr>
        <w:t>Клинические</w:t>
      </w:r>
      <w:r w:rsidRPr="00F22273">
        <w:rPr>
          <w:lang w:val="ru-RU"/>
        </w:rPr>
        <w:t xml:space="preserve">, </w:t>
      </w:r>
      <w:r w:rsidRPr="00F22273">
        <w:rPr>
          <w:rFonts w:hint="eastAsia"/>
          <w:lang w:val="ru-RU"/>
        </w:rPr>
        <w:t>инструментальные</w:t>
      </w:r>
      <w:r w:rsidRPr="00F22273">
        <w:rPr>
          <w:lang w:val="ru-RU"/>
        </w:rPr>
        <w:t xml:space="preserve"> </w:t>
      </w:r>
      <w:r w:rsidRPr="00F22273">
        <w:rPr>
          <w:rFonts w:hint="eastAsia"/>
          <w:lang w:val="ru-RU"/>
        </w:rPr>
        <w:t>и</w:t>
      </w:r>
      <w:r w:rsidRPr="00F22273">
        <w:rPr>
          <w:lang w:val="ru-RU"/>
        </w:rPr>
        <w:t xml:space="preserve"> </w:t>
      </w:r>
      <w:r w:rsidRPr="00F22273">
        <w:rPr>
          <w:rFonts w:hint="eastAsia"/>
          <w:lang w:val="ru-RU"/>
        </w:rPr>
        <w:t>лабораторные</w:t>
      </w:r>
      <w:r w:rsidRPr="00F22273">
        <w:rPr>
          <w:lang w:val="ru-RU"/>
        </w:rPr>
        <w:t xml:space="preserve"> </w:t>
      </w:r>
      <w:r w:rsidRPr="00F22273">
        <w:rPr>
          <w:rFonts w:hint="eastAsia"/>
          <w:lang w:val="ru-RU"/>
        </w:rPr>
        <w:t>методы</w:t>
      </w:r>
      <w:r w:rsidRPr="00F22273">
        <w:rPr>
          <w:lang w:val="ru-RU"/>
        </w:rPr>
        <w:t xml:space="preserve"> </w:t>
      </w:r>
      <w:r w:rsidRPr="00F22273">
        <w:rPr>
          <w:rFonts w:hint="eastAsia"/>
          <w:lang w:val="ru-RU"/>
        </w:rPr>
        <w:t>исследования</w:t>
      </w:r>
      <w:r w:rsidRPr="00F22273">
        <w:rPr>
          <w:lang w:val="ru-RU"/>
        </w:rPr>
        <w:t>.</w:t>
      </w:r>
    </w:p>
    <w:p w14:paraId="5B734FE0" w14:textId="77777777" w:rsidR="00F22273" w:rsidRPr="00F22273" w:rsidRDefault="00F22273" w:rsidP="00F22273">
      <w:pPr>
        <w:rPr>
          <w:lang w:val="ru-RU"/>
        </w:rPr>
      </w:pPr>
    </w:p>
    <w:p w14:paraId="71CC2DA6" w14:textId="77777777" w:rsidR="00F22273" w:rsidRPr="00F22273" w:rsidRDefault="00F22273" w:rsidP="00F22273">
      <w:pPr>
        <w:rPr>
          <w:lang w:val="ru-RU"/>
        </w:rPr>
      </w:pPr>
      <w:r w:rsidRPr="00F22273">
        <w:rPr>
          <w:lang w:val="ru-RU"/>
        </w:rPr>
        <w:t xml:space="preserve">2.3. </w:t>
      </w:r>
      <w:r w:rsidRPr="00F22273">
        <w:rPr>
          <w:rFonts w:hint="eastAsia"/>
          <w:lang w:val="ru-RU"/>
        </w:rPr>
        <w:t>Математико</w:t>
      </w:r>
      <w:r w:rsidRPr="00F22273">
        <w:rPr>
          <w:lang w:val="ru-RU"/>
        </w:rPr>
        <w:t>-</w:t>
      </w:r>
      <w:r w:rsidRPr="00F22273">
        <w:rPr>
          <w:rFonts w:hint="eastAsia"/>
          <w:lang w:val="ru-RU"/>
        </w:rPr>
        <w:t>статистическая</w:t>
      </w:r>
      <w:r w:rsidRPr="00F22273">
        <w:rPr>
          <w:lang w:val="ru-RU"/>
        </w:rPr>
        <w:t xml:space="preserve"> </w:t>
      </w:r>
      <w:r w:rsidRPr="00F22273">
        <w:rPr>
          <w:rFonts w:hint="eastAsia"/>
          <w:lang w:val="ru-RU"/>
        </w:rPr>
        <w:t>обработка</w:t>
      </w:r>
      <w:r w:rsidRPr="00F22273">
        <w:rPr>
          <w:lang w:val="ru-RU"/>
        </w:rPr>
        <w:t xml:space="preserve"> </w:t>
      </w:r>
      <w:r w:rsidRPr="00F22273">
        <w:rPr>
          <w:rFonts w:hint="eastAsia"/>
          <w:lang w:val="ru-RU"/>
        </w:rPr>
        <w:t>полученных</w:t>
      </w:r>
      <w:r w:rsidRPr="00F22273">
        <w:rPr>
          <w:lang w:val="ru-RU"/>
        </w:rPr>
        <w:t xml:space="preserve"> </w:t>
      </w:r>
      <w:r w:rsidRPr="00F22273">
        <w:rPr>
          <w:rFonts w:hint="eastAsia"/>
          <w:lang w:val="ru-RU"/>
        </w:rPr>
        <w:t>результатов</w:t>
      </w:r>
      <w:r w:rsidRPr="00F22273">
        <w:rPr>
          <w:lang w:val="ru-RU"/>
        </w:rPr>
        <w:t>.</w:t>
      </w:r>
    </w:p>
    <w:p w14:paraId="41001B03" w14:textId="77777777" w:rsidR="00F22273" w:rsidRPr="00F22273" w:rsidRDefault="00F22273" w:rsidP="00F22273">
      <w:pPr>
        <w:rPr>
          <w:lang w:val="ru-RU"/>
        </w:rPr>
      </w:pPr>
    </w:p>
    <w:p w14:paraId="3C191689" w14:textId="77777777" w:rsidR="00F22273" w:rsidRPr="00F22273" w:rsidRDefault="00F22273" w:rsidP="00F22273">
      <w:pPr>
        <w:rPr>
          <w:lang w:val="ru-RU"/>
        </w:rPr>
      </w:pPr>
      <w:r w:rsidRPr="00F22273">
        <w:rPr>
          <w:rFonts w:hint="eastAsia"/>
          <w:lang w:val="ru-RU"/>
        </w:rPr>
        <w:t>Глава</w:t>
      </w:r>
      <w:r w:rsidRPr="00F22273">
        <w:rPr>
          <w:lang w:val="ru-RU"/>
        </w:rPr>
        <w:t xml:space="preserve"> 3. </w:t>
      </w:r>
      <w:r w:rsidRPr="00F22273">
        <w:rPr>
          <w:rFonts w:hint="eastAsia"/>
          <w:lang w:val="ru-RU"/>
        </w:rPr>
        <w:t>АНАЛИЗ</w:t>
      </w:r>
      <w:r w:rsidRPr="00F22273">
        <w:rPr>
          <w:lang w:val="ru-RU"/>
        </w:rPr>
        <w:t xml:space="preserve"> </w:t>
      </w:r>
      <w:r w:rsidRPr="00F22273">
        <w:rPr>
          <w:rFonts w:hint="eastAsia"/>
          <w:lang w:val="ru-RU"/>
        </w:rPr>
        <w:t>ДЕМОГРАФИЧЕСКОЙ</w:t>
      </w:r>
      <w:r w:rsidRPr="00F22273">
        <w:rPr>
          <w:lang w:val="ru-RU"/>
        </w:rPr>
        <w:t xml:space="preserve"> </w:t>
      </w:r>
      <w:r w:rsidRPr="00F22273">
        <w:rPr>
          <w:rFonts w:hint="eastAsia"/>
          <w:lang w:val="ru-RU"/>
        </w:rPr>
        <w:t>СИТУАЦИИ</w:t>
      </w:r>
      <w:r w:rsidRPr="00F22273">
        <w:rPr>
          <w:lang w:val="ru-RU"/>
        </w:rPr>
        <w:t xml:space="preserve"> </w:t>
      </w:r>
      <w:r w:rsidRPr="00F22273">
        <w:rPr>
          <w:rFonts w:hint="eastAsia"/>
          <w:lang w:val="ru-RU"/>
        </w:rPr>
        <w:t>КАК</w:t>
      </w:r>
      <w:r w:rsidRPr="00F22273">
        <w:rPr>
          <w:lang w:val="ru-RU"/>
        </w:rPr>
        <w:t xml:space="preserve"> </w:t>
      </w:r>
      <w:r w:rsidRPr="00F22273">
        <w:rPr>
          <w:rFonts w:hint="eastAsia"/>
          <w:lang w:val="ru-RU"/>
        </w:rPr>
        <w:t>СРЕДСТВО</w:t>
      </w:r>
      <w:r w:rsidRPr="00F22273">
        <w:rPr>
          <w:lang w:val="ru-RU"/>
        </w:rPr>
        <w:t xml:space="preserve"> </w:t>
      </w:r>
      <w:r w:rsidRPr="00F22273">
        <w:rPr>
          <w:rFonts w:hint="eastAsia"/>
          <w:lang w:val="ru-RU"/>
        </w:rPr>
        <w:t>СНИЖЕНИЯ</w:t>
      </w:r>
      <w:r w:rsidRPr="00F22273">
        <w:rPr>
          <w:lang w:val="ru-RU"/>
        </w:rPr>
        <w:t xml:space="preserve"> </w:t>
      </w:r>
      <w:r w:rsidRPr="00F22273">
        <w:rPr>
          <w:rFonts w:hint="eastAsia"/>
          <w:lang w:val="ru-RU"/>
        </w:rPr>
        <w:t>РИСКОВ</w:t>
      </w:r>
      <w:r w:rsidRPr="00F22273">
        <w:rPr>
          <w:lang w:val="ru-RU"/>
        </w:rPr>
        <w:t xml:space="preserve"> </w:t>
      </w:r>
      <w:r w:rsidRPr="00F22273">
        <w:rPr>
          <w:rFonts w:hint="eastAsia"/>
          <w:lang w:val="ru-RU"/>
        </w:rPr>
        <w:t>ПРИ</w:t>
      </w:r>
      <w:r w:rsidRPr="00F22273">
        <w:rPr>
          <w:lang w:val="ru-RU"/>
        </w:rPr>
        <w:t xml:space="preserve"> </w:t>
      </w:r>
      <w:r w:rsidRPr="00F22273">
        <w:rPr>
          <w:rFonts w:hint="eastAsia"/>
          <w:lang w:val="ru-RU"/>
        </w:rPr>
        <w:t>СРЕДНЕСРОЧНОМ</w:t>
      </w:r>
      <w:r w:rsidRPr="00F22273">
        <w:rPr>
          <w:lang w:val="ru-RU"/>
        </w:rPr>
        <w:t xml:space="preserve"> </w:t>
      </w:r>
      <w:r w:rsidRPr="00F22273">
        <w:rPr>
          <w:rFonts w:hint="eastAsia"/>
          <w:lang w:val="ru-RU"/>
        </w:rPr>
        <w:t>ПЛАНИРОВАНИИ</w:t>
      </w:r>
      <w:r w:rsidRPr="00F22273">
        <w:rPr>
          <w:lang w:val="ru-RU"/>
        </w:rPr>
        <w:t xml:space="preserve"> </w:t>
      </w:r>
      <w:r w:rsidRPr="00F22273">
        <w:rPr>
          <w:rFonts w:hint="eastAsia"/>
          <w:lang w:val="ru-RU"/>
        </w:rPr>
        <w:t>ОБЪЕМОВ</w:t>
      </w:r>
      <w:r w:rsidRPr="00F22273">
        <w:rPr>
          <w:lang w:val="ru-RU"/>
        </w:rPr>
        <w:t xml:space="preserve"> </w:t>
      </w:r>
      <w:r w:rsidRPr="00F22273">
        <w:rPr>
          <w:rFonts w:hint="eastAsia"/>
          <w:lang w:val="ru-RU"/>
        </w:rPr>
        <w:t>И</w:t>
      </w:r>
      <w:r w:rsidRPr="00F22273">
        <w:rPr>
          <w:lang w:val="ru-RU"/>
        </w:rPr>
        <w:t xml:space="preserve"> </w:t>
      </w:r>
      <w:r w:rsidRPr="00F22273">
        <w:rPr>
          <w:rFonts w:hint="eastAsia"/>
          <w:lang w:val="ru-RU"/>
        </w:rPr>
        <w:t>СТРУКТУРЫ</w:t>
      </w:r>
      <w:r w:rsidRPr="00F22273">
        <w:rPr>
          <w:lang w:val="ru-RU"/>
        </w:rPr>
        <w:t xml:space="preserve"> </w:t>
      </w:r>
      <w:r w:rsidRPr="00F22273">
        <w:rPr>
          <w:rFonts w:hint="eastAsia"/>
          <w:lang w:val="ru-RU"/>
        </w:rPr>
        <w:t>АКУШЕРСКО</w:t>
      </w:r>
      <w:r w:rsidRPr="00F22273">
        <w:rPr>
          <w:lang w:val="ru-RU"/>
        </w:rPr>
        <w:t>-</w:t>
      </w:r>
      <w:r w:rsidRPr="00F22273">
        <w:rPr>
          <w:rFonts w:hint="eastAsia"/>
          <w:lang w:val="ru-RU"/>
        </w:rPr>
        <w:t>ГИНЕКОЛОГИЧЕСКОЙ</w:t>
      </w:r>
      <w:r w:rsidRPr="00F22273">
        <w:rPr>
          <w:lang w:val="ru-RU"/>
        </w:rPr>
        <w:t xml:space="preserve"> </w:t>
      </w:r>
      <w:r w:rsidRPr="00F22273">
        <w:rPr>
          <w:rFonts w:hint="eastAsia"/>
          <w:lang w:val="ru-RU"/>
        </w:rPr>
        <w:t>ПОМОЩИ</w:t>
      </w:r>
      <w:r w:rsidRPr="00F22273">
        <w:rPr>
          <w:lang w:val="ru-RU"/>
        </w:rPr>
        <w:t>.</w:t>
      </w:r>
    </w:p>
    <w:p w14:paraId="29825472" w14:textId="77777777" w:rsidR="00F22273" w:rsidRPr="00F22273" w:rsidRDefault="00F22273" w:rsidP="00F22273">
      <w:pPr>
        <w:rPr>
          <w:lang w:val="ru-RU"/>
        </w:rPr>
      </w:pPr>
    </w:p>
    <w:p w14:paraId="07EE689E" w14:textId="77777777" w:rsidR="00F22273" w:rsidRPr="00F22273" w:rsidRDefault="00F22273" w:rsidP="00F22273">
      <w:pPr>
        <w:rPr>
          <w:lang w:val="ru-RU"/>
        </w:rPr>
      </w:pPr>
      <w:r w:rsidRPr="00F22273">
        <w:rPr>
          <w:lang w:val="ru-RU"/>
        </w:rPr>
        <w:lastRenderedPageBreak/>
        <w:t xml:space="preserve">3.1. </w:t>
      </w:r>
      <w:r w:rsidRPr="00F22273">
        <w:rPr>
          <w:rFonts w:hint="eastAsia"/>
          <w:lang w:val="ru-RU"/>
        </w:rPr>
        <w:t>Динамика</w:t>
      </w:r>
      <w:r w:rsidRPr="00F22273">
        <w:rPr>
          <w:lang w:val="ru-RU"/>
        </w:rPr>
        <w:t xml:space="preserve"> </w:t>
      </w:r>
      <w:r w:rsidRPr="00F22273">
        <w:rPr>
          <w:rFonts w:hint="eastAsia"/>
          <w:lang w:val="ru-RU"/>
        </w:rPr>
        <w:t>демографических</w:t>
      </w:r>
      <w:r w:rsidRPr="00F22273">
        <w:rPr>
          <w:lang w:val="ru-RU"/>
        </w:rPr>
        <w:t xml:space="preserve"> </w:t>
      </w:r>
      <w:r w:rsidRPr="00F22273">
        <w:rPr>
          <w:rFonts w:hint="eastAsia"/>
          <w:lang w:val="ru-RU"/>
        </w:rPr>
        <w:t>показателей</w:t>
      </w:r>
      <w:r w:rsidRPr="00F22273">
        <w:rPr>
          <w:lang w:val="ru-RU"/>
        </w:rPr>
        <w:t xml:space="preserve"> </w:t>
      </w:r>
      <w:r w:rsidRPr="00F22273">
        <w:rPr>
          <w:rFonts w:hint="eastAsia"/>
          <w:lang w:val="ru-RU"/>
        </w:rPr>
        <w:t>муниципального</w:t>
      </w:r>
      <w:r w:rsidRPr="00F22273">
        <w:rPr>
          <w:lang w:val="ru-RU"/>
        </w:rPr>
        <w:t xml:space="preserve"> </w:t>
      </w:r>
      <w:r w:rsidRPr="00F22273">
        <w:rPr>
          <w:rFonts w:hint="eastAsia"/>
          <w:lang w:val="ru-RU"/>
        </w:rPr>
        <w:t>образования</w:t>
      </w:r>
      <w:r w:rsidRPr="00F22273">
        <w:rPr>
          <w:lang w:val="ru-RU"/>
        </w:rPr>
        <w:t xml:space="preserve"> </w:t>
      </w:r>
      <w:r w:rsidRPr="00F22273">
        <w:rPr>
          <w:rFonts w:hint="eastAsia"/>
          <w:lang w:val="ru-RU"/>
        </w:rPr>
        <w:t>г</w:t>
      </w:r>
      <w:r w:rsidRPr="00F22273">
        <w:rPr>
          <w:lang w:val="ru-RU"/>
        </w:rPr>
        <w:t>.</w:t>
      </w:r>
      <w:r w:rsidRPr="00F22273">
        <w:rPr>
          <w:rFonts w:hint="eastAsia"/>
          <w:lang w:val="ru-RU"/>
        </w:rPr>
        <w:t>Сургут</w:t>
      </w:r>
      <w:r w:rsidRPr="00F22273">
        <w:rPr>
          <w:lang w:val="ru-RU"/>
        </w:rPr>
        <w:t>.</w:t>
      </w:r>
    </w:p>
    <w:p w14:paraId="603028A6" w14:textId="77777777" w:rsidR="00F22273" w:rsidRPr="00F22273" w:rsidRDefault="00F22273" w:rsidP="00F22273">
      <w:pPr>
        <w:rPr>
          <w:lang w:val="ru-RU"/>
        </w:rPr>
      </w:pPr>
    </w:p>
    <w:p w14:paraId="32944B70" w14:textId="77777777" w:rsidR="00F22273" w:rsidRPr="00F22273" w:rsidRDefault="00F22273" w:rsidP="00F22273">
      <w:pPr>
        <w:rPr>
          <w:lang w:val="ru-RU"/>
        </w:rPr>
      </w:pPr>
      <w:r w:rsidRPr="00F22273">
        <w:rPr>
          <w:lang w:val="ru-RU"/>
        </w:rPr>
        <w:t xml:space="preserve">3.2. </w:t>
      </w:r>
      <w:r w:rsidRPr="00F22273">
        <w:rPr>
          <w:rFonts w:hint="eastAsia"/>
          <w:lang w:val="ru-RU"/>
        </w:rPr>
        <w:t>Моделирование</w:t>
      </w:r>
      <w:r w:rsidRPr="00F22273">
        <w:rPr>
          <w:lang w:val="ru-RU"/>
        </w:rPr>
        <w:t xml:space="preserve"> </w:t>
      </w:r>
      <w:r w:rsidRPr="00F22273">
        <w:rPr>
          <w:rFonts w:hint="eastAsia"/>
          <w:lang w:val="ru-RU"/>
        </w:rPr>
        <w:t>потребности</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акушерско</w:t>
      </w:r>
      <w:r w:rsidRPr="00F22273">
        <w:rPr>
          <w:lang w:val="ru-RU"/>
        </w:rPr>
        <w:t>-</w:t>
      </w:r>
      <w:r w:rsidRPr="00F22273">
        <w:rPr>
          <w:rFonts w:hint="eastAsia"/>
          <w:lang w:val="ru-RU"/>
        </w:rPr>
        <w:t>гинекологической</w:t>
      </w:r>
      <w:r w:rsidRPr="00F22273">
        <w:rPr>
          <w:lang w:val="ru-RU"/>
        </w:rPr>
        <w:t xml:space="preserve"> </w:t>
      </w:r>
      <w:r w:rsidRPr="00F22273">
        <w:rPr>
          <w:rFonts w:hint="eastAsia"/>
          <w:lang w:val="ru-RU"/>
        </w:rPr>
        <w:t>помощи</w:t>
      </w:r>
      <w:r w:rsidRPr="00F22273">
        <w:rPr>
          <w:lang w:val="ru-RU"/>
        </w:rPr>
        <w:t xml:space="preserve"> </w:t>
      </w:r>
      <w:r w:rsidRPr="00F22273">
        <w:rPr>
          <w:rFonts w:hint="eastAsia"/>
          <w:lang w:val="ru-RU"/>
        </w:rPr>
        <w:t>по</w:t>
      </w:r>
      <w:r w:rsidRPr="00F22273">
        <w:rPr>
          <w:lang w:val="ru-RU"/>
        </w:rPr>
        <w:t xml:space="preserve"> </w:t>
      </w:r>
      <w:r w:rsidRPr="00F22273">
        <w:rPr>
          <w:rFonts w:hint="eastAsia"/>
          <w:lang w:val="ru-RU"/>
        </w:rPr>
        <w:t>данным</w:t>
      </w:r>
      <w:r w:rsidRPr="00F22273">
        <w:rPr>
          <w:lang w:val="ru-RU"/>
        </w:rPr>
        <w:t xml:space="preserve"> </w:t>
      </w:r>
      <w:r w:rsidRPr="00F22273">
        <w:rPr>
          <w:rFonts w:hint="eastAsia"/>
          <w:lang w:val="ru-RU"/>
        </w:rPr>
        <w:t>демографического</w:t>
      </w:r>
      <w:r w:rsidRPr="00F22273">
        <w:rPr>
          <w:lang w:val="ru-RU"/>
        </w:rPr>
        <w:t xml:space="preserve"> </w:t>
      </w:r>
      <w:r w:rsidRPr="00F22273">
        <w:rPr>
          <w:rFonts w:hint="eastAsia"/>
          <w:lang w:val="ru-RU"/>
        </w:rPr>
        <w:t>анализа</w:t>
      </w:r>
      <w:r w:rsidRPr="00F22273">
        <w:rPr>
          <w:lang w:val="ru-RU"/>
        </w:rPr>
        <w:t>.</w:t>
      </w:r>
    </w:p>
    <w:p w14:paraId="7E1EC713" w14:textId="77777777" w:rsidR="00F22273" w:rsidRPr="00F22273" w:rsidRDefault="00F22273" w:rsidP="00F22273">
      <w:pPr>
        <w:rPr>
          <w:lang w:val="ru-RU"/>
        </w:rPr>
      </w:pPr>
    </w:p>
    <w:p w14:paraId="7DC8175D" w14:textId="77777777" w:rsidR="00F22273" w:rsidRPr="00F22273" w:rsidRDefault="00F22273" w:rsidP="00F22273">
      <w:pPr>
        <w:rPr>
          <w:lang w:val="ru-RU"/>
        </w:rPr>
      </w:pPr>
      <w:r w:rsidRPr="00F22273">
        <w:rPr>
          <w:rFonts w:hint="eastAsia"/>
          <w:lang w:val="ru-RU"/>
        </w:rPr>
        <w:t>Глава</w:t>
      </w:r>
      <w:r w:rsidRPr="00F22273">
        <w:rPr>
          <w:lang w:val="ru-RU"/>
        </w:rPr>
        <w:t xml:space="preserve"> 4. </w:t>
      </w:r>
      <w:r w:rsidRPr="00F22273">
        <w:rPr>
          <w:rFonts w:hint="eastAsia"/>
          <w:lang w:val="ru-RU"/>
        </w:rPr>
        <w:t>ИССЛЕДОВАНИЕ</w:t>
      </w:r>
      <w:r w:rsidRPr="00F22273">
        <w:rPr>
          <w:lang w:val="ru-RU"/>
        </w:rPr>
        <w:t xml:space="preserve"> </w:t>
      </w:r>
      <w:r w:rsidRPr="00F22273">
        <w:rPr>
          <w:rFonts w:hint="eastAsia"/>
          <w:lang w:val="ru-RU"/>
        </w:rPr>
        <w:t>ДИНАМИКИ</w:t>
      </w:r>
      <w:r w:rsidRPr="00F22273">
        <w:rPr>
          <w:lang w:val="ru-RU"/>
        </w:rPr>
        <w:t xml:space="preserve"> </w:t>
      </w:r>
      <w:r w:rsidRPr="00F22273">
        <w:rPr>
          <w:rFonts w:hint="eastAsia"/>
          <w:lang w:val="ru-RU"/>
        </w:rPr>
        <w:t>ЗАБОЛЕВАЕМОСТИ</w:t>
      </w:r>
      <w:r w:rsidRPr="00F22273">
        <w:rPr>
          <w:lang w:val="ru-RU"/>
        </w:rPr>
        <w:t xml:space="preserve"> </w:t>
      </w:r>
      <w:r w:rsidRPr="00F22273">
        <w:rPr>
          <w:rFonts w:hint="eastAsia"/>
          <w:lang w:val="ru-RU"/>
        </w:rPr>
        <w:t>БЕРЕМЕННЫХ</w:t>
      </w:r>
      <w:r w:rsidRPr="00F22273">
        <w:rPr>
          <w:lang w:val="ru-RU"/>
        </w:rPr>
        <w:t xml:space="preserve"> </w:t>
      </w:r>
      <w:r w:rsidRPr="00F22273">
        <w:rPr>
          <w:rFonts w:hint="eastAsia"/>
          <w:lang w:val="ru-RU"/>
        </w:rPr>
        <w:t>КАК</w:t>
      </w:r>
      <w:r w:rsidRPr="00F22273">
        <w:rPr>
          <w:lang w:val="ru-RU"/>
        </w:rPr>
        <w:t xml:space="preserve"> </w:t>
      </w:r>
      <w:r w:rsidRPr="00F22273">
        <w:rPr>
          <w:rFonts w:hint="eastAsia"/>
          <w:lang w:val="ru-RU"/>
        </w:rPr>
        <w:t>ФАКТОРА</w:t>
      </w:r>
      <w:r w:rsidRPr="00F22273">
        <w:rPr>
          <w:lang w:val="ru-RU"/>
        </w:rPr>
        <w:t xml:space="preserve"> </w:t>
      </w:r>
      <w:r w:rsidRPr="00F22273">
        <w:rPr>
          <w:rFonts w:hint="eastAsia"/>
          <w:lang w:val="ru-RU"/>
        </w:rPr>
        <w:t>ОПРЕДЕЛЯЮЩЕГО</w:t>
      </w:r>
      <w:r w:rsidRPr="00F22273">
        <w:rPr>
          <w:lang w:val="ru-RU"/>
        </w:rPr>
        <w:t xml:space="preserve"> </w:t>
      </w:r>
      <w:r w:rsidRPr="00F22273">
        <w:rPr>
          <w:rFonts w:hint="eastAsia"/>
          <w:lang w:val="ru-RU"/>
        </w:rPr>
        <w:t>ПОТРЕБНОСТЬ</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СТАЦИОНАРНОЙ</w:t>
      </w:r>
      <w:r w:rsidRPr="00F22273">
        <w:rPr>
          <w:lang w:val="ru-RU"/>
        </w:rPr>
        <w:t xml:space="preserve"> </w:t>
      </w:r>
      <w:r w:rsidRPr="00F22273">
        <w:rPr>
          <w:rFonts w:hint="eastAsia"/>
          <w:lang w:val="ru-RU"/>
        </w:rPr>
        <w:t>ПОМОЩИ</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СРЕДНЕСРОЧНОЙ</w:t>
      </w:r>
      <w:r w:rsidRPr="00F22273">
        <w:rPr>
          <w:lang w:val="ru-RU"/>
        </w:rPr>
        <w:t xml:space="preserve"> </w:t>
      </w:r>
      <w:r w:rsidRPr="00F22273">
        <w:rPr>
          <w:rFonts w:hint="eastAsia"/>
          <w:lang w:val="ru-RU"/>
        </w:rPr>
        <w:t>ПЕРСПЕКТИВЕ</w:t>
      </w:r>
      <w:r w:rsidRPr="00F22273">
        <w:rPr>
          <w:lang w:val="ru-RU"/>
        </w:rPr>
        <w:t>.</w:t>
      </w:r>
    </w:p>
    <w:p w14:paraId="0035478C" w14:textId="77777777" w:rsidR="00F22273" w:rsidRPr="00F22273" w:rsidRDefault="00F22273" w:rsidP="00F22273">
      <w:pPr>
        <w:rPr>
          <w:lang w:val="ru-RU"/>
        </w:rPr>
      </w:pPr>
    </w:p>
    <w:p w14:paraId="1706639C" w14:textId="77777777" w:rsidR="00F22273" w:rsidRPr="00F22273" w:rsidRDefault="00F22273" w:rsidP="00F22273">
      <w:pPr>
        <w:rPr>
          <w:lang w:val="ru-RU"/>
        </w:rPr>
      </w:pPr>
      <w:r w:rsidRPr="00F22273">
        <w:rPr>
          <w:lang w:val="ru-RU"/>
        </w:rPr>
        <w:t xml:space="preserve">4.1. </w:t>
      </w:r>
      <w:r w:rsidRPr="00F22273">
        <w:rPr>
          <w:rFonts w:hint="eastAsia"/>
          <w:lang w:val="ru-RU"/>
        </w:rPr>
        <w:t>Прогнозирование</w:t>
      </w:r>
      <w:r w:rsidRPr="00F22273">
        <w:rPr>
          <w:lang w:val="ru-RU"/>
        </w:rPr>
        <w:t xml:space="preserve"> </w:t>
      </w:r>
      <w:r w:rsidRPr="00F22273">
        <w:rPr>
          <w:rFonts w:hint="eastAsia"/>
          <w:lang w:val="ru-RU"/>
        </w:rPr>
        <w:t>уровня</w:t>
      </w:r>
      <w:r w:rsidRPr="00F22273">
        <w:rPr>
          <w:lang w:val="ru-RU"/>
        </w:rPr>
        <w:t xml:space="preserve"> </w:t>
      </w:r>
      <w:r w:rsidRPr="00F22273">
        <w:rPr>
          <w:rFonts w:hint="eastAsia"/>
          <w:lang w:val="ru-RU"/>
        </w:rPr>
        <w:t>общей</w:t>
      </w:r>
      <w:r w:rsidRPr="00F22273">
        <w:rPr>
          <w:lang w:val="ru-RU"/>
        </w:rPr>
        <w:t xml:space="preserve"> </w:t>
      </w:r>
      <w:r w:rsidRPr="00F22273">
        <w:rPr>
          <w:rFonts w:hint="eastAsia"/>
          <w:lang w:val="ru-RU"/>
        </w:rPr>
        <w:t>заболеваемости</w:t>
      </w:r>
      <w:r w:rsidRPr="00F22273">
        <w:rPr>
          <w:lang w:val="ru-RU"/>
        </w:rPr>
        <w:t xml:space="preserve"> </w:t>
      </w:r>
      <w:r w:rsidRPr="00F22273">
        <w:rPr>
          <w:rFonts w:hint="eastAsia"/>
          <w:lang w:val="ru-RU"/>
        </w:rPr>
        <w:t>беременных</w:t>
      </w:r>
      <w:r w:rsidRPr="00F22273">
        <w:rPr>
          <w:lang w:val="ru-RU"/>
        </w:rPr>
        <w:t xml:space="preserve"> </w:t>
      </w:r>
      <w:r w:rsidRPr="00F22273">
        <w:rPr>
          <w:rFonts w:hint="eastAsia"/>
          <w:lang w:val="ru-RU"/>
        </w:rPr>
        <w:t>женщин</w:t>
      </w:r>
      <w:r w:rsidRPr="00F22273">
        <w:rPr>
          <w:lang w:val="ru-RU"/>
        </w:rPr>
        <w:t xml:space="preserve">, </w:t>
      </w:r>
      <w:r w:rsidRPr="00F22273">
        <w:rPr>
          <w:rFonts w:hint="eastAsia"/>
          <w:lang w:val="ru-RU"/>
        </w:rPr>
        <w:t>проживающих</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г</w:t>
      </w:r>
      <w:r w:rsidRPr="00F22273">
        <w:rPr>
          <w:lang w:val="ru-RU"/>
        </w:rPr>
        <w:t>.</w:t>
      </w:r>
      <w:r w:rsidRPr="00F22273">
        <w:rPr>
          <w:rFonts w:hint="eastAsia"/>
          <w:lang w:val="ru-RU"/>
        </w:rPr>
        <w:t>Сургут</w:t>
      </w:r>
      <w:r w:rsidRPr="00F22273">
        <w:rPr>
          <w:lang w:val="ru-RU"/>
        </w:rPr>
        <w:t>.</w:t>
      </w:r>
    </w:p>
    <w:p w14:paraId="6B280F6B" w14:textId="77777777" w:rsidR="00F22273" w:rsidRPr="00F22273" w:rsidRDefault="00F22273" w:rsidP="00F22273">
      <w:pPr>
        <w:rPr>
          <w:lang w:val="ru-RU"/>
        </w:rPr>
      </w:pPr>
    </w:p>
    <w:p w14:paraId="7AE46978" w14:textId="77777777" w:rsidR="00F22273" w:rsidRPr="00F22273" w:rsidRDefault="00F22273" w:rsidP="00F22273">
      <w:pPr>
        <w:rPr>
          <w:lang w:val="ru-RU"/>
        </w:rPr>
      </w:pPr>
      <w:r w:rsidRPr="00F22273">
        <w:rPr>
          <w:lang w:val="ru-RU"/>
        </w:rPr>
        <w:t xml:space="preserve">4.2. </w:t>
      </w:r>
      <w:r w:rsidRPr="00F22273">
        <w:rPr>
          <w:rFonts w:hint="eastAsia"/>
          <w:lang w:val="ru-RU"/>
        </w:rPr>
        <w:t>Прогнозирование</w:t>
      </w:r>
      <w:r w:rsidRPr="00F22273">
        <w:rPr>
          <w:lang w:val="ru-RU"/>
        </w:rPr>
        <w:t xml:space="preserve"> </w:t>
      </w:r>
      <w:r w:rsidRPr="00F22273">
        <w:rPr>
          <w:rFonts w:hint="eastAsia"/>
          <w:lang w:val="ru-RU"/>
        </w:rPr>
        <w:t>уровня</w:t>
      </w:r>
      <w:r w:rsidRPr="00F22273">
        <w:rPr>
          <w:lang w:val="ru-RU"/>
        </w:rPr>
        <w:t xml:space="preserve"> </w:t>
      </w:r>
      <w:r w:rsidRPr="00F22273">
        <w:rPr>
          <w:rFonts w:hint="eastAsia"/>
          <w:lang w:val="ru-RU"/>
        </w:rPr>
        <w:t>общей</w:t>
      </w:r>
      <w:r w:rsidRPr="00F22273">
        <w:rPr>
          <w:lang w:val="ru-RU"/>
        </w:rPr>
        <w:t xml:space="preserve"> </w:t>
      </w:r>
      <w:r w:rsidRPr="00F22273">
        <w:rPr>
          <w:rFonts w:hint="eastAsia"/>
          <w:lang w:val="ru-RU"/>
        </w:rPr>
        <w:t>заболеваемости</w:t>
      </w:r>
      <w:r w:rsidRPr="00F22273">
        <w:rPr>
          <w:lang w:val="ru-RU"/>
        </w:rPr>
        <w:t xml:space="preserve">, </w:t>
      </w:r>
      <w:r w:rsidRPr="00F22273">
        <w:rPr>
          <w:rFonts w:hint="eastAsia"/>
          <w:lang w:val="ru-RU"/>
        </w:rPr>
        <w:t>осложнившей</w:t>
      </w:r>
      <w:r w:rsidRPr="00F22273">
        <w:rPr>
          <w:lang w:val="ru-RU"/>
        </w:rPr>
        <w:t xml:space="preserve"> </w:t>
      </w:r>
      <w:r w:rsidRPr="00F22273">
        <w:rPr>
          <w:rFonts w:hint="eastAsia"/>
          <w:lang w:val="ru-RU"/>
        </w:rPr>
        <w:t>течение</w:t>
      </w:r>
      <w:r w:rsidRPr="00F22273">
        <w:rPr>
          <w:lang w:val="ru-RU"/>
        </w:rPr>
        <w:t xml:space="preserve"> </w:t>
      </w:r>
      <w:r w:rsidRPr="00F22273">
        <w:rPr>
          <w:rFonts w:hint="eastAsia"/>
          <w:lang w:val="ru-RU"/>
        </w:rPr>
        <w:t>родов</w:t>
      </w:r>
      <w:r w:rsidRPr="00F22273">
        <w:rPr>
          <w:lang w:val="ru-RU"/>
        </w:rPr>
        <w:t xml:space="preserve"> </w:t>
      </w:r>
      <w:r w:rsidRPr="00F22273">
        <w:rPr>
          <w:rFonts w:hint="eastAsia"/>
          <w:lang w:val="ru-RU"/>
        </w:rPr>
        <w:t>и</w:t>
      </w:r>
      <w:r w:rsidRPr="00F22273">
        <w:rPr>
          <w:lang w:val="ru-RU"/>
        </w:rPr>
        <w:t xml:space="preserve"> </w:t>
      </w:r>
      <w:r w:rsidRPr="00F22273">
        <w:rPr>
          <w:rFonts w:hint="eastAsia"/>
          <w:lang w:val="ru-RU"/>
        </w:rPr>
        <w:t>послеродового</w:t>
      </w:r>
      <w:r w:rsidRPr="00F22273">
        <w:rPr>
          <w:lang w:val="ru-RU"/>
        </w:rPr>
        <w:t xml:space="preserve"> </w:t>
      </w:r>
      <w:r w:rsidRPr="00F22273">
        <w:rPr>
          <w:rFonts w:hint="eastAsia"/>
          <w:lang w:val="ru-RU"/>
        </w:rPr>
        <w:t>периода</w:t>
      </w:r>
      <w:r w:rsidRPr="00F22273">
        <w:rPr>
          <w:lang w:val="ru-RU"/>
        </w:rPr>
        <w:t xml:space="preserve"> </w:t>
      </w:r>
      <w:r w:rsidRPr="00F22273">
        <w:rPr>
          <w:rFonts w:hint="eastAsia"/>
          <w:lang w:val="ru-RU"/>
        </w:rPr>
        <w:t>у</w:t>
      </w:r>
      <w:r w:rsidRPr="00F22273">
        <w:rPr>
          <w:lang w:val="ru-RU"/>
        </w:rPr>
        <w:t xml:space="preserve"> </w:t>
      </w:r>
      <w:r w:rsidRPr="00F22273">
        <w:rPr>
          <w:rFonts w:hint="eastAsia"/>
          <w:lang w:val="ru-RU"/>
        </w:rPr>
        <w:t>женщин</w:t>
      </w:r>
      <w:r w:rsidRPr="00F22273">
        <w:rPr>
          <w:lang w:val="ru-RU"/>
        </w:rPr>
        <w:t xml:space="preserve">, </w:t>
      </w:r>
      <w:r w:rsidRPr="00F22273">
        <w:rPr>
          <w:rFonts w:hint="eastAsia"/>
          <w:lang w:val="ru-RU"/>
        </w:rPr>
        <w:t>проживающих</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г</w:t>
      </w:r>
      <w:r w:rsidRPr="00F22273">
        <w:rPr>
          <w:lang w:val="ru-RU"/>
        </w:rPr>
        <w:t>.</w:t>
      </w:r>
      <w:r w:rsidRPr="00F22273">
        <w:rPr>
          <w:rFonts w:hint="eastAsia"/>
          <w:lang w:val="ru-RU"/>
        </w:rPr>
        <w:t>Сургут</w:t>
      </w:r>
      <w:r w:rsidRPr="00F22273">
        <w:rPr>
          <w:lang w:val="ru-RU"/>
        </w:rPr>
        <w:t>.</w:t>
      </w:r>
    </w:p>
    <w:p w14:paraId="27AF1EB3" w14:textId="77777777" w:rsidR="00F22273" w:rsidRPr="00F22273" w:rsidRDefault="00F22273" w:rsidP="00F22273">
      <w:pPr>
        <w:rPr>
          <w:lang w:val="ru-RU"/>
        </w:rPr>
      </w:pPr>
    </w:p>
    <w:p w14:paraId="0439877B" w14:textId="77777777" w:rsidR="00F22273" w:rsidRPr="00F22273" w:rsidRDefault="00F22273" w:rsidP="00F22273">
      <w:pPr>
        <w:rPr>
          <w:lang w:val="ru-RU"/>
        </w:rPr>
      </w:pPr>
      <w:r w:rsidRPr="00F22273">
        <w:rPr>
          <w:rFonts w:hint="eastAsia"/>
          <w:lang w:val="ru-RU"/>
        </w:rPr>
        <w:t>Глава</w:t>
      </w:r>
      <w:r w:rsidRPr="00F22273">
        <w:rPr>
          <w:lang w:val="ru-RU"/>
        </w:rPr>
        <w:t xml:space="preserve"> 5. </w:t>
      </w:r>
      <w:r w:rsidRPr="00F22273">
        <w:rPr>
          <w:rFonts w:hint="eastAsia"/>
          <w:lang w:val="ru-RU"/>
        </w:rPr>
        <w:t>ФАКТОРЫ</w:t>
      </w:r>
      <w:r w:rsidRPr="00F22273">
        <w:rPr>
          <w:lang w:val="ru-RU"/>
        </w:rPr>
        <w:t xml:space="preserve">, </w:t>
      </w:r>
      <w:r w:rsidRPr="00F22273">
        <w:rPr>
          <w:rFonts w:hint="eastAsia"/>
          <w:lang w:val="ru-RU"/>
        </w:rPr>
        <w:t>ВЛИЯЮЩИЕ</w:t>
      </w:r>
      <w:r w:rsidRPr="00F22273">
        <w:rPr>
          <w:lang w:val="ru-RU"/>
        </w:rPr>
        <w:t xml:space="preserve"> </w:t>
      </w:r>
      <w:r w:rsidRPr="00F22273">
        <w:rPr>
          <w:rFonts w:hint="eastAsia"/>
          <w:lang w:val="ru-RU"/>
        </w:rPr>
        <w:t>НА</w:t>
      </w:r>
      <w:r w:rsidRPr="00F22273">
        <w:rPr>
          <w:lang w:val="ru-RU"/>
        </w:rPr>
        <w:t xml:space="preserve"> </w:t>
      </w:r>
      <w:r w:rsidRPr="00F22273">
        <w:rPr>
          <w:rFonts w:hint="eastAsia"/>
          <w:lang w:val="ru-RU"/>
        </w:rPr>
        <w:t>ФОРМИРОВАНИЕ</w:t>
      </w:r>
      <w:r w:rsidRPr="00F22273">
        <w:rPr>
          <w:lang w:val="ru-RU"/>
        </w:rPr>
        <w:t xml:space="preserve"> </w:t>
      </w:r>
      <w:r w:rsidRPr="00F22273">
        <w:rPr>
          <w:rFonts w:hint="eastAsia"/>
          <w:lang w:val="ru-RU"/>
        </w:rPr>
        <w:t>ПОТРЕБНОСТИ</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СТАЦИОНАРНОЙ</w:t>
      </w:r>
      <w:r w:rsidRPr="00F22273">
        <w:rPr>
          <w:lang w:val="ru-RU"/>
        </w:rPr>
        <w:t xml:space="preserve"> </w:t>
      </w:r>
      <w:r w:rsidRPr="00F22273">
        <w:rPr>
          <w:rFonts w:hint="eastAsia"/>
          <w:lang w:val="ru-RU"/>
        </w:rPr>
        <w:t>ПОМОЩИ</w:t>
      </w:r>
      <w:r w:rsidRPr="00F22273">
        <w:rPr>
          <w:lang w:val="ru-RU"/>
        </w:rPr>
        <w:t xml:space="preserve"> </w:t>
      </w:r>
      <w:r w:rsidRPr="00F22273">
        <w:rPr>
          <w:rFonts w:hint="eastAsia"/>
          <w:lang w:val="ru-RU"/>
        </w:rPr>
        <w:t>У</w:t>
      </w:r>
      <w:r w:rsidRPr="00F22273">
        <w:rPr>
          <w:lang w:val="ru-RU"/>
        </w:rPr>
        <w:t xml:space="preserve"> </w:t>
      </w:r>
      <w:r w:rsidRPr="00F22273">
        <w:rPr>
          <w:rFonts w:hint="eastAsia"/>
          <w:lang w:val="ru-RU"/>
        </w:rPr>
        <w:t>БЕРЕМЕННЫХ</w:t>
      </w:r>
      <w:r w:rsidRPr="00F22273">
        <w:rPr>
          <w:lang w:val="ru-RU"/>
        </w:rPr>
        <w:t xml:space="preserve"> </w:t>
      </w:r>
      <w:r w:rsidRPr="00F22273">
        <w:rPr>
          <w:rFonts w:hint="eastAsia"/>
          <w:lang w:val="ru-RU"/>
        </w:rPr>
        <w:t>ЖЕНЩИН</w:t>
      </w:r>
      <w:r w:rsidRPr="00F22273">
        <w:rPr>
          <w:lang w:val="ru-RU"/>
        </w:rPr>
        <w:t>.</w:t>
      </w:r>
    </w:p>
    <w:p w14:paraId="2E0F33FB" w14:textId="77777777" w:rsidR="00F22273" w:rsidRPr="00F22273" w:rsidRDefault="00F22273" w:rsidP="00F22273">
      <w:pPr>
        <w:rPr>
          <w:lang w:val="ru-RU"/>
        </w:rPr>
      </w:pPr>
    </w:p>
    <w:p w14:paraId="1849E3CD" w14:textId="77777777" w:rsidR="00F22273" w:rsidRPr="00F22273" w:rsidRDefault="00F22273" w:rsidP="00F22273">
      <w:pPr>
        <w:rPr>
          <w:lang w:val="ru-RU"/>
        </w:rPr>
      </w:pPr>
      <w:r w:rsidRPr="00F22273">
        <w:rPr>
          <w:lang w:val="ru-RU"/>
        </w:rPr>
        <w:t xml:space="preserve">5.1. </w:t>
      </w:r>
      <w:r w:rsidRPr="00F22273">
        <w:rPr>
          <w:rFonts w:hint="eastAsia"/>
          <w:lang w:val="ru-RU"/>
        </w:rPr>
        <w:t>Оценка</w:t>
      </w:r>
      <w:r w:rsidRPr="00F22273">
        <w:rPr>
          <w:lang w:val="ru-RU"/>
        </w:rPr>
        <w:t xml:space="preserve"> </w:t>
      </w:r>
      <w:r w:rsidRPr="00F22273">
        <w:rPr>
          <w:rFonts w:hint="eastAsia"/>
          <w:lang w:val="ru-RU"/>
        </w:rPr>
        <w:t>влияния</w:t>
      </w:r>
      <w:r w:rsidRPr="00F22273">
        <w:rPr>
          <w:lang w:val="ru-RU"/>
        </w:rPr>
        <w:t xml:space="preserve"> </w:t>
      </w:r>
      <w:r w:rsidRPr="00F22273">
        <w:rPr>
          <w:rFonts w:hint="eastAsia"/>
          <w:lang w:val="ru-RU"/>
        </w:rPr>
        <w:t>экстрагенитальной</w:t>
      </w:r>
      <w:r w:rsidRPr="00F22273">
        <w:rPr>
          <w:lang w:val="ru-RU"/>
        </w:rPr>
        <w:t xml:space="preserve"> </w:t>
      </w:r>
      <w:r w:rsidRPr="00F22273">
        <w:rPr>
          <w:rFonts w:hint="eastAsia"/>
          <w:lang w:val="ru-RU"/>
        </w:rPr>
        <w:t>патологии</w:t>
      </w:r>
      <w:r w:rsidRPr="00F22273">
        <w:rPr>
          <w:lang w:val="ru-RU"/>
        </w:rPr>
        <w:t xml:space="preserve">, </w:t>
      </w:r>
      <w:r w:rsidRPr="00F22273">
        <w:rPr>
          <w:rFonts w:hint="eastAsia"/>
          <w:lang w:val="ru-RU"/>
        </w:rPr>
        <w:t>как</w:t>
      </w:r>
      <w:r w:rsidRPr="00F22273">
        <w:rPr>
          <w:lang w:val="ru-RU"/>
        </w:rPr>
        <w:t xml:space="preserve"> </w:t>
      </w:r>
      <w:r w:rsidRPr="00F22273">
        <w:rPr>
          <w:rFonts w:hint="eastAsia"/>
          <w:lang w:val="ru-RU"/>
        </w:rPr>
        <w:t>фактора</w:t>
      </w:r>
      <w:r w:rsidRPr="00F22273">
        <w:rPr>
          <w:lang w:val="ru-RU"/>
        </w:rPr>
        <w:t xml:space="preserve"> </w:t>
      </w:r>
      <w:r w:rsidRPr="00F22273">
        <w:rPr>
          <w:rFonts w:hint="eastAsia"/>
          <w:lang w:val="ru-RU"/>
        </w:rPr>
        <w:t>определяющего</w:t>
      </w:r>
      <w:r w:rsidRPr="00F22273">
        <w:rPr>
          <w:lang w:val="ru-RU"/>
        </w:rPr>
        <w:t xml:space="preserve"> </w:t>
      </w:r>
      <w:r w:rsidRPr="00F22273">
        <w:rPr>
          <w:rFonts w:hint="eastAsia"/>
          <w:lang w:val="ru-RU"/>
        </w:rPr>
        <w:t>уровень</w:t>
      </w:r>
      <w:r w:rsidRPr="00F22273">
        <w:rPr>
          <w:lang w:val="ru-RU"/>
        </w:rPr>
        <w:t xml:space="preserve"> </w:t>
      </w:r>
      <w:r w:rsidRPr="00F22273">
        <w:rPr>
          <w:rFonts w:hint="eastAsia"/>
          <w:lang w:val="ru-RU"/>
        </w:rPr>
        <w:t>потребности</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стационарной</w:t>
      </w:r>
      <w:r w:rsidRPr="00F22273">
        <w:rPr>
          <w:lang w:val="ru-RU"/>
        </w:rPr>
        <w:t xml:space="preserve"> </w:t>
      </w:r>
      <w:r w:rsidRPr="00F22273">
        <w:rPr>
          <w:rFonts w:hint="eastAsia"/>
          <w:lang w:val="ru-RU"/>
        </w:rPr>
        <w:t>помощи</w:t>
      </w:r>
      <w:r w:rsidRPr="00F22273">
        <w:rPr>
          <w:lang w:val="ru-RU"/>
        </w:rPr>
        <w:t xml:space="preserve"> </w:t>
      </w:r>
      <w:r w:rsidRPr="00F22273">
        <w:rPr>
          <w:rFonts w:hint="eastAsia"/>
          <w:lang w:val="ru-RU"/>
        </w:rPr>
        <w:t>во</w:t>
      </w:r>
      <w:r w:rsidRPr="00F22273">
        <w:rPr>
          <w:lang w:val="ru-RU"/>
        </w:rPr>
        <w:t xml:space="preserve"> </w:t>
      </w:r>
      <w:r w:rsidRPr="00F22273">
        <w:rPr>
          <w:rFonts w:hint="eastAsia"/>
          <w:lang w:val="ru-RU"/>
        </w:rPr>
        <w:t>время</w:t>
      </w:r>
      <w:r w:rsidRPr="00F22273">
        <w:rPr>
          <w:lang w:val="ru-RU"/>
        </w:rPr>
        <w:t xml:space="preserve"> </w:t>
      </w:r>
      <w:r w:rsidRPr="00F22273">
        <w:rPr>
          <w:rFonts w:hint="eastAsia"/>
          <w:lang w:val="ru-RU"/>
        </w:rPr>
        <w:t>беременности</w:t>
      </w:r>
      <w:r w:rsidRPr="00F22273">
        <w:rPr>
          <w:lang w:val="ru-RU"/>
        </w:rPr>
        <w:t>.</w:t>
      </w:r>
    </w:p>
    <w:p w14:paraId="65B4EB1D" w14:textId="77777777" w:rsidR="00F22273" w:rsidRPr="00F22273" w:rsidRDefault="00F22273" w:rsidP="00F22273">
      <w:pPr>
        <w:rPr>
          <w:lang w:val="ru-RU"/>
        </w:rPr>
      </w:pPr>
    </w:p>
    <w:p w14:paraId="68ACA7DA" w14:textId="77777777" w:rsidR="00F22273" w:rsidRPr="00F22273" w:rsidRDefault="00F22273" w:rsidP="00F22273">
      <w:pPr>
        <w:rPr>
          <w:lang w:val="ru-RU"/>
        </w:rPr>
      </w:pPr>
      <w:r w:rsidRPr="00F22273">
        <w:rPr>
          <w:lang w:val="ru-RU"/>
        </w:rPr>
        <w:t xml:space="preserve">5.2. </w:t>
      </w:r>
      <w:r w:rsidRPr="00F22273">
        <w:rPr>
          <w:rFonts w:hint="eastAsia"/>
          <w:lang w:val="ru-RU"/>
        </w:rPr>
        <w:t>Оценка</w:t>
      </w:r>
      <w:r w:rsidRPr="00F22273">
        <w:rPr>
          <w:lang w:val="ru-RU"/>
        </w:rPr>
        <w:t xml:space="preserve"> </w:t>
      </w:r>
      <w:r w:rsidRPr="00F22273">
        <w:rPr>
          <w:rFonts w:hint="eastAsia"/>
          <w:lang w:val="ru-RU"/>
        </w:rPr>
        <w:t>влияния</w:t>
      </w:r>
      <w:r w:rsidRPr="00F22273">
        <w:rPr>
          <w:lang w:val="ru-RU"/>
        </w:rPr>
        <w:t xml:space="preserve"> </w:t>
      </w:r>
      <w:r w:rsidRPr="00F22273">
        <w:rPr>
          <w:rFonts w:hint="eastAsia"/>
          <w:lang w:val="ru-RU"/>
        </w:rPr>
        <w:t>акушерской</w:t>
      </w:r>
      <w:r w:rsidRPr="00F22273">
        <w:rPr>
          <w:lang w:val="ru-RU"/>
        </w:rPr>
        <w:t xml:space="preserve"> </w:t>
      </w:r>
      <w:r w:rsidRPr="00F22273">
        <w:rPr>
          <w:rFonts w:hint="eastAsia"/>
          <w:lang w:val="ru-RU"/>
        </w:rPr>
        <w:t>патологии</w:t>
      </w:r>
      <w:r w:rsidRPr="00F22273">
        <w:rPr>
          <w:lang w:val="ru-RU"/>
        </w:rPr>
        <w:t xml:space="preserve">, </w:t>
      </w:r>
      <w:r w:rsidRPr="00F22273">
        <w:rPr>
          <w:rFonts w:hint="eastAsia"/>
          <w:lang w:val="ru-RU"/>
        </w:rPr>
        <w:t>как</w:t>
      </w:r>
      <w:r w:rsidRPr="00F22273">
        <w:rPr>
          <w:lang w:val="ru-RU"/>
        </w:rPr>
        <w:t xml:space="preserve"> </w:t>
      </w:r>
      <w:r w:rsidRPr="00F22273">
        <w:rPr>
          <w:rFonts w:hint="eastAsia"/>
          <w:lang w:val="ru-RU"/>
        </w:rPr>
        <w:t>фактора</w:t>
      </w:r>
      <w:r w:rsidRPr="00F22273">
        <w:rPr>
          <w:lang w:val="ru-RU"/>
        </w:rPr>
        <w:t xml:space="preserve"> </w:t>
      </w:r>
      <w:r w:rsidRPr="00F22273">
        <w:rPr>
          <w:rFonts w:hint="eastAsia"/>
          <w:lang w:val="ru-RU"/>
        </w:rPr>
        <w:t>определяющего</w:t>
      </w:r>
      <w:r w:rsidRPr="00F22273">
        <w:rPr>
          <w:lang w:val="ru-RU"/>
        </w:rPr>
        <w:t xml:space="preserve"> </w:t>
      </w:r>
      <w:r w:rsidRPr="00F22273">
        <w:rPr>
          <w:rFonts w:hint="eastAsia"/>
          <w:lang w:val="ru-RU"/>
        </w:rPr>
        <w:t>уровень</w:t>
      </w:r>
      <w:r w:rsidRPr="00F22273">
        <w:rPr>
          <w:lang w:val="ru-RU"/>
        </w:rPr>
        <w:t xml:space="preserve"> </w:t>
      </w:r>
      <w:r w:rsidRPr="00F22273">
        <w:rPr>
          <w:rFonts w:hint="eastAsia"/>
          <w:lang w:val="ru-RU"/>
        </w:rPr>
        <w:t>потребности</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стационарной</w:t>
      </w:r>
      <w:r w:rsidRPr="00F22273">
        <w:rPr>
          <w:lang w:val="ru-RU"/>
        </w:rPr>
        <w:t xml:space="preserve"> </w:t>
      </w:r>
      <w:r w:rsidRPr="00F22273">
        <w:rPr>
          <w:rFonts w:hint="eastAsia"/>
          <w:lang w:val="ru-RU"/>
        </w:rPr>
        <w:t>помощи</w:t>
      </w:r>
      <w:r w:rsidRPr="00F22273">
        <w:rPr>
          <w:lang w:val="ru-RU"/>
        </w:rPr>
        <w:t xml:space="preserve"> </w:t>
      </w:r>
      <w:r w:rsidRPr="00F22273">
        <w:rPr>
          <w:rFonts w:hint="eastAsia"/>
          <w:lang w:val="ru-RU"/>
        </w:rPr>
        <w:t>во</w:t>
      </w:r>
      <w:r w:rsidRPr="00F22273">
        <w:rPr>
          <w:lang w:val="ru-RU"/>
        </w:rPr>
        <w:t xml:space="preserve"> </w:t>
      </w:r>
      <w:r w:rsidRPr="00F22273">
        <w:rPr>
          <w:rFonts w:hint="eastAsia"/>
          <w:lang w:val="ru-RU"/>
        </w:rPr>
        <w:t>время</w:t>
      </w:r>
      <w:r w:rsidRPr="00F22273">
        <w:rPr>
          <w:lang w:val="ru-RU"/>
        </w:rPr>
        <w:t xml:space="preserve"> </w:t>
      </w:r>
      <w:r w:rsidRPr="00F22273">
        <w:rPr>
          <w:rFonts w:hint="eastAsia"/>
          <w:lang w:val="ru-RU"/>
        </w:rPr>
        <w:t>беременности</w:t>
      </w:r>
      <w:r w:rsidRPr="00F22273">
        <w:rPr>
          <w:lang w:val="ru-RU"/>
        </w:rPr>
        <w:t>.</w:t>
      </w:r>
    </w:p>
    <w:p w14:paraId="42B03AC0" w14:textId="77777777" w:rsidR="00F22273" w:rsidRPr="00F22273" w:rsidRDefault="00F22273" w:rsidP="00F22273">
      <w:pPr>
        <w:rPr>
          <w:lang w:val="ru-RU"/>
        </w:rPr>
      </w:pPr>
    </w:p>
    <w:p w14:paraId="7DCAA872" w14:textId="77777777" w:rsidR="00F22273" w:rsidRPr="00F22273" w:rsidRDefault="00F22273" w:rsidP="00F22273">
      <w:pPr>
        <w:rPr>
          <w:lang w:val="ru-RU"/>
        </w:rPr>
      </w:pPr>
      <w:r w:rsidRPr="00F22273">
        <w:rPr>
          <w:lang w:val="ru-RU"/>
        </w:rPr>
        <w:t xml:space="preserve">5.3. </w:t>
      </w:r>
      <w:r w:rsidRPr="00F22273">
        <w:rPr>
          <w:rFonts w:hint="eastAsia"/>
          <w:lang w:val="ru-RU"/>
        </w:rPr>
        <w:t>Оценка</w:t>
      </w:r>
      <w:r w:rsidRPr="00F22273">
        <w:rPr>
          <w:lang w:val="ru-RU"/>
        </w:rPr>
        <w:t xml:space="preserve"> </w:t>
      </w:r>
      <w:r w:rsidRPr="00F22273">
        <w:rPr>
          <w:rFonts w:hint="eastAsia"/>
          <w:lang w:val="ru-RU"/>
        </w:rPr>
        <w:t>влияния</w:t>
      </w:r>
      <w:r w:rsidRPr="00F22273">
        <w:rPr>
          <w:lang w:val="ru-RU"/>
        </w:rPr>
        <w:t xml:space="preserve"> </w:t>
      </w:r>
      <w:r w:rsidRPr="00F22273">
        <w:rPr>
          <w:rFonts w:hint="eastAsia"/>
          <w:lang w:val="ru-RU"/>
        </w:rPr>
        <w:t>факторов</w:t>
      </w:r>
      <w:r w:rsidRPr="00F22273">
        <w:rPr>
          <w:lang w:val="ru-RU"/>
        </w:rPr>
        <w:t xml:space="preserve"> </w:t>
      </w:r>
      <w:r w:rsidRPr="00F22273">
        <w:rPr>
          <w:rFonts w:hint="eastAsia"/>
          <w:lang w:val="ru-RU"/>
        </w:rPr>
        <w:t>и</w:t>
      </w:r>
      <w:r w:rsidRPr="00F22273">
        <w:rPr>
          <w:lang w:val="ru-RU"/>
        </w:rPr>
        <w:t xml:space="preserve"> </w:t>
      </w:r>
      <w:r w:rsidRPr="00F22273">
        <w:rPr>
          <w:rFonts w:hint="eastAsia"/>
          <w:lang w:val="ru-RU"/>
        </w:rPr>
        <w:t>особенностей</w:t>
      </w:r>
      <w:r w:rsidRPr="00F22273">
        <w:rPr>
          <w:lang w:val="ru-RU"/>
        </w:rPr>
        <w:t xml:space="preserve"> </w:t>
      </w:r>
      <w:r w:rsidRPr="00F22273">
        <w:rPr>
          <w:rFonts w:hint="eastAsia"/>
          <w:lang w:val="ru-RU"/>
        </w:rPr>
        <w:t>поведения</w:t>
      </w:r>
      <w:r w:rsidRPr="00F22273">
        <w:rPr>
          <w:lang w:val="ru-RU"/>
        </w:rPr>
        <w:t xml:space="preserve"> </w:t>
      </w:r>
      <w:r w:rsidRPr="00F22273">
        <w:rPr>
          <w:rFonts w:hint="eastAsia"/>
          <w:lang w:val="ru-RU"/>
        </w:rPr>
        <w:t>пациента</w:t>
      </w:r>
      <w:r w:rsidRPr="00F22273">
        <w:rPr>
          <w:lang w:val="ru-RU"/>
        </w:rPr>
        <w:t xml:space="preserve">, </w:t>
      </w:r>
      <w:r w:rsidRPr="00F22273">
        <w:rPr>
          <w:rFonts w:hint="eastAsia"/>
          <w:lang w:val="ru-RU"/>
        </w:rPr>
        <w:t>определяющих</w:t>
      </w:r>
      <w:r w:rsidRPr="00F22273">
        <w:rPr>
          <w:lang w:val="ru-RU"/>
        </w:rPr>
        <w:t xml:space="preserve"> </w:t>
      </w:r>
      <w:r w:rsidRPr="00F22273">
        <w:rPr>
          <w:rFonts w:hint="eastAsia"/>
          <w:lang w:val="ru-RU"/>
        </w:rPr>
        <w:t>уровень</w:t>
      </w:r>
      <w:r w:rsidRPr="00F22273">
        <w:rPr>
          <w:lang w:val="ru-RU"/>
        </w:rPr>
        <w:t xml:space="preserve"> </w:t>
      </w:r>
      <w:r w:rsidRPr="00F22273">
        <w:rPr>
          <w:rFonts w:hint="eastAsia"/>
          <w:lang w:val="ru-RU"/>
        </w:rPr>
        <w:t>потребности</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стационарной</w:t>
      </w:r>
      <w:r w:rsidRPr="00F22273">
        <w:rPr>
          <w:lang w:val="ru-RU"/>
        </w:rPr>
        <w:t xml:space="preserve"> </w:t>
      </w:r>
      <w:r w:rsidRPr="00F22273">
        <w:rPr>
          <w:rFonts w:hint="eastAsia"/>
          <w:lang w:val="ru-RU"/>
        </w:rPr>
        <w:t>помощи</w:t>
      </w:r>
      <w:r w:rsidRPr="00F22273">
        <w:rPr>
          <w:lang w:val="ru-RU"/>
        </w:rPr>
        <w:t xml:space="preserve"> </w:t>
      </w:r>
      <w:r w:rsidRPr="00F22273">
        <w:rPr>
          <w:rFonts w:hint="eastAsia"/>
          <w:lang w:val="ru-RU"/>
        </w:rPr>
        <w:t>при</w:t>
      </w:r>
      <w:r w:rsidRPr="00F22273">
        <w:rPr>
          <w:lang w:val="ru-RU"/>
        </w:rPr>
        <w:t xml:space="preserve"> </w:t>
      </w:r>
      <w:r w:rsidRPr="00F22273">
        <w:rPr>
          <w:rFonts w:hint="eastAsia"/>
          <w:lang w:val="ru-RU"/>
        </w:rPr>
        <w:t>внематочной</w:t>
      </w:r>
      <w:r w:rsidRPr="00F22273">
        <w:rPr>
          <w:lang w:val="ru-RU"/>
        </w:rPr>
        <w:t xml:space="preserve"> </w:t>
      </w:r>
      <w:r w:rsidRPr="00F22273">
        <w:rPr>
          <w:rFonts w:hint="eastAsia"/>
          <w:lang w:val="ru-RU"/>
        </w:rPr>
        <w:t>беременности</w:t>
      </w:r>
      <w:r w:rsidRPr="00F22273">
        <w:rPr>
          <w:lang w:val="ru-RU"/>
        </w:rPr>
        <w:t>.</w:t>
      </w:r>
    </w:p>
    <w:p w14:paraId="62AD0F4E" w14:textId="77777777" w:rsidR="00F22273" w:rsidRPr="00F22273" w:rsidRDefault="00F22273" w:rsidP="00F22273">
      <w:pPr>
        <w:rPr>
          <w:lang w:val="ru-RU"/>
        </w:rPr>
      </w:pPr>
    </w:p>
    <w:p w14:paraId="243100C6" w14:textId="77777777" w:rsidR="00F22273" w:rsidRPr="00F22273" w:rsidRDefault="00F22273" w:rsidP="00F22273">
      <w:pPr>
        <w:rPr>
          <w:lang w:val="ru-RU"/>
        </w:rPr>
      </w:pPr>
      <w:r w:rsidRPr="00F22273">
        <w:rPr>
          <w:rFonts w:hint="eastAsia"/>
          <w:lang w:val="ru-RU"/>
        </w:rPr>
        <w:t>Глава</w:t>
      </w:r>
      <w:r w:rsidRPr="00F22273">
        <w:rPr>
          <w:lang w:val="ru-RU"/>
        </w:rPr>
        <w:t xml:space="preserve"> 6. </w:t>
      </w:r>
      <w:r w:rsidRPr="00F22273">
        <w:rPr>
          <w:rFonts w:hint="eastAsia"/>
          <w:lang w:val="ru-RU"/>
        </w:rPr>
        <w:t>ФАКТОРЫ</w:t>
      </w:r>
      <w:r w:rsidRPr="00F22273">
        <w:rPr>
          <w:lang w:val="ru-RU"/>
        </w:rPr>
        <w:t xml:space="preserve">, </w:t>
      </w:r>
      <w:r w:rsidRPr="00F22273">
        <w:rPr>
          <w:rFonts w:hint="eastAsia"/>
          <w:lang w:val="ru-RU"/>
        </w:rPr>
        <w:t>ВЛИЯЮЩИЕ</w:t>
      </w:r>
      <w:r w:rsidRPr="00F22273">
        <w:rPr>
          <w:lang w:val="ru-RU"/>
        </w:rPr>
        <w:t xml:space="preserve"> </w:t>
      </w:r>
      <w:r w:rsidRPr="00F22273">
        <w:rPr>
          <w:rFonts w:hint="eastAsia"/>
          <w:lang w:val="ru-RU"/>
        </w:rPr>
        <w:t>НА</w:t>
      </w:r>
      <w:r w:rsidRPr="00F22273">
        <w:rPr>
          <w:lang w:val="ru-RU"/>
        </w:rPr>
        <w:t xml:space="preserve"> </w:t>
      </w:r>
      <w:r w:rsidRPr="00F22273">
        <w:rPr>
          <w:rFonts w:hint="eastAsia"/>
          <w:lang w:val="ru-RU"/>
        </w:rPr>
        <w:t>ФОРМИРОВАНИЕ</w:t>
      </w:r>
      <w:r w:rsidRPr="00F22273">
        <w:rPr>
          <w:lang w:val="ru-RU"/>
        </w:rPr>
        <w:t xml:space="preserve"> </w:t>
      </w:r>
      <w:r w:rsidRPr="00F22273">
        <w:rPr>
          <w:rFonts w:hint="eastAsia"/>
          <w:lang w:val="ru-RU"/>
        </w:rPr>
        <w:t>ПОТРЕБНОСТИ</w:t>
      </w:r>
      <w:r w:rsidRPr="00F22273">
        <w:rPr>
          <w:lang w:val="ru-RU"/>
        </w:rPr>
        <w:t xml:space="preserve"> </w:t>
      </w:r>
      <w:r w:rsidRPr="00F22273">
        <w:rPr>
          <w:rFonts w:hint="eastAsia"/>
          <w:lang w:val="ru-RU"/>
        </w:rPr>
        <w:t>ЖЕНЩИН</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СТАЦИОНАРНОЙ</w:t>
      </w:r>
    </w:p>
    <w:p w14:paraId="06F772D1" w14:textId="77777777" w:rsidR="00F22273" w:rsidRPr="00F22273" w:rsidRDefault="00F22273" w:rsidP="00F22273">
      <w:pPr>
        <w:rPr>
          <w:lang w:val="ru-RU"/>
        </w:rPr>
      </w:pPr>
    </w:p>
    <w:p w14:paraId="00D5CA73" w14:textId="5DFC68F5" w:rsidR="00F22273" w:rsidRPr="00F22273" w:rsidRDefault="00F22273" w:rsidP="00F22273">
      <w:pPr>
        <w:rPr>
          <w:lang w:val="ru-RU"/>
        </w:rPr>
      </w:pPr>
      <w:r w:rsidRPr="00F22273">
        <w:rPr>
          <w:rFonts w:hint="eastAsia"/>
          <w:lang w:val="ru-RU"/>
        </w:rPr>
        <w:t>ПОМОЩИ</w:t>
      </w:r>
      <w:r w:rsidRPr="00F22273">
        <w:rPr>
          <w:lang w:val="ru-RU"/>
        </w:rPr>
        <w:t xml:space="preserve"> </w:t>
      </w:r>
      <w:r w:rsidRPr="00F22273">
        <w:rPr>
          <w:rFonts w:hint="eastAsia"/>
          <w:lang w:val="ru-RU"/>
        </w:rPr>
        <w:t>В</w:t>
      </w:r>
      <w:r w:rsidRPr="00F22273">
        <w:rPr>
          <w:lang w:val="ru-RU"/>
        </w:rPr>
        <w:t xml:space="preserve"> </w:t>
      </w:r>
      <w:r w:rsidRPr="00F22273">
        <w:rPr>
          <w:rFonts w:hint="eastAsia"/>
          <w:lang w:val="ru-RU"/>
        </w:rPr>
        <w:t>ПОСЛЕРОДОВОМ</w:t>
      </w:r>
      <w:r w:rsidRPr="00F22273">
        <w:rPr>
          <w:lang w:val="ru-RU"/>
        </w:rPr>
        <w:t xml:space="preserve"> </w:t>
      </w:r>
      <w:r w:rsidRPr="00F22273">
        <w:rPr>
          <w:rFonts w:hint="eastAsia"/>
          <w:lang w:val="ru-RU"/>
        </w:rPr>
        <w:t>ПЕРИОДЕ</w:t>
      </w:r>
      <w:r w:rsidRPr="00F22273">
        <w:rPr>
          <w:lang w:val="ru-RU"/>
        </w:rPr>
        <w:t>.</w:t>
      </w:r>
    </w:p>
    <w:sectPr w:rsidR="00F22273" w:rsidRPr="00F22273" w:rsidSect="007618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3FCF5" w14:textId="77777777" w:rsidR="007618C7" w:rsidRPr="00C66E52" w:rsidRDefault="007618C7">
      <w:pPr>
        <w:spacing w:after="0" w:line="240" w:lineRule="auto"/>
      </w:pPr>
      <w:r w:rsidRPr="00C66E52">
        <w:separator/>
      </w:r>
    </w:p>
  </w:endnote>
  <w:endnote w:type="continuationSeparator" w:id="0">
    <w:p w14:paraId="0C5B6078" w14:textId="77777777" w:rsidR="007618C7" w:rsidRPr="00C66E52" w:rsidRDefault="007618C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E9F77" w14:textId="77777777" w:rsidR="007618C7" w:rsidRPr="00C66E52" w:rsidRDefault="007618C7"/>
    <w:p w14:paraId="1428663C" w14:textId="77777777" w:rsidR="007618C7" w:rsidRPr="00C66E52" w:rsidRDefault="007618C7"/>
    <w:p w14:paraId="6CE6C2A4" w14:textId="77777777" w:rsidR="007618C7" w:rsidRPr="00C66E52" w:rsidRDefault="007618C7"/>
    <w:p w14:paraId="6BC60C48" w14:textId="77777777" w:rsidR="007618C7" w:rsidRPr="00C66E52" w:rsidRDefault="007618C7"/>
    <w:p w14:paraId="27D205FE" w14:textId="77777777" w:rsidR="007618C7" w:rsidRPr="00C66E52" w:rsidRDefault="007618C7"/>
    <w:p w14:paraId="3F3CA10A" w14:textId="77777777" w:rsidR="007618C7" w:rsidRPr="00C66E52" w:rsidRDefault="007618C7"/>
    <w:p w14:paraId="13FAC637" w14:textId="77777777" w:rsidR="007618C7" w:rsidRPr="00C66E52" w:rsidRDefault="007618C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413F478" wp14:editId="7C9672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0843B" w14:textId="77777777" w:rsidR="007618C7" w:rsidRPr="00C66E52" w:rsidRDefault="007618C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13F4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30843B" w14:textId="77777777" w:rsidR="007618C7" w:rsidRPr="00C66E52" w:rsidRDefault="007618C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692EDB2" w14:textId="77777777" w:rsidR="007618C7" w:rsidRPr="00C66E52" w:rsidRDefault="007618C7"/>
    <w:p w14:paraId="1DB5849B" w14:textId="77777777" w:rsidR="007618C7" w:rsidRPr="00C66E52" w:rsidRDefault="007618C7"/>
    <w:p w14:paraId="57ACF7F6" w14:textId="77777777" w:rsidR="007618C7" w:rsidRPr="00C66E52" w:rsidRDefault="007618C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2B21506" wp14:editId="74DD60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1591" w14:textId="77777777" w:rsidR="007618C7" w:rsidRPr="00C66E52" w:rsidRDefault="007618C7"/>
                          <w:p w14:paraId="3B6154FC" w14:textId="77777777" w:rsidR="007618C7" w:rsidRPr="00C66E52" w:rsidRDefault="007618C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215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ED1591" w14:textId="77777777" w:rsidR="007618C7" w:rsidRPr="00C66E52" w:rsidRDefault="007618C7"/>
                    <w:p w14:paraId="3B6154FC" w14:textId="77777777" w:rsidR="007618C7" w:rsidRPr="00C66E52" w:rsidRDefault="007618C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1B1876A" w14:textId="77777777" w:rsidR="007618C7" w:rsidRPr="00C66E52" w:rsidRDefault="007618C7"/>
    <w:p w14:paraId="32A4A854" w14:textId="77777777" w:rsidR="007618C7" w:rsidRPr="00C66E52" w:rsidRDefault="007618C7">
      <w:pPr>
        <w:rPr>
          <w:sz w:val="2"/>
          <w:szCs w:val="2"/>
        </w:rPr>
      </w:pPr>
    </w:p>
    <w:p w14:paraId="71DA688B" w14:textId="77777777" w:rsidR="007618C7" w:rsidRPr="00C66E52" w:rsidRDefault="007618C7"/>
    <w:p w14:paraId="62E98804" w14:textId="77777777" w:rsidR="007618C7" w:rsidRPr="00C66E52" w:rsidRDefault="007618C7">
      <w:pPr>
        <w:spacing w:after="0" w:line="240" w:lineRule="auto"/>
      </w:pPr>
    </w:p>
  </w:footnote>
  <w:footnote w:type="continuationSeparator" w:id="0">
    <w:p w14:paraId="354147E5" w14:textId="77777777" w:rsidR="007618C7" w:rsidRPr="00C66E52" w:rsidRDefault="007618C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8C7"/>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27159</TotalTime>
  <Pages>2</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4078</cp:revision>
  <cp:lastPrinted>2009-02-06T05:36:00Z</cp:lastPrinted>
  <dcterms:created xsi:type="dcterms:W3CDTF">2024-04-09T10:20:00Z</dcterms:created>
  <dcterms:modified xsi:type="dcterms:W3CDTF">2024-05-10T15:07:00Z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