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43B6" w14:textId="0B2D2A97" w:rsidR="003642F2" w:rsidRDefault="0067153F" w:rsidP="0067153F">
      <w:pPr>
        <w:rPr>
          <w:rFonts w:ascii="Times New Roman" w:eastAsia="Arial Unicode MS" w:hAnsi="Times New Roman" w:cs="Times New Roman"/>
          <w:b/>
          <w:bCs/>
          <w:color w:val="000000"/>
          <w:kern w:val="0"/>
          <w:sz w:val="28"/>
          <w:szCs w:val="28"/>
          <w:lang w:eastAsia="ru-RU" w:bidi="uk-UA"/>
        </w:rPr>
      </w:pPr>
      <w:proofErr w:type="spellStart"/>
      <w:r w:rsidRPr="0067153F">
        <w:rPr>
          <w:rFonts w:ascii="Times New Roman" w:eastAsia="Arial Unicode MS" w:hAnsi="Times New Roman" w:cs="Times New Roman" w:hint="eastAsia"/>
          <w:b/>
          <w:bCs/>
          <w:color w:val="000000"/>
          <w:kern w:val="0"/>
          <w:sz w:val="28"/>
          <w:szCs w:val="28"/>
          <w:lang w:eastAsia="ru-RU" w:bidi="uk-UA"/>
        </w:rPr>
        <w:t>Хажгалиева</w:t>
      </w:r>
      <w:proofErr w:type="spellEnd"/>
      <w:r w:rsidRPr="0067153F">
        <w:rPr>
          <w:rFonts w:ascii="Times New Roman" w:eastAsia="Arial Unicode MS" w:hAnsi="Times New Roman" w:cs="Times New Roman"/>
          <w:b/>
          <w:bCs/>
          <w:color w:val="000000"/>
          <w:kern w:val="0"/>
          <w:sz w:val="28"/>
          <w:szCs w:val="28"/>
          <w:lang w:eastAsia="ru-RU" w:bidi="uk-UA"/>
        </w:rPr>
        <w:t xml:space="preserve"> </w:t>
      </w:r>
      <w:r w:rsidRPr="0067153F">
        <w:rPr>
          <w:rFonts w:ascii="Times New Roman" w:eastAsia="Arial Unicode MS" w:hAnsi="Times New Roman" w:cs="Times New Roman" w:hint="eastAsia"/>
          <w:b/>
          <w:bCs/>
          <w:color w:val="000000"/>
          <w:kern w:val="0"/>
          <w:sz w:val="28"/>
          <w:szCs w:val="28"/>
          <w:lang w:eastAsia="ru-RU" w:bidi="uk-UA"/>
        </w:rPr>
        <w:t>Гульнар</w:t>
      </w:r>
      <w:r w:rsidRPr="0067153F">
        <w:rPr>
          <w:rFonts w:ascii="Times New Roman" w:eastAsia="Arial Unicode MS" w:hAnsi="Times New Roman" w:cs="Times New Roman"/>
          <w:b/>
          <w:bCs/>
          <w:color w:val="000000"/>
          <w:kern w:val="0"/>
          <w:sz w:val="28"/>
          <w:szCs w:val="28"/>
          <w:lang w:eastAsia="ru-RU" w:bidi="uk-UA"/>
        </w:rPr>
        <w:t xml:space="preserve"> </w:t>
      </w:r>
      <w:proofErr w:type="spellStart"/>
      <w:r w:rsidRPr="0067153F">
        <w:rPr>
          <w:rFonts w:ascii="Times New Roman" w:eastAsia="Arial Unicode MS" w:hAnsi="Times New Roman" w:cs="Times New Roman" w:hint="eastAsia"/>
          <w:b/>
          <w:bCs/>
          <w:color w:val="000000"/>
          <w:kern w:val="0"/>
          <w:sz w:val="28"/>
          <w:szCs w:val="28"/>
          <w:lang w:eastAsia="ru-RU" w:bidi="uk-UA"/>
        </w:rPr>
        <w:t>Хабдолкакимовна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67153F">
        <w:rPr>
          <w:rFonts w:ascii="Times New Roman" w:eastAsia="Arial Unicode MS" w:hAnsi="Times New Roman" w:cs="Times New Roman" w:hint="eastAsia"/>
          <w:b/>
          <w:bCs/>
          <w:color w:val="000000"/>
          <w:kern w:val="0"/>
          <w:sz w:val="28"/>
          <w:szCs w:val="28"/>
          <w:lang w:eastAsia="ru-RU" w:bidi="uk-UA"/>
        </w:rPr>
        <w:t>Ценностное</w:t>
      </w:r>
      <w:r w:rsidRPr="0067153F">
        <w:rPr>
          <w:rFonts w:ascii="Times New Roman" w:eastAsia="Arial Unicode MS" w:hAnsi="Times New Roman" w:cs="Times New Roman"/>
          <w:b/>
          <w:bCs/>
          <w:color w:val="000000"/>
          <w:kern w:val="0"/>
          <w:sz w:val="28"/>
          <w:szCs w:val="28"/>
          <w:lang w:eastAsia="ru-RU" w:bidi="uk-UA"/>
        </w:rPr>
        <w:t xml:space="preserve"> </w:t>
      </w:r>
      <w:r w:rsidRPr="0067153F">
        <w:rPr>
          <w:rFonts w:ascii="Times New Roman" w:eastAsia="Arial Unicode MS" w:hAnsi="Times New Roman" w:cs="Times New Roman" w:hint="eastAsia"/>
          <w:b/>
          <w:bCs/>
          <w:color w:val="000000"/>
          <w:kern w:val="0"/>
          <w:sz w:val="28"/>
          <w:szCs w:val="28"/>
          <w:lang w:eastAsia="ru-RU" w:bidi="uk-UA"/>
        </w:rPr>
        <w:t>самоопределение</w:t>
      </w:r>
      <w:r w:rsidRPr="0067153F">
        <w:rPr>
          <w:rFonts w:ascii="Times New Roman" w:eastAsia="Arial Unicode MS" w:hAnsi="Times New Roman" w:cs="Times New Roman"/>
          <w:b/>
          <w:bCs/>
          <w:color w:val="000000"/>
          <w:kern w:val="0"/>
          <w:sz w:val="28"/>
          <w:szCs w:val="28"/>
          <w:lang w:eastAsia="ru-RU" w:bidi="uk-UA"/>
        </w:rPr>
        <w:t xml:space="preserve"> </w:t>
      </w:r>
      <w:r w:rsidRPr="0067153F">
        <w:rPr>
          <w:rFonts w:ascii="Times New Roman" w:eastAsia="Arial Unicode MS" w:hAnsi="Times New Roman" w:cs="Times New Roman" w:hint="eastAsia"/>
          <w:b/>
          <w:bCs/>
          <w:color w:val="000000"/>
          <w:kern w:val="0"/>
          <w:sz w:val="28"/>
          <w:szCs w:val="28"/>
          <w:lang w:eastAsia="ru-RU" w:bidi="uk-UA"/>
        </w:rPr>
        <w:t>студента</w:t>
      </w:r>
      <w:r w:rsidRPr="0067153F">
        <w:rPr>
          <w:rFonts w:ascii="Times New Roman" w:eastAsia="Arial Unicode MS" w:hAnsi="Times New Roman" w:cs="Times New Roman"/>
          <w:b/>
          <w:bCs/>
          <w:color w:val="000000"/>
          <w:kern w:val="0"/>
          <w:sz w:val="28"/>
          <w:szCs w:val="28"/>
          <w:lang w:eastAsia="ru-RU" w:bidi="uk-UA"/>
        </w:rPr>
        <w:t xml:space="preserve"> </w:t>
      </w:r>
      <w:r w:rsidRPr="0067153F">
        <w:rPr>
          <w:rFonts w:ascii="Times New Roman" w:eastAsia="Arial Unicode MS" w:hAnsi="Times New Roman" w:cs="Times New Roman" w:hint="eastAsia"/>
          <w:b/>
          <w:bCs/>
          <w:color w:val="000000"/>
          <w:kern w:val="0"/>
          <w:sz w:val="28"/>
          <w:szCs w:val="28"/>
          <w:lang w:eastAsia="ru-RU" w:bidi="uk-UA"/>
        </w:rPr>
        <w:t>в</w:t>
      </w:r>
      <w:r w:rsidRPr="0067153F">
        <w:rPr>
          <w:rFonts w:ascii="Times New Roman" w:eastAsia="Arial Unicode MS" w:hAnsi="Times New Roman" w:cs="Times New Roman"/>
          <w:b/>
          <w:bCs/>
          <w:color w:val="000000"/>
          <w:kern w:val="0"/>
          <w:sz w:val="28"/>
          <w:szCs w:val="28"/>
          <w:lang w:eastAsia="ru-RU" w:bidi="uk-UA"/>
        </w:rPr>
        <w:t xml:space="preserve"> </w:t>
      </w:r>
      <w:proofErr w:type="spellStart"/>
      <w:r w:rsidRPr="0067153F">
        <w:rPr>
          <w:rFonts w:ascii="Times New Roman" w:eastAsia="Arial Unicode MS" w:hAnsi="Times New Roman" w:cs="Times New Roman" w:hint="eastAsia"/>
          <w:b/>
          <w:bCs/>
          <w:color w:val="000000"/>
          <w:kern w:val="0"/>
          <w:sz w:val="28"/>
          <w:szCs w:val="28"/>
          <w:lang w:eastAsia="ru-RU" w:bidi="uk-UA"/>
        </w:rPr>
        <w:t>полилингвальном</w:t>
      </w:r>
      <w:proofErr w:type="spellEnd"/>
      <w:r w:rsidRPr="0067153F">
        <w:rPr>
          <w:rFonts w:ascii="Times New Roman" w:eastAsia="Arial Unicode MS" w:hAnsi="Times New Roman" w:cs="Times New Roman"/>
          <w:b/>
          <w:bCs/>
          <w:color w:val="000000"/>
          <w:kern w:val="0"/>
          <w:sz w:val="28"/>
          <w:szCs w:val="28"/>
          <w:lang w:eastAsia="ru-RU" w:bidi="uk-UA"/>
        </w:rPr>
        <w:t xml:space="preserve"> </w:t>
      </w:r>
      <w:r w:rsidRPr="0067153F">
        <w:rPr>
          <w:rFonts w:ascii="Times New Roman" w:eastAsia="Arial Unicode MS" w:hAnsi="Times New Roman" w:cs="Times New Roman" w:hint="eastAsia"/>
          <w:b/>
          <w:bCs/>
          <w:color w:val="000000"/>
          <w:kern w:val="0"/>
          <w:sz w:val="28"/>
          <w:szCs w:val="28"/>
          <w:lang w:eastAsia="ru-RU" w:bidi="uk-UA"/>
        </w:rPr>
        <w:t>образовательном</w:t>
      </w:r>
      <w:r w:rsidRPr="0067153F">
        <w:rPr>
          <w:rFonts w:ascii="Times New Roman" w:eastAsia="Arial Unicode MS" w:hAnsi="Times New Roman" w:cs="Times New Roman"/>
          <w:b/>
          <w:bCs/>
          <w:color w:val="000000"/>
          <w:kern w:val="0"/>
          <w:sz w:val="28"/>
          <w:szCs w:val="28"/>
          <w:lang w:eastAsia="ru-RU" w:bidi="uk-UA"/>
        </w:rPr>
        <w:t xml:space="preserve"> </w:t>
      </w:r>
      <w:r w:rsidRPr="0067153F">
        <w:rPr>
          <w:rFonts w:ascii="Times New Roman" w:eastAsia="Arial Unicode MS" w:hAnsi="Times New Roman" w:cs="Times New Roman" w:hint="eastAsia"/>
          <w:b/>
          <w:bCs/>
          <w:color w:val="000000"/>
          <w:kern w:val="0"/>
          <w:sz w:val="28"/>
          <w:szCs w:val="28"/>
          <w:lang w:eastAsia="ru-RU" w:bidi="uk-UA"/>
        </w:rPr>
        <w:t>пространстве</w:t>
      </w:r>
      <w:r w:rsidRPr="0067153F">
        <w:rPr>
          <w:rFonts w:ascii="Times New Roman" w:eastAsia="Arial Unicode MS" w:hAnsi="Times New Roman" w:cs="Times New Roman"/>
          <w:b/>
          <w:bCs/>
          <w:color w:val="000000"/>
          <w:kern w:val="0"/>
          <w:sz w:val="28"/>
          <w:szCs w:val="28"/>
          <w:lang w:eastAsia="ru-RU" w:bidi="uk-UA"/>
        </w:rPr>
        <w:t xml:space="preserve"> </w:t>
      </w:r>
      <w:r w:rsidRPr="0067153F">
        <w:rPr>
          <w:rFonts w:ascii="Times New Roman" w:eastAsia="Arial Unicode MS" w:hAnsi="Times New Roman" w:cs="Times New Roman" w:hint="eastAsia"/>
          <w:b/>
          <w:bCs/>
          <w:color w:val="000000"/>
          <w:kern w:val="0"/>
          <w:sz w:val="28"/>
          <w:szCs w:val="28"/>
          <w:lang w:eastAsia="ru-RU" w:bidi="uk-UA"/>
        </w:rPr>
        <w:t>вуза</w:t>
      </w:r>
    </w:p>
    <w:p w14:paraId="1827549D" w14:textId="77777777" w:rsidR="0067153F" w:rsidRDefault="0067153F" w:rsidP="0067153F">
      <w:pPr>
        <w:rPr>
          <w:lang w:bidi="uk-UA"/>
        </w:rPr>
      </w:pPr>
      <w:r>
        <w:rPr>
          <w:rFonts w:hint="eastAsia"/>
          <w:lang w:bidi="uk-UA"/>
        </w:rPr>
        <w:t>ОГЛАВЛЕНИЕ</w:t>
      </w:r>
      <w:r>
        <w:rPr>
          <w:lang w:bidi="uk-UA"/>
        </w:rPr>
        <w:t xml:space="preserve"> </w:t>
      </w:r>
      <w:r>
        <w:rPr>
          <w:rFonts w:hint="eastAsia"/>
          <w:lang w:bidi="uk-UA"/>
        </w:rPr>
        <w:t>ДИССЕРТАЦИИ</w:t>
      </w:r>
    </w:p>
    <w:p w14:paraId="37E5D943" w14:textId="77777777" w:rsidR="0067153F" w:rsidRDefault="0067153F" w:rsidP="0067153F">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Хажгалиева</w:t>
      </w:r>
      <w:r>
        <w:rPr>
          <w:lang w:bidi="uk-UA"/>
        </w:rPr>
        <w:t xml:space="preserve"> </w:t>
      </w:r>
      <w:r>
        <w:rPr>
          <w:rFonts w:hint="eastAsia"/>
          <w:lang w:bidi="uk-UA"/>
        </w:rPr>
        <w:t>Гульнар</w:t>
      </w:r>
      <w:r>
        <w:rPr>
          <w:lang w:bidi="uk-UA"/>
        </w:rPr>
        <w:t xml:space="preserve"> </w:t>
      </w:r>
      <w:r>
        <w:rPr>
          <w:rFonts w:hint="eastAsia"/>
          <w:lang w:bidi="uk-UA"/>
        </w:rPr>
        <w:t>Хабдолкакимовна</w:t>
      </w:r>
    </w:p>
    <w:p w14:paraId="07CCAB19" w14:textId="77777777" w:rsidR="0067153F" w:rsidRDefault="0067153F" w:rsidP="0067153F">
      <w:pPr>
        <w:rPr>
          <w:lang w:bidi="uk-UA"/>
        </w:rPr>
      </w:pPr>
      <w:r>
        <w:rPr>
          <w:rFonts w:hint="eastAsia"/>
          <w:lang w:bidi="uk-UA"/>
        </w:rPr>
        <w:t>ВВЕДЕНИЕ</w:t>
      </w:r>
    </w:p>
    <w:p w14:paraId="51CC83B2" w14:textId="77777777" w:rsidR="0067153F" w:rsidRDefault="0067153F" w:rsidP="0067153F">
      <w:pPr>
        <w:rPr>
          <w:lang w:bidi="uk-UA"/>
        </w:rPr>
      </w:pPr>
    </w:p>
    <w:p w14:paraId="2DE5248C" w14:textId="77777777" w:rsidR="0067153F" w:rsidRDefault="0067153F" w:rsidP="0067153F">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АСПЕКТЫ</w:t>
      </w:r>
      <w:r>
        <w:rPr>
          <w:lang w:bidi="uk-UA"/>
        </w:rPr>
        <w:t xml:space="preserve"> </w:t>
      </w:r>
      <w:r>
        <w:rPr>
          <w:rFonts w:hint="eastAsia"/>
          <w:lang w:bidi="uk-UA"/>
        </w:rPr>
        <w:t>ИССЛЕДОВАНИЯ</w:t>
      </w:r>
      <w:r>
        <w:rPr>
          <w:lang w:bidi="uk-UA"/>
        </w:rPr>
        <w:t xml:space="preserve"> </w:t>
      </w:r>
      <w:r>
        <w:rPr>
          <w:rFonts w:hint="eastAsia"/>
          <w:lang w:bidi="uk-UA"/>
        </w:rPr>
        <w:t>ПРОБЛЕМЫ</w:t>
      </w:r>
      <w:r>
        <w:rPr>
          <w:lang w:bidi="uk-UA"/>
        </w:rPr>
        <w:t xml:space="preserve"> </w:t>
      </w:r>
      <w:r>
        <w:rPr>
          <w:rFonts w:hint="eastAsia"/>
          <w:lang w:bidi="uk-UA"/>
        </w:rPr>
        <w:t>ЦЕННОСТНОГО</w:t>
      </w:r>
      <w:r>
        <w:rPr>
          <w:lang w:bidi="uk-UA"/>
        </w:rPr>
        <w:t xml:space="preserve"> </w:t>
      </w:r>
      <w:r>
        <w:rPr>
          <w:rFonts w:hint="eastAsia"/>
          <w:lang w:bidi="uk-UA"/>
        </w:rPr>
        <w:t>САМООПРЕДЕЛЕНИЯ</w:t>
      </w:r>
      <w:r>
        <w:rPr>
          <w:lang w:bidi="uk-UA"/>
        </w:rPr>
        <w:t xml:space="preserve"> </w:t>
      </w:r>
      <w:r>
        <w:rPr>
          <w:rFonts w:hint="eastAsia"/>
          <w:lang w:bidi="uk-UA"/>
        </w:rPr>
        <w:t>СТУДЕНТА</w:t>
      </w:r>
      <w:r>
        <w:rPr>
          <w:lang w:bidi="uk-UA"/>
        </w:rPr>
        <w:t xml:space="preserve"> </w:t>
      </w:r>
      <w:r>
        <w:rPr>
          <w:rFonts w:hint="eastAsia"/>
          <w:lang w:bidi="uk-UA"/>
        </w:rPr>
        <w:t>В</w:t>
      </w:r>
      <w:r>
        <w:rPr>
          <w:lang w:bidi="uk-UA"/>
        </w:rPr>
        <w:t xml:space="preserve"> </w:t>
      </w:r>
      <w:r>
        <w:rPr>
          <w:rFonts w:hint="eastAsia"/>
          <w:lang w:bidi="uk-UA"/>
        </w:rPr>
        <w:t>ПОЛИЛИНГВАЛЬНОМ</w:t>
      </w:r>
      <w:r>
        <w:rPr>
          <w:lang w:bidi="uk-UA"/>
        </w:rPr>
        <w:t xml:space="preserve"> </w:t>
      </w:r>
      <w:r>
        <w:rPr>
          <w:rFonts w:hint="eastAsia"/>
          <w:lang w:bidi="uk-UA"/>
        </w:rPr>
        <w:t>ОБРАЗОВАТЕЛЬНОМ</w:t>
      </w:r>
      <w:r>
        <w:rPr>
          <w:lang w:bidi="uk-UA"/>
        </w:rPr>
        <w:t xml:space="preserve"> </w:t>
      </w:r>
      <w:r>
        <w:rPr>
          <w:rFonts w:hint="eastAsia"/>
          <w:lang w:bidi="uk-UA"/>
        </w:rPr>
        <w:t>ПРОСТРАНСТВЕ</w:t>
      </w:r>
      <w:r>
        <w:rPr>
          <w:lang w:bidi="uk-UA"/>
        </w:rPr>
        <w:t xml:space="preserve"> </w:t>
      </w:r>
      <w:r>
        <w:rPr>
          <w:rFonts w:hint="eastAsia"/>
          <w:lang w:bidi="uk-UA"/>
        </w:rPr>
        <w:t>ВУЗА</w:t>
      </w:r>
    </w:p>
    <w:p w14:paraId="4AB7E361" w14:textId="77777777" w:rsidR="0067153F" w:rsidRDefault="0067153F" w:rsidP="0067153F">
      <w:pPr>
        <w:rPr>
          <w:lang w:bidi="uk-UA"/>
        </w:rPr>
      </w:pPr>
    </w:p>
    <w:p w14:paraId="0B9AD5E3" w14:textId="77777777" w:rsidR="0067153F" w:rsidRDefault="0067153F" w:rsidP="0067153F">
      <w:pPr>
        <w:rPr>
          <w:lang w:bidi="uk-UA"/>
        </w:rPr>
      </w:pPr>
      <w:r>
        <w:rPr>
          <w:lang w:bidi="uk-UA"/>
        </w:rPr>
        <w:t xml:space="preserve">1.1. </w:t>
      </w:r>
      <w:r>
        <w:rPr>
          <w:rFonts w:hint="eastAsia"/>
          <w:lang w:bidi="uk-UA"/>
        </w:rPr>
        <w:t>Ценностное</w:t>
      </w:r>
      <w:r>
        <w:rPr>
          <w:lang w:bidi="uk-UA"/>
        </w:rPr>
        <w:t xml:space="preserve"> </w:t>
      </w:r>
      <w:r>
        <w:rPr>
          <w:rFonts w:hint="eastAsia"/>
          <w:lang w:bidi="uk-UA"/>
        </w:rPr>
        <w:t>самоопределение</w:t>
      </w:r>
      <w:r>
        <w:rPr>
          <w:lang w:bidi="uk-UA"/>
        </w:rPr>
        <w:t xml:space="preserve"> </w:t>
      </w:r>
      <w:r>
        <w:rPr>
          <w:rFonts w:hint="eastAsia"/>
          <w:lang w:bidi="uk-UA"/>
        </w:rPr>
        <w:t>студента</w:t>
      </w:r>
      <w:r>
        <w:rPr>
          <w:lang w:bidi="uk-UA"/>
        </w:rPr>
        <w:t xml:space="preserve"> </w:t>
      </w:r>
      <w:r>
        <w:rPr>
          <w:rFonts w:hint="eastAsia"/>
          <w:lang w:bidi="uk-UA"/>
        </w:rPr>
        <w:t>как</w:t>
      </w:r>
      <w:r>
        <w:rPr>
          <w:lang w:bidi="uk-UA"/>
        </w:rPr>
        <w:t xml:space="preserve"> </w:t>
      </w:r>
      <w:r>
        <w:rPr>
          <w:rFonts w:hint="eastAsia"/>
          <w:lang w:bidi="uk-UA"/>
        </w:rPr>
        <w:t>педагогический</w:t>
      </w:r>
      <w:r>
        <w:rPr>
          <w:lang w:bidi="uk-UA"/>
        </w:rPr>
        <w:t xml:space="preserve"> </w:t>
      </w:r>
      <w:r>
        <w:rPr>
          <w:rFonts w:hint="eastAsia"/>
          <w:lang w:bidi="uk-UA"/>
        </w:rPr>
        <w:t>феномен</w:t>
      </w:r>
    </w:p>
    <w:p w14:paraId="4E0C0A2E" w14:textId="77777777" w:rsidR="0067153F" w:rsidRDefault="0067153F" w:rsidP="0067153F">
      <w:pPr>
        <w:rPr>
          <w:lang w:bidi="uk-UA"/>
        </w:rPr>
      </w:pPr>
    </w:p>
    <w:p w14:paraId="3EEF60B3" w14:textId="77777777" w:rsidR="0067153F" w:rsidRDefault="0067153F" w:rsidP="0067153F">
      <w:pPr>
        <w:rPr>
          <w:lang w:bidi="uk-UA"/>
        </w:rPr>
      </w:pPr>
      <w:r>
        <w:rPr>
          <w:lang w:bidi="uk-UA"/>
        </w:rPr>
        <w:t xml:space="preserve">1.2. </w:t>
      </w:r>
      <w:r>
        <w:rPr>
          <w:rFonts w:hint="eastAsia"/>
          <w:lang w:bidi="uk-UA"/>
        </w:rPr>
        <w:t>Возможности</w:t>
      </w:r>
      <w:r>
        <w:rPr>
          <w:lang w:bidi="uk-UA"/>
        </w:rPr>
        <w:t xml:space="preserve"> </w:t>
      </w:r>
      <w:r>
        <w:rPr>
          <w:rFonts w:hint="eastAsia"/>
          <w:lang w:bidi="uk-UA"/>
        </w:rPr>
        <w:t>полилингвального</w:t>
      </w:r>
      <w:r>
        <w:rPr>
          <w:lang w:bidi="uk-UA"/>
        </w:rPr>
        <w:t xml:space="preserve"> </w:t>
      </w:r>
      <w:r>
        <w:rPr>
          <w:rFonts w:hint="eastAsia"/>
          <w:lang w:bidi="uk-UA"/>
        </w:rPr>
        <w:t>образовательного</w:t>
      </w:r>
      <w:r>
        <w:rPr>
          <w:lang w:bidi="uk-UA"/>
        </w:rPr>
        <w:t xml:space="preserve"> </w:t>
      </w:r>
      <w:r>
        <w:rPr>
          <w:rFonts w:hint="eastAsia"/>
          <w:lang w:bidi="uk-UA"/>
        </w:rPr>
        <w:t>пространства</w:t>
      </w:r>
      <w:r>
        <w:rPr>
          <w:lang w:bidi="uk-UA"/>
        </w:rPr>
        <w:t xml:space="preserve"> </w:t>
      </w:r>
      <w:r>
        <w:rPr>
          <w:rFonts w:hint="eastAsia"/>
          <w:lang w:bidi="uk-UA"/>
        </w:rPr>
        <w:t>вуза</w:t>
      </w:r>
      <w:r>
        <w:rPr>
          <w:lang w:bidi="uk-UA"/>
        </w:rPr>
        <w:t xml:space="preserve"> </w:t>
      </w:r>
      <w:r>
        <w:rPr>
          <w:rFonts w:hint="eastAsia"/>
          <w:lang w:bidi="uk-UA"/>
        </w:rPr>
        <w:t>в</w:t>
      </w:r>
      <w:r>
        <w:rPr>
          <w:lang w:bidi="uk-UA"/>
        </w:rPr>
        <w:t xml:space="preserve"> </w:t>
      </w:r>
      <w:r>
        <w:rPr>
          <w:rFonts w:hint="eastAsia"/>
          <w:lang w:bidi="uk-UA"/>
        </w:rPr>
        <w:t>ценностном</w:t>
      </w:r>
      <w:r>
        <w:rPr>
          <w:lang w:bidi="uk-UA"/>
        </w:rPr>
        <w:t xml:space="preserve"> </w:t>
      </w:r>
      <w:r>
        <w:rPr>
          <w:rFonts w:hint="eastAsia"/>
          <w:lang w:bidi="uk-UA"/>
        </w:rPr>
        <w:t>самоопределении</w:t>
      </w:r>
      <w:r>
        <w:rPr>
          <w:lang w:bidi="uk-UA"/>
        </w:rPr>
        <w:t xml:space="preserve"> </w:t>
      </w:r>
      <w:r>
        <w:rPr>
          <w:rFonts w:hint="eastAsia"/>
          <w:lang w:bidi="uk-UA"/>
        </w:rPr>
        <w:t>студента</w:t>
      </w:r>
    </w:p>
    <w:p w14:paraId="005D92A4" w14:textId="77777777" w:rsidR="0067153F" w:rsidRDefault="0067153F" w:rsidP="0067153F">
      <w:pPr>
        <w:rPr>
          <w:lang w:bidi="uk-UA"/>
        </w:rPr>
      </w:pPr>
    </w:p>
    <w:p w14:paraId="20CF485D" w14:textId="77777777" w:rsidR="0067153F" w:rsidRDefault="0067153F" w:rsidP="0067153F">
      <w:pPr>
        <w:rPr>
          <w:lang w:bidi="uk-UA"/>
        </w:rPr>
      </w:pPr>
      <w:r>
        <w:rPr>
          <w:lang w:bidi="uk-UA"/>
        </w:rPr>
        <w:t xml:space="preserve">1.3. </w:t>
      </w:r>
      <w:r>
        <w:rPr>
          <w:rFonts w:hint="eastAsia"/>
          <w:lang w:bidi="uk-UA"/>
        </w:rPr>
        <w:t>Процессная</w:t>
      </w:r>
      <w:r>
        <w:rPr>
          <w:lang w:bidi="uk-UA"/>
        </w:rPr>
        <w:t xml:space="preserve"> </w:t>
      </w:r>
      <w:r>
        <w:rPr>
          <w:rFonts w:hint="eastAsia"/>
          <w:lang w:bidi="uk-UA"/>
        </w:rPr>
        <w:t>модель</w:t>
      </w:r>
      <w:r>
        <w:rPr>
          <w:lang w:bidi="uk-UA"/>
        </w:rPr>
        <w:t xml:space="preserve"> </w:t>
      </w:r>
      <w:r>
        <w:rPr>
          <w:rFonts w:hint="eastAsia"/>
          <w:lang w:bidi="uk-UA"/>
        </w:rPr>
        <w:t>ценностного</w:t>
      </w:r>
      <w:r>
        <w:rPr>
          <w:lang w:bidi="uk-UA"/>
        </w:rPr>
        <w:t xml:space="preserve"> </w:t>
      </w:r>
      <w:r>
        <w:rPr>
          <w:rFonts w:hint="eastAsia"/>
          <w:lang w:bidi="uk-UA"/>
        </w:rPr>
        <w:t>самоопределения</w:t>
      </w:r>
      <w:r>
        <w:rPr>
          <w:lang w:bidi="uk-UA"/>
        </w:rPr>
        <w:t xml:space="preserve"> </w:t>
      </w:r>
      <w:r>
        <w:rPr>
          <w:rFonts w:hint="eastAsia"/>
          <w:lang w:bidi="uk-UA"/>
        </w:rPr>
        <w:t>студента</w:t>
      </w:r>
      <w:r>
        <w:rPr>
          <w:lang w:bidi="uk-UA"/>
        </w:rPr>
        <w:t xml:space="preserve"> </w:t>
      </w:r>
      <w:r>
        <w:rPr>
          <w:rFonts w:hint="eastAsia"/>
          <w:lang w:bidi="uk-UA"/>
        </w:rPr>
        <w:t>в</w:t>
      </w:r>
    </w:p>
    <w:p w14:paraId="4B17E6C3" w14:textId="77777777" w:rsidR="0067153F" w:rsidRDefault="0067153F" w:rsidP="0067153F">
      <w:pPr>
        <w:rPr>
          <w:lang w:bidi="uk-UA"/>
        </w:rPr>
      </w:pPr>
    </w:p>
    <w:p w14:paraId="6EFC99EF" w14:textId="77777777" w:rsidR="0067153F" w:rsidRDefault="0067153F" w:rsidP="0067153F">
      <w:pPr>
        <w:rPr>
          <w:lang w:bidi="uk-UA"/>
        </w:rPr>
      </w:pPr>
      <w:r>
        <w:rPr>
          <w:rFonts w:hint="eastAsia"/>
          <w:lang w:bidi="uk-UA"/>
        </w:rPr>
        <w:t>полилингвальном</w:t>
      </w:r>
      <w:r>
        <w:rPr>
          <w:lang w:bidi="uk-UA"/>
        </w:rPr>
        <w:t xml:space="preserve"> </w:t>
      </w:r>
      <w:r>
        <w:rPr>
          <w:rFonts w:hint="eastAsia"/>
          <w:lang w:bidi="uk-UA"/>
        </w:rPr>
        <w:t>образовательном</w:t>
      </w:r>
      <w:r>
        <w:rPr>
          <w:lang w:bidi="uk-UA"/>
        </w:rPr>
        <w:t xml:space="preserve"> </w:t>
      </w:r>
      <w:r>
        <w:rPr>
          <w:rFonts w:hint="eastAsia"/>
          <w:lang w:bidi="uk-UA"/>
        </w:rPr>
        <w:t>пространстве</w:t>
      </w:r>
      <w:r>
        <w:rPr>
          <w:lang w:bidi="uk-UA"/>
        </w:rPr>
        <w:t xml:space="preserve"> </w:t>
      </w:r>
      <w:r>
        <w:rPr>
          <w:rFonts w:hint="eastAsia"/>
          <w:lang w:bidi="uk-UA"/>
        </w:rPr>
        <w:t>вуза</w:t>
      </w:r>
    </w:p>
    <w:p w14:paraId="6BAA5085" w14:textId="77777777" w:rsidR="0067153F" w:rsidRDefault="0067153F" w:rsidP="0067153F">
      <w:pPr>
        <w:rPr>
          <w:lang w:bidi="uk-UA"/>
        </w:rPr>
      </w:pPr>
    </w:p>
    <w:p w14:paraId="7FDFF154" w14:textId="77777777" w:rsidR="0067153F" w:rsidRDefault="0067153F" w:rsidP="0067153F">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4D3A1CD3" w14:textId="77777777" w:rsidR="0067153F" w:rsidRDefault="0067153F" w:rsidP="0067153F">
      <w:pPr>
        <w:rPr>
          <w:lang w:bidi="uk-UA"/>
        </w:rPr>
      </w:pPr>
    </w:p>
    <w:p w14:paraId="4970A77D" w14:textId="77777777" w:rsidR="0067153F" w:rsidRDefault="0067153F" w:rsidP="0067153F">
      <w:pPr>
        <w:rPr>
          <w:lang w:bidi="uk-UA"/>
        </w:rPr>
      </w:pPr>
      <w:r>
        <w:rPr>
          <w:rFonts w:hint="eastAsia"/>
          <w:lang w:bidi="uk-UA"/>
        </w:rPr>
        <w:t>Глава</w:t>
      </w:r>
      <w:r>
        <w:rPr>
          <w:lang w:bidi="uk-UA"/>
        </w:rPr>
        <w:t xml:space="preserve"> 2. </w:t>
      </w:r>
      <w:r>
        <w:rPr>
          <w:rFonts w:hint="eastAsia"/>
          <w:lang w:bidi="uk-UA"/>
        </w:rPr>
        <w:t>ЭКСПЕРИМЕНТАЛЬНАЯ</w:t>
      </w:r>
      <w:r>
        <w:rPr>
          <w:lang w:bidi="uk-UA"/>
        </w:rPr>
        <w:t xml:space="preserve"> </w:t>
      </w:r>
      <w:r>
        <w:rPr>
          <w:rFonts w:hint="eastAsia"/>
          <w:lang w:bidi="uk-UA"/>
        </w:rPr>
        <w:t>РАБОТА</w:t>
      </w:r>
      <w:r>
        <w:rPr>
          <w:lang w:bidi="uk-UA"/>
        </w:rPr>
        <w:t xml:space="preserve"> </w:t>
      </w:r>
      <w:r>
        <w:rPr>
          <w:rFonts w:hint="eastAsia"/>
          <w:lang w:bidi="uk-UA"/>
        </w:rPr>
        <w:t>ПО</w:t>
      </w:r>
      <w:r>
        <w:rPr>
          <w:lang w:bidi="uk-UA"/>
        </w:rPr>
        <w:t xml:space="preserve"> </w:t>
      </w:r>
      <w:r>
        <w:rPr>
          <w:rFonts w:hint="eastAsia"/>
          <w:lang w:bidi="uk-UA"/>
        </w:rPr>
        <w:t>РЕАЛИЗАЦИИ</w:t>
      </w:r>
      <w:r>
        <w:rPr>
          <w:lang w:bidi="uk-UA"/>
        </w:rPr>
        <w:t xml:space="preserve"> </w:t>
      </w:r>
      <w:r>
        <w:rPr>
          <w:rFonts w:hint="eastAsia"/>
          <w:lang w:bidi="uk-UA"/>
        </w:rPr>
        <w:t>ПРОЦЕССНОЙ</w:t>
      </w:r>
      <w:r>
        <w:rPr>
          <w:lang w:bidi="uk-UA"/>
        </w:rPr>
        <w:t xml:space="preserve"> </w:t>
      </w:r>
      <w:r>
        <w:rPr>
          <w:rFonts w:hint="eastAsia"/>
          <w:lang w:bidi="uk-UA"/>
        </w:rPr>
        <w:t>МОДЕЛИ</w:t>
      </w:r>
      <w:r>
        <w:rPr>
          <w:lang w:bidi="uk-UA"/>
        </w:rPr>
        <w:t xml:space="preserve"> </w:t>
      </w:r>
      <w:r>
        <w:rPr>
          <w:rFonts w:hint="eastAsia"/>
          <w:lang w:bidi="uk-UA"/>
        </w:rPr>
        <w:t>ЦЕННОСТНОГО</w:t>
      </w:r>
      <w:r>
        <w:rPr>
          <w:lang w:bidi="uk-UA"/>
        </w:rPr>
        <w:t xml:space="preserve"> </w:t>
      </w:r>
      <w:r>
        <w:rPr>
          <w:rFonts w:hint="eastAsia"/>
          <w:lang w:bidi="uk-UA"/>
        </w:rPr>
        <w:t>САМООПРЕДЕЛЕНИЯ</w:t>
      </w:r>
      <w:r>
        <w:rPr>
          <w:lang w:bidi="uk-UA"/>
        </w:rPr>
        <w:t xml:space="preserve"> </w:t>
      </w:r>
      <w:r>
        <w:rPr>
          <w:rFonts w:hint="eastAsia"/>
          <w:lang w:bidi="uk-UA"/>
        </w:rPr>
        <w:t>СТУДЕНТА</w:t>
      </w:r>
      <w:r>
        <w:rPr>
          <w:lang w:bidi="uk-UA"/>
        </w:rPr>
        <w:t xml:space="preserve"> </w:t>
      </w:r>
      <w:r>
        <w:rPr>
          <w:rFonts w:hint="eastAsia"/>
          <w:lang w:bidi="uk-UA"/>
        </w:rPr>
        <w:t>В</w:t>
      </w:r>
      <w:r>
        <w:rPr>
          <w:lang w:bidi="uk-UA"/>
        </w:rPr>
        <w:t xml:space="preserve"> </w:t>
      </w:r>
      <w:r>
        <w:rPr>
          <w:rFonts w:hint="eastAsia"/>
          <w:lang w:bidi="uk-UA"/>
        </w:rPr>
        <w:t>ПОЛИЛИНГВАЛЬНОМ</w:t>
      </w:r>
      <w:r>
        <w:rPr>
          <w:lang w:bidi="uk-UA"/>
        </w:rPr>
        <w:t xml:space="preserve"> </w:t>
      </w:r>
      <w:r>
        <w:rPr>
          <w:rFonts w:hint="eastAsia"/>
          <w:lang w:bidi="uk-UA"/>
        </w:rPr>
        <w:t>ОБРАЗОВАТЕЛЬНОМ</w:t>
      </w:r>
      <w:r>
        <w:rPr>
          <w:lang w:bidi="uk-UA"/>
        </w:rPr>
        <w:t xml:space="preserve"> </w:t>
      </w:r>
      <w:r>
        <w:rPr>
          <w:rFonts w:hint="eastAsia"/>
          <w:lang w:bidi="uk-UA"/>
        </w:rPr>
        <w:t>ПРОСТРАНСТВЕ</w:t>
      </w:r>
      <w:r>
        <w:rPr>
          <w:lang w:bidi="uk-UA"/>
        </w:rPr>
        <w:t xml:space="preserve"> </w:t>
      </w:r>
      <w:r>
        <w:rPr>
          <w:rFonts w:hint="eastAsia"/>
          <w:lang w:bidi="uk-UA"/>
        </w:rPr>
        <w:t>ВУЗА</w:t>
      </w:r>
    </w:p>
    <w:p w14:paraId="01D64247" w14:textId="77777777" w:rsidR="0067153F" w:rsidRDefault="0067153F" w:rsidP="0067153F">
      <w:pPr>
        <w:rPr>
          <w:lang w:bidi="uk-UA"/>
        </w:rPr>
      </w:pPr>
    </w:p>
    <w:p w14:paraId="13B9456F" w14:textId="77777777" w:rsidR="0067153F" w:rsidRDefault="0067153F" w:rsidP="0067153F">
      <w:pPr>
        <w:rPr>
          <w:lang w:bidi="uk-UA"/>
        </w:rPr>
      </w:pPr>
      <w:r>
        <w:rPr>
          <w:lang w:bidi="uk-UA"/>
        </w:rPr>
        <w:t xml:space="preserve">2.1. </w:t>
      </w:r>
      <w:r>
        <w:rPr>
          <w:rFonts w:hint="eastAsia"/>
          <w:lang w:bidi="uk-UA"/>
        </w:rPr>
        <w:t>Логика</w:t>
      </w:r>
      <w:r>
        <w:rPr>
          <w:lang w:bidi="uk-UA"/>
        </w:rPr>
        <w:t xml:space="preserve"> </w:t>
      </w:r>
      <w:r>
        <w:rPr>
          <w:rFonts w:hint="eastAsia"/>
          <w:lang w:bidi="uk-UA"/>
        </w:rPr>
        <w:t>и</w:t>
      </w:r>
      <w:r>
        <w:rPr>
          <w:lang w:bidi="uk-UA"/>
        </w:rPr>
        <w:t xml:space="preserve"> </w:t>
      </w:r>
      <w:r>
        <w:rPr>
          <w:rFonts w:hint="eastAsia"/>
          <w:lang w:bidi="uk-UA"/>
        </w:rPr>
        <w:t>задачи</w:t>
      </w:r>
      <w:r>
        <w:rPr>
          <w:lang w:bidi="uk-UA"/>
        </w:rPr>
        <w:t xml:space="preserve"> </w:t>
      </w:r>
      <w:r>
        <w:rPr>
          <w:rFonts w:hint="eastAsia"/>
          <w:lang w:bidi="uk-UA"/>
        </w:rPr>
        <w:t>экспериментальной</w:t>
      </w:r>
      <w:r>
        <w:rPr>
          <w:lang w:bidi="uk-UA"/>
        </w:rPr>
        <w:t xml:space="preserve"> </w:t>
      </w:r>
      <w:r>
        <w:rPr>
          <w:rFonts w:hint="eastAsia"/>
          <w:lang w:bidi="uk-UA"/>
        </w:rPr>
        <w:t>работы</w:t>
      </w:r>
    </w:p>
    <w:p w14:paraId="45A96A2D" w14:textId="77777777" w:rsidR="0067153F" w:rsidRDefault="0067153F" w:rsidP="0067153F">
      <w:pPr>
        <w:rPr>
          <w:lang w:bidi="uk-UA"/>
        </w:rPr>
      </w:pPr>
    </w:p>
    <w:p w14:paraId="0F5B0955" w14:textId="77777777" w:rsidR="0067153F" w:rsidRDefault="0067153F" w:rsidP="0067153F">
      <w:pPr>
        <w:rPr>
          <w:lang w:bidi="uk-UA"/>
        </w:rPr>
      </w:pPr>
      <w:r>
        <w:rPr>
          <w:lang w:bidi="uk-UA"/>
        </w:rPr>
        <w:t xml:space="preserve">2.2. </w:t>
      </w:r>
      <w:r>
        <w:rPr>
          <w:rFonts w:hint="eastAsia"/>
          <w:lang w:bidi="uk-UA"/>
        </w:rPr>
        <w:t>Опыт</w:t>
      </w:r>
      <w:r>
        <w:rPr>
          <w:lang w:bidi="uk-UA"/>
        </w:rPr>
        <w:t xml:space="preserve"> </w:t>
      </w:r>
      <w:r>
        <w:rPr>
          <w:rFonts w:hint="eastAsia"/>
          <w:lang w:bidi="uk-UA"/>
        </w:rPr>
        <w:t>реализации</w:t>
      </w:r>
      <w:r>
        <w:rPr>
          <w:lang w:bidi="uk-UA"/>
        </w:rPr>
        <w:t xml:space="preserve"> </w:t>
      </w:r>
      <w:r>
        <w:rPr>
          <w:rFonts w:hint="eastAsia"/>
          <w:lang w:bidi="uk-UA"/>
        </w:rPr>
        <w:t>возможностей</w:t>
      </w:r>
      <w:r>
        <w:rPr>
          <w:lang w:bidi="uk-UA"/>
        </w:rPr>
        <w:t xml:space="preserve"> </w:t>
      </w:r>
      <w:r>
        <w:rPr>
          <w:rFonts w:hint="eastAsia"/>
          <w:lang w:bidi="uk-UA"/>
        </w:rPr>
        <w:t>полилингвального</w:t>
      </w:r>
      <w:r>
        <w:rPr>
          <w:lang w:bidi="uk-UA"/>
        </w:rPr>
        <w:t xml:space="preserve"> </w:t>
      </w:r>
      <w:r>
        <w:rPr>
          <w:rFonts w:hint="eastAsia"/>
          <w:lang w:bidi="uk-UA"/>
        </w:rPr>
        <w:t>образовательного</w:t>
      </w:r>
      <w:r>
        <w:rPr>
          <w:lang w:bidi="uk-UA"/>
        </w:rPr>
        <w:t xml:space="preserve"> </w:t>
      </w:r>
      <w:r>
        <w:rPr>
          <w:rFonts w:hint="eastAsia"/>
          <w:lang w:bidi="uk-UA"/>
        </w:rPr>
        <w:t>пространства</w:t>
      </w:r>
      <w:r>
        <w:rPr>
          <w:lang w:bidi="uk-UA"/>
        </w:rPr>
        <w:t xml:space="preserve"> </w:t>
      </w:r>
      <w:r>
        <w:rPr>
          <w:rFonts w:hint="eastAsia"/>
          <w:lang w:bidi="uk-UA"/>
        </w:rPr>
        <w:t>вуза</w:t>
      </w:r>
      <w:r>
        <w:rPr>
          <w:lang w:bidi="uk-UA"/>
        </w:rPr>
        <w:t xml:space="preserve"> </w:t>
      </w:r>
      <w:r>
        <w:rPr>
          <w:rFonts w:hint="eastAsia"/>
          <w:lang w:bidi="uk-UA"/>
        </w:rPr>
        <w:t>в</w:t>
      </w:r>
      <w:r>
        <w:rPr>
          <w:lang w:bidi="uk-UA"/>
        </w:rPr>
        <w:t xml:space="preserve"> </w:t>
      </w:r>
      <w:r>
        <w:rPr>
          <w:rFonts w:hint="eastAsia"/>
          <w:lang w:bidi="uk-UA"/>
        </w:rPr>
        <w:t>ценностно</w:t>
      </w:r>
      <w:r>
        <w:rPr>
          <w:rFonts w:hint="eastAsia"/>
          <w:lang w:bidi="uk-UA"/>
        </w:rPr>
        <w:lastRenderedPageBreak/>
        <w:t>м</w:t>
      </w:r>
      <w:r>
        <w:rPr>
          <w:lang w:bidi="uk-UA"/>
        </w:rPr>
        <w:t xml:space="preserve"> </w:t>
      </w:r>
      <w:r>
        <w:rPr>
          <w:rFonts w:hint="eastAsia"/>
          <w:lang w:bidi="uk-UA"/>
        </w:rPr>
        <w:t>самоопределении</w:t>
      </w:r>
      <w:r>
        <w:rPr>
          <w:lang w:bidi="uk-UA"/>
        </w:rPr>
        <w:t xml:space="preserve"> </w:t>
      </w:r>
      <w:r>
        <w:rPr>
          <w:rFonts w:hint="eastAsia"/>
          <w:lang w:bidi="uk-UA"/>
        </w:rPr>
        <w:t>студента</w:t>
      </w:r>
    </w:p>
    <w:p w14:paraId="3281B235" w14:textId="77777777" w:rsidR="0067153F" w:rsidRDefault="0067153F" w:rsidP="0067153F">
      <w:pPr>
        <w:rPr>
          <w:lang w:bidi="uk-UA"/>
        </w:rPr>
      </w:pPr>
    </w:p>
    <w:p w14:paraId="349E7B2A" w14:textId="77777777" w:rsidR="0067153F" w:rsidRDefault="0067153F" w:rsidP="0067153F">
      <w:pPr>
        <w:rPr>
          <w:lang w:bidi="uk-UA"/>
        </w:rPr>
      </w:pPr>
      <w:r>
        <w:rPr>
          <w:lang w:bidi="uk-UA"/>
        </w:rPr>
        <w:t xml:space="preserve">2.3. </w:t>
      </w:r>
      <w:r>
        <w:rPr>
          <w:rFonts w:hint="eastAsia"/>
          <w:lang w:bidi="uk-UA"/>
        </w:rPr>
        <w:t>Динамика</w:t>
      </w:r>
      <w:r>
        <w:rPr>
          <w:lang w:bidi="uk-UA"/>
        </w:rPr>
        <w:t xml:space="preserve"> </w:t>
      </w:r>
      <w:r>
        <w:rPr>
          <w:rFonts w:hint="eastAsia"/>
          <w:lang w:bidi="uk-UA"/>
        </w:rPr>
        <w:t>ценностного</w:t>
      </w:r>
      <w:r>
        <w:rPr>
          <w:lang w:bidi="uk-UA"/>
        </w:rPr>
        <w:t xml:space="preserve"> </w:t>
      </w:r>
      <w:r>
        <w:rPr>
          <w:rFonts w:hint="eastAsia"/>
          <w:lang w:bidi="uk-UA"/>
        </w:rPr>
        <w:t>самоопределения</w:t>
      </w:r>
      <w:r>
        <w:rPr>
          <w:lang w:bidi="uk-UA"/>
        </w:rPr>
        <w:t xml:space="preserve"> </w:t>
      </w:r>
      <w:r>
        <w:rPr>
          <w:rFonts w:hint="eastAsia"/>
          <w:lang w:bidi="uk-UA"/>
        </w:rPr>
        <w:t>студента</w:t>
      </w:r>
      <w:r>
        <w:rPr>
          <w:lang w:bidi="uk-UA"/>
        </w:rPr>
        <w:t xml:space="preserve"> </w:t>
      </w:r>
      <w:r>
        <w:rPr>
          <w:rFonts w:hint="eastAsia"/>
          <w:lang w:bidi="uk-UA"/>
        </w:rPr>
        <w:t>в</w:t>
      </w:r>
      <w:r>
        <w:rPr>
          <w:lang w:bidi="uk-UA"/>
        </w:rPr>
        <w:t xml:space="preserve"> </w:t>
      </w:r>
      <w:r>
        <w:rPr>
          <w:rFonts w:hint="eastAsia"/>
          <w:lang w:bidi="uk-UA"/>
        </w:rPr>
        <w:t>полилингвальном</w:t>
      </w:r>
    </w:p>
    <w:p w14:paraId="3EE7C0EA" w14:textId="77777777" w:rsidR="0067153F" w:rsidRDefault="0067153F" w:rsidP="0067153F">
      <w:pPr>
        <w:rPr>
          <w:lang w:bidi="uk-UA"/>
        </w:rPr>
      </w:pPr>
    </w:p>
    <w:p w14:paraId="5BE0B5DC" w14:textId="77777777" w:rsidR="0067153F" w:rsidRDefault="0067153F" w:rsidP="0067153F">
      <w:pPr>
        <w:rPr>
          <w:lang w:bidi="uk-UA"/>
        </w:rPr>
      </w:pPr>
      <w:r>
        <w:rPr>
          <w:rFonts w:hint="eastAsia"/>
          <w:lang w:bidi="uk-UA"/>
        </w:rPr>
        <w:t>образовательном</w:t>
      </w:r>
      <w:r>
        <w:rPr>
          <w:lang w:bidi="uk-UA"/>
        </w:rPr>
        <w:t xml:space="preserve"> </w:t>
      </w:r>
      <w:r>
        <w:rPr>
          <w:rFonts w:hint="eastAsia"/>
          <w:lang w:bidi="uk-UA"/>
        </w:rPr>
        <w:t>пространстве</w:t>
      </w:r>
      <w:r>
        <w:rPr>
          <w:lang w:bidi="uk-UA"/>
        </w:rPr>
        <w:t xml:space="preserve"> </w:t>
      </w:r>
      <w:r>
        <w:rPr>
          <w:rFonts w:hint="eastAsia"/>
          <w:lang w:bidi="uk-UA"/>
        </w:rPr>
        <w:t>вуза</w:t>
      </w:r>
    </w:p>
    <w:p w14:paraId="56ADA57E" w14:textId="77777777" w:rsidR="0067153F" w:rsidRDefault="0067153F" w:rsidP="0067153F">
      <w:pPr>
        <w:rPr>
          <w:lang w:bidi="uk-UA"/>
        </w:rPr>
      </w:pPr>
    </w:p>
    <w:p w14:paraId="5EB2B42E" w14:textId="77777777" w:rsidR="0067153F" w:rsidRDefault="0067153F" w:rsidP="0067153F">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08B727A6" w14:textId="77777777" w:rsidR="0067153F" w:rsidRDefault="0067153F" w:rsidP="0067153F">
      <w:pPr>
        <w:rPr>
          <w:lang w:bidi="uk-UA"/>
        </w:rPr>
      </w:pPr>
    </w:p>
    <w:p w14:paraId="7578C419" w14:textId="77777777" w:rsidR="0067153F" w:rsidRDefault="0067153F" w:rsidP="0067153F">
      <w:pPr>
        <w:rPr>
          <w:lang w:bidi="uk-UA"/>
        </w:rPr>
      </w:pPr>
      <w:r>
        <w:rPr>
          <w:rFonts w:hint="eastAsia"/>
          <w:lang w:bidi="uk-UA"/>
        </w:rPr>
        <w:t>ЗАКЛЮЧЕНИЕ</w:t>
      </w:r>
    </w:p>
    <w:p w14:paraId="3507E726" w14:textId="77777777" w:rsidR="0067153F" w:rsidRDefault="0067153F" w:rsidP="0067153F">
      <w:pPr>
        <w:rPr>
          <w:lang w:bidi="uk-UA"/>
        </w:rPr>
      </w:pPr>
    </w:p>
    <w:p w14:paraId="0B3B5E38" w14:textId="77777777" w:rsidR="0067153F" w:rsidRDefault="0067153F" w:rsidP="0067153F">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p w14:paraId="7F9A53C5" w14:textId="77777777" w:rsidR="0067153F" w:rsidRDefault="0067153F" w:rsidP="0067153F">
      <w:pPr>
        <w:rPr>
          <w:lang w:bidi="uk-UA"/>
        </w:rPr>
      </w:pPr>
    </w:p>
    <w:p w14:paraId="2D3A85E2" w14:textId="5E8CAD11" w:rsidR="0067153F" w:rsidRPr="0067153F" w:rsidRDefault="0067153F" w:rsidP="0067153F">
      <w:pPr>
        <w:rPr>
          <w:lang w:bidi="uk-UA"/>
        </w:rPr>
      </w:pPr>
      <w:r>
        <w:rPr>
          <w:rFonts w:hint="eastAsia"/>
          <w:lang w:bidi="uk-UA"/>
        </w:rPr>
        <w:t>ПРИЛОЖЕНИЯ</w:t>
      </w:r>
    </w:p>
    <w:sectPr w:rsidR="0067153F" w:rsidRPr="0067153F" w:rsidSect="00C008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397C" w14:textId="77777777" w:rsidR="00C00848" w:rsidRDefault="00C00848">
      <w:pPr>
        <w:spacing w:after="0" w:line="240" w:lineRule="auto"/>
      </w:pPr>
      <w:r>
        <w:separator/>
      </w:r>
    </w:p>
  </w:endnote>
  <w:endnote w:type="continuationSeparator" w:id="0">
    <w:p w14:paraId="64A77871" w14:textId="77777777" w:rsidR="00C00848" w:rsidRDefault="00C0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D084" w14:textId="77777777" w:rsidR="00C00848" w:rsidRDefault="00C00848"/>
    <w:p w14:paraId="3FBE29DA" w14:textId="77777777" w:rsidR="00C00848" w:rsidRDefault="00C00848"/>
    <w:p w14:paraId="7D585820" w14:textId="77777777" w:rsidR="00C00848" w:rsidRDefault="00C00848"/>
    <w:p w14:paraId="4139ABDA" w14:textId="77777777" w:rsidR="00C00848" w:rsidRDefault="00C00848"/>
    <w:p w14:paraId="5C829725" w14:textId="77777777" w:rsidR="00C00848" w:rsidRDefault="00C00848"/>
    <w:p w14:paraId="18ED5530" w14:textId="77777777" w:rsidR="00C00848" w:rsidRDefault="00C00848"/>
    <w:p w14:paraId="63E9D7BF" w14:textId="77777777" w:rsidR="00C00848" w:rsidRDefault="00C008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C55079" wp14:editId="25AD011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74410" w14:textId="77777777" w:rsidR="00C00848" w:rsidRDefault="00C008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C550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574410" w14:textId="77777777" w:rsidR="00C00848" w:rsidRDefault="00C008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0694E7" w14:textId="77777777" w:rsidR="00C00848" w:rsidRDefault="00C00848"/>
    <w:p w14:paraId="208B2595" w14:textId="77777777" w:rsidR="00C00848" w:rsidRDefault="00C00848"/>
    <w:p w14:paraId="152D796F" w14:textId="77777777" w:rsidR="00C00848" w:rsidRDefault="00C008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0F5546" wp14:editId="5C4745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E6C13" w14:textId="77777777" w:rsidR="00C00848" w:rsidRDefault="00C00848"/>
                          <w:p w14:paraId="0434C7B5" w14:textId="77777777" w:rsidR="00C00848" w:rsidRDefault="00C008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F55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6E6C13" w14:textId="77777777" w:rsidR="00C00848" w:rsidRDefault="00C00848"/>
                    <w:p w14:paraId="0434C7B5" w14:textId="77777777" w:rsidR="00C00848" w:rsidRDefault="00C008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984290" w14:textId="77777777" w:rsidR="00C00848" w:rsidRDefault="00C00848"/>
    <w:p w14:paraId="483E3A5F" w14:textId="77777777" w:rsidR="00C00848" w:rsidRDefault="00C00848">
      <w:pPr>
        <w:rPr>
          <w:sz w:val="2"/>
          <w:szCs w:val="2"/>
        </w:rPr>
      </w:pPr>
    </w:p>
    <w:p w14:paraId="165220DC" w14:textId="77777777" w:rsidR="00C00848" w:rsidRDefault="00C00848"/>
    <w:p w14:paraId="67C3634C" w14:textId="77777777" w:rsidR="00C00848" w:rsidRDefault="00C00848">
      <w:pPr>
        <w:spacing w:after="0" w:line="240" w:lineRule="auto"/>
      </w:pPr>
    </w:p>
  </w:footnote>
  <w:footnote w:type="continuationSeparator" w:id="0">
    <w:p w14:paraId="4E077638" w14:textId="77777777" w:rsidR="00C00848" w:rsidRDefault="00C00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48"/>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4005</TotalTime>
  <Pages>2</Pages>
  <Words>175</Words>
  <Characters>1002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284</cp:revision>
  <cp:lastPrinted>2009-02-06T05:36:00Z</cp:lastPrinted>
  <dcterms:created xsi:type="dcterms:W3CDTF">2024-01-07T13:43:00Z</dcterms:created>
  <dcterms:modified xsi:type="dcterms:W3CDTF">2024-01-16T18:10:00Z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