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Московский</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государственный</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социальный</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университет</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На</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правах</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рукописи</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РУНОВ</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Сергей</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Сергеевич</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ПОДГОТОВКА</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ВОСПИТАТЕЛЕЙ</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ДЕТСКИХ</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УЧРЕЖДЕНИЙ</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В</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СОЦИАЛЬНО</w:t>
      </w:r>
      <w:r w:rsidRPr="00387B6B">
        <w:rPr>
          <w:rFonts w:ascii="Times New Roman" w:eastAsia="Times New Roman" w:hAnsi="Times New Roman" w:cs="Times New Roman"/>
          <w:kern w:val="0"/>
          <w:sz w:val="28"/>
          <w:szCs w:val="28"/>
          <w:lang w:eastAsia="ru-RU"/>
        </w:rPr>
        <w:t>-</w:t>
      </w:r>
      <w:r w:rsidRPr="00387B6B">
        <w:rPr>
          <w:rFonts w:ascii="Times New Roman" w:eastAsia="Times New Roman" w:hAnsi="Times New Roman" w:cs="Times New Roman" w:hint="eastAsia"/>
          <w:kern w:val="0"/>
          <w:sz w:val="28"/>
          <w:szCs w:val="28"/>
          <w:lang w:eastAsia="ru-RU"/>
        </w:rPr>
        <w:t>ПЕДАГОГИЧЕСКОМ</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НАСЛЕДИИ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И</w:t>
      </w:r>
      <w:r w:rsidRPr="00387B6B">
        <w:rPr>
          <w:rFonts w:ascii="Times New Roman" w:eastAsia="Times New Roman" w:hAnsi="Times New Roman" w:cs="Times New Roman"/>
          <w:kern w:val="0"/>
          <w:sz w:val="28"/>
          <w:szCs w:val="28"/>
          <w:lang w:eastAsia="ru-RU"/>
        </w:rPr>
        <w:t>.</w:t>
      </w:r>
      <w:r w:rsidRPr="00387B6B">
        <w:rPr>
          <w:rFonts w:ascii="Times New Roman" w:eastAsia="Times New Roman" w:hAnsi="Times New Roman" w:cs="Times New Roman" w:hint="eastAsia"/>
          <w:kern w:val="0"/>
          <w:sz w:val="28"/>
          <w:szCs w:val="28"/>
          <w:lang w:eastAsia="ru-RU"/>
        </w:rPr>
        <w:t>Г</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ПЕСТАЛОЦЦИ</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Специальность</w:t>
      </w:r>
      <w:r w:rsidRPr="00387B6B">
        <w:rPr>
          <w:rFonts w:ascii="Times New Roman" w:eastAsia="Times New Roman" w:hAnsi="Times New Roman" w:cs="Times New Roman"/>
          <w:kern w:val="0"/>
          <w:sz w:val="28"/>
          <w:szCs w:val="28"/>
          <w:lang w:eastAsia="ru-RU"/>
        </w:rPr>
        <w:t xml:space="preserve"> 13.00.01. - </w:t>
      </w:r>
      <w:r w:rsidRPr="00387B6B">
        <w:rPr>
          <w:rFonts w:ascii="Times New Roman" w:eastAsia="Times New Roman" w:hAnsi="Times New Roman" w:cs="Times New Roman" w:hint="eastAsia"/>
          <w:kern w:val="0"/>
          <w:sz w:val="28"/>
          <w:szCs w:val="28"/>
          <w:lang w:eastAsia="ru-RU"/>
        </w:rPr>
        <w:t>общая</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педагогика</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история</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педагогики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образования</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Диссертация</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на</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соискание</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ученой</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степени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кандидата</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педагогических</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наук</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kern w:val="0"/>
          <w:sz w:val="28"/>
          <w:szCs w:val="28"/>
          <w:lang w:eastAsia="ru-RU"/>
        </w:rPr>
        <w:t xml:space="preserve"> </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Научный</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руководитель</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доктор</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педагогических</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наук</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профессор</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Л</w:t>
      </w:r>
      <w:r w:rsidRPr="00387B6B">
        <w:rPr>
          <w:rFonts w:ascii="Times New Roman" w:eastAsia="Times New Roman" w:hAnsi="Times New Roman" w:cs="Times New Roman"/>
          <w:kern w:val="0"/>
          <w:sz w:val="28"/>
          <w:szCs w:val="28"/>
          <w:lang w:eastAsia="ru-RU"/>
        </w:rPr>
        <w:t>.</w:t>
      </w:r>
      <w:r w:rsidRPr="00387B6B">
        <w:rPr>
          <w:rFonts w:ascii="Times New Roman" w:eastAsia="Times New Roman" w:hAnsi="Times New Roman" w:cs="Times New Roman" w:hint="eastAsia"/>
          <w:kern w:val="0"/>
          <w:sz w:val="28"/>
          <w:szCs w:val="28"/>
          <w:lang w:eastAsia="ru-RU"/>
        </w:rPr>
        <w:t>В</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Мардахаев</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Москва</w:t>
      </w:r>
      <w:r w:rsidRPr="00387B6B">
        <w:rPr>
          <w:rFonts w:ascii="Times New Roman" w:eastAsia="Times New Roman" w:hAnsi="Times New Roman" w:cs="Times New Roman"/>
          <w:kern w:val="0"/>
          <w:sz w:val="28"/>
          <w:szCs w:val="28"/>
          <w:lang w:eastAsia="ru-RU"/>
        </w:rPr>
        <w:t xml:space="preserve"> - 2004</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kern w:val="0"/>
          <w:sz w:val="28"/>
          <w:szCs w:val="28"/>
          <w:lang w:eastAsia="ru-RU"/>
        </w:rPr>
        <w:t xml:space="preserve"> </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ОГЛАВЛЕНИЕ</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Введение</w:t>
      </w:r>
      <w:r w:rsidRPr="00387B6B">
        <w:rPr>
          <w:rFonts w:ascii="Times New Roman" w:eastAsia="Times New Roman" w:hAnsi="Times New Roman" w:cs="Times New Roman"/>
          <w:kern w:val="0"/>
          <w:sz w:val="28"/>
          <w:szCs w:val="28"/>
          <w:lang w:eastAsia="ru-RU"/>
        </w:rPr>
        <w:tab/>
        <w:t>3</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Глава</w:t>
      </w:r>
      <w:r w:rsidRPr="00387B6B">
        <w:rPr>
          <w:rFonts w:ascii="Times New Roman" w:eastAsia="Times New Roman" w:hAnsi="Times New Roman" w:cs="Times New Roman"/>
          <w:kern w:val="0"/>
          <w:sz w:val="28"/>
          <w:szCs w:val="28"/>
          <w:lang w:eastAsia="ru-RU"/>
        </w:rPr>
        <w:t xml:space="preserve"> I. </w:t>
      </w:r>
      <w:r w:rsidRPr="00387B6B">
        <w:rPr>
          <w:rFonts w:ascii="Times New Roman" w:eastAsia="Times New Roman" w:hAnsi="Times New Roman" w:cs="Times New Roman" w:hint="eastAsia"/>
          <w:kern w:val="0"/>
          <w:sz w:val="28"/>
          <w:szCs w:val="28"/>
          <w:lang w:eastAsia="ru-RU"/>
        </w:rPr>
        <w:t>Социально</w:t>
      </w:r>
      <w:r w:rsidRPr="00387B6B">
        <w:rPr>
          <w:rFonts w:ascii="Times New Roman" w:eastAsia="Times New Roman" w:hAnsi="Times New Roman" w:cs="Times New Roman"/>
          <w:kern w:val="0"/>
          <w:sz w:val="28"/>
          <w:szCs w:val="28"/>
          <w:lang w:eastAsia="ru-RU"/>
        </w:rPr>
        <w:t xml:space="preserve"> - </w:t>
      </w:r>
      <w:r w:rsidRPr="00387B6B">
        <w:rPr>
          <w:rFonts w:ascii="Times New Roman" w:eastAsia="Times New Roman" w:hAnsi="Times New Roman" w:cs="Times New Roman" w:hint="eastAsia"/>
          <w:kern w:val="0"/>
          <w:sz w:val="28"/>
          <w:szCs w:val="28"/>
          <w:lang w:eastAsia="ru-RU"/>
        </w:rPr>
        <w:t>педагогические</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взгляды</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И</w:t>
      </w:r>
      <w:r w:rsidRPr="00387B6B">
        <w:rPr>
          <w:rFonts w:ascii="Times New Roman" w:eastAsia="Times New Roman" w:hAnsi="Times New Roman" w:cs="Times New Roman"/>
          <w:kern w:val="0"/>
          <w:sz w:val="28"/>
          <w:szCs w:val="28"/>
          <w:lang w:eastAsia="ru-RU"/>
        </w:rPr>
        <w:t>.</w:t>
      </w:r>
      <w:r w:rsidRPr="00387B6B">
        <w:rPr>
          <w:rFonts w:ascii="Times New Roman" w:eastAsia="Times New Roman" w:hAnsi="Times New Roman" w:cs="Times New Roman" w:hint="eastAsia"/>
          <w:kern w:val="0"/>
          <w:sz w:val="28"/>
          <w:szCs w:val="28"/>
          <w:lang w:eastAsia="ru-RU"/>
        </w:rPr>
        <w:t>Г</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Песталоцци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о</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подготовке</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учителей</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воспитателей</w:t>
      </w:r>
      <w:r w:rsidRPr="00387B6B">
        <w:rPr>
          <w:rFonts w:ascii="Times New Roman" w:eastAsia="Times New Roman" w:hAnsi="Times New Roman" w:cs="Times New Roman"/>
          <w:kern w:val="0"/>
          <w:sz w:val="28"/>
          <w:szCs w:val="28"/>
          <w:lang w:eastAsia="ru-RU"/>
        </w:rPr>
        <w:tab/>
        <w:t>13</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w:t>
      </w:r>
      <w:r w:rsidRPr="00387B6B">
        <w:rPr>
          <w:rFonts w:ascii="Times New Roman" w:eastAsia="Times New Roman" w:hAnsi="Times New Roman" w:cs="Times New Roman"/>
          <w:kern w:val="0"/>
          <w:sz w:val="28"/>
          <w:szCs w:val="28"/>
          <w:lang w:eastAsia="ru-RU"/>
        </w:rPr>
        <w:t xml:space="preserve"> 1. </w:t>
      </w:r>
      <w:r w:rsidRPr="00387B6B">
        <w:rPr>
          <w:rFonts w:ascii="Times New Roman" w:eastAsia="Times New Roman" w:hAnsi="Times New Roman" w:cs="Times New Roman" w:hint="eastAsia"/>
          <w:kern w:val="0"/>
          <w:sz w:val="28"/>
          <w:szCs w:val="28"/>
          <w:lang w:eastAsia="ru-RU"/>
        </w:rPr>
        <w:t>И</w:t>
      </w:r>
      <w:r w:rsidRPr="00387B6B">
        <w:rPr>
          <w:rFonts w:ascii="Times New Roman" w:eastAsia="Times New Roman" w:hAnsi="Times New Roman" w:cs="Times New Roman"/>
          <w:kern w:val="0"/>
          <w:sz w:val="28"/>
          <w:szCs w:val="28"/>
          <w:lang w:eastAsia="ru-RU"/>
        </w:rPr>
        <w:t>.</w:t>
      </w:r>
      <w:r w:rsidRPr="00387B6B">
        <w:rPr>
          <w:rFonts w:ascii="Times New Roman" w:eastAsia="Times New Roman" w:hAnsi="Times New Roman" w:cs="Times New Roman" w:hint="eastAsia"/>
          <w:kern w:val="0"/>
          <w:sz w:val="28"/>
          <w:szCs w:val="28"/>
          <w:lang w:eastAsia="ru-RU"/>
        </w:rPr>
        <w:t>Г</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Песталоцци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как</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социальный</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педагог</w:t>
      </w:r>
      <w:r w:rsidRPr="00387B6B">
        <w:rPr>
          <w:rFonts w:ascii="Times New Roman" w:eastAsia="Times New Roman" w:hAnsi="Times New Roman" w:cs="Times New Roman"/>
          <w:kern w:val="0"/>
          <w:sz w:val="28"/>
          <w:szCs w:val="28"/>
          <w:lang w:eastAsia="ru-RU"/>
        </w:rPr>
        <w:tab/>
        <w:t>13</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w:t>
      </w:r>
      <w:r w:rsidRPr="00387B6B">
        <w:rPr>
          <w:rFonts w:ascii="Times New Roman" w:eastAsia="Times New Roman" w:hAnsi="Times New Roman" w:cs="Times New Roman"/>
          <w:kern w:val="0"/>
          <w:sz w:val="28"/>
          <w:szCs w:val="28"/>
          <w:lang w:eastAsia="ru-RU"/>
        </w:rPr>
        <w:t xml:space="preserve"> 2. </w:t>
      </w:r>
      <w:r w:rsidRPr="00387B6B">
        <w:rPr>
          <w:rFonts w:ascii="Times New Roman" w:eastAsia="Times New Roman" w:hAnsi="Times New Roman" w:cs="Times New Roman" w:hint="eastAsia"/>
          <w:kern w:val="0"/>
          <w:sz w:val="28"/>
          <w:szCs w:val="28"/>
          <w:lang w:eastAsia="ru-RU"/>
        </w:rPr>
        <w:t>Истоки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формирования</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социально</w:t>
      </w:r>
      <w:r w:rsidRPr="00387B6B">
        <w:rPr>
          <w:rFonts w:ascii="Times New Roman" w:eastAsia="Times New Roman" w:hAnsi="Times New Roman" w:cs="Times New Roman"/>
          <w:kern w:val="0"/>
          <w:sz w:val="28"/>
          <w:szCs w:val="28"/>
          <w:lang w:eastAsia="ru-RU"/>
        </w:rPr>
        <w:t>-</w:t>
      </w:r>
      <w:r w:rsidRPr="00387B6B">
        <w:rPr>
          <w:rFonts w:ascii="Times New Roman" w:eastAsia="Times New Roman" w:hAnsi="Times New Roman" w:cs="Times New Roman" w:hint="eastAsia"/>
          <w:kern w:val="0"/>
          <w:sz w:val="28"/>
          <w:szCs w:val="28"/>
          <w:lang w:eastAsia="ru-RU"/>
        </w:rPr>
        <w:t>педагогических</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взглядов</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И</w:t>
      </w:r>
      <w:r w:rsidRPr="00387B6B">
        <w:rPr>
          <w:rFonts w:ascii="Times New Roman" w:eastAsia="Times New Roman" w:hAnsi="Times New Roman" w:cs="Times New Roman"/>
          <w:kern w:val="0"/>
          <w:sz w:val="28"/>
          <w:szCs w:val="28"/>
          <w:lang w:eastAsia="ru-RU"/>
        </w:rPr>
        <w:t>.</w:t>
      </w:r>
      <w:r w:rsidRPr="00387B6B">
        <w:rPr>
          <w:rFonts w:ascii="Times New Roman" w:eastAsia="Times New Roman" w:hAnsi="Times New Roman" w:cs="Times New Roman" w:hint="eastAsia"/>
          <w:kern w:val="0"/>
          <w:sz w:val="28"/>
          <w:szCs w:val="28"/>
          <w:lang w:eastAsia="ru-RU"/>
        </w:rPr>
        <w:t>Г</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Песталоцци</w:t>
      </w:r>
      <w:r w:rsidRPr="00387B6B">
        <w:rPr>
          <w:rFonts w:ascii="Times New Roman" w:eastAsia="Times New Roman" w:hAnsi="Times New Roman" w:cs="Times New Roman"/>
          <w:kern w:val="0"/>
          <w:sz w:val="28"/>
          <w:szCs w:val="28"/>
          <w:lang w:eastAsia="ru-RU"/>
        </w:rPr>
        <w:tab/>
        <w:t>28</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w:t>
      </w:r>
      <w:r w:rsidRPr="00387B6B">
        <w:rPr>
          <w:rFonts w:ascii="Times New Roman" w:eastAsia="Times New Roman" w:hAnsi="Times New Roman" w:cs="Times New Roman"/>
          <w:kern w:val="0"/>
          <w:sz w:val="28"/>
          <w:szCs w:val="28"/>
          <w:lang w:eastAsia="ru-RU"/>
        </w:rPr>
        <w:t xml:space="preserve"> 3. </w:t>
      </w:r>
      <w:r w:rsidRPr="00387B6B">
        <w:rPr>
          <w:rFonts w:ascii="Times New Roman" w:eastAsia="Times New Roman" w:hAnsi="Times New Roman" w:cs="Times New Roman" w:hint="eastAsia"/>
          <w:kern w:val="0"/>
          <w:sz w:val="28"/>
          <w:szCs w:val="28"/>
          <w:lang w:eastAsia="ru-RU"/>
        </w:rPr>
        <w:t>Опыт</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социально</w:t>
      </w:r>
      <w:r w:rsidRPr="00387B6B">
        <w:rPr>
          <w:rFonts w:ascii="Times New Roman" w:eastAsia="Times New Roman" w:hAnsi="Times New Roman" w:cs="Times New Roman"/>
          <w:kern w:val="0"/>
          <w:sz w:val="28"/>
          <w:szCs w:val="28"/>
          <w:lang w:eastAsia="ru-RU"/>
        </w:rPr>
        <w:t>-</w:t>
      </w:r>
      <w:r w:rsidRPr="00387B6B">
        <w:rPr>
          <w:rFonts w:ascii="Times New Roman" w:eastAsia="Times New Roman" w:hAnsi="Times New Roman" w:cs="Times New Roman" w:hint="eastAsia"/>
          <w:kern w:val="0"/>
          <w:sz w:val="28"/>
          <w:szCs w:val="28"/>
          <w:lang w:eastAsia="ru-RU"/>
        </w:rPr>
        <w:t>педагогической</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деятельности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И</w:t>
      </w:r>
      <w:r w:rsidRPr="00387B6B">
        <w:rPr>
          <w:rFonts w:ascii="Times New Roman" w:eastAsia="Times New Roman" w:hAnsi="Times New Roman" w:cs="Times New Roman"/>
          <w:kern w:val="0"/>
          <w:sz w:val="28"/>
          <w:szCs w:val="28"/>
          <w:lang w:eastAsia="ru-RU"/>
        </w:rPr>
        <w:t>.</w:t>
      </w:r>
      <w:r w:rsidRPr="00387B6B">
        <w:rPr>
          <w:rFonts w:ascii="Times New Roman" w:eastAsia="Times New Roman" w:hAnsi="Times New Roman" w:cs="Times New Roman" w:hint="eastAsia"/>
          <w:kern w:val="0"/>
          <w:sz w:val="28"/>
          <w:szCs w:val="28"/>
          <w:lang w:eastAsia="ru-RU"/>
        </w:rPr>
        <w:t>Г</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Песталоцци</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в</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детских</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учреждениях</w:t>
      </w:r>
      <w:r w:rsidRPr="00387B6B">
        <w:rPr>
          <w:rFonts w:ascii="Times New Roman" w:eastAsia="Times New Roman" w:hAnsi="Times New Roman" w:cs="Times New Roman"/>
          <w:kern w:val="0"/>
          <w:sz w:val="28"/>
          <w:szCs w:val="28"/>
          <w:lang w:eastAsia="ru-RU"/>
        </w:rPr>
        <w:tab/>
        <w:t xml:space="preserve"> 48</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w:t>
      </w:r>
      <w:r w:rsidRPr="00387B6B">
        <w:rPr>
          <w:rFonts w:ascii="Times New Roman" w:eastAsia="Times New Roman" w:hAnsi="Times New Roman" w:cs="Times New Roman"/>
          <w:kern w:val="0"/>
          <w:sz w:val="28"/>
          <w:szCs w:val="28"/>
          <w:lang w:eastAsia="ru-RU"/>
        </w:rPr>
        <w:t xml:space="preserve"> 4. </w:t>
      </w:r>
      <w:r w:rsidRPr="00387B6B">
        <w:rPr>
          <w:rFonts w:ascii="Times New Roman" w:eastAsia="Times New Roman" w:hAnsi="Times New Roman" w:cs="Times New Roman" w:hint="eastAsia"/>
          <w:kern w:val="0"/>
          <w:sz w:val="28"/>
          <w:szCs w:val="28"/>
          <w:lang w:eastAsia="ru-RU"/>
        </w:rPr>
        <w:t>Социально</w:t>
      </w:r>
      <w:r w:rsidRPr="00387B6B">
        <w:rPr>
          <w:rFonts w:ascii="Times New Roman" w:eastAsia="Times New Roman" w:hAnsi="Times New Roman" w:cs="Times New Roman"/>
          <w:kern w:val="0"/>
          <w:sz w:val="28"/>
          <w:szCs w:val="28"/>
          <w:lang w:eastAsia="ru-RU"/>
        </w:rPr>
        <w:t>-</w:t>
      </w:r>
      <w:r w:rsidRPr="00387B6B">
        <w:rPr>
          <w:rFonts w:ascii="Times New Roman" w:eastAsia="Times New Roman" w:hAnsi="Times New Roman" w:cs="Times New Roman" w:hint="eastAsia"/>
          <w:kern w:val="0"/>
          <w:sz w:val="28"/>
          <w:szCs w:val="28"/>
          <w:lang w:eastAsia="ru-RU"/>
        </w:rPr>
        <w:t>педагогическое</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наследие</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И</w:t>
      </w:r>
      <w:r w:rsidRPr="00387B6B">
        <w:rPr>
          <w:rFonts w:ascii="Times New Roman" w:eastAsia="Times New Roman" w:hAnsi="Times New Roman" w:cs="Times New Roman"/>
          <w:kern w:val="0"/>
          <w:sz w:val="28"/>
          <w:szCs w:val="28"/>
          <w:lang w:eastAsia="ru-RU"/>
        </w:rPr>
        <w:t>.</w:t>
      </w:r>
      <w:r w:rsidRPr="00387B6B">
        <w:rPr>
          <w:rFonts w:ascii="Times New Roman" w:eastAsia="Times New Roman" w:hAnsi="Times New Roman" w:cs="Times New Roman" w:hint="eastAsia"/>
          <w:kern w:val="0"/>
          <w:sz w:val="28"/>
          <w:szCs w:val="28"/>
          <w:lang w:eastAsia="ru-RU"/>
        </w:rPr>
        <w:t>Г</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Песталоцци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отражающее</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подготовку</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учителей</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воспитателей</w:t>
      </w:r>
      <w:r w:rsidRPr="00387B6B">
        <w:rPr>
          <w:rFonts w:ascii="Times New Roman" w:eastAsia="Times New Roman" w:hAnsi="Times New Roman" w:cs="Times New Roman"/>
          <w:kern w:val="0"/>
          <w:sz w:val="28"/>
          <w:szCs w:val="28"/>
          <w:lang w:eastAsia="ru-RU"/>
        </w:rPr>
        <w:tab/>
        <w:t>67</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Глава</w:t>
      </w:r>
      <w:r w:rsidRPr="00387B6B">
        <w:rPr>
          <w:rFonts w:ascii="Times New Roman" w:eastAsia="Times New Roman" w:hAnsi="Times New Roman" w:cs="Times New Roman"/>
          <w:kern w:val="0"/>
          <w:sz w:val="28"/>
          <w:szCs w:val="28"/>
          <w:lang w:eastAsia="ru-RU"/>
        </w:rPr>
        <w:t xml:space="preserve"> II. </w:t>
      </w:r>
      <w:r w:rsidRPr="00387B6B">
        <w:rPr>
          <w:rFonts w:ascii="Times New Roman" w:eastAsia="Times New Roman" w:hAnsi="Times New Roman" w:cs="Times New Roman" w:hint="eastAsia"/>
          <w:kern w:val="0"/>
          <w:sz w:val="28"/>
          <w:szCs w:val="28"/>
          <w:lang w:eastAsia="ru-RU"/>
        </w:rPr>
        <w:t>Воспитатель</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детского</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учреждения</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его</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подготовка</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в</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социально</w:t>
      </w:r>
      <w:r w:rsidRPr="00387B6B">
        <w:rPr>
          <w:rFonts w:ascii="Times New Roman" w:eastAsia="Times New Roman" w:hAnsi="Times New Roman" w:cs="Times New Roman"/>
          <w:kern w:val="0"/>
          <w:sz w:val="28"/>
          <w:szCs w:val="28"/>
          <w:lang w:eastAsia="ru-RU"/>
        </w:rPr>
        <w:t>-</w:t>
      </w:r>
      <w:r w:rsidRPr="00387B6B">
        <w:rPr>
          <w:rFonts w:ascii="Times New Roman" w:eastAsia="Times New Roman" w:hAnsi="Times New Roman" w:cs="Times New Roman" w:hint="eastAsia"/>
          <w:kern w:val="0"/>
          <w:sz w:val="28"/>
          <w:szCs w:val="28"/>
          <w:lang w:eastAsia="ru-RU"/>
        </w:rPr>
        <w:t>педагогическом</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наследии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И</w:t>
      </w:r>
      <w:r w:rsidRPr="00387B6B">
        <w:rPr>
          <w:rFonts w:ascii="Times New Roman" w:eastAsia="Times New Roman" w:hAnsi="Times New Roman" w:cs="Times New Roman"/>
          <w:kern w:val="0"/>
          <w:sz w:val="28"/>
          <w:szCs w:val="28"/>
          <w:lang w:eastAsia="ru-RU"/>
        </w:rPr>
        <w:t>.</w:t>
      </w:r>
      <w:r w:rsidRPr="00387B6B">
        <w:rPr>
          <w:rFonts w:ascii="Times New Roman" w:eastAsia="Times New Roman" w:hAnsi="Times New Roman" w:cs="Times New Roman" w:hint="eastAsia"/>
          <w:kern w:val="0"/>
          <w:sz w:val="28"/>
          <w:szCs w:val="28"/>
          <w:lang w:eastAsia="ru-RU"/>
        </w:rPr>
        <w:t>Г</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Песталоцци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kern w:val="0"/>
          <w:sz w:val="28"/>
          <w:szCs w:val="28"/>
          <w:lang w:eastAsia="ru-RU"/>
        </w:rPr>
        <w:tab/>
        <w:t>91</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w:t>
      </w:r>
      <w:r w:rsidRPr="00387B6B">
        <w:rPr>
          <w:rFonts w:ascii="Times New Roman" w:eastAsia="Times New Roman" w:hAnsi="Times New Roman" w:cs="Times New Roman"/>
          <w:kern w:val="0"/>
          <w:sz w:val="28"/>
          <w:szCs w:val="28"/>
          <w:lang w:eastAsia="ru-RU"/>
        </w:rPr>
        <w:t xml:space="preserve"> 1. </w:t>
      </w:r>
      <w:r w:rsidRPr="00387B6B">
        <w:rPr>
          <w:rFonts w:ascii="Times New Roman" w:eastAsia="Times New Roman" w:hAnsi="Times New Roman" w:cs="Times New Roman" w:hint="eastAsia"/>
          <w:kern w:val="0"/>
          <w:sz w:val="28"/>
          <w:szCs w:val="28"/>
          <w:lang w:eastAsia="ru-RU"/>
        </w:rPr>
        <w:t>Место</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роль</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воспитателя</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в</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детском</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учреждении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основные</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требования</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предъявляемые</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к</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воспитателю</w:t>
      </w:r>
      <w:r w:rsidRPr="00387B6B">
        <w:rPr>
          <w:rFonts w:ascii="Times New Roman" w:eastAsia="Times New Roman" w:hAnsi="Times New Roman" w:cs="Times New Roman"/>
          <w:kern w:val="0"/>
          <w:sz w:val="28"/>
          <w:szCs w:val="28"/>
          <w:lang w:eastAsia="ru-RU"/>
        </w:rPr>
        <w:tab/>
        <w:t>91</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w:t>
      </w:r>
      <w:r w:rsidRPr="00387B6B">
        <w:rPr>
          <w:rFonts w:ascii="Times New Roman" w:eastAsia="Times New Roman" w:hAnsi="Times New Roman" w:cs="Times New Roman"/>
          <w:kern w:val="0"/>
          <w:sz w:val="28"/>
          <w:szCs w:val="28"/>
          <w:lang w:eastAsia="ru-RU"/>
        </w:rPr>
        <w:t xml:space="preserve"> 2. </w:t>
      </w:r>
      <w:r w:rsidRPr="00387B6B">
        <w:rPr>
          <w:rFonts w:ascii="Times New Roman" w:eastAsia="Times New Roman" w:hAnsi="Times New Roman" w:cs="Times New Roman" w:hint="eastAsia"/>
          <w:kern w:val="0"/>
          <w:sz w:val="28"/>
          <w:szCs w:val="28"/>
          <w:lang w:eastAsia="ru-RU"/>
        </w:rPr>
        <w:t>Содержание</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особенности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подготовки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воспитателей</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детских</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lastRenderedPageBreak/>
        <w:t>учреждений</w:t>
      </w:r>
      <w:r w:rsidRPr="00387B6B">
        <w:rPr>
          <w:rFonts w:ascii="Times New Roman" w:eastAsia="Times New Roman" w:hAnsi="Times New Roman" w:cs="Times New Roman"/>
          <w:kern w:val="0"/>
          <w:sz w:val="28"/>
          <w:szCs w:val="28"/>
          <w:lang w:eastAsia="ru-RU"/>
        </w:rPr>
        <w:tab/>
        <w:t>110</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w:t>
      </w:r>
      <w:r w:rsidRPr="00387B6B">
        <w:rPr>
          <w:rFonts w:ascii="Times New Roman" w:eastAsia="Times New Roman" w:hAnsi="Times New Roman" w:cs="Times New Roman"/>
          <w:kern w:val="0"/>
          <w:sz w:val="28"/>
          <w:szCs w:val="28"/>
          <w:lang w:eastAsia="ru-RU"/>
        </w:rPr>
        <w:t xml:space="preserve"> 3. </w:t>
      </w:r>
      <w:r w:rsidRPr="00387B6B">
        <w:rPr>
          <w:rFonts w:ascii="Times New Roman" w:eastAsia="Times New Roman" w:hAnsi="Times New Roman" w:cs="Times New Roman" w:hint="eastAsia"/>
          <w:kern w:val="0"/>
          <w:sz w:val="28"/>
          <w:szCs w:val="28"/>
          <w:lang w:eastAsia="ru-RU"/>
        </w:rPr>
        <w:t>Влияние</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социально</w:t>
      </w:r>
      <w:r w:rsidRPr="00387B6B">
        <w:rPr>
          <w:rFonts w:ascii="Times New Roman" w:eastAsia="Times New Roman" w:hAnsi="Times New Roman" w:cs="Times New Roman"/>
          <w:kern w:val="0"/>
          <w:sz w:val="28"/>
          <w:szCs w:val="28"/>
          <w:lang w:eastAsia="ru-RU"/>
        </w:rPr>
        <w:t>-</w:t>
      </w:r>
      <w:r w:rsidRPr="00387B6B">
        <w:rPr>
          <w:rFonts w:ascii="Times New Roman" w:eastAsia="Times New Roman" w:hAnsi="Times New Roman" w:cs="Times New Roman" w:hint="eastAsia"/>
          <w:kern w:val="0"/>
          <w:sz w:val="28"/>
          <w:szCs w:val="28"/>
          <w:lang w:eastAsia="ru-RU"/>
        </w:rPr>
        <w:t>педагогического</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наследия</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И</w:t>
      </w:r>
      <w:r w:rsidRPr="00387B6B">
        <w:rPr>
          <w:rFonts w:ascii="Times New Roman" w:eastAsia="Times New Roman" w:hAnsi="Times New Roman" w:cs="Times New Roman"/>
          <w:kern w:val="0"/>
          <w:sz w:val="28"/>
          <w:szCs w:val="28"/>
          <w:lang w:eastAsia="ru-RU"/>
        </w:rPr>
        <w:t>.</w:t>
      </w:r>
      <w:r w:rsidRPr="00387B6B">
        <w:rPr>
          <w:rFonts w:ascii="Times New Roman" w:eastAsia="Times New Roman" w:hAnsi="Times New Roman" w:cs="Times New Roman" w:hint="eastAsia"/>
          <w:kern w:val="0"/>
          <w:sz w:val="28"/>
          <w:szCs w:val="28"/>
          <w:lang w:eastAsia="ru-RU"/>
        </w:rPr>
        <w:t>Г</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Песталоцци</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на</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подготовку</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воспитателей</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детских</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учреждений</w:t>
      </w:r>
      <w:r w:rsidRPr="00387B6B">
        <w:rPr>
          <w:rFonts w:ascii="Times New Roman" w:eastAsia="Times New Roman" w:hAnsi="Times New Roman" w:cs="Times New Roman"/>
          <w:kern w:val="0"/>
          <w:sz w:val="28"/>
          <w:szCs w:val="28"/>
          <w:lang w:eastAsia="ru-RU"/>
        </w:rPr>
        <w:tab/>
        <w:t>132</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Заключение</w:t>
      </w:r>
      <w:r w:rsidRPr="00387B6B">
        <w:rPr>
          <w:rFonts w:ascii="Times New Roman" w:eastAsia="Times New Roman" w:hAnsi="Times New Roman" w:cs="Times New Roman"/>
          <w:kern w:val="0"/>
          <w:sz w:val="28"/>
          <w:szCs w:val="28"/>
          <w:lang w:eastAsia="ru-RU"/>
        </w:rPr>
        <w:tab/>
        <w:t>153</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Библиографический</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список</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использованной</w:t>
      </w:r>
      <w:r w:rsidRPr="00387B6B">
        <w:rPr>
          <w:rFonts w:ascii="Times New Roman" w:eastAsia="Times New Roman" w:hAnsi="Times New Roman" w:cs="Times New Roman"/>
          <w:kern w:val="0"/>
          <w:sz w:val="28"/>
          <w:szCs w:val="28"/>
          <w:lang w:eastAsia="ru-RU"/>
        </w:rPr>
        <w:t xml:space="preserve"> </w:t>
      </w:r>
      <w:r w:rsidRPr="00387B6B">
        <w:rPr>
          <w:rFonts w:ascii="Times New Roman" w:eastAsia="Times New Roman" w:hAnsi="Times New Roman" w:cs="Times New Roman" w:hint="eastAsia"/>
          <w:kern w:val="0"/>
          <w:sz w:val="28"/>
          <w:szCs w:val="28"/>
          <w:lang w:eastAsia="ru-RU"/>
        </w:rPr>
        <w:t>литературы</w:t>
      </w:r>
      <w:r w:rsidRPr="00387B6B">
        <w:rPr>
          <w:rFonts w:ascii="Times New Roman" w:eastAsia="Times New Roman" w:hAnsi="Times New Roman" w:cs="Times New Roman"/>
          <w:kern w:val="0"/>
          <w:sz w:val="28"/>
          <w:szCs w:val="28"/>
          <w:lang w:eastAsia="ru-RU"/>
        </w:rPr>
        <w:tab/>
        <w:t>159</w:t>
      </w:r>
    </w:p>
    <w:p w:rsidR="00387B6B" w:rsidRPr="00387B6B" w:rsidRDefault="00387B6B" w:rsidP="00387B6B">
      <w:pPr>
        <w:rPr>
          <w:rFonts w:ascii="Times New Roman" w:eastAsia="Times New Roman" w:hAnsi="Times New Roman" w:cs="Times New Roman"/>
          <w:kern w:val="0"/>
          <w:sz w:val="28"/>
          <w:szCs w:val="28"/>
          <w:lang w:eastAsia="ru-RU"/>
        </w:rPr>
      </w:pPr>
      <w:r w:rsidRPr="00387B6B">
        <w:rPr>
          <w:rFonts w:ascii="Times New Roman" w:eastAsia="Times New Roman" w:hAnsi="Times New Roman" w:cs="Times New Roman" w:hint="eastAsia"/>
          <w:kern w:val="0"/>
          <w:sz w:val="28"/>
          <w:szCs w:val="28"/>
          <w:lang w:eastAsia="ru-RU"/>
        </w:rPr>
        <w:t>Приложения</w:t>
      </w:r>
      <w:r w:rsidRPr="00387B6B">
        <w:rPr>
          <w:rFonts w:ascii="Times New Roman" w:eastAsia="Times New Roman" w:hAnsi="Times New Roman" w:cs="Times New Roman"/>
          <w:kern w:val="0"/>
          <w:sz w:val="28"/>
          <w:szCs w:val="28"/>
          <w:lang w:eastAsia="ru-RU"/>
        </w:rPr>
        <w:tab/>
        <w:t xml:space="preserve"> 179</w:t>
      </w:r>
    </w:p>
    <w:p w:rsidR="005C73D8" w:rsidRDefault="005C73D8" w:rsidP="00387B6B"/>
    <w:p w:rsidR="00387B6B" w:rsidRDefault="00387B6B" w:rsidP="00387B6B"/>
    <w:p w:rsidR="00387B6B" w:rsidRDefault="00387B6B" w:rsidP="00387B6B"/>
    <w:p w:rsidR="00387B6B" w:rsidRDefault="00387B6B" w:rsidP="00387B6B">
      <w:r>
        <w:rPr>
          <w:rFonts w:hint="eastAsia"/>
        </w:rPr>
        <w:t>ЗАКЛЮЧЕНИЕ</w:t>
      </w:r>
    </w:p>
    <w:p w:rsidR="00387B6B" w:rsidRDefault="00387B6B" w:rsidP="00387B6B">
      <w:r>
        <w:rPr>
          <w:rFonts w:hint="eastAsia"/>
        </w:rPr>
        <w:t>Проведенное</w:t>
      </w:r>
      <w:r>
        <w:t></w:t>
      </w:r>
      <w:r>
        <w:rPr>
          <w:rFonts w:hint="eastAsia"/>
        </w:rPr>
        <w:t>исследование</w:t>
      </w:r>
      <w:r>
        <w:t></w:t>
      </w:r>
      <w:r>
        <w:rPr>
          <w:rFonts w:hint="eastAsia"/>
        </w:rPr>
        <w:t>позволяет</w:t>
      </w:r>
      <w:r>
        <w:t></w:t>
      </w:r>
      <w:r>
        <w:rPr>
          <w:rFonts w:hint="eastAsia"/>
        </w:rPr>
        <w:t>сделать</w:t>
      </w:r>
      <w:r>
        <w:t></w:t>
      </w:r>
      <w:r>
        <w:rPr>
          <w:rFonts w:hint="eastAsia"/>
        </w:rPr>
        <w:t>следующие</w:t>
      </w:r>
      <w:r>
        <w:t></w:t>
      </w:r>
      <w:r>
        <w:rPr>
          <w:rFonts w:hint="eastAsia"/>
        </w:rPr>
        <w:t>выводы</w:t>
      </w:r>
      <w:r>
        <w:t></w:t>
      </w:r>
    </w:p>
    <w:p w:rsidR="00387B6B" w:rsidRDefault="00387B6B" w:rsidP="00387B6B">
      <w:r>
        <w:t></w:t>
      </w:r>
      <w:r>
        <w:t></w:t>
      </w:r>
      <w:r>
        <w:tab/>
      </w:r>
      <w:r>
        <w:t></w:t>
      </w:r>
      <w:r>
        <w:rPr>
          <w:rFonts w:hint="eastAsia"/>
        </w:rPr>
        <w:t>Иоганн</w:t>
      </w:r>
      <w:r>
        <w:t></w:t>
      </w:r>
      <w:r>
        <w:rPr>
          <w:rFonts w:hint="eastAsia"/>
        </w:rPr>
        <w:t>Генрих</w:t>
      </w:r>
      <w:r>
        <w:t></w:t>
      </w:r>
      <w:r>
        <w:rPr>
          <w:rFonts w:hint="eastAsia"/>
        </w:rPr>
        <w:t>Песталоцци</w:t>
      </w:r>
      <w:r>
        <w:t></w:t>
      </w:r>
      <w:r>
        <w:rPr>
          <w:rFonts w:hint="eastAsia"/>
        </w:rPr>
        <w:t>—</w:t>
      </w:r>
      <w:r>
        <w:t></w:t>
      </w:r>
      <w:r>
        <w:rPr>
          <w:rFonts w:hint="eastAsia"/>
        </w:rPr>
        <w:t>один</w:t>
      </w:r>
      <w:r>
        <w:t></w:t>
      </w:r>
      <w:r>
        <w:rPr>
          <w:rFonts w:hint="eastAsia"/>
        </w:rPr>
        <w:t>из</w:t>
      </w:r>
      <w:r>
        <w:t></w:t>
      </w:r>
      <w:r>
        <w:rPr>
          <w:rFonts w:hint="eastAsia"/>
        </w:rPr>
        <w:t>основоположников</w:t>
      </w:r>
      <w:r>
        <w:t></w:t>
      </w:r>
      <w:r>
        <w:rPr>
          <w:rFonts w:hint="eastAsia"/>
        </w:rPr>
        <w:t>социальной</w:t>
      </w:r>
      <w:r>
        <w:t></w:t>
      </w:r>
      <w:r>
        <w:rPr>
          <w:rFonts w:hint="eastAsia"/>
        </w:rPr>
        <w:t>педагогики</w:t>
      </w:r>
      <w:r>
        <w:t></w:t>
      </w:r>
      <w:r>
        <w:rPr>
          <w:rFonts w:hint="eastAsia"/>
        </w:rPr>
        <w:t>как</w:t>
      </w:r>
      <w:r>
        <w:t></w:t>
      </w:r>
      <w:r>
        <w:rPr>
          <w:rFonts w:hint="eastAsia"/>
        </w:rPr>
        <w:t>науки</w:t>
      </w:r>
      <w:r>
        <w:t></w:t>
      </w:r>
      <w:r>
        <w:rPr>
          <w:rFonts w:hint="eastAsia"/>
        </w:rPr>
        <w:t>и</w:t>
      </w:r>
      <w:r>
        <w:t></w:t>
      </w:r>
      <w:r>
        <w:rPr>
          <w:rFonts w:hint="eastAsia"/>
        </w:rPr>
        <w:t>практики</w:t>
      </w:r>
      <w:r>
        <w:t></w:t>
      </w:r>
      <w:r>
        <w:t></w:t>
      </w:r>
      <w:r>
        <w:rPr>
          <w:rFonts w:hint="eastAsia"/>
        </w:rPr>
        <w:t>Он</w:t>
      </w:r>
      <w:r>
        <w:t></w:t>
      </w:r>
      <w:r>
        <w:rPr>
          <w:rFonts w:hint="eastAsia"/>
        </w:rPr>
        <w:t>одним</w:t>
      </w:r>
      <w:r>
        <w:t></w:t>
      </w:r>
      <w:r>
        <w:rPr>
          <w:rFonts w:hint="eastAsia"/>
        </w:rPr>
        <w:t>из</w:t>
      </w:r>
      <w:r>
        <w:t></w:t>
      </w:r>
      <w:r>
        <w:rPr>
          <w:rFonts w:hint="eastAsia"/>
        </w:rPr>
        <w:t>первых</w:t>
      </w:r>
      <w:r>
        <w:t></w:t>
      </w:r>
      <w:r>
        <w:rPr>
          <w:rFonts w:hint="eastAsia"/>
        </w:rPr>
        <w:t>дал</w:t>
      </w:r>
      <w:r>
        <w:t></w:t>
      </w:r>
      <w:r>
        <w:rPr>
          <w:rFonts w:hint="eastAsia"/>
        </w:rPr>
        <w:t>теоретическое</w:t>
      </w:r>
      <w:r>
        <w:t></w:t>
      </w:r>
      <w:r>
        <w:rPr>
          <w:rFonts w:hint="eastAsia"/>
        </w:rPr>
        <w:t>обоснование</w:t>
      </w:r>
      <w:r>
        <w:t></w:t>
      </w:r>
      <w:r>
        <w:rPr>
          <w:rFonts w:hint="eastAsia"/>
        </w:rPr>
        <w:t>социальной</w:t>
      </w:r>
      <w:r>
        <w:t></w:t>
      </w:r>
      <w:r>
        <w:rPr>
          <w:rFonts w:hint="eastAsia"/>
        </w:rPr>
        <w:t>педагогики</w:t>
      </w:r>
      <w:r>
        <w:t></w:t>
      </w:r>
      <w:r>
        <w:t></w:t>
      </w:r>
      <w:r>
        <w:rPr>
          <w:rFonts w:hint="eastAsia"/>
        </w:rPr>
        <w:t>выдвинув</w:t>
      </w:r>
      <w:r>
        <w:t></w:t>
      </w:r>
      <w:r>
        <w:rPr>
          <w:rFonts w:hint="eastAsia"/>
        </w:rPr>
        <w:t>идею</w:t>
      </w:r>
      <w:r>
        <w:t></w:t>
      </w:r>
      <w:r>
        <w:rPr>
          <w:rFonts w:hint="eastAsia"/>
        </w:rPr>
        <w:t>создания</w:t>
      </w:r>
      <w:r>
        <w:t></w:t>
      </w:r>
      <w:r>
        <w:rPr>
          <w:rFonts w:hint="eastAsia"/>
        </w:rPr>
        <w:t>системы</w:t>
      </w:r>
      <w:r>
        <w:t></w:t>
      </w:r>
      <w:r>
        <w:rPr>
          <w:rFonts w:hint="eastAsia"/>
        </w:rPr>
        <w:t>помо</w:t>
      </w:r>
      <w:r>
        <w:t></w:t>
      </w:r>
      <w:r>
        <w:rPr>
          <w:rFonts w:hint="eastAsia"/>
        </w:rPr>
        <w:t>щи</w:t>
      </w:r>
      <w:r>
        <w:t></w:t>
      </w:r>
      <w:r>
        <w:rPr>
          <w:rFonts w:hint="eastAsia"/>
        </w:rPr>
        <w:t>и</w:t>
      </w:r>
      <w:r>
        <w:t></w:t>
      </w:r>
      <w:r>
        <w:rPr>
          <w:rFonts w:hint="eastAsia"/>
        </w:rPr>
        <w:t>поддержки</w:t>
      </w:r>
      <w:r>
        <w:t></w:t>
      </w:r>
      <w:r>
        <w:rPr>
          <w:rFonts w:hint="eastAsia"/>
        </w:rPr>
        <w:t>социально</w:t>
      </w:r>
      <w:r>
        <w:t></w:t>
      </w:r>
      <w:r>
        <w:rPr>
          <w:rFonts w:hint="eastAsia"/>
        </w:rPr>
        <w:t>незащищенных</w:t>
      </w:r>
      <w:r>
        <w:t></w:t>
      </w:r>
      <w:r>
        <w:rPr>
          <w:rFonts w:hint="eastAsia"/>
        </w:rPr>
        <w:t>слоев</w:t>
      </w:r>
      <w:r>
        <w:t></w:t>
      </w:r>
      <w:r>
        <w:rPr>
          <w:rFonts w:hint="eastAsia"/>
        </w:rPr>
        <w:t>населения</w:t>
      </w:r>
      <w:r>
        <w:t></w:t>
      </w:r>
      <w:r>
        <w:t></w:t>
      </w:r>
      <w:r>
        <w:rPr>
          <w:rFonts w:hint="eastAsia"/>
        </w:rPr>
        <w:t>детей</w:t>
      </w:r>
      <w:r>
        <w:t></w:t>
      </w:r>
      <w:r>
        <w:rPr>
          <w:rFonts w:hint="eastAsia"/>
        </w:rPr>
        <w:t>сирот</w:t>
      </w:r>
      <w:r>
        <w:t></w:t>
      </w:r>
      <w:r>
        <w:rPr>
          <w:rFonts w:hint="eastAsia"/>
        </w:rPr>
        <w:t>и</w:t>
      </w:r>
      <w:r>
        <w:t></w:t>
      </w:r>
      <w:r>
        <w:rPr>
          <w:rFonts w:hint="eastAsia"/>
        </w:rPr>
        <w:t>де</w:t>
      </w:r>
      <w:r>
        <w:t></w:t>
      </w:r>
      <w:r>
        <w:rPr>
          <w:rFonts w:hint="eastAsia"/>
        </w:rPr>
        <w:t>тей</w:t>
      </w:r>
      <w:r>
        <w:t></w:t>
      </w:r>
      <w:r>
        <w:t></w:t>
      </w:r>
      <w:r>
        <w:rPr>
          <w:rFonts w:hint="eastAsia"/>
        </w:rPr>
        <w:t>оставшихся</w:t>
      </w:r>
      <w:r>
        <w:t></w:t>
      </w:r>
      <w:r>
        <w:rPr>
          <w:rFonts w:hint="eastAsia"/>
        </w:rPr>
        <w:t>без</w:t>
      </w:r>
      <w:r>
        <w:t></w:t>
      </w:r>
      <w:r>
        <w:rPr>
          <w:rFonts w:hint="eastAsia"/>
        </w:rPr>
        <w:t>попечения</w:t>
      </w:r>
      <w:r>
        <w:t></w:t>
      </w:r>
      <w:r>
        <w:rPr>
          <w:rFonts w:hint="eastAsia"/>
        </w:rPr>
        <w:t>родителей</w:t>
      </w:r>
      <w:r>
        <w:t></w:t>
      </w:r>
      <w:r>
        <w:t></w:t>
      </w:r>
      <w:r>
        <w:rPr>
          <w:rFonts w:hint="eastAsia"/>
        </w:rPr>
        <w:t>основой</w:t>
      </w:r>
      <w:r>
        <w:t></w:t>
      </w:r>
      <w:r>
        <w:rPr>
          <w:rFonts w:hint="eastAsia"/>
        </w:rPr>
        <w:t>которой</w:t>
      </w:r>
      <w:r>
        <w:t></w:t>
      </w:r>
      <w:r>
        <w:rPr>
          <w:rFonts w:hint="eastAsia"/>
        </w:rPr>
        <w:t>является</w:t>
      </w:r>
      <w:r>
        <w:t></w:t>
      </w:r>
      <w:r>
        <w:rPr>
          <w:rFonts w:hint="eastAsia"/>
        </w:rPr>
        <w:t>не</w:t>
      </w:r>
      <w:r>
        <w:t></w:t>
      </w:r>
      <w:r>
        <w:rPr>
          <w:rFonts w:hint="eastAsia"/>
        </w:rPr>
        <w:t>мате</w:t>
      </w:r>
      <w:r>
        <w:t></w:t>
      </w:r>
      <w:r>
        <w:rPr>
          <w:rFonts w:hint="eastAsia"/>
        </w:rPr>
        <w:t>риальная</w:t>
      </w:r>
      <w:r>
        <w:t></w:t>
      </w:r>
      <w:r>
        <w:rPr>
          <w:rFonts w:hint="eastAsia"/>
        </w:rPr>
        <w:t>благотворительность</w:t>
      </w:r>
      <w:r>
        <w:t></w:t>
      </w:r>
      <w:r>
        <w:t></w:t>
      </w:r>
      <w:r>
        <w:rPr>
          <w:rFonts w:hint="eastAsia"/>
        </w:rPr>
        <w:t>а</w:t>
      </w:r>
      <w:r>
        <w:t></w:t>
      </w:r>
      <w:r>
        <w:rPr>
          <w:rFonts w:hint="eastAsia"/>
        </w:rPr>
        <w:t>привитие</w:t>
      </w:r>
      <w:r>
        <w:t></w:t>
      </w:r>
      <w:r>
        <w:rPr>
          <w:rFonts w:hint="eastAsia"/>
        </w:rPr>
        <w:t>человеку</w:t>
      </w:r>
      <w:r>
        <w:t></w:t>
      </w:r>
      <w:r>
        <w:rPr>
          <w:rFonts w:hint="eastAsia"/>
        </w:rPr>
        <w:t>знаний</w:t>
      </w:r>
      <w:r>
        <w:t></w:t>
      </w:r>
      <w:r>
        <w:t></w:t>
      </w:r>
      <w:r>
        <w:rPr>
          <w:rFonts w:hint="eastAsia"/>
        </w:rPr>
        <w:t>умений</w:t>
      </w:r>
      <w:r>
        <w:t></w:t>
      </w:r>
      <w:r>
        <w:rPr>
          <w:rFonts w:hint="eastAsia"/>
        </w:rPr>
        <w:t>и</w:t>
      </w:r>
      <w:r>
        <w:t></w:t>
      </w:r>
      <w:r>
        <w:rPr>
          <w:rFonts w:hint="eastAsia"/>
        </w:rPr>
        <w:t>навы</w:t>
      </w:r>
      <w:r>
        <w:t></w:t>
      </w:r>
      <w:r>
        <w:rPr>
          <w:rFonts w:hint="eastAsia"/>
        </w:rPr>
        <w:t>ков</w:t>
      </w:r>
      <w:r>
        <w:t></w:t>
      </w:r>
      <w:r>
        <w:t></w:t>
      </w:r>
      <w:r>
        <w:rPr>
          <w:rFonts w:hint="eastAsia"/>
        </w:rPr>
        <w:t>необходимых</w:t>
      </w:r>
      <w:r>
        <w:t></w:t>
      </w:r>
      <w:r>
        <w:rPr>
          <w:rFonts w:hint="eastAsia"/>
        </w:rPr>
        <w:t>в</w:t>
      </w:r>
      <w:r>
        <w:t></w:t>
      </w:r>
      <w:r>
        <w:rPr>
          <w:rFonts w:hint="eastAsia"/>
        </w:rPr>
        <w:t>общественной</w:t>
      </w:r>
      <w:r>
        <w:t></w:t>
      </w:r>
      <w:r>
        <w:rPr>
          <w:rFonts w:hint="eastAsia"/>
        </w:rPr>
        <w:t>жизни</w:t>
      </w:r>
      <w:r>
        <w:t></w:t>
      </w:r>
      <w:r>
        <w:t></w:t>
      </w:r>
      <w:r>
        <w:rPr>
          <w:rFonts w:hint="eastAsia"/>
        </w:rPr>
        <w:t>и</w:t>
      </w:r>
      <w:r>
        <w:t></w:t>
      </w:r>
      <w:r>
        <w:rPr>
          <w:rFonts w:hint="eastAsia"/>
        </w:rPr>
        <w:t>воспитание</w:t>
      </w:r>
      <w:r>
        <w:t></w:t>
      </w:r>
      <w:r>
        <w:rPr>
          <w:rFonts w:hint="eastAsia"/>
        </w:rPr>
        <w:t>в</w:t>
      </w:r>
      <w:r>
        <w:t></w:t>
      </w:r>
      <w:r>
        <w:rPr>
          <w:rFonts w:hint="eastAsia"/>
        </w:rPr>
        <w:t>нем</w:t>
      </w:r>
      <w:r>
        <w:t></w:t>
      </w:r>
      <w:r>
        <w:rPr>
          <w:rFonts w:hint="eastAsia"/>
        </w:rPr>
        <w:t>стремления</w:t>
      </w:r>
      <w:r>
        <w:t></w:t>
      </w:r>
      <w:r>
        <w:rPr>
          <w:rFonts w:hint="eastAsia"/>
        </w:rPr>
        <w:t>к</w:t>
      </w:r>
      <w:r>
        <w:t></w:t>
      </w:r>
      <w:r>
        <w:rPr>
          <w:rFonts w:hint="eastAsia"/>
        </w:rPr>
        <w:t>самопомощи</w:t>
      </w:r>
      <w:r>
        <w:t></w:t>
      </w:r>
      <w:r>
        <w:t></w:t>
      </w:r>
      <w:r>
        <w:rPr>
          <w:rFonts w:hint="eastAsia"/>
        </w:rPr>
        <w:t>В</w:t>
      </w:r>
      <w:r>
        <w:t></w:t>
      </w:r>
      <w:r>
        <w:rPr>
          <w:rFonts w:hint="eastAsia"/>
        </w:rPr>
        <w:t>этом</w:t>
      </w:r>
      <w:r>
        <w:t></w:t>
      </w:r>
      <w:r>
        <w:rPr>
          <w:rFonts w:hint="eastAsia"/>
        </w:rPr>
        <w:t>он</w:t>
      </w:r>
      <w:r>
        <w:t></w:t>
      </w:r>
      <w:r>
        <w:rPr>
          <w:rFonts w:hint="eastAsia"/>
        </w:rPr>
        <w:t>видел</w:t>
      </w:r>
      <w:r>
        <w:t></w:t>
      </w:r>
      <w:r>
        <w:rPr>
          <w:rFonts w:hint="eastAsia"/>
        </w:rPr>
        <w:t>возможность</w:t>
      </w:r>
      <w:r>
        <w:t></w:t>
      </w:r>
      <w:r>
        <w:rPr>
          <w:rFonts w:hint="eastAsia"/>
        </w:rPr>
        <w:t>обеспечения</w:t>
      </w:r>
      <w:r>
        <w:t></w:t>
      </w:r>
      <w:r>
        <w:rPr>
          <w:rFonts w:hint="eastAsia"/>
        </w:rPr>
        <w:t>социального</w:t>
      </w:r>
      <w:r>
        <w:t></w:t>
      </w:r>
      <w:r>
        <w:rPr>
          <w:rFonts w:hint="eastAsia"/>
        </w:rPr>
        <w:t>благо</w:t>
      </w:r>
      <w:r>
        <w:t></w:t>
      </w:r>
      <w:r>
        <w:rPr>
          <w:rFonts w:hint="eastAsia"/>
        </w:rPr>
        <w:t>получия</w:t>
      </w:r>
      <w:r>
        <w:t></w:t>
      </w:r>
      <w:r>
        <w:rPr>
          <w:rFonts w:hint="eastAsia"/>
        </w:rPr>
        <w:t>человека</w:t>
      </w:r>
      <w:r>
        <w:t></w:t>
      </w:r>
      <w:r>
        <w:rPr>
          <w:rFonts w:hint="eastAsia"/>
        </w:rPr>
        <w:t>и</w:t>
      </w:r>
      <w:r>
        <w:t></w:t>
      </w:r>
      <w:r>
        <w:rPr>
          <w:rFonts w:hint="eastAsia"/>
        </w:rPr>
        <w:t>общества</w:t>
      </w:r>
      <w:r>
        <w:t></w:t>
      </w:r>
      <w:r>
        <w:t></w:t>
      </w:r>
      <w:r>
        <w:rPr>
          <w:rFonts w:hint="eastAsia"/>
        </w:rPr>
        <w:t>Как</w:t>
      </w:r>
      <w:r>
        <w:t></w:t>
      </w:r>
      <w:r>
        <w:rPr>
          <w:rFonts w:hint="eastAsia"/>
        </w:rPr>
        <w:t>социальный</w:t>
      </w:r>
      <w:r>
        <w:t></w:t>
      </w:r>
      <w:r>
        <w:rPr>
          <w:rFonts w:hint="eastAsia"/>
        </w:rPr>
        <w:t>педагог</w:t>
      </w:r>
      <w:r>
        <w:t></w:t>
      </w:r>
      <w:r>
        <w:rPr>
          <w:rFonts w:hint="eastAsia"/>
        </w:rPr>
        <w:t>практик</w:t>
      </w:r>
      <w:r>
        <w:t></w:t>
      </w:r>
      <w:r>
        <w:rPr>
          <w:rFonts w:hint="eastAsia"/>
        </w:rPr>
        <w:t>И</w:t>
      </w:r>
      <w:r>
        <w:t></w:t>
      </w:r>
      <w:r>
        <w:rPr>
          <w:rFonts w:hint="eastAsia"/>
        </w:rPr>
        <w:t>Г</w:t>
      </w:r>
      <w:r>
        <w:t></w:t>
      </w:r>
      <w:r>
        <w:t></w:t>
      </w:r>
      <w:r>
        <w:rPr>
          <w:rFonts w:hint="eastAsia"/>
        </w:rPr>
        <w:t>Песта</w:t>
      </w:r>
      <w:r>
        <w:t></w:t>
      </w:r>
      <w:r>
        <w:rPr>
          <w:rFonts w:hint="eastAsia"/>
        </w:rPr>
        <w:t>лоцци</w:t>
      </w:r>
      <w:r>
        <w:t></w:t>
      </w:r>
      <w:r>
        <w:rPr>
          <w:rFonts w:hint="eastAsia"/>
        </w:rPr>
        <w:t>организовал</w:t>
      </w:r>
      <w:r>
        <w:t></w:t>
      </w:r>
      <w:r>
        <w:rPr>
          <w:rFonts w:hint="eastAsia"/>
        </w:rPr>
        <w:t>и</w:t>
      </w:r>
      <w:r>
        <w:t></w:t>
      </w:r>
      <w:r>
        <w:rPr>
          <w:rFonts w:hint="eastAsia"/>
        </w:rPr>
        <w:t>обеспечил</w:t>
      </w:r>
      <w:r>
        <w:t></w:t>
      </w:r>
      <w:r>
        <w:rPr>
          <w:rFonts w:hint="eastAsia"/>
        </w:rPr>
        <w:t>функционирование</w:t>
      </w:r>
      <w:r>
        <w:t></w:t>
      </w:r>
      <w:r>
        <w:rPr>
          <w:rFonts w:hint="eastAsia"/>
        </w:rPr>
        <w:t>детских</w:t>
      </w:r>
      <w:r>
        <w:t></w:t>
      </w:r>
      <w:r>
        <w:rPr>
          <w:rFonts w:hint="eastAsia"/>
        </w:rPr>
        <w:t>воспитательных</w:t>
      </w:r>
      <w:r>
        <w:t></w:t>
      </w:r>
      <w:r>
        <w:rPr>
          <w:rFonts w:hint="eastAsia"/>
        </w:rPr>
        <w:t>учреждений</w:t>
      </w:r>
      <w:r>
        <w:t></w:t>
      </w:r>
      <w:r>
        <w:rPr>
          <w:rFonts w:hint="eastAsia"/>
        </w:rPr>
        <w:t>для</w:t>
      </w:r>
      <w:r>
        <w:t></w:t>
      </w:r>
      <w:r>
        <w:rPr>
          <w:rFonts w:hint="eastAsia"/>
        </w:rPr>
        <w:t>беспризорных</w:t>
      </w:r>
      <w:r>
        <w:t></w:t>
      </w:r>
      <w:r>
        <w:rPr>
          <w:rFonts w:hint="eastAsia"/>
        </w:rPr>
        <w:t>и</w:t>
      </w:r>
      <w:r>
        <w:t></w:t>
      </w:r>
      <w:r>
        <w:rPr>
          <w:rFonts w:hint="eastAsia"/>
        </w:rPr>
        <w:t>безнадзорных</w:t>
      </w:r>
      <w:r>
        <w:t></w:t>
      </w:r>
      <w:r>
        <w:rPr>
          <w:rFonts w:hint="eastAsia"/>
        </w:rPr>
        <w:t>детей</w:t>
      </w:r>
      <w:r>
        <w:t></w:t>
      </w:r>
      <w:r>
        <w:t></w:t>
      </w:r>
      <w:r>
        <w:rPr>
          <w:rFonts w:hint="eastAsia"/>
        </w:rPr>
        <w:t>а</w:t>
      </w:r>
      <w:r>
        <w:t></w:t>
      </w:r>
      <w:r>
        <w:rPr>
          <w:rFonts w:hint="eastAsia"/>
        </w:rPr>
        <w:t>также</w:t>
      </w:r>
      <w:r>
        <w:t></w:t>
      </w:r>
      <w:r>
        <w:rPr>
          <w:rFonts w:hint="eastAsia"/>
        </w:rPr>
        <w:t>детей</w:t>
      </w:r>
      <w:r>
        <w:t></w:t>
      </w:r>
      <w:r>
        <w:t></w:t>
      </w:r>
      <w:r>
        <w:rPr>
          <w:rFonts w:hint="eastAsia"/>
        </w:rPr>
        <w:t>родители</w:t>
      </w:r>
      <w:r>
        <w:t></w:t>
      </w:r>
      <w:r>
        <w:rPr>
          <w:rFonts w:hint="eastAsia"/>
        </w:rPr>
        <w:t>которых</w:t>
      </w:r>
      <w:r>
        <w:t></w:t>
      </w:r>
      <w:r>
        <w:rPr>
          <w:rFonts w:hint="eastAsia"/>
        </w:rPr>
        <w:t>принадлежат</w:t>
      </w:r>
      <w:r>
        <w:t></w:t>
      </w:r>
      <w:r>
        <w:rPr>
          <w:rFonts w:hint="eastAsia"/>
        </w:rPr>
        <w:t>к</w:t>
      </w:r>
      <w:r>
        <w:t></w:t>
      </w:r>
      <w:r>
        <w:rPr>
          <w:rFonts w:hint="eastAsia"/>
        </w:rPr>
        <w:t>беднейшим</w:t>
      </w:r>
      <w:r>
        <w:t></w:t>
      </w:r>
      <w:r>
        <w:rPr>
          <w:rFonts w:hint="eastAsia"/>
        </w:rPr>
        <w:t>слоям</w:t>
      </w:r>
      <w:r>
        <w:t></w:t>
      </w:r>
      <w:r>
        <w:rPr>
          <w:rFonts w:hint="eastAsia"/>
        </w:rPr>
        <w:t>населения</w:t>
      </w:r>
      <w:r>
        <w:t></w:t>
      </w:r>
    </w:p>
    <w:p w:rsidR="00387B6B" w:rsidRDefault="00387B6B" w:rsidP="00387B6B">
      <w:r>
        <w:t></w:t>
      </w:r>
      <w:r>
        <w:t></w:t>
      </w:r>
      <w:r>
        <w:tab/>
      </w:r>
      <w:r>
        <w:t></w:t>
      </w:r>
      <w:r>
        <w:rPr>
          <w:rFonts w:hint="eastAsia"/>
        </w:rPr>
        <w:t>Истоками</w:t>
      </w:r>
      <w:r>
        <w:t></w:t>
      </w:r>
      <w:r>
        <w:rPr>
          <w:rFonts w:hint="eastAsia"/>
        </w:rPr>
        <w:t>формирования</w:t>
      </w:r>
      <w:r>
        <w:t></w:t>
      </w:r>
      <w:r>
        <w:rPr>
          <w:rFonts w:hint="eastAsia"/>
        </w:rPr>
        <w:t>его</w:t>
      </w:r>
      <w:r>
        <w:t></w:t>
      </w:r>
      <w:r>
        <w:rPr>
          <w:rFonts w:hint="eastAsia"/>
        </w:rPr>
        <w:t>социально</w:t>
      </w:r>
      <w:r>
        <w:t></w:t>
      </w:r>
      <w:r>
        <w:rPr>
          <w:rFonts w:hint="eastAsia"/>
        </w:rPr>
        <w:t>педагогических</w:t>
      </w:r>
      <w:r>
        <w:t></w:t>
      </w:r>
      <w:r>
        <w:rPr>
          <w:rFonts w:hint="eastAsia"/>
        </w:rPr>
        <w:t>взглядов</w:t>
      </w:r>
      <w:r>
        <w:t></w:t>
      </w:r>
      <w:r>
        <w:rPr>
          <w:rFonts w:hint="eastAsia"/>
        </w:rPr>
        <w:t>ста</w:t>
      </w:r>
      <w:r>
        <w:t></w:t>
      </w:r>
      <w:r>
        <w:rPr>
          <w:rFonts w:hint="eastAsia"/>
        </w:rPr>
        <w:t>ли</w:t>
      </w:r>
      <w:r>
        <w:t></w:t>
      </w:r>
      <w:r>
        <w:t></w:t>
      </w:r>
      <w:r>
        <w:rPr>
          <w:rFonts w:hint="eastAsia"/>
        </w:rPr>
        <w:t>семейное</w:t>
      </w:r>
      <w:r>
        <w:t></w:t>
      </w:r>
      <w:r>
        <w:rPr>
          <w:rFonts w:hint="eastAsia"/>
        </w:rPr>
        <w:t>воспитание</w:t>
      </w:r>
      <w:r>
        <w:t></w:t>
      </w:r>
      <w:r>
        <w:t></w:t>
      </w:r>
      <w:r>
        <w:rPr>
          <w:rFonts w:hint="eastAsia"/>
        </w:rPr>
        <w:t>социально</w:t>
      </w:r>
      <w:r>
        <w:t></w:t>
      </w:r>
      <w:r>
        <w:rPr>
          <w:rFonts w:hint="eastAsia"/>
        </w:rPr>
        <w:t>экономическая</w:t>
      </w:r>
      <w:r>
        <w:t></w:t>
      </w:r>
      <w:r>
        <w:rPr>
          <w:rFonts w:hint="eastAsia"/>
        </w:rPr>
        <w:t>обстановка</w:t>
      </w:r>
      <w:r>
        <w:t></w:t>
      </w:r>
      <w:r>
        <w:rPr>
          <w:rFonts w:hint="eastAsia"/>
        </w:rPr>
        <w:t>в</w:t>
      </w:r>
      <w:r>
        <w:t></w:t>
      </w:r>
      <w:r>
        <w:rPr>
          <w:rFonts w:hint="eastAsia"/>
        </w:rPr>
        <w:t>Швейцарии</w:t>
      </w:r>
      <w:r>
        <w:t></w:t>
      </w:r>
      <w:r>
        <w:t></w:t>
      </w:r>
      <w:r>
        <w:rPr>
          <w:rFonts w:hint="eastAsia"/>
        </w:rPr>
        <w:t>влияние</w:t>
      </w:r>
      <w:r>
        <w:t></w:t>
      </w:r>
      <w:r>
        <w:rPr>
          <w:rFonts w:hint="eastAsia"/>
        </w:rPr>
        <w:t>идей</w:t>
      </w:r>
      <w:r>
        <w:t></w:t>
      </w:r>
      <w:r>
        <w:rPr>
          <w:rFonts w:hint="eastAsia"/>
        </w:rPr>
        <w:t>передовой</w:t>
      </w:r>
      <w:r>
        <w:t></w:t>
      </w:r>
      <w:r>
        <w:rPr>
          <w:rFonts w:hint="eastAsia"/>
        </w:rPr>
        <w:t>интеллигенции</w:t>
      </w:r>
      <w:r>
        <w:t></w:t>
      </w:r>
      <w:r>
        <w:rPr>
          <w:rFonts w:hint="eastAsia"/>
        </w:rPr>
        <w:t>Швейцарии</w:t>
      </w:r>
      <w:r>
        <w:t></w:t>
      </w:r>
      <w:r>
        <w:t></w:t>
      </w:r>
      <w:r>
        <w:rPr>
          <w:rFonts w:hint="eastAsia"/>
        </w:rPr>
        <w:t>учения</w:t>
      </w:r>
      <w:r>
        <w:t></w:t>
      </w:r>
      <w:r>
        <w:rPr>
          <w:rFonts w:hint="eastAsia"/>
        </w:rPr>
        <w:t>известных</w:t>
      </w:r>
      <w:r>
        <w:t></w:t>
      </w:r>
      <w:r>
        <w:rPr>
          <w:rFonts w:hint="eastAsia"/>
        </w:rPr>
        <w:t>педа</w:t>
      </w:r>
      <w:r>
        <w:t></w:t>
      </w:r>
      <w:r>
        <w:rPr>
          <w:rFonts w:hint="eastAsia"/>
        </w:rPr>
        <w:t>гогов</w:t>
      </w:r>
      <w:r>
        <w:t></w:t>
      </w:r>
      <w:r>
        <w:rPr>
          <w:rFonts w:hint="eastAsia"/>
        </w:rPr>
        <w:t>Европы</w:t>
      </w:r>
      <w:r>
        <w:t></w:t>
      </w:r>
      <w:r>
        <w:rPr>
          <w:rFonts w:hint="eastAsia"/>
        </w:rPr>
        <w:t>—</w:t>
      </w:r>
      <w:r>
        <w:t></w:t>
      </w:r>
      <w:r>
        <w:rPr>
          <w:rFonts w:hint="eastAsia"/>
        </w:rPr>
        <w:t>его</w:t>
      </w:r>
      <w:r>
        <w:t></w:t>
      </w:r>
      <w:r>
        <w:rPr>
          <w:rFonts w:hint="eastAsia"/>
        </w:rPr>
        <w:t>предшественников</w:t>
      </w:r>
      <w:r>
        <w:t></w:t>
      </w:r>
      <w:r>
        <w:t></w:t>
      </w:r>
      <w:r>
        <w:rPr>
          <w:rFonts w:hint="eastAsia"/>
        </w:rPr>
        <w:t>таких</w:t>
      </w:r>
      <w:r>
        <w:t></w:t>
      </w:r>
      <w:r>
        <w:rPr>
          <w:rFonts w:hint="eastAsia"/>
        </w:rPr>
        <w:t>как</w:t>
      </w:r>
      <w:r>
        <w:t></w:t>
      </w:r>
      <w:r>
        <w:rPr>
          <w:rFonts w:hint="eastAsia"/>
        </w:rPr>
        <w:t>Я</w:t>
      </w:r>
      <w:r>
        <w:t></w:t>
      </w:r>
      <w:r>
        <w:rPr>
          <w:rFonts w:hint="eastAsia"/>
        </w:rPr>
        <w:t>А</w:t>
      </w:r>
      <w:r>
        <w:t></w:t>
      </w:r>
      <w:r>
        <w:t></w:t>
      </w:r>
      <w:r>
        <w:rPr>
          <w:rFonts w:hint="eastAsia"/>
        </w:rPr>
        <w:t>Коменский</w:t>
      </w:r>
      <w:r>
        <w:t></w:t>
      </w:r>
      <w:r>
        <w:rPr>
          <w:rFonts w:hint="eastAsia"/>
        </w:rPr>
        <w:t>и</w:t>
      </w:r>
      <w:r>
        <w:t></w:t>
      </w:r>
      <w:r>
        <w:rPr>
          <w:rFonts w:hint="eastAsia"/>
        </w:rPr>
        <w:t>Ж</w:t>
      </w:r>
      <w:r>
        <w:t></w:t>
      </w:r>
      <w:r>
        <w:t></w:t>
      </w:r>
      <w:r>
        <w:rPr>
          <w:rFonts w:hint="eastAsia"/>
        </w:rPr>
        <w:t>Ж</w:t>
      </w:r>
      <w:r>
        <w:t></w:t>
      </w:r>
      <w:r>
        <w:t></w:t>
      </w:r>
      <w:r>
        <w:rPr>
          <w:rFonts w:hint="eastAsia"/>
        </w:rPr>
        <w:t>Руссо</w:t>
      </w:r>
      <w:r>
        <w:t></w:t>
      </w:r>
      <w:r>
        <w:t></w:t>
      </w:r>
      <w:r>
        <w:rPr>
          <w:rFonts w:hint="eastAsia"/>
        </w:rPr>
        <w:t>а</w:t>
      </w:r>
      <w:r>
        <w:t></w:t>
      </w:r>
      <w:r>
        <w:rPr>
          <w:rFonts w:hint="eastAsia"/>
        </w:rPr>
        <w:t>также</w:t>
      </w:r>
      <w:r>
        <w:t></w:t>
      </w:r>
      <w:r>
        <w:rPr>
          <w:rFonts w:hint="eastAsia"/>
        </w:rPr>
        <w:t>его</w:t>
      </w:r>
      <w:r>
        <w:t></w:t>
      </w:r>
      <w:r>
        <w:rPr>
          <w:rFonts w:hint="eastAsia"/>
        </w:rPr>
        <w:t>собственная</w:t>
      </w:r>
      <w:r>
        <w:t></w:t>
      </w:r>
      <w:r>
        <w:rPr>
          <w:rFonts w:hint="eastAsia"/>
        </w:rPr>
        <w:t>общественно</w:t>
      </w:r>
      <w:r>
        <w:t></w:t>
      </w:r>
      <w:r>
        <w:rPr>
          <w:rFonts w:hint="eastAsia"/>
        </w:rPr>
        <w:t>политическая</w:t>
      </w:r>
      <w:r>
        <w:t></w:t>
      </w:r>
      <w:r>
        <w:rPr>
          <w:rFonts w:hint="eastAsia"/>
        </w:rPr>
        <w:t>и</w:t>
      </w:r>
      <w:r>
        <w:t></w:t>
      </w:r>
      <w:r>
        <w:rPr>
          <w:rFonts w:hint="eastAsia"/>
        </w:rPr>
        <w:t>социально</w:t>
      </w:r>
      <w:r>
        <w:t></w:t>
      </w:r>
      <w:r>
        <w:rPr>
          <w:rFonts w:hint="eastAsia"/>
        </w:rPr>
        <w:t>педагогическая</w:t>
      </w:r>
      <w:r>
        <w:t></w:t>
      </w:r>
      <w:r>
        <w:rPr>
          <w:rFonts w:hint="eastAsia"/>
        </w:rPr>
        <w:t>деятельность</w:t>
      </w:r>
      <w:r>
        <w:t></w:t>
      </w:r>
    </w:p>
    <w:p w:rsidR="00387B6B" w:rsidRDefault="00387B6B" w:rsidP="00387B6B">
      <w:r>
        <w:t></w:t>
      </w:r>
      <w:r>
        <w:t></w:t>
      </w:r>
      <w:r>
        <w:tab/>
      </w:r>
      <w:r>
        <w:t></w:t>
      </w:r>
      <w:r>
        <w:rPr>
          <w:rFonts w:hint="eastAsia"/>
        </w:rPr>
        <w:t>Социально</w:t>
      </w:r>
      <w:r>
        <w:t></w:t>
      </w:r>
      <w:r>
        <w:rPr>
          <w:rFonts w:hint="eastAsia"/>
        </w:rPr>
        <w:t>педагогическое</w:t>
      </w:r>
      <w:r>
        <w:t></w:t>
      </w:r>
      <w:r>
        <w:rPr>
          <w:rFonts w:hint="eastAsia"/>
        </w:rPr>
        <w:t>наследие</w:t>
      </w:r>
      <w:r>
        <w:t></w:t>
      </w:r>
      <w:r>
        <w:rPr>
          <w:rFonts w:hint="eastAsia"/>
        </w:rPr>
        <w:t>И</w:t>
      </w:r>
      <w:r>
        <w:t></w:t>
      </w:r>
      <w:r>
        <w:rPr>
          <w:rFonts w:hint="eastAsia"/>
        </w:rPr>
        <w:t>Г</w:t>
      </w:r>
      <w:r>
        <w:t></w:t>
      </w:r>
      <w:r>
        <w:t></w:t>
      </w:r>
      <w:r>
        <w:rPr>
          <w:rFonts w:hint="eastAsia"/>
        </w:rPr>
        <w:t>Песталоцци</w:t>
      </w:r>
      <w:r>
        <w:t></w:t>
      </w:r>
      <w:r>
        <w:rPr>
          <w:rFonts w:hint="eastAsia"/>
        </w:rPr>
        <w:t>представляет</w:t>
      </w:r>
      <w:r>
        <w:t></w:t>
      </w:r>
      <w:r>
        <w:rPr>
          <w:rFonts w:hint="eastAsia"/>
        </w:rPr>
        <w:t>совокупность</w:t>
      </w:r>
      <w:r>
        <w:t></w:t>
      </w:r>
      <w:r>
        <w:rPr>
          <w:rFonts w:hint="eastAsia"/>
        </w:rPr>
        <w:t>идей</w:t>
      </w:r>
      <w:r>
        <w:t></w:t>
      </w:r>
      <w:r>
        <w:rPr>
          <w:rFonts w:hint="eastAsia"/>
        </w:rPr>
        <w:t>и</w:t>
      </w:r>
      <w:r>
        <w:t></w:t>
      </w:r>
      <w:r>
        <w:rPr>
          <w:rFonts w:hint="eastAsia"/>
        </w:rPr>
        <w:t>опыта</w:t>
      </w:r>
      <w:r>
        <w:t></w:t>
      </w:r>
      <w:r>
        <w:rPr>
          <w:rFonts w:hint="eastAsia"/>
        </w:rPr>
        <w:t>его</w:t>
      </w:r>
      <w:r>
        <w:t></w:t>
      </w:r>
      <w:r>
        <w:rPr>
          <w:rFonts w:hint="eastAsia"/>
        </w:rPr>
        <w:t>практической</w:t>
      </w:r>
      <w:r>
        <w:t></w:t>
      </w:r>
      <w:r>
        <w:rPr>
          <w:rFonts w:hint="eastAsia"/>
        </w:rPr>
        <w:t>деятельности</w:t>
      </w:r>
      <w:r>
        <w:t></w:t>
      </w:r>
      <w:r>
        <w:t></w:t>
      </w:r>
      <w:r>
        <w:rPr>
          <w:rFonts w:hint="eastAsia"/>
        </w:rPr>
        <w:t>оказавших</w:t>
      </w:r>
      <w:r>
        <w:t></w:t>
      </w:r>
      <w:r>
        <w:rPr>
          <w:rFonts w:hint="eastAsia"/>
        </w:rPr>
        <w:t>суще</w:t>
      </w:r>
      <w:r>
        <w:t></w:t>
      </w:r>
      <w:r>
        <w:rPr>
          <w:rFonts w:hint="eastAsia"/>
        </w:rPr>
        <w:t>ственное</w:t>
      </w:r>
      <w:r>
        <w:t></w:t>
      </w:r>
      <w:r>
        <w:rPr>
          <w:rFonts w:hint="eastAsia"/>
        </w:rPr>
        <w:t>влияние</w:t>
      </w:r>
      <w:r>
        <w:t></w:t>
      </w:r>
      <w:r>
        <w:rPr>
          <w:rFonts w:hint="eastAsia"/>
        </w:rPr>
        <w:t>на</w:t>
      </w:r>
      <w:r>
        <w:t></w:t>
      </w:r>
      <w:r>
        <w:rPr>
          <w:rFonts w:hint="eastAsia"/>
        </w:rPr>
        <w:t>развитие</w:t>
      </w:r>
      <w:r>
        <w:t></w:t>
      </w:r>
      <w:r>
        <w:rPr>
          <w:rFonts w:hint="eastAsia"/>
        </w:rPr>
        <w:t>социальной</w:t>
      </w:r>
      <w:r>
        <w:t></w:t>
      </w:r>
      <w:r>
        <w:rPr>
          <w:rFonts w:hint="eastAsia"/>
        </w:rPr>
        <w:t>педагогики</w:t>
      </w:r>
      <w:r>
        <w:t></w:t>
      </w:r>
      <w:r>
        <w:rPr>
          <w:rFonts w:hint="eastAsia"/>
        </w:rPr>
        <w:t>как</w:t>
      </w:r>
      <w:r>
        <w:t></w:t>
      </w:r>
      <w:r>
        <w:rPr>
          <w:rFonts w:hint="eastAsia"/>
        </w:rPr>
        <w:t>науки</w:t>
      </w:r>
      <w:r>
        <w:t></w:t>
      </w:r>
      <w:r>
        <w:rPr>
          <w:rFonts w:hint="eastAsia"/>
        </w:rPr>
        <w:t>и</w:t>
      </w:r>
      <w:r>
        <w:t></w:t>
      </w:r>
      <w:r>
        <w:rPr>
          <w:rFonts w:hint="eastAsia"/>
        </w:rPr>
        <w:t>практики</w:t>
      </w:r>
      <w:r>
        <w:t></w:t>
      </w:r>
      <w:r>
        <w:t></w:t>
      </w:r>
      <w:r>
        <w:rPr>
          <w:rFonts w:hint="eastAsia"/>
        </w:rPr>
        <w:t>Оно</w:t>
      </w:r>
      <w:r>
        <w:t></w:t>
      </w:r>
      <w:r>
        <w:rPr>
          <w:rFonts w:hint="eastAsia"/>
        </w:rPr>
        <w:t>нашло</w:t>
      </w:r>
      <w:r>
        <w:t></w:t>
      </w:r>
      <w:r>
        <w:rPr>
          <w:rFonts w:hint="eastAsia"/>
        </w:rPr>
        <w:t>отражение</w:t>
      </w:r>
      <w:r>
        <w:t></w:t>
      </w:r>
      <w:r>
        <w:rPr>
          <w:rFonts w:hint="eastAsia"/>
        </w:rPr>
        <w:t>в</w:t>
      </w:r>
      <w:r>
        <w:t></w:t>
      </w:r>
      <w:r>
        <w:rPr>
          <w:rFonts w:hint="eastAsia"/>
        </w:rPr>
        <w:t>литературных</w:t>
      </w:r>
      <w:r>
        <w:t></w:t>
      </w:r>
      <w:r>
        <w:rPr>
          <w:rFonts w:hint="eastAsia"/>
        </w:rPr>
        <w:t>п</w:t>
      </w:r>
      <w:r>
        <w:rPr>
          <w:rFonts w:hint="eastAsia"/>
        </w:rPr>
        <w:lastRenderedPageBreak/>
        <w:t>роизведениях</w:t>
      </w:r>
      <w:r>
        <w:t></w:t>
      </w:r>
      <w:r>
        <w:t></w:t>
      </w:r>
      <w:r>
        <w:rPr>
          <w:rFonts w:hint="eastAsia"/>
        </w:rPr>
        <w:t>дневниках</w:t>
      </w:r>
      <w:r>
        <w:t></w:t>
      </w:r>
      <w:r>
        <w:t></w:t>
      </w:r>
      <w:r>
        <w:rPr>
          <w:rFonts w:hint="eastAsia"/>
        </w:rPr>
        <w:t>отчетах</w:t>
      </w:r>
      <w:r>
        <w:t></w:t>
      </w:r>
      <w:r>
        <w:t></w:t>
      </w:r>
      <w:r>
        <w:rPr>
          <w:rFonts w:hint="eastAsia"/>
        </w:rPr>
        <w:t>письмах</w:t>
      </w:r>
      <w:r>
        <w:t></w:t>
      </w:r>
      <w:r>
        <w:t></w:t>
      </w:r>
      <w:r>
        <w:rPr>
          <w:rFonts w:hint="eastAsia"/>
        </w:rPr>
        <w:t>критических</w:t>
      </w:r>
      <w:r>
        <w:t></w:t>
      </w:r>
      <w:r>
        <w:rPr>
          <w:rFonts w:hint="eastAsia"/>
        </w:rPr>
        <w:t>статьях</w:t>
      </w:r>
      <w:r>
        <w:t></w:t>
      </w:r>
      <w:r>
        <w:t></w:t>
      </w:r>
      <w:r>
        <w:rPr>
          <w:rFonts w:hint="eastAsia"/>
        </w:rPr>
        <w:t>автобиографических</w:t>
      </w:r>
      <w:r>
        <w:t></w:t>
      </w:r>
      <w:r>
        <w:rPr>
          <w:rFonts w:hint="eastAsia"/>
        </w:rPr>
        <w:t>произведениях</w:t>
      </w:r>
      <w:r>
        <w:t></w:t>
      </w:r>
      <w:r>
        <w:rPr>
          <w:rFonts w:hint="eastAsia"/>
        </w:rPr>
        <w:t>И</w:t>
      </w:r>
      <w:r>
        <w:t></w:t>
      </w:r>
      <w:r>
        <w:rPr>
          <w:rFonts w:hint="eastAsia"/>
        </w:rPr>
        <w:t>Г</w:t>
      </w:r>
      <w:r>
        <w:t></w:t>
      </w:r>
      <w:r>
        <w:t></w:t>
      </w:r>
      <w:r>
        <w:rPr>
          <w:rFonts w:hint="eastAsia"/>
        </w:rPr>
        <w:t>Пес</w:t>
      </w:r>
      <w:r>
        <w:t></w:t>
      </w:r>
      <w:r>
        <w:rPr>
          <w:rFonts w:hint="eastAsia"/>
        </w:rPr>
        <w:t>талоцци</w:t>
      </w:r>
      <w:r>
        <w:t></w:t>
      </w:r>
      <w:r>
        <w:t></w:t>
      </w:r>
      <w:r>
        <w:rPr>
          <w:rFonts w:hint="eastAsia"/>
        </w:rPr>
        <w:t>а</w:t>
      </w:r>
      <w:r>
        <w:t></w:t>
      </w:r>
      <w:r>
        <w:rPr>
          <w:rFonts w:hint="eastAsia"/>
        </w:rPr>
        <w:t>также</w:t>
      </w:r>
      <w:r>
        <w:t></w:t>
      </w:r>
      <w:r>
        <w:rPr>
          <w:rFonts w:hint="eastAsia"/>
        </w:rPr>
        <w:t>в</w:t>
      </w:r>
      <w:r>
        <w:t></w:t>
      </w:r>
      <w:r>
        <w:rPr>
          <w:rFonts w:hint="eastAsia"/>
        </w:rPr>
        <w:t>практической</w:t>
      </w:r>
      <w:r>
        <w:t></w:t>
      </w:r>
      <w:r>
        <w:rPr>
          <w:rFonts w:hint="eastAsia"/>
        </w:rPr>
        <w:t>деятельности</w:t>
      </w:r>
      <w:r>
        <w:t></w:t>
      </w:r>
      <w:r>
        <w:rPr>
          <w:rFonts w:hint="eastAsia"/>
        </w:rPr>
        <w:t>и</w:t>
      </w:r>
      <w:r>
        <w:t></w:t>
      </w:r>
      <w:r>
        <w:rPr>
          <w:rFonts w:hint="eastAsia"/>
        </w:rPr>
        <w:t>теоретических</w:t>
      </w:r>
      <w:r>
        <w:t></w:t>
      </w:r>
      <w:r>
        <w:rPr>
          <w:rFonts w:hint="eastAsia"/>
        </w:rPr>
        <w:t>взглядах</w:t>
      </w:r>
      <w:r>
        <w:t></w:t>
      </w:r>
      <w:r>
        <w:rPr>
          <w:rFonts w:hint="eastAsia"/>
        </w:rPr>
        <w:t>его</w:t>
      </w:r>
      <w:r>
        <w:t></w:t>
      </w:r>
      <w:r>
        <w:rPr>
          <w:rFonts w:hint="eastAsia"/>
        </w:rPr>
        <w:t>приверженцев</w:t>
      </w:r>
      <w:r>
        <w:t></w:t>
      </w:r>
      <w:r>
        <w:rPr>
          <w:rFonts w:hint="eastAsia"/>
        </w:rPr>
        <w:t>и</w:t>
      </w:r>
      <w:r>
        <w:t></w:t>
      </w:r>
      <w:r>
        <w:rPr>
          <w:rFonts w:hint="eastAsia"/>
        </w:rPr>
        <w:t>последователей</w:t>
      </w:r>
      <w:r>
        <w:t></w:t>
      </w:r>
    </w:p>
    <w:p w:rsidR="00387B6B" w:rsidRDefault="00387B6B" w:rsidP="00387B6B">
      <w:r>
        <w:t></w:t>
      </w:r>
      <w:r>
        <w:t></w:t>
      </w:r>
      <w:r>
        <w:tab/>
      </w:r>
      <w:r>
        <w:t></w:t>
      </w:r>
      <w:r>
        <w:rPr>
          <w:rFonts w:hint="eastAsia"/>
        </w:rPr>
        <w:t>Важное</w:t>
      </w:r>
      <w:r>
        <w:t></w:t>
      </w:r>
      <w:r>
        <w:rPr>
          <w:rFonts w:hint="eastAsia"/>
        </w:rPr>
        <w:t>место</w:t>
      </w:r>
      <w:r>
        <w:t></w:t>
      </w:r>
      <w:r>
        <w:rPr>
          <w:rFonts w:hint="eastAsia"/>
        </w:rPr>
        <w:t>в</w:t>
      </w:r>
      <w:r>
        <w:t></w:t>
      </w:r>
      <w:r>
        <w:rPr>
          <w:rFonts w:hint="eastAsia"/>
        </w:rPr>
        <w:t>социально</w:t>
      </w:r>
      <w:r>
        <w:t></w:t>
      </w:r>
      <w:r>
        <w:rPr>
          <w:rFonts w:hint="eastAsia"/>
        </w:rPr>
        <w:t>педагогическом</w:t>
      </w:r>
      <w:r>
        <w:t></w:t>
      </w:r>
      <w:r>
        <w:rPr>
          <w:rFonts w:hint="eastAsia"/>
        </w:rPr>
        <w:t>наследии</w:t>
      </w:r>
      <w:r>
        <w:t></w:t>
      </w:r>
      <w:r>
        <w:rPr>
          <w:rFonts w:hint="eastAsia"/>
        </w:rPr>
        <w:t>И</w:t>
      </w:r>
      <w:r>
        <w:t></w:t>
      </w:r>
      <w:r>
        <w:rPr>
          <w:rFonts w:hint="eastAsia"/>
        </w:rPr>
        <w:t>Г</w:t>
      </w:r>
      <w:r>
        <w:t></w:t>
      </w:r>
      <w:r>
        <w:t></w:t>
      </w:r>
      <w:r>
        <w:rPr>
          <w:rFonts w:hint="eastAsia"/>
        </w:rPr>
        <w:t>Песталоцци</w:t>
      </w:r>
      <w:r>
        <w:t></w:t>
      </w:r>
      <w:r>
        <w:t></w:t>
      </w:r>
      <w:r>
        <w:rPr>
          <w:rFonts w:hint="eastAsia"/>
        </w:rPr>
        <w:t>занимают</w:t>
      </w:r>
      <w:r>
        <w:t></w:t>
      </w:r>
      <w:r>
        <w:rPr>
          <w:rFonts w:hint="eastAsia"/>
        </w:rPr>
        <w:t>проблемы</w:t>
      </w:r>
      <w:r>
        <w:t></w:t>
      </w:r>
      <w:r>
        <w:rPr>
          <w:rFonts w:hint="eastAsia"/>
        </w:rPr>
        <w:t>подготовки</w:t>
      </w:r>
      <w:r>
        <w:t></w:t>
      </w:r>
      <w:r>
        <w:rPr>
          <w:rFonts w:hint="eastAsia"/>
        </w:rPr>
        <w:t>воспитателей</w:t>
      </w:r>
      <w:r>
        <w:t></w:t>
      </w:r>
      <w:r>
        <w:rPr>
          <w:rFonts w:hint="eastAsia"/>
        </w:rPr>
        <w:t>детских</w:t>
      </w:r>
      <w:r>
        <w:t></w:t>
      </w:r>
      <w:r>
        <w:rPr>
          <w:rFonts w:hint="eastAsia"/>
        </w:rPr>
        <w:t>учреждений</w:t>
      </w:r>
      <w:r>
        <w:t></w:t>
      </w:r>
      <w:r>
        <w:t></w:t>
      </w:r>
      <w:r>
        <w:rPr>
          <w:rFonts w:hint="eastAsia"/>
        </w:rPr>
        <w:t>под</w:t>
      </w:r>
      <w:r>
        <w:t></w:t>
      </w:r>
      <w:r>
        <w:rPr>
          <w:rFonts w:hint="eastAsia"/>
        </w:rPr>
        <w:t>кото</w:t>
      </w:r>
      <w:r>
        <w:t></w:t>
      </w:r>
    </w:p>
    <w:p w:rsidR="00387B6B" w:rsidRDefault="00387B6B" w:rsidP="00387B6B">
      <w:r>
        <w:t></w:t>
      </w:r>
    </w:p>
    <w:p w:rsidR="00387B6B" w:rsidRDefault="00387B6B" w:rsidP="00387B6B">
      <w:r>
        <w:t></w:t>
      </w:r>
      <w:r>
        <w:t></w:t>
      </w:r>
      <w:r>
        <w:t></w:t>
      </w:r>
    </w:p>
    <w:p w:rsidR="00387B6B" w:rsidRDefault="00387B6B" w:rsidP="00387B6B">
      <w:r>
        <w:rPr>
          <w:rFonts w:hint="eastAsia"/>
        </w:rPr>
        <w:t>рой</w:t>
      </w:r>
      <w:r>
        <w:t></w:t>
      </w:r>
      <w:r>
        <w:rPr>
          <w:rFonts w:hint="eastAsia"/>
        </w:rPr>
        <w:t>следует</w:t>
      </w:r>
      <w:r>
        <w:t></w:t>
      </w:r>
      <w:r>
        <w:rPr>
          <w:rFonts w:hint="eastAsia"/>
        </w:rPr>
        <w:t>понимать</w:t>
      </w:r>
      <w:r>
        <w:t></w:t>
      </w:r>
      <w:r>
        <w:rPr>
          <w:rFonts w:hint="eastAsia"/>
        </w:rPr>
        <w:t>идеи</w:t>
      </w:r>
      <w:r>
        <w:t></w:t>
      </w:r>
      <w:r>
        <w:rPr>
          <w:rFonts w:hint="eastAsia"/>
        </w:rPr>
        <w:t>и</w:t>
      </w:r>
      <w:r>
        <w:t></w:t>
      </w:r>
      <w:r>
        <w:rPr>
          <w:rFonts w:hint="eastAsia"/>
        </w:rPr>
        <w:t>опыт</w:t>
      </w:r>
      <w:r>
        <w:t></w:t>
      </w:r>
      <w:r>
        <w:rPr>
          <w:rFonts w:hint="eastAsia"/>
        </w:rPr>
        <w:t>швейцарского</w:t>
      </w:r>
      <w:r>
        <w:t></w:t>
      </w:r>
      <w:r>
        <w:rPr>
          <w:rFonts w:hint="eastAsia"/>
        </w:rPr>
        <w:t>педагога</w:t>
      </w:r>
      <w:r>
        <w:t></w:t>
      </w:r>
      <w:r>
        <w:t></w:t>
      </w:r>
      <w:r>
        <w:rPr>
          <w:rFonts w:hint="eastAsia"/>
        </w:rPr>
        <w:t>отражающие</w:t>
      </w:r>
      <w:r>
        <w:t></w:t>
      </w:r>
      <w:r>
        <w:rPr>
          <w:rFonts w:hint="eastAsia"/>
        </w:rPr>
        <w:t>ос</w:t>
      </w:r>
      <w:r>
        <w:t></w:t>
      </w:r>
      <w:r>
        <w:rPr>
          <w:rFonts w:hint="eastAsia"/>
        </w:rPr>
        <w:t>новные</w:t>
      </w:r>
      <w:r>
        <w:t></w:t>
      </w:r>
      <w:r>
        <w:rPr>
          <w:rFonts w:hint="eastAsia"/>
        </w:rPr>
        <w:t>этапы</w:t>
      </w:r>
      <w:r>
        <w:t></w:t>
      </w:r>
      <w:r>
        <w:t></w:t>
      </w:r>
      <w:r>
        <w:rPr>
          <w:rFonts w:hint="eastAsia"/>
        </w:rPr>
        <w:t>содержание</w:t>
      </w:r>
      <w:r>
        <w:t></w:t>
      </w:r>
      <w:r>
        <w:rPr>
          <w:rFonts w:hint="eastAsia"/>
        </w:rPr>
        <w:t>и</w:t>
      </w:r>
      <w:r>
        <w:t></w:t>
      </w:r>
      <w:r>
        <w:rPr>
          <w:rFonts w:hint="eastAsia"/>
        </w:rPr>
        <w:t>методику</w:t>
      </w:r>
      <w:r>
        <w:t></w:t>
      </w:r>
      <w:r>
        <w:rPr>
          <w:rFonts w:hint="eastAsia"/>
        </w:rPr>
        <w:t>формирования</w:t>
      </w:r>
      <w:r>
        <w:t></w:t>
      </w:r>
      <w:r>
        <w:rPr>
          <w:rFonts w:hint="eastAsia"/>
        </w:rPr>
        <w:t>воспитателя</w:t>
      </w:r>
      <w:r>
        <w:t></w:t>
      </w:r>
      <w:r>
        <w:t></w:t>
      </w:r>
      <w:r>
        <w:rPr>
          <w:rFonts w:hint="eastAsia"/>
        </w:rPr>
        <w:t>Формирование</w:t>
      </w:r>
      <w:r>
        <w:t></w:t>
      </w:r>
      <w:r>
        <w:rPr>
          <w:rFonts w:hint="eastAsia"/>
        </w:rPr>
        <w:t>и</w:t>
      </w:r>
      <w:r>
        <w:t></w:t>
      </w:r>
      <w:r>
        <w:rPr>
          <w:rFonts w:hint="eastAsia"/>
        </w:rPr>
        <w:t>развитие</w:t>
      </w:r>
      <w:r>
        <w:t></w:t>
      </w:r>
      <w:r>
        <w:rPr>
          <w:rFonts w:hint="eastAsia"/>
        </w:rPr>
        <w:t>взглядов</w:t>
      </w:r>
      <w:r>
        <w:t></w:t>
      </w:r>
      <w:r>
        <w:rPr>
          <w:rFonts w:hint="eastAsia"/>
        </w:rPr>
        <w:t>швейцарского</w:t>
      </w:r>
      <w:r>
        <w:t></w:t>
      </w:r>
      <w:r>
        <w:rPr>
          <w:rFonts w:hint="eastAsia"/>
        </w:rPr>
        <w:t>педагога</w:t>
      </w:r>
      <w:r>
        <w:t></w:t>
      </w:r>
      <w:r>
        <w:rPr>
          <w:rFonts w:hint="eastAsia"/>
        </w:rPr>
        <w:t>происходило</w:t>
      </w:r>
      <w:r>
        <w:t></w:t>
      </w:r>
      <w:r>
        <w:rPr>
          <w:rFonts w:hint="eastAsia"/>
        </w:rPr>
        <w:t>в</w:t>
      </w:r>
      <w:r>
        <w:t></w:t>
      </w:r>
      <w:r>
        <w:rPr>
          <w:rFonts w:hint="eastAsia"/>
        </w:rPr>
        <w:t>тесной</w:t>
      </w:r>
      <w:r>
        <w:t></w:t>
      </w:r>
      <w:r>
        <w:rPr>
          <w:rFonts w:hint="eastAsia"/>
        </w:rPr>
        <w:t>взаимосвязи</w:t>
      </w:r>
      <w:r>
        <w:t></w:t>
      </w:r>
      <w:r>
        <w:rPr>
          <w:rFonts w:hint="eastAsia"/>
        </w:rPr>
        <w:t>с</w:t>
      </w:r>
      <w:r>
        <w:t></w:t>
      </w:r>
      <w:r>
        <w:rPr>
          <w:rFonts w:hint="eastAsia"/>
        </w:rPr>
        <w:t>его</w:t>
      </w:r>
      <w:r>
        <w:t></w:t>
      </w:r>
      <w:r>
        <w:rPr>
          <w:rFonts w:hint="eastAsia"/>
        </w:rPr>
        <w:t>социально</w:t>
      </w:r>
      <w:r>
        <w:t></w:t>
      </w:r>
      <w:r>
        <w:rPr>
          <w:rFonts w:hint="eastAsia"/>
        </w:rPr>
        <w:t>педагогической</w:t>
      </w:r>
      <w:r>
        <w:t></w:t>
      </w:r>
      <w:r>
        <w:rPr>
          <w:rFonts w:hint="eastAsia"/>
        </w:rPr>
        <w:t>деятельностью</w:t>
      </w:r>
      <w:r>
        <w:t></w:t>
      </w:r>
      <w:r>
        <w:t></w:t>
      </w:r>
      <w:r>
        <w:rPr>
          <w:rFonts w:hint="eastAsia"/>
        </w:rPr>
        <w:t>Анализ</w:t>
      </w:r>
      <w:r>
        <w:t></w:t>
      </w:r>
      <w:r>
        <w:rPr>
          <w:rFonts w:hint="eastAsia"/>
        </w:rPr>
        <w:t>социально</w:t>
      </w:r>
      <w:r>
        <w:t></w:t>
      </w:r>
      <w:r>
        <w:rPr>
          <w:rFonts w:hint="eastAsia"/>
        </w:rPr>
        <w:t>педагогической</w:t>
      </w:r>
      <w:r>
        <w:t></w:t>
      </w:r>
      <w:r>
        <w:rPr>
          <w:rFonts w:hint="eastAsia"/>
        </w:rPr>
        <w:t>деятельности</w:t>
      </w:r>
      <w:r>
        <w:t></w:t>
      </w:r>
      <w:r>
        <w:rPr>
          <w:rFonts w:hint="eastAsia"/>
        </w:rPr>
        <w:t>И</w:t>
      </w:r>
      <w:r>
        <w:t></w:t>
      </w:r>
      <w:r>
        <w:rPr>
          <w:rFonts w:hint="eastAsia"/>
        </w:rPr>
        <w:t>Г</w:t>
      </w:r>
      <w:r>
        <w:t></w:t>
      </w:r>
      <w:r>
        <w:t></w:t>
      </w:r>
      <w:r>
        <w:rPr>
          <w:rFonts w:hint="eastAsia"/>
        </w:rPr>
        <w:t>Песталоцци</w:t>
      </w:r>
      <w:r>
        <w:t></w:t>
      </w:r>
      <w:r>
        <w:t></w:t>
      </w:r>
      <w:r>
        <w:rPr>
          <w:rFonts w:hint="eastAsia"/>
        </w:rPr>
        <w:t>специфика</w:t>
      </w:r>
      <w:r>
        <w:t></w:t>
      </w:r>
      <w:r>
        <w:rPr>
          <w:rFonts w:hint="eastAsia"/>
        </w:rPr>
        <w:t>которой</w:t>
      </w:r>
      <w:r>
        <w:t></w:t>
      </w:r>
      <w:r>
        <w:rPr>
          <w:rFonts w:hint="eastAsia"/>
        </w:rPr>
        <w:t>изменялась</w:t>
      </w:r>
      <w:r>
        <w:t></w:t>
      </w:r>
      <w:r>
        <w:rPr>
          <w:rFonts w:hint="eastAsia"/>
        </w:rPr>
        <w:t>в</w:t>
      </w:r>
      <w:r>
        <w:t></w:t>
      </w:r>
      <w:r>
        <w:rPr>
          <w:rFonts w:hint="eastAsia"/>
        </w:rPr>
        <w:t>различные</w:t>
      </w:r>
      <w:r>
        <w:t></w:t>
      </w:r>
      <w:r>
        <w:rPr>
          <w:rFonts w:hint="eastAsia"/>
        </w:rPr>
        <w:t>периоды</w:t>
      </w:r>
      <w:r>
        <w:t></w:t>
      </w:r>
      <w:r>
        <w:rPr>
          <w:rFonts w:hint="eastAsia"/>
        </w:rPr>
        <w:t>его</w:t>
      </w:r>
      <w:r>
        <w:t></w:t>
      </w:r>
      <w:r>
        <w:rPr>
          <w:rFonts w:hint="eastAsia"/>
        </w:rPr>
        <w:t>жизни</w:t>
      </w:r>
      <w:r>
        <w:t></w:t>
      </w:r>
      <w:r>
        <w:t></w:t>
      </w:r>
      <w:r>
        <w:rPr>
          <w:rFonts w:hint="eastAsia"/>
        </w:rPr>
        <w:t>позволил</w:t>
      </w:r>
      <w:r>
        <w:t></w:t>
      </w:r>
      <w:r>
        <w:rPr>
          <w:rFonts w:hint="eastAsia"/>
        </w:rPr>
        <w:t>выявить</w:t>
      </w:r>
      <w:r>
        <w:t></w:t>
      </w:r>
      <w:r>
        <w:rPr>
          <w:rFonts w:hint="eastAsia"/>
        </w:rPr>
        <w:t>характерные</w:t>
      </w:r>
      <w:r>
        <w:t></w:t>
      </w:r>
      <w:r>
        <w:rPr>
          <w:rFonts w:hint="eastAsia"/>
        </w:rPr>
        <w:t>тенденции</w:t>
      </w:r>
      <w:r>
        <w:t></w:t>
      </w:r>
      <w:r>
        <w:rPr>
          <w:rFonts w:hint="eastAsia"/>
        </w:rPr>
        <w:t>в</w:t>
      </w:r>
      <w:r>
        <w:t></w:t>
      </w:r>
      <w:r>
        <w:rPr>
          <w:rFonts w:hint="eastAsia"/>
        </w:rPr>
        <w:t>формировании</w:t>
      </w:r>
      <w:r>
        <w:t></w:t>
      </w:r>
      <w:r>
        <w:rPr>
          <w:rFonts w:hint="eastAsia"/>
        </w:rPr>
        <w:t>швейцарского</w:t>
      </w:r>
      <w:r>
        <w:t></w:t>
      </w:r>
      <w:r>
        <w:rPr>
          <w:rFonts w:hint="eastAsia"/>
        </w:rPr>
        <w:t>педагога</w:t>
      </w:r>
      <w:r>
        <w:t></w:t>
      </w:r>
      <w:r>
        <w:rPr>
          <w:rFonts w:hint="eastAsia"/>
        </w:rPr>
        <w:t>как</w:t>
      </w:r>
      <w:r>
        <w:t></w:t>
      </w:r>
      <w:r>
        <w:rPr>
          <w:rFonts w:hint="eastAsia"/>
        </w:rPr>
        <w:t>теоретика</w:t>
      </w:r>
      <w:r>
        <w:t></w:t>
      </w:r>
      <w:r>
        <w:rPr>
          <w:rFonts w:hint="eastAsia"/>
        </w:rPr>
        <w:t>и</w:t>
      </w:r>
      <w:r>
        <w:t></w:t>
      </w:r>
      <w:r>
        <w:rPr>
          <w:rFonts w:hint="eastAsia"/>
        </w:rPr>
        <w:t>организа</w:t>
      </w:r>
      <w:r>
        <w:t></w:t>
      </w:r>
      <w:r>
        <w:rPr>
          <w:rFonts w:hint="eastAsia"/>
        </w:rPr>
        <w:t>тора</w:t>
      </w:r>
      <w:r>
        <w:t></w:t>
      </w:r>
      <w:r>
        <w:rPr>
          <w:rFonts w:hint="eastAsia"/>
        </w:rPr>
        <w:t>подготовки</w:t>
      </w:r>
      <w:r>
        <w:t></w:t>
      </w:r>
      <w:r>
        <w:rPr>
          <w:rFonts w:hint="eastAsia"/>
        </w:rPr>
        <w:t>воспитателей</w:t>
      </w:r>
      <w:r>
        <w:t></w:t>
      </w:r>
      <w:r>
        <w:rPr>
          <w:rFonts w:hint="eastAsia"/>
        </w:rPr>
        <w:t>детских</w:t>
      </w:r>
      <w:r>
        <w:t></w:t>
      </w:r>
      <w:r>
        <w:rPr>
          <w:rFonts w:hint="eastAsia"/>
        </w:rPr>
        <w:t>учреждений</w:t>
      </w:r>
      <w:r>
        <w:t></w:t>
      </w:r>
      <w:r>
        <w:t></w:t>
      </w:r>
      <w:r>
        <w:rPr>
          <w:rFonts w:hint="eastAsia"/>
        </w:rPr>
        <w:t>формирование</w:t>
      </w:r>
      <w:r>
        <w:t></w:t>
      </w:r>
      <w:r>
        <w:rPr>
          <w:rFonts w:hint="eastAsia"/>
        </w:rPr>
        <w:t>как</w:t>
      </w:r>
      <w:r>
        <w:t></w:t>
      </w:r>
      <w:r>
        <w:rPr>
          <w:rFonts w:hint="eastAsia"/>
        </w:rPr>
        <w:t>воспи</w:t>
      </w:r>
      <w:r>
        <w:t></w:t>
      </w:r>
      <w:r>
        <w:rPr>
          <w:rFonts w:hint="eastAsia"/>
        </w:rPr>
        <w:t>тателя</w:t>
      </w:r>
      <w:r>
        <w:t></w:t>
      </w:r>
      <w:r>
        <w:rPr>
          <w:rFonts w:hint="eastAsia"/>
        </w:rPr>
        <w:t>собственного</w:t>
      </w:r>
      <w:r>
        <w:t></w:t>
      </w:r>
      <w:r>
        <w:rPr>
          <w:rFonts w:hint="eastAsia"/>
        </w:rPr>
        <w:t>сына</w:t>
      </w:r>
      <w:r>
        <w:t></w:t>
      </w:r>
      <w:r>
        <w:t></w:t>
      </w:r>
      <w:r>
        <w:rPr>
          <w:rFonts w:hint="eastAsia"/>
        </w:rPr>
        <w:t>приобретение</w:t>
      </w:r>
      <w:r>
        <w:t></w:t>
      </w:r>
      <w:r>
        <w:rPr>
          <w:rFonts w:hint="eastAsia"/>
        </w:rPr>
        <w:t>опыта</w:t>
      </w:r>
      <w:r>
        <w:t></w:t>
      </w:r>
      <w:r>
        <w:rPr>
          <w:rFonts w:hint="eastAsia"/>
        </w:rPr>
        <w:t>социально</w:t>
      </w:r>
      <w:r>
        <w:t></w:t>
      </w:r>
      <w:r>
        <w:rPr>
          <w:rFonts w:hint="eastAsia"/>
        </w:rPr>
        <w:t>педагогической</w:t>
      </w:r>
      <w:r>
        <w:t></w:t>
      </w:r>
      <w:r>
        <w:rPr>
          <w:rFonts w:hint="eastAsia"/>
        </w:rPr>
        <w:t>деятельности</w:t>
      </w:r>
      <w:r>
        <w:t></w:t>
      </w:r>
      <w:r>
        <w:rPr>
          <w:rFonts w:hint="eastAsia"/>
        </w:rPr>
        <w:t>с</w:t>
      </w:r>
      <w:r>
        <w:t></w:t>
      </w:r>
      <w:r>
        <w:rPr>
          <w:rFonts w:hint="eastAsia"/>
        </w:rPr>
        <w:t>разновозрастной</w:t>
      </w:r>
      <w:r>
        <w:t></w:t>
      </w:r>
      <w:r>
        <w:rPr>
          <w:rFonts w:hint="eastAsia"/>
        </w:rPr>
        <w:t>группой</w:t>
      </w:r>
      <w:r>
        <w:t></w:t>
      </w:r>
      <w:r>
        <w:rPr>
          <w:rFonts w:hint="eastAsia"/>
        </w:rPr>
        <w:t>детей</w:t>
      </w:r>
      <w:r>
        <w:t></w:t>
      </w:r>
      <w:r>
        <w:rPr>
          <w:rFonts w:hint="eastAsia"/>
        </w:rPr>
        <w:t>в</w:t>
      </w:r>
      <w:r>
        <w:t></w:t>
      </w:r>
      <w:r>
        <w:rPr>
          <w:rFonts w:hint="eastAsia"/>
        </w:rPr>
        <w:t>условиях</w:t>
      </w:r>
      <w:r>
        <w:t></w:t>
      </w:r>
      <w:r>
        <w:rPr>
          <w:rFonts w:hint="eastAsia"/>
        </w:rPr>
        <w:t>воспитательно</w:t>
      </w:r>
      <w:r>
        <w:t></w:t>
      </w:r>
      <w:r>
        <w:rPr>
          <w:rFonts w:hint="eastAsia"/>
        </w:rPr>
        <w:t>трудового</w:t>
      </w:r>
      <w:r>
        <w:t></w:t>
      </w:r>
      <w:r>
        <w:rPr>
          <w:rFonts w:hint="eastAsia"/>
        </w:rPr>
        <w:t>учреждения</w:t>
      </w:r>
      <w:r>
        <w:t></w:t>
      </w:r>
      <w:r>
        <w:t></w:t>
      </w:r>
      <w:r>
        <w:rPr>
          <w:rFonts w:hint="eastAsia"/>
        </w:rPr>
        <w:t>осмысление</w:t>
      </w:r>
      <w:r>
        <w:t></w:t>
      </w:r>
      <w:r>
        <w:rPr>
          <w:rFonts w:hint="eastAsia"/>
        </w:rPr>
        <w:t>требований</w:t>
      </w:r>
      <w:r>
        <w:t></w:t>
      </w:r>
      <w:r>
        <w:rPr>
          <w:rFonts w:hint="eastAsia"/>
        </w:rPr>
        <w:t>к</w:t>
      </w:r>
      <w:r>
        <w:t></w:t>
      </w:r>
      <w:r>
        <w:rPr>
          <w:rFonts w:hint="eastAsia"/>
        </w:rPr>
        <w:t>личности</w:t>
      </w:r>
      <w:r>
        <w:t></w:t>
      </w:r>
      <w:r>
        <w:rPr>
          <w:rFonts w:hint="eastAsia"/>
        </w:rPr>
        <w:t>и</w:t>
      </w:r>
      <w:r>
        <w:t></w:t>
      </w:r>
      <w:r>
        <w:rPr>
          <w:rFonts w:hint="eastAsia"/>
        </w:rPr>
        <w:t>деятельности</w:t>
      </w:r>
      <w:r>
        <w:t></w:t>
      </w:r>
      <w:r>
        <w:rPr>
          <w:rFonts w:hint="eastAsia"/>
        </w:rPr>
        <w:t>воспитателя</w:t>
      </w:r>
      <w:r>
        <w:t></w:t>
      </w:r>
      <w:r>
        <w:rPr>
          <w:rFonts w:hint="eastAsia"/>
        </w:rPr>
        <w:t>детского</w:t>
      </w:r>
      <w:r>
        <w:t></w:t>
      </w:r>
      <w:r>
        <w:rPr>
          <w:rFonts w:hint="eastAsia"/>
        </w:rPr>
        <w:t>учреждения</w:t>
      </w:r>
      <w:r>
        <w:t></w:t>
      </w:r>
      <w:r>
        <w:t></w:t>
      </w:r>
      <w:r>
        <w:rPr>
          <w:rFonts w:hint="eastAsia"/>
        </w:rPr>
        <w:t>а</w:t>
      </w:r>
      <w:r>
        <w:t></w:t>
      </w:r>
      <w:r>
        <w:rPr>
          <w:rFonts w:hint="eastAsia"/>
        </w:rPr>
        <w:t>также</w:t>
      </w:r>
      <w:r>
        <w:t></w:t>
      </w:r>
      <w:r>
        <w:rPr>
          <w:rFonts w:hint="eastAsia"/>
        </w:rPr>
        <w:t>разработка</w:t>
      </w:r>
      <w:r>
        <w:t></w:t>
      </w:r>
      <w:r>
        <w:rPr>
          <w:rFonts w:hint="eastAsia"/>
        </w:rPr>
        <w:t>І</w:t>
      </w:r>
      <w:r>
        <w:t></w:t>
      </w:r>
      <w:r>
        <w:rPr>
          <w:rFonts w:hint="eastAsia"/>
        </w:rPr>
        <w:t>теоретических</w:t>
      </w:r>
      <w:r>
        <w:t></w:t>
      </w:r>
      <w:r>
        <w:rPr>
          <w:rFonts w:hint="eastAsia"/>
        </w:rPr>
        <w:t>основ</w:t>
      </w:r>
      <w:r>
        <w:t></w:t>
      </w:r>
      <w:r>
        <w:rPr>
          <w:rFonts w:hint="eastAsia"/>
        </w:rPr>
        <w:t>модели</w:t>
      </w:r>
      <w:r>
        <w:t></w:t>
      </w:r>
      <w:r>
        <w:rPr>
          <w:rFonts w:hint="eastAsia"/>
        </w:rPr>
        <w:t>его</w:t>
      </w:r>
      <w:r>
        <w:t></w:t>
      </w:r>
      <w:r>
        <w:rPr>
          <w:rFonts w:hint="eastAsia"/>
        </w:rPr>
        <w:t>подготовки</w:t>
      </w:r>
      <w:r>
        <w:t></w:t>
      </w:r>
      <w:r>
        <w:t></w:t>
      </w:r>
      <w:r>
        <w:rPr>
          <w:rFonts w:hint="eastAsia"/>
        </w:rPr>
        <w:t>проявление</w:t>
      </w:r>
      <w:r>
        <w:t></w:t>
      </w:r>
      <w:r>
        <w:rPr>
          <w:rFonts w:hint="eastAsia"/>
        </w:rPr>
        <w:t>как</w:t>
      </w:r>
      <w:r>
        <w:t></w:t>
      </w:r>
      <w:r>
        <w:rPr>
          <w:rFonts w:hint="eastAsia"/>
        </w:rPr>
        <w:t>социального</w:t>
      </w:r>
      <w:r>
        <w:t></w:t>
      </w:r>
      <w:r>
        <w:rPr>
          <w:rFonts w:hint="eastAsia"/>
        </w:rPr>
        <w:t>педагога</w:t>
      </w:r>
      <w:r>
        <w:t></w:t>
      </w:r>
      <w:r>
        <w:rPr>
          <w:rFonts w:hint="eastAsia"/>
        </w:rPr>
        <w:t>практика</w:t>
      </w:r>
      <w:r>
        <w:t></w:t>
      </w:r>
      <w:r>
        <w:rPr>
          <w:rFonts w:hint="eastAsia"/>
        </w:rPr>
        <w:t>в</w:t>
      </w:r>
      <w:r>
        <w:t></w:t>
      </w:r>
      <w:r>
        <w:rPr>
          <w:rFonts w:hint="eastAsia"/>
        </w:rPr>
        <w:t>дея</w:t>
      </w:r>
      <w:r>
        <w:t></w:t>
      </w:r>
      <w:r>
        <w:rPr>
          <w:rFonts w:hint="eastAsia"/>
        </w:rPr>
        <w:t>тельности</w:t>
      </w:r>
      <w:r>
        <w:t></w:t>
      </w:r>
      <w:r>
        <w:rPr>
          <w:rFonts w:hint="eastAsia"/>
        </w:rPr>
        <w:t>с</w:t>
      </w:r>
      <w:r>
        <w:t></w:t>
      </w:r>
      <w:r>
        <w:rPr>
          <w:rFonts w:hint="eastAsia"/>
        </w:rPr>
        <w:t>разновозрастным</w:t>
      </w:r>
      <w:r>
        <w:t></w:t>
      </w:r>
      <w:r>
        <w:rPr>
          <w:rFonts w:hint="eastAsia"/>
        </w:rPr>
        <w:t>и</w:t>
      </w:r>
      <w:r>
        <w:t></w:t>
      </w:r>
      <w:r>
        <w:rPr>
          <w:rFonts w:hint="eastAsia"/>
        </w:rPr>
        <w:t>многочисленным</w:t>
      </w:r>
      <w:r>
        <w:t></w:t>
      </w:r>
      <w:r>
        <w:rPr>
          <w:rFonts w:hint="eastAsia"/>
        </w:rPr>
        <w:t>коллективом</w:t>
      </w:r>
      <w:r>
        <w:t></w:t>
      </w:r>
      <w:r>
        <w:rPr>
          <w:rFonts w:hint="eastAsia"/>
        </w:rPr>
        <w:t>воспитанников</w:t>
      </w:r>
      <w:r>
        <w:t></w:t>
      </w:r>
      <w:r>
        <w:rPr>
          <w:rFonts w:hint="eastAsia"/>
        </w:rPr>
        <w:t>учреждения</w:t>
      </w:r>
      <w:r>
        <w:t></w:t>
      </w:r>
      <w:r>
        <w:rPr>
          <w:rFonts w:hint="eastAsia"/>
        </w:rPr>
        <w:t>для</w:t>
      </w:r>
      <w:r>
        <w:t></w:t>
      </w:r>
      <w:r>
        <w:rPr>
          <w:rFonts w:hint="eastAsia"/>
        </w:rPr>
        <w:t>детей</w:t>
      </w:r>
      <w:r>
        <w:t></w:t>
      </w:r>
      <w:r>
        <w:rPr>
          <w:rFonts w:hint="eastAsia"/>
        </w:rPr>
        <w:t>сирот</w:t>
      </w:r>
      <w:r>
        <w:t></w:t>
      </w:r>
      <w:r>
        <w:t></w:t>
      </w:r>
      <w:r>
        <w:rPr>
          <w:rFonts w:hint="eastAsia"/>
        </w:rPr>
        <w:t>обоснование</w:t>
      </w:r>
      <w:r>
        <w:t></w:t>
      </w:r>
      <w:r>
        <w:t></w:t>
      </w:r>
      <w:r>
        <w:rPr>
          <w:rFonts w:hint="eastAsia"/>
        </w:rPr>
        <w:t>метода</w:t>
      </w:r>
      <w:r>
        <w:t></w:t>
      </w:r>
      <w:r>
        <w:t></w:t>
      </w:r>
      <w:r>
        <w:rPr>
          <w:rFonts w:hint="eastAsia"/>
        </w:rPr>
        <w:t>и</w:t>
      </w:r>
      <w:r>
        <w:t></w:t>
      </w:r>
      <w:r>
        <w:rPr>
          <w:rFonts w:hint="eastAsia"/>
        </w:rPr>
        <w:t>его</w:t>
      </w:r>
      <w:r>
        <w:t></w:t>
      </w:r>
      <w:r>
        <w:rPr>
          <w:rFonts w:hint="eastAsia"/>
        </w:rPr>
        <w:t>апробация</w:t>
      </w:r>
      <w:r>
        <w:t></w:t>
      </w:r>
      <w:r>
        <w:rPr>
          <w:rFonts w:hint="eastAsia"/>
        </w:rPr>
        <w:t>на</w:t>
      </w:r>
      <w:r>
        <w:t></w:t>
      </w:r>
      <w:r>
        <w:rPr>
          <w:rFonts w:hint="eastAsia"/>
        </w:rPr>
        <w:t>при</w:t>
      </w:r>
      <w:r>
        <w:t></w:t>
      </w:r>
      <w:r>
        <w:rPr>
          <w:rFonts w:hint="eastAsia"/>
        </w:rPr>
        <w:t>мере</w:t>
      </w:r>
      <w:r>
        <w:t></w:t>
      </w:r>
      <w:r>
        <w:rPr>
          <w:rFonts w:hint="eastAsia"/>
        </w:rPr>
        <w:t>начальной</w:t>
      </w:r>
      <w:r>
        <w:t></w:t>
      </w:r>
      <w:r>
        <w:rPr>
          <w:rFonts w:hint="eastAsia"/>
        </w:rPr>
        <w:t>школы</w:t>
      </w:r>
      <w:r>
        <w:t></w:t>
      </w:r>
      <w:r>
        <w:t></w:t>
      </w:r>
      <w:r>
        <w:rPr>
          <w:rFonts w:hint="eastAsia"/>
        </w:rPr>
        <w:t>формирование</w:t>
      </w:r>
      <w:r>
        <w:t></w:t>
      </w:r>
      <w:r>
        <w:rPr>
          <w:rFonts w:hint="eastAsia"/>
        </w:rPr>
        <w:t>целостной</w:t>
      </w:r>
      <w:r>
        <w:t></w:t>
      </w:r>
      <w:r>
        <w:rPr>
          <w:rFonts w:hint="eastAsia"/>
        </w:rPr>
        <w:t>теории</w:t>
      </w:r>
      <w:r>
        <w:t></w:t>
      </w:r>
      <w:r>
        <w:rPr>
          <w:rFonts w:hint="eastAsia"/>
        </w:rPr>
        <w:t>элементарного</w:t>
      </w:r>
      <w:r>
        <w:t></w:t>
      </w:r>
      <w:r>
        <w:rPr>
          <w:rFonts w:hint="eastAsia"/>
        </w:rPr>
        <w:t>обра</w:t>
      </w:r>
      <w:r>
        <w:t></w:t>
      </w:r>
      <w:r>
        <w:rPr>
          <w:rFonts w:hint="eastAsia"/>
        </w:rPr>
        <w:t>зования</w:t>
      </w:r>
      <w:r>
        <w:t></w:t>
      </w:r>
      <w:r>
        <w:t></w:t>
      </w:r>
      <w:r>
        <w:t></w:t>
      </w:r>
      <w:r>
        <w:rPr>
          <w:rFonts w:hint="eastAsia"/>
        </w:rPr>
        <w:t>метода</w:t>
      </w:r>
      <w:r>
        <w:t></w:t>
      </w:r>
      <w:r>
        <w:t></w:t>
      </w:r>
      <w:r>
        <w:rPr>
          <w:rFonts w:hint="eastAsia"/>
        </w:rPr>
        <w:t>в</w:t>
      </w:r>
      <w:r>
        <w:t></w:t>
      </w:r>
      <w:r>
        <w:rPr>
          <w:rFonts w:hint="eastAsia"/>
        </w:rPr>
        <w:t>широком</w:t>
      </w:r>
      <w:r>
        <w:t></w:t>
      </w:r>
      <w:r>
        <w:rPr>
          <w:rFonts w:hint="eastAsia"/>
        </w:rPr>
        <w:t>его</w:t>
      </w:r>
      <w:r>
        <w:t></w:t>
      </w:r>
      <w:r>
        <w:rPr>
          <w:rFonts w:hint="eastAsia"/>
        </w:rPr>
        <w:t>понимании</w:t>
      </w:r>
      <w:r>
        <w:t></w:t>
      </w:r>
      <w:r>
        <w:t></w:t>
      </w:r>
      <w:r>
        <w:rPr>
          <w:rFonts w:hint="eastAsia"/>
        </w:rPr>
        <w:t>и</w:t>
      </w:r>
      <w:r>
        <w:t></w:t>
      </w:r>
      <w:r>
        <w:rPr>
          <w:rFonts w:hint="eastAsia"/>
        </w:rPr>
        <w:t>ее</w:t>
      </w:r>
      <w:r>
        <w:t></w:t>
      </w:r>
      <w:r>
        <w:rPr>
          <w:rFonts w:hint="eastAsia"/>
        </w:rPr>
        <w:t>реализация</w:t>
      </w:r>
      <w:r>
        <w:t></w:t>
      </w:r>
      <w:r>
        <w:rPr>
          <w:rFonts w:hint="eastAsia"/>
        </w:rPr>
        <w:t>в</w:t>
      </w:r>
      <w:r>
        <w:t></w:t>
      </w:r>
      <w:r>
        <w:rPr>
          <w:rFonts w:hint="eastAsia"/>
        </w:rPr>
        <w:t>подготовке</w:t>
      </w:r>
      <w:r>
        <w:t></w:t>
      </w:r>
      <w:r>
        <w:rPr>
          <w:rFonts w:hint="eastAsia"/>
        </w:rPr>
        <w:t>народных</w:t>
      </w:r>
      <w:r>
        <w:t></w:t>
      </w:r>
      <w:r>
        <w:rPr>
          <w:rFonts w:hint="eastAsia"/>
        </w:rPr>
        <w:t>учителей</w:t>
      </w:r>
      <w:r>
        <w:t></w:t>
      </w:r>
      <w:r>
        <w:rPr>
          <w:rFonts w:hint="eastAsia"/>
        </w:rPr>
        <w:t>и</w:t>
      </w:r>
      <w:r>
        <w:t></w:t>
      </w:r>
      <w:r>
        <w:rPr>
          <w:rFonts w:hint="eastAsia"/>
        </w:rPr>
        <w:t>воспитателей</w:t>
      </w:r>
      <w:r>
        <w:t></w:t>
      </w:r>
      <w:r>
        <w:rPr>
          <w:rFonts w:hint="eastAsia"/>
        </w:rPr>
        <w:t>детских</w:t>
      </w:r>
      <w:r>
        <w:t></w:t>
      </w:r>
      <w:r>
        <w:rPr>
          <w:rFonts w:hint="eastAsia"/>
        </w:rPr>
        <w:t>учреждений</w:t>
      </w:r>
      <w:r>
        <w:t></w:t>
      </w:r>
      <w:r>
        <w:t></w:t>
      </w:r>
      <w:r>
        <w:rPr>
          <w:rFonts w:hint="eastAsia"/>
        </w:rPr>
        <w:t>обобщение</w:t>
      </w:r>
      <w:r>
        <w:t></w:t>
      </w:r>
      <w:r>
        <w:rPr>
          <w:rFonts w:hint="eastAsia"/>
        </w:rPr>
        <w:t>и</w:t>
      </w:r>
      <w:r>
        <w:t></w:t>
      </w:r>
      <w:r>
        <w:rPr>
          <w:rFonts w:hint="eastAsia"/>
        </w:rPr>
        <w:t>крити</w:t>
      </w:r>
      <w:r>
        <w:t></w:t>
      </w:r>
      <w:r>
        <w:rPr>
          <w:rFonts w:hint="eastAsia"/>
        </w:rPr>
        <w:t>ческое</w:t>
      </w:r>
      <w:r>
        <w:t></w:t>
      </w:r>
      <w:r>
        <w:rPr>
          <w:rFonts w:hint="eastAsia"/>
        </w:rPr>
        <w:t>переосмысление</w:t>
      </w:r>
      <w:r>
        <w:t></w:t>
      </w:r>
      <w:r>
        <w:rPr>
          <w:rFonts w:hint="eastAsia"/>
        </w:rPr>
        <w:t>накопленного</w:t>
      </w:r>
      <w:r>
        <w:t></w:t>
      </w:r>
      <w:r>
        <w:rPr>
          <w:rFonts w:hint="eastAsia"/>
        </w:rPr>
        <w:t>социально</w:t>
      </w:r>
      <w:r>
        <w:t></w:t>
      </w:r>
      <w:r>
        <w:rPr>
          <w:rFonts w:hint="eastAsia"/>
        </w:rPr>
        <w:t>педагогического</w:t>
      </w:r>
      <w:r>
        <w:t></w:t>
      </w:r>
      <w:r>
        <w:rPr>
          <w:rFonts w:hint="eastAsia"/>
        </w:rPr>
        <w:t>опыта</w:t>
      </w:r>
      <w:r>
        <w:t></w:t>
      </w:r>
      <w:r>
        <w:t></w:t>
      </w:r>
      <w:r>
        <w:rPr>
          <w:rFonts w:hint="eastAsia"/>
        </w:rPr>
        <w:t>ана</w:t>
      </w:r>
      <w:r>
        <w:t></w:t>
      </w:r>
      <w:r>
        <w:rPr>
          <w:rFonts w:hint="eastAsia"/>
        </w:rPr>
        <w:t>лиз</w:t>
      </w:r>
      <w:r>
        <w:t></w:t>
      </w:r>
      <w:r>
        <w:rPr>
          <w:rFonts w:hint="eastAsia"/>
        </w:rPr>
        <w:t>допущенных</w:t>
      </w:r>
      <w:r>
        <w:t></w:t>
      </w:r>
      <w:r>
        <w:rPr>
          <w:rFonts w:hint="eastAsia"/>
        </w:rPr>
        <w:t>ошибок</w:t>
      </w:r>
      <w:r>
        <w:t></w:t>
      </w:r>
      <w:r>
        <w:t></w:t>
      </w:r>
      <w:r>
        <w:rPr>
          <w:rFonts w:hint="eastAsia"/>
        </w:rPr>
        <w:t>попытки</w:t>
      </w:r>
      <w:r>
        <w:t></w:t>
      </w:r>
      <w:r>
        <w:rPr>
          <w:rFonts w:hint="eastAsia"/>
        </w:rPr>
        <w:t>поиска</w:t>
      </w:r>
      <w:r>
        <w:t></w:t>
      </w:r>
      <w:r>
        <w:rPr>
          <w:rFonts w:hint="eastAsia"/>
        </w:rPr>
        <w:t>эффективных</w:t>
      </w:r>
      <w:r>
        <w:t></w:t>
      </w:r>
      <w:r>
        <w:rPr>
          <w:rFonts w:hint="eastAsia"/>
        </w:rPr>
        <w:t>путей</w:t>
      </w:r>
      <w:r>
        <w:t></w:t>
      </w:r>
      <w:r>
        <w:rPr>
          <w:rFonts w:hint="eastAsia"/>
        </w:rPr>
        <w:t>совершенство</w:t>
      </w:r>
      <w:r>
        <w:t></w:t>
      </w:r>
      <w:r>
        <w:rPr>
          <w:rFonts w:hint="eastAsia"/>
        </w:rPr>
        <w:t>вания</w:t>
      </w:r>
      <w:r>
        <w:t></w:t>
      </w:r>
      <w:r>
        <w:rPr>
          <w:rFonts w:hint="eastAsia"/>
        </w:rPr>
        <w:t>организации</w:t>
      </w:r>
      <w:r>
        <w:t></w:t>
      </w:r>
      <w:r>
        <w:rPr>
          <w:rFonts w:hint="eastAsia"/>
        </w:rPr>
        <w:t>подготовки</w:t>
      </w:r>
      <w:r>
        <w:t></w:t>
      </w:r>
      <w:r>
        <w:rPr>
          <w:rFonts w:hint="eastAsia"/>
        </w:rPr>
        <w:t>воспитателей</w:t>
      </w:r>
      <w:r>
        <w:t></w:t>
      </w:r>
      <w:r>
        <w:rPr>
          <w:rFonts w:hint="eastAsia"/>
        </w:rPr>
        <w:t>детских</w:t>
      </w:r>
      <w:r>
        <w:t></w:t>
      </w:r>
      <w:r>
        <w:rPr>
          <w:rFonts w:hint="eastAsia"/>
        </w:rPr>
        <w:t>учреждений</w:t>
      </w:r>
      <w:r>
        <w:t></w:t>
      </w:r>
    </w:p>
    <w:p w:rsidR="00387B6B" w:rsidRDefault="00387B6B" w:rsidP="00387B6B">
      <w:r>
        <w:t></w:t>
      </w:r>
      <w:r>
        <w:t></w:t>
      </w:r>
      <w:r>
        <w:tab/>
      </w:r>
      <w:r>
        <w:rPr>
          <w:rFonts w:hint="eastAsia"/>
        </w:rPr>
        <w:t>Социально</w:t>
      </w:r>
      <w:r>
        <w:t></w:t>
      </w:r>
      <w:r>
        <w:rPr>
          <w:rFonts w:hint="eastAsia"/>
        </w:rPr>
        <w:t>педагогическая</w:t>
      </w:r>
      <w:r>
        <w:t></w:t>
      </w:r>
      <w:r>
        <w:rPr>
          <w:rFonts w:hint="eastAsia"/>
        </w:rPr>
        <w:t>деятельность</w:t>
      </w:r>
      <w:r>
        <w:t></w:t>
      </w:r>
      <w:r>
        <w:rPr>
          <w:rFonts w:hint="eastAsia"/>
        </w:rPr>
        <w:t>И</w:t>
      </w:r>
      <w:r>
        <w:t></w:t>
      </w:r>
      <w:r>
        <w:rPr>
          <w:rFonts w:hint="eastAsia"/>
        </w:rPr>
        <w:t>Г</w:t>
      </w:r>
      <w:r>
        <w:t></w:t>
      </w:r>
      <w:r>
        <w:t></w:t>
      </w:r>
      <w:r>
        <w:rPr>
          <w:rFonts w:hint="eastAsia"/>
        </w:rPr>
        <w:t>Песталоцци</w:t>
      </w:r>
      <w:r>
        <w:t></w:t>
      </w:r>
      <w:r>
        <w:rPr>
          <w:rFonts w:hint="eastAsia"/>
        </w:rPr>
        <w:t>в</w:t>
      </w:r>
      <w:r>
        <w:t></w:t>
      </w:r>
      <w:r>
        <w:rPr>
          <w:rFonts w:hint="eastAsia"/>
        </w:rPr>
        <w:t>детских</w:t>
      </w:r>
      <w:r>
        <w:t></w:t>
      </w:r>
      <w:r>
        <w:rPr>
          <w:rFonts w:hint="eastAsia"/>
        </w:rPr>
        <w:t>учреждениях</w:t>
      </w:r>
      <w:r>
        <w:t></w:t>
      </w:r>
      <w:r>
        <w:rPr>
          <w:rFonts w:hint="eastAsia"/>
        </w:rPr>
        <w:t>носила</w:t>
      </w:r>
      <w:r>
        <w:t></w:t>
      </w:r>
      <w:r>
        <w:rPr>
          <w:rFonts w:hint="eastAsia"/>
        </w:rPr>
        <w:t>системный</w:t>
      </w:r>
      <w:r>
        <w:t></w:t>
      </w:r>
      <w:r>
        <w:rPr>
          <w:rFonts w:hint="eastAsia"/>
        </w:rPr>
        <w:t>характер</w:t>
      </w:r>
      <w:r>
        <w:t></w:t>
      </w:r>
      <w:r>
        <w:t></w:t>
      </w:r>
      <w:r>
        <w:rPr>
          <w:rFonts w:hint="eastAsia"/>
        </w:rPr>
        <w:t>В</w:t>
      </w:r>
      <w:r>
        <w:t></w:t>
      </w:r>
      <w:r>
        <w:rPr>
          <w:rFonts w:hint="eastAsia"/>
        </w:rPr>
        <w:t>целом</w:t>
      </w:r>
      <w:r>
        <w:t></w:t>
      </w:r>
      <w:r>
        <w:rPr>
          <w:rFonts w:hint="eastAsia"/>
        </w:rPr>
        <w:t>такая</w:t>
      </w:r>
      <w:r>
        <w:t></w:t>
      </w:r>
      <w:r>
        <w:rPr>
          <w:rFonts w:hint="eastAsia"/>
        </w:rPr>
        <w:t>система</w:t>
      </w:r>
      <w:r>
        <w:t></w:t>
      </w:r>
      <w:r>
        <w:rPr>
          <w:rFonts w:hint="eastAsia"/>
        </w:rPr>
        <w:t>включала</w:t>
      </w:r>
      <w:r>
        <w:t></w:t>
      </w:r>
      <w:r>
        <w:rPr>
          <w:rFonts w:hint="eastAsia"/>
        </w:rPr>
        <w:t>в</w:t>
      </w:r>
      <w:r>
        <w:t></w:t>
      </w:r>
      <w:r>
        <w:rPr>
          <w:rFonts w:hint="eastAsia"/>
        </w:rPr>
        <w:t>себя</w:t>
      </w:r>
      <w:r>
        <w:t></w:t>
      </w:r>
      <w:r>
        <w:rPr>
          <w:rFonts w:hint="eastAsia"/>
        </w:rPr>
        <w:t>тесно</w:t>
      </w:r>
      <w:r>
        <w:t></w:t>
      </w:r>
      <w:r>
        <w:rPr>
          <w:rFonts w:hint="eastAsia"/>
        </w:rPr>
        <w:t>взаимосвязанные</w:t>
      </w:r>
      <w:r>
        <w:t></w:t>
      </w:r>
      <w:r>
        <w:rPr>
          <w:rFonts w:hint="eastAsia"/>
        </w:rPr>
        <w:t>между</w:t>
      </w:r>
      <w:r>
        <w:t></w:t>
      </w:r>
      <w:r>
        <w:rPr>
          <w:rFonts w:hint="eastAsia"/>
        </w:rPr>
        <w:t>собой</w:t>
      </w:r>
      <w:r>
        <w:t></w:t>
      </w:r>
      <w:r>
        <w:rPr>
          <w:rFonts w:hint="eastAsia"/>
        </w:rPr>
        <w:t>подсистемы</w:t>
      </w:r>
      <w:r>
        <w:t></w:t>
      </w:r>
      <w:r>
        <w:t></w:t>
      </w:r>
      <w:r>
        <w:rPr>
          <w:rFonts w:hint="eastAsia"/>
        </w:rPr>
        <w:t>деятельность</w:t>
      </w:r>
      <w:r>
        <w:t></w:t>
      </w:r>
      <w:r>
        <w:rPr>
          <w:rFonts w:hint="eastAsia"/>
        </w:rPr>
        <w:t>И</w:t>
      </w:r>
      <w:r>
        <w:t></w:t>
      </w:r>
      <w:r>
        <w:rPr>
          <w:rFonts w:hint="eastAsia"/>
        </w:rPr>
        <w:t>Г</w:t>
      </w:r>
      <w:r>
        <w:t></w:t>
      </w:r>
      <w:r>
        <w:t></w:t>
      </w:r>
      <w:r>
        <w:rPr>
          <w:rFonts w:hint="eastAsia"/>
        </w:rPr>
        <w:t>Пес</w:t>
      </w:r>
      <w:r>
        <w:t></w:t>
      </w:r>
      <w:r>
        <w:rPr>
          <w:rFonts w:hint="eastAsia"/>
        </w:rPr>
        <w:t>талоцци</w:t>
      </w:r>
      <w:r>
        <w:t></w:t>
      </w:r>
      <w:r>
        <w:rPr>
          <w:rFonts w:hint="eastAsia"/>
        </w:rPr>
        <w:t>как</w:t>
      </w:r>
      <w:r>
        <w:t></w:t>
      </w:r>
      <w:r>
        <w:rPr>
          <w:rFonts w:hint="eastAsia"/>
        </w:rPr>
        <w:t>социального</w:t>
      </w:r>
      <w:r>
        <w:t></w:t>
      </w:r>
      <w:r>
        <w:rPr>
          <w:rFonts w:hint="eastAsia"/>
        </w:rPr>
        <w:t>педагога</w:t>
      </w:r>
      <w:r>
        <w:t></w:t>
      </w:r>
      <w:r>
        <w:rPr>
          <w:rFonts w:hint="eastAsia"/>
        </w:rPr>
        <w:t>практика</w:t>
      </w:r>
      <w:r>
        <w:t></w:t>
      </w:r>
      <w:r>
        <w:t></w:t>
      </w:r>
      <w:r>
        <w:rPr>
          <w:rFonts w:hint="eastAsia"/>
        </w:rPr>
        <w:t>подготовку</w:t>
      </w:r>
      <w:r>
        <w:t></w:t>
      </w:r>
      <w:r>
        <w:rPr>
          <w:rFonts w:hint="eastAsia"/>
        </w:rPr>
        <w:t>воспитателей</w:t>
      </w:r>
      <w:r>
        <w:t></w:t>
      </w:r>
      <w:r>
        <w:rPr>
          <w:rFonts w:hint="eastAsia"/>
        </w:rPr>
        <w:t>детских</w:t>
      </w:r>
      <w:r>
        <w:t></w:t>
      </w:r>
      <w:r>
        <w:rPr>
          <w:rFonts w:hint="eastAsia"/>
        </w:rPr>
        <w:t>учреждений</w:t>
      </w:r>
      <w:r>
        <w:t></w:t>
      </w:r>
      <w:r>
        <w:t></w:t>
      </w:r>
      <w:r>
        <w:rPr>
          <w:rFonts w:hint="eastAsia"/>
        </w:rPr>
        <w:t>повышение</w:t>
      </w:r>
      <w:r>
        <w:t></w:t>
      </w:r>
      <w:r>
        <w:rPr>
          <w:rFonts w:hint="eastAsia"/>
        </w:rPr>
        <w:t>эффективности</w:t>
      </w:r>
      <w:r>
        <w:t></w:t>
      </w:r>
      <w:r>
        <w:rPr>
          <w:rFonts w:hint="eastAsia"/>
        </w:rPr>
        <w:t>деятельности</w:t>
      </w:r>
      <w:r>
        <w:t></w:t>
      </w:r>
      <w:r>
        <w:rPr>
          <w:rFonts w:hint="eastAsia"/>
        </w:rPr>
        <w:t>воспитател</w:t>
      </w:r>
      <w:r>
        <w:rPr>
          <w:rFonts w:hint="eastAsia"/>
        </w:rPr>
        <w:lastRenderedPageBreak/>
        <w:t>ей</w:t>
      </w:r>
      <w:r>
        <w:t></w:t>
      </w:r>
      <w:r>
        <w:rPr>
          <w:rFonts w:hint="eastAsia"/>
        </w:rPr>
        <w:t>детских</w:t>
      </w:r>
      <w:r>
        <w:t></w:t>
      </w:r>
      <w:r>
        <w:rPr>
          <w:rFonts w:hint="eastAsia"/>
        </w:rPr>
        <w:t>учреждений</w:t>
      </w:r>
      <w:r>
        <w:t></w:t>
      </w:r>
      <w:r>
        <w:t></w:t>
      </w:r>
      <w:r>
        <w:rPr>
          <w:rFonts w:hint="eastAsia"/>
        </w:rPr>
        <w:t>Основными</w:t>
      </w:r>
      <w:r>
        <w:t></w:t>
      </w:r>
      <w:r>
        <w:rPr>
          <w:rFonts w:hint="eastAsia"/>
        </w:rPr>
        <w:t>элементами</w:t>
      </w:r>
      <w:r>
        <w:t></w:t>
      </w:r>
      <w:r>
        <w:rPr>
          <w:rFonts w:hint="eastAsia"/>
        </w:rPr>
        <w:t>данной</w:t>
      </w:r>
      <w:r>
        <w:t></w:t>
      </w:r>
      <w:r>
        <w:rPr>
          <w:rFonts w:hint="eastAsia"/>
        </w:rPr>
        <w:t>системы</w:t>
      </w:r>
      <w:r>
        <w:t></w:t>
      </w:r>
      <w:r>
        <w:rPr>
          <w:rFonts w:hint="eastAsia"/>
        </w:rPr>
        <w:t>выступали</w:t>
      </w:r>
      <w:r>
        <w:t></w:t>
      </w:r>
      <w:r>
        <w:t></w:t>
      </w:r>
      <w:r>
        <w:rPr>
          <w:rFonts w:hint="eastAsia"/>
        </w:rPr>
        <w:t>субъект</w:t>
      </w:r>
      <w:r>
        <w:t></w:t>
      </w:r>
      <w:r>
        <w:t></w:t>
      </w:r>
      <w:r>
        <w:rPr>
          <w:rFonts w:hint="eastAsia"/>
        </w:rPr>
        <w:t>объект</w:t>
      </w:r>
      <w:r>
        <w:t></w:t>
      </w:r>
      <w:r>
        <w:t></w:t>
      </w:r>
      <w:r>
        <w:rPr>
          <w:rFonts w:hint="eastAsia"/>
        </w:rPr>
        <w:t>цель</w:t>
      </w:r>
      <w:r>
        <w:t></w:t>
      </w:r>
      <w:r>
        <w:t></w:t>
      </w:r>
      <w:r>
        <w:rPr>
          <w:rFonts w:hint="eastAsia"/>
        </w:rPr>
        <w:t>принципы</w:t>
      </w:r>
      <w:r>
        <w:t></w:t>
      </w:r>
      <w:r>
        <w:t></w:t>
      </w:r>
      <w:r>
        <w:rPr>
          <w:rFonts w:hint="eastAsia"/>
        </w:rPr>
        <w:t>движущие</w:t>
      </w:r>
      <w:r>
        <w:t></w:t>
      </w:r>
      <w:r>
        <w:rPr>
          <w:rFonts w:hint="eastAsia"/>
        </w:rPr>
        <w:t>силы</w:t>
      </w:r>
      <w:r>
        <w:t></w:t>
      </w:r>
      <w:r>
        <w:t></w:t>
      </w:r>
      <w:r>
        <w:rPr>
          <w:rFonts w:hint="eastAsia"/>
        </w:rPr>
        <w:t>механизмы</w:t>
      </w:r>
      <w:r>
        <w:t></w:t>
      </w:r>
      <w:r>
        <w:t></w:t>
      </w:r>
      <w:r>
        <w:t></w:t>
      </w:r>
      <w:r>
        <w:rPr>
          <w:rFonts w:hint="eastAsia"/>
        </w:rPr>
        <w:t>условия</w:t>
      </w:r>
      <w:r>
        <w:t></w:t>
      </w:r>
      <w:r>
        <w:rPr>
          <w:rFonts w:hint="eastAsia"/>
        </w:rPr>
        <w:t>функциониро</w:t>
      </w:r>
      <w:r>
        <w:t></w:t>
      </w:r>
      <w:r>
        <w:rPr>
          <w:rFonts w:hint="eastAsia"/>
        </w:rPr>
        <w:t>вания</w:t>
      </w:r>
      <w:r>
        <w:t></w:t>
      </w:r>
      <w:r>
        <w:t></w:t>
      </w:r>
    </w:p>
    <w:p w:rsidR="00387B6B" w:rsidRDefault="00387B6B" w:rsidP="00387B6B">
      <w:r>
        <w:t></w:t>
      </w:r>
    </w:p>
    <w:p w:rsidR="00387B6B" w:rsidRDefault="00387B6B" w:rsidP="00387B6B">
      <w:r>
        <w:rPr>
          <w:rFonts w:hint="eastAsia"/>
        </w:rPr>
        <w:t>Субъектом</w:t>
      </w:r>
      <w:r>
        <w:t></w:t>
      </w:r>
      <w:r>
        <w:rPr>
          <w:rFonts w:hint="eastAsia"/>
        </w:rPr>
        <w:t>социально</w:t>
      </w:r>
      <w:r>
        <w:t></w:t>
      </w:r>
      <w:r>
        <w:rPr>
          <w:rFonts w:hint="eastAsia"/>
        </w:rPr>
        <w:t>педагогической</w:t>
      </w:r>
      <w:r>
        <w:t></w:t>
      </w:r>
      <w:r>
        <w:rPr>
          <w:rFonts w:hint="eastAsia"/>
        </w:rPr>
        <w:t>деятельности</w:t>
      </w:r>
      <w:r>
        <w:t></w:t>
      </w:r>
      <w:r>
        <w:rPr>
          <w:rFonts w:hint="eastAsia"/>
        </w:rPr>
        <w:t>выступал</w:t>
      </w:r>
      <w:r>
        <w:t></w:t>
      </w:r>
      <w:r>
        <w:rPr>
          <w:rFonts w:hint="eastAsia"/>
        </w:rPr>
        <w:t>как</w:t>
      </w:r>
      <w:r>
        <w:t></w:t>
      </w:r>
      <w:r>
        <w:rPr>
          <w:rFonts w:hint="eastAsia"/>
        </w:rPr>
        <w:t>сам</w:t>
      </w:r>
      <w:r>
        <w:t></w:t>
      </w:r>
      <w:r>
        <w:rPr>
          <w:rFonts w:hint="eastAsia"/>
        </w:rPr>
        <w:t>И</w:t>
      </w:r>
      <w:r>
        <w:t></w:t>
      </w:r>
      <w:r>
        <w:rPr>
          <w:rFonts w:hint="eastAsia"/>
        </w:rPr>
        <w:t>Г</w:t>
      </w:r>
      <w:r>
        <w:t></w:t>
      </w:r>
      <w:r>
        <w:t></w:t>
      </w:r>
      <w:r>
        <w:rPr>
          <w:rFonts w:hint="eastAsia"/>
        </w:rPr>
        <w:t>Песталоцци</w:t>
      </w:r>
      <w:r>
        <w:t></w:t>
      </w:r>
      <w:r>
        <w:t></w:t>
      </w:r>
      <w:r>
        <w:rPr>
          <w:rFonts w:hint="eastAsia"/>
        </w:rPr>
        <w:t>так</w:t>
      </w:r>
      <w:r>
        <w:t></w:t>
      </w:r>
      <w:r>
        <w:rPr>
          <w:rFonts w:hint="eastAsia"/>
        </w:rPr>
        <w:t>и</w:t>
      </w:r>
      <w:r>
        <w:t></w:t>
      </w:r>
      <w:r>
        <w:rPr>
          <w:rFonts w:hint="eastAsia"/>
        </w:rPr>
        <w:t>воспитатели</w:t>
      </w:r>
      <w:r>
        <w:t></w:t>
      </w:r>
      <w:r>
        <w:t></w:t>
      </w:r>
      <w:r>
        <w:t></w:t>
      </w:r>
      <w:r>
        <w:rPr>
          <w:rFonts w:hint="eastAsia"/>
        </w:rPr>
        <w:t>старшие</w:t>
      </w:r>
      <w:r>
        <w:t></w:t>
      </w:r>
      <w:r>
        <w:t></w:t>
      </w:r>
      <w:r>
        <w:rPr>
          <w:rFonts w:hint="eastAsia"/>
        </w:rPr>
        <w:t>и</w:t>
      </w:r>
      <w:r>
        <w:t></w:t>
      </w:r>
      <w:r>
        <w:t></w:t>
      </w:r>
      <w:r>
        <w:rPr>
          <w:rFonts w:hint="eastAsia"/>
        </w:rPr>
        <w:t>младшие</w:t>
      </w:r>
      <w:r>
        <w:t></w:t>
      </w:r>
      <w:r>
        <w:t></w:t>
      </w:r>
      <w:r>
        <w:rPr>
          <w:rFonts w:hint="eastAsia"/>
        </w:rPr>
        <w:t>учителя</w:t>
      </w:r>
      <w:r>
        <w:t></w:t>
      </w:r>
      <w:r>
        <w:t></w:t>
      </w:r>
      <w:r>
        <w:rPr>
          <w:rFonts w:hint="eastAsia"/>
        </w:rPr>
        <w:t>и</w:t>
      </w:r>
      <w:r>
        <w:t></w:t>
      </w:r>
      <w:r>
        <w:rPr>
          <w:rFonts w:hint="eastAsia"/>
        </w:rPr>
        <w:t>по</w:t>
      </w:r>
      <w:r>
        <w:t></w:t>
      </w:r>
      <w:r>
        <w:rPr>
          <w:rFonts w:hint="eastAsia"/>
        </w:rPr>
        <w:t>мощники</w:t>
      </w:r>
      <w:r>
        <w:t></w:t>
      </w:r>
      <w:r>
        <w:rPr>
          <w:rFonts w:hint="eastAsia"/>
        </w:rPr>
        <w:t>из</w:t>
      </w:r>
      <w:r>
        <w:t></w:t>
      </w:r>
      <w:r>
        <w:rPr>
          <w:rFonts w:hint="eastAsia"/>
        </w:rPr>
        <w:t>числа</w:t>
      </w:r>
      <w:r>
        <w:t></w:t>
      </w:r>
      <w:r>
        <w:rPr>
          <w:rFonts w:hint="eastAsia"/>
        </w:rPr>
        <w:t>воспитанников</w:t>
      </w:r>
      <w:r>
        <w:t></w:t>
      </w:r>
      <w:r>
        <w:t></w:t>
      </w:r>
      <w:r>
        <w:rPr>
          <w:rFonts w:hint="eastAsia"/>
        </w:rPr>
        <w:t>Ее</w:t>
      </w:r>
      <w:r>
        <w:t></w:t>
      </w:r>
      <w:r>
        <w:rPr>
          <w:rFonts w:hint="eastAsia"/>
        </w:rPr>
        <w:t>объектом</w:t>
      </w:r>
      <w:r>
        <w:t></w:t>
      </w:r>
      <w:r>
        <w:rPr>
          <w:rFonts w:hint="eastAsia"/>
        </w:rPr>
        <w:t>являлись</w:t>
      </w:r>
      <w:r>
        <w:t></w:t>
      </w:r>
      <w:r>
        <w:rPr>
          <w:rFonts w:hint="eastAsia"/>
        </w:rPr>
        <w:t>беспризорные</w:t>
      </w:r>
      <w:r>
        <w:t></w:t>
      </w:r>
      <w:r>
        <w:rPr>
          <w:rFonts w:hint="eastAsia"/>
        </w:rPr>
        <w:t>и</w:t>
      </w:r>
      <w:r>
        <w:t></w:t>
      </w:r>
      <w:r>
        <w:rPr>
          <w:rFonts w:hint="eastAsia"/>
        </w:rPr>
        <w:t>без</w:t>
      </w:r>
      <w:r>
        <w:t></w:t>
      </w:r>
      <w:r>
        <w:rPr>
          <w:rFonts w:hint="eastAsia"/>
        </w:rPr>
        <w:t>надзорные</w:t>
      </w:r>
      <w:r>
        <w:t></w:t>
      </w:r>
      <w:r>
        <w:rPr>
          <w:rFonts w:hint="eastAsia"/>
        </w:rPr>
        <w:t>дети</w:t>
      </w:r>
      <w:r>
        <w:t></w:t>
      </w:r>
      <w:r>
        <w:t></w:t>
      </w:r>
      <w:r>
        <w:rPr>
          <w:rFonts w:hint="eastAsia"/>
        </w:rPr>
        <w:t>дети</w:t>
      </w:r>
      <w:r>
        <w:t></w:t>
      </w:r>
      <w:r>
        <w:rPr>
          <w:rFonts w:hint="eastAsia"/>
        </w:rPr>
        <w:t>беднейших</w:t>
      </w:r>
      <w:r>
        <w:t></w:t>
      </w:r>
      <w:r>
        <w:rPr>
          <w:rFonts w:hint="eastAsia"/>
        </w:rPr>
        <w:t>слоев</w:t>
      </w:r>
      <w:r>
        <w:t></w:t>
      </w:r>
      <w:r>
        <w:rPr>
          <w:rFonts w:hint="eastAsia"/>
        </w:rPr>
        <w:t>населения</w:t>
      </w:r>
      <w:r>
        <w:t></w:t>
      </w:r>
      <w:r>
        <w:t></w:t>
      </w:r>
      <w:r>
        <w:rPr>
          <w:rFonts w:hint="eastAsia"/>
        </w:rPr>
        <w:t>а</w:t>
      </w:r>
      <w:r>
        <w:t></w:t>
      </w:r>
      <w:r>
        <w:rPr>
          <w:rFonts w:hint="eastAsia"/>
        </w:rPr>
        <w:t>также</w:t>
      </w:r>
      <w:r>
        <w:t></w:t>
      </w:r>
      <w:r>
        <w:rPr>
          <w:rFonts w:hint="eastAsia"/>
        </w:rPr>
        <w:t>сами</w:t>
      </w:r>
      <w:r>
        <w:t></w:t>
      </w:r>
      <w:r>
        <w:rPr>
          <w:rFonts w:hint="eastAsia"/>
        </w:rPr>
        <w:t>воспитатели</w:t>
      </w:r>
      <w:r>
        <w:t></w:t>
      </w:r>
      <w:r>
        <w:t></w:t>
      </w:r>
      <w:r>
        <w:rPr>
          <w:rFonts w:hint="eastAsia"/>
        </w:rPr>
        <w:t>Целью</w:t>
      </w:r>
      <w:r>
        <w:t></w:t>
      </w:r>
      <w:r>
        <w:t></w:t>
      </w:r>
      <w:r>
        <w:t></w:t>
      </w:r>
      <w:r>
        <w:rPr>
          <w:rFonts w:hint="eastAsia"/>
        </w:rPr>
        <w:t>социальная</w:t>
      </w:r>
      <w:r>
        <w:t></w:t>
      </w:r>
      <w:r>
        <w:rPr>
          <w:rFonts w:hint="eastAsia"/>
        </w:rPr>
        <w:t>реабилитация</w:t>
      </w:r>
      <w:r>
        <w:t></w:t>
      </w:r>
      <w:r>
        <w:rPr>
          <w:rFonts w:hint="eastAsia"/>
        </w:rPr>
        <w:t>и</w:t>
      </w:r>
      <w:r>
        <w:t></w:t>
      </w:r>
      <w:r>
        <w:rPr>
          <w:rFonts w:hint="eastAsia"/>
        </w:rPr>
        <w:t>социальное</w:t>
      </w:r>
      <w:r>
        <w:t></w:t>
      </w:r>
      <w:r>
        <w:rPr>
          <w:rFonts w:hint="eastAsia"/>
        </w:rPr>
        <w:t>развитие</w:t>
      </w:r>
      <w:r>
        <w:t></w:t>
      </w:r>
      <w:r>
        <w:rPr>
          <w:rFonts w:hint="eastAsia"/>
        </w:rPr>
        <w:t>детей</w:t>
      </w:r>
      <w:r>
        <w:t></w:t>
      </w:r>
      <w:r>
        <w:t></w:t>
      </w:r>
      <w:r>
        <w:rPr>
          <w:rFonts w:hint="eastAsia"/>
        </w:rPr>
        <w:t>воспитание</w:t>
      </w:r>
      <w:r>
        <w:t></w:t>
      </w:r>
      <w:r>
        <w:rPr>
          <w:rFonts w:hint="eastAsia"/>
        </w:rPr>
        <w:t>в</w:t>
      </w:r>
      <w:r>
        <w:t></w:t>
      </w:r>
      <w:r>
        <w:rPr>
          <w:rFonts w:hint="eastAsia"/>
        </w:rPr>
        <w:t>них</w:t>
      </w:r>
      <w:r>
        <w:t></w:t>
      </w:r>
      <w:r>
        <w:t></w:t>
      </w:r>
      <w:r>
        <w:rPr>
          <w:rFonts w:hint="eastAsia"/>
        </w:rPr>
        <w:t>истинной</w:t>
      </w:r>
      <w:r>
        <w:t></w:t>
      </w:r>
      <w:r>
        <w:rPr>
          <w:rFonts w:hint="eastAsia"/>
        </w:rPr>
        <w:t>человечности</w:t>
      </w:r>
      <w:r>
        <w:t></w:t>
      </w:r>
      <w:r>
        <w:t></w:t>
      </w:r>
      <w:r>
        <w:t></w:t>
      </w:r>
      <w:r>
        <w:t></w:t>
      </w:r>
      <w:r>
        <w:rPr>
          <w:rFonts w:hint="eastAsia"/>
        </w:rPr>
        <w:t>подготовка</w:t>
      </w:r>
      <w:r>
        <w:t></w:t>
      </w:r>
      <w:r>
        <w:rPr>
          <w:rFonts w:hint="eastAsia"/>
        </w:rPr>
        <w:t>к</w:t>
      </w:r>
      <w:r>
        <w:t></w:t>
      </w:r>
      <w:r>
        <w:rPr>
          <w:rFonts w:hint="eastAsia"/>
        </w:rPr>
        <w:t>самостоятельной</w:t>
      </w:r>
      <w:r>
        <w:t></w:t>
      </w:r>
      <w:r>
        <w:rPr>
          <w:rFonts w:hint="eastAsia"/>
        </w:rPr>
        <w:t>жизни</w:t>
      </w:r>
      <w:r>
        <w:t></w:t>
      </w:r>
      <w:r>
        <w:rPr>
          <w:rFonts w:hint="eastAsia"/>
        </w:rPr>
        <w:t>в</w:t>
      </w:r>
      <w:r>
        <w:t></w:t>
      </w:r>
      <w:r>
        <w:rPr>
          <w:rFonts w:hint="eastAsia"/>
        </w:rPr>
        <w:t>обще</w:t>
      </w:r>
      <w:r>
        <w:t></w:t>
      </w:r>
      <w:r>
        <w:rPr>
          <w:rFonts w:hint="eastAsia"/>
        </w:rPr>
        <w:t>стве</w:t>
      </w:r>
      <w:r>
        <w:t></w:t>
      </w:r>
      <w:r>
        <w:t></w:t>
      </w:r>
      <w:r>
        <w:rPr>
          <w:rFonts w:hint="eastAsia"/>
        </w:rPr>
        <w:t>В</w:t>
      </w:r>
      <w:r>
        <w:t></w:t>
      </w:r>
      <w:r>
        <w:rPr>
          <w:rFonts w:hint="eastAsia"/>
        </w:rPr>
        <w:t>процессе</w:t>
      </w:r>
      <w:r>
        <w:t></w:t>
      </w:r>
      <w:r>
        <w:rPr>
          <w:rFonts w:hint="eastAsia"/>
        </w:rPr>
        <w:t>достижения</w:t>
      </w:r>
      <w:r>
        <w:t></w:t>
      </w:r>
      <w:r>
        <w:rPr>
          <w:rFonts w:hint="eastAsia"/>
        </w:rPr>
        <w:t>цели</w:t>
      </w:r>
      <w:r>
        <w:t></w:t>
      </w:r>
      <w:r>
        <w:rPr>
          <w:rFonts w:hint="eastAsia"/>
        </w:rPr>
        <w:t>осуществлялась</w:t>
      </w:r>
      <w:r>
        <w:t></w:t>
      </w:r>
      <w:r>
        <w:rPr>
          <w:rFonts w:hint="eastAsia"/>
        </w:rPr>
        <w:t>подготовка</w:t>
      </w:r>
      <w:r>
        <w:t></w:t>
      </w:r>
      <w:r>
        <w:rPr>
          <w:rFonts w:hint="eastAsia"/>
        </w:rPr>
        <w:t>воспитателей</w:t>
      </w:r>
      <w:r>
        <w:t></w:t>
      </w:r>
      <w:r>
        <w:rPr>
          <w:rFonts w:hint="eastAsia"/>
        </w:rPr>
        <w:t>детских</w:t>
      </w:r>
      <w:r>
        <w:t></w:t>
      </w:r>
      <w:r>
        <w:rPr>
          <w:rFonts w:hint="eastAsia"/>
        </w:rPr>
        <w:t>учреждений</w:t>
      </w:r>
      <w:r>
        <w:t></w:t>
      </w:r>
      <w:r>
        <w:t></w:t>
      </w:r>
      <w:r>
        <w:rPr>
          <w:rFonts w:hint="eastAsia"/>
        </w:rPr>
        <w:t>а</w:t>
      </w:r>
      <w:r>
        <w:t></w:t>
      </w:r>
      <w:r>
        <w:rPr>
          <w:rFonts w:hint="eastAsia"/>
        </w:rPr>
        <w:t>также</w:t>
      </w:r>
      <w:r>
        <w:t></w:t>
      </w:r>
      <w:r>
        <w:rPr>
          <w:rFonts w:hint="eastAsia"/>
        </w:rPr>
        <w:t>проявление</w:t>
      </w:r>
      <w:r>
        <w:t></w:t>
      </w:r>
      <w:r>
        <w:rPr>
          <w:rFonts w:hint="eastAsia"/>
        </w:rPr>
        <w:t>воспитанников</w:t>
      </w:r>
      <w:r>
        <w:t></w:t>
      </w:r>
      <w:r>
        <w:rPr>
          <w:rFonts w:hint="eastAsia"/>
        </w:rPr>
        <w:t>как</w:t>
      </w:r>
      <w:r>
        <w:t></w:t>
      </w:r>
      <w:r>
        <w:rPr>
          <w:rFonts w:hint="eastAsia"/>
        </w:rPr>
        <w:t>будущих</w:t>
      </w:r>
      <w:r>
        <w:t></w:t>
      </w:r>
      <w:r>
        <w:rPr>
          <w:rFonts w:hint="eastAsia"/>
        </w:rPr>
        <w:t>воспи</w:t>
      </w:r>
      <w:r>
        <w:t></w:t>
      </w:r>
      <w:r>
        <w:rPr>
          <w:rFonts w:hint="eastAsia"/>
        </w:rPr>
        <w:t>тателей</w:t>
      </w:r>
      <w:r>
        <w:t></w:t>
      </w:r>
    </w:p>
    <w:p w:rsidR="00387B6B" w:rsidRDefault="00387B6B" w:rsidP="00387B6B">
      <w:r>
        <w:rPr>
          <w:rFonts w:hint="eastAsia"/>
        </w:rPr>
        <w:t>Социально</w:t>
      </w:r>
      <w:r>
        <w:t></w:t>
      </w:r>
      <w:r>
        <w:rPr>
          <w:rFonts w:hint="eastAsia"/>
        </w:rPr>
        <w:t>педагогическая</w:t>
      </w:r>
      <w:r>
        <w:t></w:t>
      </w:r>
      <w:r>
        <w:rPr>
          <w:rFonts w:hint="eastAsia"/>
        </w:rPr>
        <w:t>деятельность</w:t>
      </w:r>
      <w:r>
        <w:t></w:t>
      </w:r>
      <w:r>
        <w:rPr>
          <w:rFonts w:hint="eastAsia"/>
        </w:rPr>
        <w:t>И</w:t>
      </w:r>
      <w:r>
        <w:t></w:t>
      </w:r>
      <w:r>
        <w:rPr>
          <w:rFonts w:hint="eastAsia"/>
        </w:rPr>
        <w:t>Г</w:t>
      </w:r>
      <w:r>
        <w:t></w:t>
      </w:r>
      <w:r>
        <w:t></w:t>
      </w:r>
      <w:r>
        <w:rPr>
          <w:rFonts w:hint="eastAsia"/>
        </w:rPr>
        <w:t>Песталоцци</w:t>
      </w:r>
      <w:r>
        <w:t></w:t>
      </w:r>
      <w:r>
        <w:rPr>
          <w:rFonts w:hint="eastAsia"/>
        </w:rPr>
        <w:t>строилась</w:t>
      </w:r>
      <w:r>
        <w:t></w:t>
      </w:r>
      <w:r>
        <w:rPr>
          <w:rFonts w:hint="eastAsia"/>
        </w:rPr>
        <w:t>в</w:t>
      </w:r>
      <w:r>
        <w:t></w:t>
      </w:r>
      <w:r>
        <w:rPr>
          <w:rFonts w:hint="eastAsia"/>
        </w:rPr>
        <w:t>соответствии</w:t>
      </w:r>
      <w:r>
        <w:t></w:t>
      </w:r>
      <w:r>
        <w:rPr>
          <w:rFonts w:hint="eastAsia"/>
        </w:rPr>
        <w:t>с</w:t>
      </w:r>
      <w:r>
        <w:t></w:t>
      </w:r>
      <w:r>
        <w:rPr>
          <w:rFonts w:hint="eastAsia"/>
        </w:rPr>
        <w:t>требованиями</w:t>
      </w:r>
      <w:r>
        <w:t></w:t>
      </w:r>
      <w:r>
        <w:rPr>
          <w:rFonts w:hint="eastAsia"/>
        </w:rPr>
        <w:t>принципов</w:t>
      </w:r>
      <w:r>
        <w:t></w:t>
      </w:r>
      <w:r>
        <w:t></w:t>
      </w:r>
      <w:r>
        <w:rPr>
          <w:rFonts w:hint="eastAsia"/>
        </w:rPr>
        <w:t>природосообразности</w:t>
      </w:r>
      <w:r>
        <w:t></w:t>
      </w:r>
      <w:r>
        <w:t></w:t>
      </w:r>
      <w:r>
        <w:rPr>
          <w:rFonts w:hint="eastAsia"/>
        </w:rPr>
        <w:t>воспиты</w:t>
      </w:r>
      <w:r>
        <w:t></w:t>
      </w:r>
      <w:r>
        <w:rPr>
          <w:rFonts w:hint="eastAsia"/>
        </w:rPr>
        <w:t>вающего</w:t>
      </w:r>
      <w:r>
        <w:t></w:t>
      </w:r>
      <w:r>
        <w:rPr>
          <w:rFonts w:hint="eastAsia"/>
        </w:rPr>
        <w:t>обучения</w:t>
      </w:r>
      <w:r>
        <w:t></w:t>
      </w:r>
      <w:r>
        <w:t></w:t>
      </w:r>
      <w:r>
        <w:rPr>
          <w:rFonts w:hint="eastAsia"/>
        </w:rPr>
        <w:t>социальной</w:t>
      </w:r>
      <w:r>
        <w:t></w:t>
      </w:r>
      <w:r>
        <w:rPr>
          <w:rFonts w:hint="eastAsia"/>
        </w:rPr>
        <w:t>обусловленности</w:t>
      </w:r>
      <w:r>
        <w:t></w:t>
      </w:r>
      <w:r>
        <w:rPr>
          <w:rFonts w:hint="eastAsia"/>
        </w:rPr>
        <w:t>воспитания</w:t>
      </w:r>
      <w:r>
        <w:t></w:t>
      </w:r>
      <w:r>
        <w:rPr>
          <w:rFonts w:hint="eastAsia"/>
        </w:rPr>
        <w:t>ребенка</w:t>
      </w:r>
      <w:r>
        <w:t></w:t>
      </w:r>
      <w:r>
        <w:t></w:t>
      </w:r>
      <w:r>
        <w:rPr>
          <w:rFonts w:hint="eastAsia"/>
        </w:rPr>
        <w:t>самопо</w:t>
      </w:r>
      <w:r>
        <w:t></w:t>
      </w:r>
      <w:r>
        <w:rPr>
          <w:rFonts w:hint="eastAsia"/>
        </w:rPr>
        <w:t>мощи</w:t>
      </w:r>
      <w:r>
        <w:t></w:t>
      </w:r>
      <w:r>
        <w:rPr>
          <w:rFonts w:hint="eastAsia"/>
        </w:rPr>
        <w:t>человека</w:t>
      </w:r>
      <w:r>
        <w:t></w:t>
      </w:r>
      <w:r>
        <w:rPr>
          <w:rFonts w:hint="eastAsia"/>
        </w:rPr>
        <w:t>в</w:t>
      </w:r>
      <w:r>
        <w:t></w:t>
      </w:r>
      <w:r>
        <w:rPr>
          <w:rFonts w:hint="eastAsia"/>
        </w:rPr>
        <w:t>социальном</w:t>
      </w:r>
      <w:r>
        <w:t></w:t>
      </w:r>
      <w:r>
        <w:rPr>
          <w:rFonts w:hint="eastAsia"/>
        </w:rPr>
        <w:t>развитии</w:t>
      </w:r>
      <w:r>
        <w:t></w:t>
      </w:r>
      <w:r>
        <w:t></w:t>
      </w:r>
      <w:r>
        <w:rPr>
          <w:rFonts w:hint="eastAsia"/>
        </w:rPr>
        <w:t>индивидуального</w:t>
      </w:r>
      <w:r>
        <w:t></w:t>
      </w:r>
      <w:r>
        <w:rPr>
          <w:rFonts w:hint="eastAsia"/>
        </w:rPr>
        <w:t>подхода</w:t>
      </w:r>
      <w:r>
        <w:t></w:t>
      </w:r>
      <w:r>
        <w:rPr>
          <w:rFonts w:hint="eastAsia"/>
        </w:rPr>
        <w:t>к</w:t>
      </w:r>
      <w:r>
        <w:t></w:t>
      </w:r>
      <w:r>
        <w:rPr>
          <w:rFonts w:hint="eastAsia"/>
        </w:rPr>
        <w:t>воспитан</w:t>
      </w:r>
      <w:r>
        <w:t></w:t>
      </w:r>
      <w:r>
        <w:rPr>
          <w:rFonts w:hint="eastAsia"/>
        </w:rPr>
        <w:t>нику</w:t>
      </w:r>
      <w:r>
        <w:t></w:t>
      </w:r>
      <w:r>
        <w:rPr>
          <w:rFonts w:hint="eastAsia"/>
        </w:rPr>
        <w:t>и</w:t>
      </w:r>
      <w:r>
        <w:t></w:t>
      </w:r>
      <w:r>
        <w:rPr>
          <w:rFonts w:hint="eastAsia"/>
        </w:rPr>
        <w:t>др</w:t>
      </w:r>
      <w:r>
        <w:t></w:t>
      </w:r>
    </w:p>
    <w:p w:rsidR="00387B6B" w:rsidRDefault="00387B6B" w:rsidP="00387B6B">
      <w:r>
        <w:rPr>
          <w:rFonts w:hint="eastAsia"/>
        </w:rPr>
        <w:t>Основными</w:t>
      </w:r>
      <w:r>
        <w:t></w:t>
      </w:r>
      <w:r>
        <w:rPr>
          <w:rFonts w:hint="eastAsia"/>
        </w:rPr>
        <w:t>движущими</w:t>
      </w:r>
      <w:r>
        <w:t></w:t>
      </w:r>
      <w:r>
        <w:rPr>
          <w:rFonts w:hint="eastAsia"/>
        </w:rPr>
        <w:t>силами</w:t>
      </w:r>
      <w:r>
        <w:t></w:t>
      </w:r>
      <w:r>
        <w:t></w:t>
      </w:r>
      <w:r>
        <w:rPr>
          <w:rFonts w:hint="eastAsia"/>
        </w:rPr>
        <w:t>механизмами</w:t>
      </w:r>
      <w:r>
        <w:t></w:t>
      </w:r>
      <w:r>
        <w:t></w:t>
      </w:r>
      <w:r>
        <w:rPr>
          <w:rFonts w:hint="eastAsia"/>
        </w:rPr>
        <w:t>социально</w:t>
      </w:r>
      <w:r>
        <w:t></w:t>
      </w:r>
      <w:r>
        <w:t></w:t>
      </w:r>
      <w:r>
        <w:t></w:t>
      </w:r>
      <w:r>
        <w:rPr>
          <w:rFonts w:hint="eastAsia"/>
        </w:rPr>
        <w:t>педагогиче</w:t>
      </w:r>
      <w:r>
        <w:t></w:t>
      </w:r>
      <w:r>
        <w:rPr>
          <w:rFonts w:hint="eastAsia"/>
        </w:rPr>
        <w:t>ской</w:t>
      </w:r>
      <w:r>
        <w:t></w:t>
      </w:r>
      <w:r>
        <w:rPr>
          <w:rFonts w:hint="eastAsia"/>
        </w:rPr>
        <w:t>деятельности</w:t>
      </w:r>
      <w:r>
        <w:t></w:t>
      </w:r>
      <w:r>
        <w:rPr>
          <w:rFonts w:hint="eastAsia"/>
        </w:rPr>
        <w:t>являлись</w:t>
      </w:r>
      <w:r>
        <w:t></w:t>
      </w:r>
      <w:r>
        <w:t></w:t>
      </w:r>
      <w:r>
        <w:rPr>
          <w:rFonts w:hint="eastAsia"/>
        </w:rPr>
        <w:t>ведущая</w:t>
      </w:r>
      <w:r>
        <w:t></w:t>
      </w:r>
      <w:r>
        <w:rPr>
          <w:rFonts w:hint="eastAsia"/>
        </w:rPr>
        <w:t>роль</w:t>
      </w:r>
      <w:r>
        <w:t></w:t>
      </w:r>
      <w:r>
        <w:rPr>
          <w:rFonts w:hint="eastAsia"/>
        </w:rPr>
        <w:t>И</w:t>
      </w:r>
      <w:r>
        <w:t></w:t>
      </w:r>
      <w:r>
        <w:rPr>
          <w:rFonts w:hint="eastAsia"/>
        </w:rPr>
        <w:t>Г</w:t>
      </w:r>
      <w:r>
        <w:t></w:t>
      </w:r>
      <w:r>
        <w:t></w:t>
      </w:r>
      <w:r>
        <w:rPr>
          <w:rFonts w:hint="eastAsia"/>
        </w:rPr>
        <w:t>Песталоцци</w:t>
      </w:r>
      <w:r>
        <w:t></w:t>
      </w:r>
      <w:r>
        <w:rPr>
          <w:rFonts w:hint="eastAsia"/>
        </w:rPr>
        <w:t>в</w:t>
      </w:r>
      <w:r>
        <w:t></w:t>
      </w:r>
      <w:r>
        <w:rPr>
          <w:rFonts w:hint="eastAsia"/>
        </w:rPr>
        <w:t>ее</w:t>
      </w:r>
      <w:r>
        <w:t></w:t>
      </w:r>
      <w:r>
        <w:rPr>
          <w:rFonts w:hint="eastAsia"/>
        </w:rPr>
        <w:t>организации</w:t>
      </w:r>
      <w:r>
        <w:t></w:t>
      </w:r>
      <w:r>
        <w:t></w:t>
      </w:r>
      <w:r>
        <w:rPr>
          <w:rFonts w:hint="eastAsia"/>
        </w:rPr>
        <w:t>активное</w:t>
      </w:r>
      <w:r>
        <w:t></w:t>
      </w:r>
      <w:r>
        <w:rPr>
          <w:rFonts w:hint="eastAsia"/>
        </w:rPr>
        <w:t>взаимодействие</w:t>
      </w:r>
      <w:r>
        <w:t></w:t>
      </w:r>
      <w:r>
        <w:rPr>
          <w:rFonts w:hint="eastAsia"/>
        </w:rPr>
        <w:t>воспитателей</w:t>
      </w:r>
      <w:r>
        <w:t></w:t>
      </w:r>
      <w:r>
        <w:rPr>
          <w:rFonts w:hint="eastAsia"/>
        </w:rPr>
        <w:t>и</w:t>
      </w:r>
      <w:r>
        <w:t></w:t>
      </w:r>
      <w:r>
        <w:rPr>
          <w:rFonts w:hint="eastAsia"/>
        </w:rPr>
        <w:t>воспитанников</w:t>
      </w:r>
      <w:r>
        <w:t></w:t>
      </w:r>
      <w:r>
        <w:rPr>
          <w:rFonts w:hint="eastAsia"/>
        </w:rPr>
        <w:t>во</w:t>
      </w:r>
      <w:r>
        <w:t></w:t>
      </w:r>
      <w:r>
        <w:rPr>
          <w:rFonts w:hint="eastAsia"/>
        </w:rPr>
        <w:t>всех</w:t>
      </w:r>
      <w:r>
        <w:t></w:t>
      </w:r>
      <w:r>
        <w:rPr>
          <w:rFonts w:hint="eastAsia"/>
        </w:rPr>
        <w:t>сферах</w:t>
      </w:r>
      <w:r>
        <w:t></w:t>
      </w:r>
      <w:r>
        <w:rPr>
          <w:rFonts w:hint="eastAsia"/>
        </w:rPr>
        <w:t>жиз</w:t>
      </w:r>
      <w:r>
        <w:t></w:t>
      </w:r>
      <w:r>
        <w:rPr>
          <w:rFonts w:hint="eastAsia"/>
        </w:rPr>
        <w:t>недеятельности</w:t>
      </w:r>
      <w:r>
        <w:t></w:t>
      </w:r>
      <w:r>
        <w:t></w:t>
      </w:r>
      <w:r>
        <w:rPr>
          <w:rFonts w:hint="eastAsia"/>
        </w:rPr>
        <w:t>трудовая</w:t>
      </w:r>
      <w:r>
        <w:t></w:t>
      </w:r>
      <w:r>
        <w:rPr>
          <w:rFonts w:hint="eastAsia"/>
        </w:rPr>
        <w:t>деятельность</w:t>
      </w:r>
      <w:r>
        <w:t></w:t>
      </w:r>
      <w:r>
        <w:rPr>
          <w:rFonts w:hint="eastAsia"/>
        </w:rPr>
        <w:t>воспитанников</w:t>
      </w:r>
      <w:r>
        <w:t></w:t>
      </w:r>
      <w:r>
        <w:t></w:t>
      </w:r>
      <w:r>
        <w:rPr>
          <w:rFonts w:hint="eastAsia"/>
        </w:rPr>
        <w:t>как</w:t>
      </w:r>
      <w:r>
        <w:t></w:t>
      </w:r>
      <w:r>
        <w:rPr>
          <w:rFonts w:hint="eastAsia"/>
        </w:rPr>
        <w:t>средство</w:t>
      </w:r>
      <w:r>
        <w:t></w:t>
      </w:r>
      <w:r>
        <w:rPr>
          <w:rFonts w:hint="eastAsia"/>
        </w:rPr>
        <w:t>обеспе</w:t>
      </w:r>
      <w:r>
        <w:t></w:t>
      </w:r>
      <w:r>
        <w:rPr>
          <w:rFonts w:hint="eastAsia"/>
        </w:rPr>
        <w:t>чения</w:t>
      </w:r>
      <w:r>
        <w:t></w:t>
      </w:r>
      <w:r>
        <w:rPr>
          <w:rFonts w:hint="eastAsia"/>
        </w:rPr>
        <w:t>материальной</w:t>
      </w:r>
      <w:r>
        <w:t></w:t>
      </w:r>
      <w:r>
        <w:rPr>
          <w:rFonts w:hint="eastAsia"/>
        </w:rPr>
        <w:t>независимости</w:t>
      </w:r>
      <w:r>
        <w:t></w:t>
      </w:r>
      <w:r>
        <w:rPr>
          <w:rFonts w:hint="eastAsia"/>
        </w:rPr>
        <w:t>и</w:t>
      </w:r>
      <w:r>
        <w:t></w:t>
      </w:r>
      <w:r>
        <w:rPr>
          <w:rFonts w:hint="eastAsia"/>
        </w:rPr>
        <w:t>как</w:t>
      </w:r>
      <w:r>
        <w:t></w:t>
      </w:r>
      <w:r>
        <w:rPr>
          <w:rFonts w:hint="eastAsia"/>
        </w:rPr>
        <w:t>метод</w:t>
      </w:r>
      <w:r>
        <w:t></w:t>
      </w:r>
      <w:r>
        <w:rPr>
          <w:rFonts w:hint="eastAsia"/>
        </w:rPr>
        <w:t>воспитания</w:t>
      </w:r>
      <w:r>
        <w:t></w:t>
      </w:r>
      <w:r>
        <w:t></w:t>
      </w:r>
    </w:p>
    <w:p w:rsidR="00387B6B" w:rsidRDefault="00387B6B" w:rsidP="00387B6B">
      <w:r>
        <w:rPr>
          <w:rFonts w:hint="eastAsia"/>
        </w:rPr>
        <w:t>В</w:t>
      </w:r>
      <w:r>
        <w:t></w:t>
      </w:r>
      <w:r>
        <w:rPr>
          <w:rFonts w:hint="eastAsia"/>
        </w:rPr>
        <w:t>качестве</w:t>
      </w:r>
      <w:r>
        <w:t></w:t>
      </w:r>
      <w:r>
        <w:rPr>
          <w:rFonts w:hint="eastAsia"/>
        </w:rPr>
        <w:t>основных</w:t>
      </w:r>
      <w:r>
        <w:t></w:t>
      </w:r>
      <w:r>
        <w:rPr>
          <w:rFonts w:hint="eastAsia"/>
        </w:rPr>
        <w:t>условий</w:t>
      </w:r>
      <w:r>
        <w:t></w:t>
      </w:r>
      <w:r>
        <w:rPr>
          <w:rFonts w:hint="eastAsia"/>
        </w:rPr>
        <w:t>функционирования</w:t>
      </w:r>
      <w:r>
        <w:t></w:t>
      </w:r>
      <w:r>
        <w:rPr>
          <w:rFonts w:hint="eastAsia"/>
        </w:rPr>
        <w:t>системы</w:t>
      </w:r>
      <w:r>
        <w:t></w:t>
      </w:r>
      <w:r>
        <w:rPr>
          <w:rFonts w:hint="eastAsia"/>
        </w:rPr>
        <w:t>выступали</w:t>
      </w:r>
      <w:r>
        <w:t></w:t>
      </w:r>
      <w:r>
        <w:t></w:t>
      </w:r>
      <w:r>
        <w:rPr>
          <w:rFonts w:hint="eastAsia"/>
        </w:rPr>
        <w:t>применение</w:t>
      </w:r>
      <w:r>
        <w:t></w:t>
      </w:r>
      <w:r>
        <w:t></w:t>
      </w:r>
      <w:r>
        <w:rPr>
          <w:rFonts w:hint="eastAsia"/>
        </w:rPr>
        <w:t>семейной</w:t>
      </w:r>
      <w:r>
        <w:t></w:t>
      </w:r>
      <w:r>
        <w:rPr>
          <w:rFonts w:hint="eastAsia"/>
        </w:rPr>
        <w:t>модели</w:t>
      </w:r>
      <w:r>
        <w:t></w:t>
      </w:r>
      <w:r>
        <w:t></w:t>
      </w:r>
      <w:r>
        <w:rPr>
          <w:rFonts w:hint="eastAsia"/>
        </w:rPr>
        <w:t>воспитания</w:t>
      </w:r>
      <w:r>
        <w:t></w:t>
      </w:r>
      <w:r>
        <w:rPr>
          <w:rFonts w:hint="eastAsia"/>
        </w:rPr>
        <w:t>в</w:t>
      </w:r>
      <w:r>
        <w:t></w:t>
      </w:r>
      <w:r>
        <w:rPr>
          <w:rFonts w:hint="eastAsia"/>
        </w:rPr>
        <w:t>интернатном</w:t>
      </w:r>
      <w:r>
        <w:t></w:t>
      </w:r>
      <w:r>
        <w:rPr>
          <w:rFonts w:hint="eastAsia"/>
        </w:rPr>
        <w:t>учреждении</w:t>
      </w:r>
      <w:r>
        <w:t></w:t>
      </w:r>
      <w:r>
        <w:rPr>
          <w:rFonts w:hint="eastAsia"/>
        </w:rPr>
        <w:t>с</w:t>
      </w:r>
      <w:r>
        <w:t></w:t>
      </w:r>
      <w:r>
        <w:rPr>
          <w:rFonts w:hint="eastAsia"/>
        </w:rPr>
        <w:t>мно</w:t>
      </w:r>
      <w:r>
        <w:t></w:t>
      </w:r>
      <w:r>
        <w:rPr>
          <w:rFonts w:hint="eastAsia"/>
        </w:rPr>
        <w:t>гочисленным</w:t>
      </w:r>
      <w:r>
        <w:t></w:t>
      </w:r>
      <w:r>
        <w:rPr>
          <w:rFonts w:hint="eastAsia"/>
        </w:rPr>
        <w:t>и</w:t>
      </w:r>
      <w:r>
        <w:t></w:t>
      </w:r>
      <w:r>
        <w:rPr>
          <w:rFonts w:hint="eastAsia"/>
        </w:rPr>
        <w:t>разновозрастным</w:t>
      </w:r>
      <w:r>
        <w:t></w:t>
      </w:r>
      <w:r>
        <w:rPr>
          <w:rFonts w:hint="eastAsia"/>
        </w:rPr>
        <w:t>контингентом</w:t>
      </w:r>
      <w:r>
        <w:t></w:t>
      </w:r>
      <w:r>
        <w:rPr>
          <w:rFonts w:hint="eastAsia"/>
        </w:rPr>
        <w:t>воспитанников</w:t>
      </w:r>
      <w:r>
        <w:t></w:t>
      </w:r>
      <w:r>
        <w:t></w:t>
      </w:r>
      <w:r>
        <w:rPr>
          <w:rFonts w:hint="eastAsia"/>
        </w:rPr>
        <w:t>обеспечение</w:t>
      </w:r>
      <w:r>
        <w:t></w:t>
      </w:r>
      <w:r>
        <w:rPr>
          <w:rFonts w:hint="eastAsia"/>
        </w:rPr>
        <w:t>взаимосвязи</w:t>
      </w:r>
      <w:r>
        <w:t></w:t>
      </w:r>
      <w:r>
        <w:rPr>
          <w:rFonts w:hint="eastAsia"/>
        </w:rPr>
        <w:t>трудового</w:t>
      </w:r>
      <w:r>
        <w:t></w:t>
      </w:r>
      <w:r>
        <w:t></w:t>
      </w:r>
      <w:r>
        <w:rPr>
          <w:rFonts w:hint="eastAsia"/>
        </w:rPr>
        <w:t>умственного</w:t>
      </w:r>
      <w:r>
        <w:t></w:t>
      </w:r>
      <w:r>
        <w:t></w:t>
      </w:r>
      <w:r>
        <w:rPr>
          <w:rFonts w:hint="eastAsia"/>
        </w:rPr>
        <w:t>нравственного</w:t>
      </w:r>
      <w:r>
        <w:t></w:t>
      </w:r>
      <w:r>
        <w:rPr>
          <w:rFonts w:hint="eastAsia"/>
        </w:rPr>
        <w:t>и</w:t>
      </w:r>
      <w:r>
        <w:t></w:t>
      </w:r>
      <w:r>
        <w:rPr>
          <w:rFonts w:hint="eastAsia"/>
        </w:rPr>
        <w:t>физического</w:t>
      </w:r>
      <w:r>
        <w:t></w:t>
      </w:r>
      <w:r>
        <w:rPr>
          <w:rFonts w:hint="eastAsia"/>
        </w:rPr>
        <w:t>воспита</w:t>
      </w:r>
      <w:r>
        <w:t></w:t>
      </w:r>
      <w:r>
        <w:rPr>
          <w:rFonts w:hint="eastAsia"/>
        </w:rPr>
        <w:t>ния</w:t>
      </w:r>
      <w:r>
        <w:t></w:t>
      </w:r>
      <w:r>
        <w:rPr>
          <w:rFonts w:hint="eastAsia"/>
        </w:rPr>
        <w:t>подопечных</w:t>
      </w:r>
      <w:r>
        <w:t></w:t>
      </w:r>
      <w:r>
        <w:t></w:t>
      </w:r>
      <w:r>
        <w:rPr>
          <w:rFonts w:hint="eastAsia"/>
        </w:rPr>
        <w:t>постепенное</w:t>
      </w:r>
      <w:r>
        <w:t></w:t>
      </w:r>
      <w:r>
        <w:rPr>
          <w:rFonts w:hint="eastAsia"/>
        </w:rPr>
        <w:t>привлечение</w:t>
      </w:r>
      <w:r>
        <w:t></w:t>
      </w:r>
      <w:r>
        <w:rPr>
          <w:rFonts w:hint="eastAsia"/>
        </w:rPr>
        <w:t>наиболее</w:t>
      </w:r>
      <w:r>
        <w:t></w:t>
      </w:r>
      <w:r>
        <w:rPr>
          <w:rFonts w:hint="eastAsia"/>
        </w:rPr>
        <w:t>способных</w:t>
      </w:r>
      <w:r>
        <w:t></w:t>
      </w:r>
      <w:r>
        <w:rPr>
          <w:rFonts w:hint="eastAsia"/>
        </w:rPr>
        <w:t>детей</w:t>
      </w:r>
      <w:r>
        <w:t></w:t>
      </w:r>
      <w:r>
        <w:rPr>
          <w:rFonts w:hint="eastAsia"/>
        </w:rPr>
        <w:t>к</w:t>
      </w:r>
      <w:r>
        <w:t></w:t>
      </w:r>
      <w:r>
        <w:rPr>
          <w:rFonts w:hint="eastAsia"/>
        </w:rPr>
        <w:t>рабо</w:t>
      </w:r>
      <w:r>
        <w:t></w:t>
      </w:r>
      <w:r>
        <w:rPr>
          <w:rFonts w:hint="eastAsia"/>
        </w:rPr>
        <w:t>те</w:t>
      </w:r>
      <w:r>
        <w:t></w:t>
      </w:r>
      <w:r>
        <w:rPr>
          <w:rFonts w:hint="eastAsia"/>
        </w:rPr>
        <w:t>в</w:t>
      </w:r>
      <w:r>
        <w:t></w:t>
      </w:r>
      <w:r>
        <w:rPr>
          <w:rFonts w:hint="eastAsia"/>
        </w:rPr>
        <w:t>качестве</w:t>
      </w:r>
      <w:r>
        <w:t></w:t>
      </w:r>
      <w:r>
        <w:rPr>
          <w:rFonts w:hint="eastAsia"/>
        </w:rPr>
        <w:t>помощников</w:t>
      </w:r>
      <w:r>
        <w:t></w:t>
      </w:r>
      <w:r>
        <w:rPr>
          <w:rFonts w:hint="eastAsia"/>
        </w:rPr>
        <w:t>И</w:t>
      </w:r>
      <w:r>
        <w:t></w:t>
      </w:r>
      <w:r>
        <w:rPr>
          <w:rFonts w:hint="eastAsia"/>
        </w:rPr>
        <w:t>Г</w:t>
      </w:r>
      <w:r>
        <w:t></w:t>
      </w:r>
      <w:r>
        <w:t></w:t>
      </w:r>
      <w:r>
        <w:rPr>
          <w:rFonts w:hint="eastAsia"/>
        </w:rPr>
        <w:t>Песталоцци</w:t>
      </w:r>
      <w:r>
        <w:t></w:t>
      </w:r>
      <w:r>
        <w:rPr>
          <w:rFonts w:hint="eastAsia"/>
        </w:rPr>
        <w:t>с</w:t>
      </w:r>
      <w:r>
        <w:t></w:t>
      </w:r>
      <w:r>
        <w:rPr>
          <w:rFonts w:hint="eastAsia"/>
        </w:rPr>
        <w:t>целью</w:t>
      </w:r>
      <w:r>
        <w:t></w:t>
      </w:r>
      <w:r>
        <w:rPr>
          <w:rFonts w:hint="eastAsia"/>
        </w:rPr>
        <w:t>их</w:t>
      </w:r>
      <w:r>
        <w:t></w:t>
      </w:r>
      <w:r>
        <w:rPr>
          <w:rFonts w:hint="eastAsia"/>
        </w:rPr>
        <w:t>последующей</w:t>
      </w:r>
      <w:r>
        <w:t></w:t>
      </w:r>
      <w:r>
        <w:rPr>
          <w:rFonts w:hint="eastAsia"/>
        </w:rPr>
        <w:t>подго</w:t>
      </w:r>
      <w:r>
        <w:t></w:t>
      </w:r>
      <w:r>
        <w:rPr>
          <w:rFonts w:hint="eastAsia"/>
        </w:rPr>
        <w:t>товки</w:t>
      </w:r>
      <w:r>
        <w:t></w:t>
      </w:r>
      <w:r>
        <w:rPr>
          <w:rFonts w:hint="eastAsia"/>
        </w:rPr>
        <w:t>к</w:t>
      </w:r>
      <w:r>
        <w:t></w:t>
      </w:r>
      <w:r>
        <w:rPr>
          <w:rFonts w:hint="eastAsia"/>
        </w:rPr>
        <w:t>воспитательной</w:t>
      </w:r>
      <w:r>
        <w:t></w:t>
      </w:r>
      <w:r>
        <w:rPr>
          <w:rFonts w:hint="eastAsia"/>
        </w:rPr>
        <w:t>деятельности</w:t>
      </w:r>
      <w:r>
        <w:t></w:t>
      </w:r>
      <w:r>
        <w:rPr>
          <w:rFonts w:hint="eastAsia"/>
        </w:rPr>
        <w:t>в</w:t>
      </w:r>
      <w:r>
        <w:t></w:t>
      </w:r>
      <w:r>
        <w:rPr>
          <w:rFonts w:hint="eastAsia"/>
        </w:rPr>
        <w:t>детских</w:t>
      </w:r>
      <w:r>
        <w:t></w:t>
      </w:r>
      <w:r>
        <w:rPr>
          <w:rFonts w:hint="eastAsia"/>
        </w:rPr>
        <w:t>учреждениях</w:t>
      </w:r>
      <w:r>
        <w:t></w:t>
      </w:r>
    </w:p>
    <w:p w:rsidR="00387B6B" w:rsidRDefault="00387B6B" w:rsidP="00387B6B">
      <w:r>
        <w:t></w:t>
      </w:r>
      <w:r>
        <w:t></w:t>
      </w:r>
      <w:r>
        <w:tab/>
      </w:r>
      <w:r>
        <w:rPr>
          <w:rFonts w:hint="eastAsia"/>
        </w:rPr>
        <w:t>Модель</w:t>
      </w:r>
      <w:r>
        <w:t></w:t>
      </w:r>
      <w:r>
        <w:rPr>
          <w:rFonts w:hint="eastAsia"/>
        </w:rPr>
        <w:t>подготовки</w:t>
      </w:r>
      <w:r>
        <w:t></w:t>
      </w:r>
      <w:r>
        <w:rPr>
          <w:rFonts w:hint="eastAsia"/>
        </w:rPr>
        <w:t>воспитателей</w:t>
      </w:r>
      <w:r>
        <w:t></w:t>
      </w:r>
      <w:r>
        <w:rPr>
          <w:rFonts w:hint="eastAsia"/>
        </w:rPr>
        <w:t>детских</w:t>
      </w:r>
      <w:r>
        <w:t></w:t>
      </w:r>
      <w:r>
        <w:rPr>
          <w:rFonts w:hint="eastAsia"/>
        </w:rPr>
        <w:t>учреждений</w:t>
      </w:r>
      <w:r>
        <w:t></w:t>
      </w:r>
      <w:r>
        <w:t></w:t>
      </w:r>
      <w:r>
        <w:rPr>
          <w:rFonts w:hint="eastAsia"/>
        </w:rPr>
        <w:t>получившая</w:t>
      </w:r>
      <w:r>
        <w:t></w:t>
      </w:r>
      <w:r>
        <w:rPr>
          <w:rFonts w:hint="eastAsia"/>
        </w:rPr>
        <w:t>отражение</w:t>
      </w:r>
      <w:r>
        <w:t></w:t>
      </w:r>
      <w:r>
        <w:rPr>
          <w:rFonts w:hint="eastAsia"/>
        </w:rPr>
        <w:t>в</w:t>
      </w:r>
      <w:r>
        <w:t></w:t>
      </w:r>
      <w:r>
        <w:rPr>
          <w:rFonts w:hint="eastAsia"/>
        </w:rPr>
        <w:t>социально</w:t>
      </w:r>
      <w:r>
        <w:t></w:t>
      </w:r>
      <w:r>
        <w:rPr>
          <w:rFonts w:hint="eastAsia"/>
        </w:rPr>
        <w:t>педагогическом</w:t>
      </w:r>
      <w:r>
        <w:t></w:t>
      </w:r>
      <w:r>
        <w:rPr>
          <w:rFonts w:hint="eastAsia"/>
        </w:rPr>
        <w:t>наследии</w:t>
      </w:r>
      <w:r>
        <w:t></w:t>
      </w:r>
      <w:r>
        <w:rPr>
          <w:rFonts w:hint="eastAsia"/>
        </w:rPr>
        <w:t>И</w:t>
      </w:r>
      <w:r>
        <w:t></w:t>
      </w:r>
      <w:r>
        <w:rPr>
          <w:rFonts w:hint="eastAsia"/>
        </w:rPr>
        <w:t>Г</w:t>
      </w:r>
      <w:r>
        <w:t></w:t>
      </w:r>
      <w:r>
        <w:t></w:t>
      </w:r>
      <w:r>
        <w:rPr>
          <w:rFonts w:hint="eastAsia"/>
        </w:rPr>
        <w:t>Песталоцци</w:t>
      </w:r>
      <w:r>
        <w:t></w:t>
      </w:r>
      <w:r>
        <w:t></w:t>
      </w:r>
      <w:r>
        <w:rPr>
          <w:rFonts w:hint="eastAsia"/>
        </w:rPr>
        <w:t>включает</w:t>
      </w:r>
      <w:r>
        <w:t></w:t>
      </w:r>
      <w:r>
        <w:rPr>
          <w:rFonts w:hint="eastAsia"/>
        </w:rPr>
        <w:t>следующие</w:t>
      </w:r>
      <w:r>
        <w:t></w:t>
      </w:r>
      <w:r>
        <w:rPr>
          <w:rFonts w:hint="eastAsia"/>
        </w:rPr>
        <w:t>компоненты</w:t>
      </w:r>
      <w:r>
        <w:t></w:t>
      </w:r>
      <w:r>
        <w:t></w:t>
      </w:r>
      <w:r>
        <w:rPr>
          <w:rFonts w:hint="eastAsia"/>
        </w:rPr>
        <w:t>организатор</w:t>
      </w:r>
      <w:r>
        <w:t></w:t>
      </w:r>
      <w:r>
        <w:rPr>
          <w:rFonts w:hint="eastAsia"/>
        </w:rPr>
        <w:t>и</w:t>
      </w:r>
      <w:r>
        <w:t></w:t>
      </w:r>
      <w:r>
        <w:rPr>
          <w:rFonts w:hint="eastAsia"/>
        </w:rPr>
        <w:t>руководитель</w:t>
      </w:r>
      <w:r>
        <w:t></w:t>
      </w:r>
      <w:r>
        <w:t></w:t>
      </w:r>
      <w:r>
        <w:rPr>
          <w:rFonts w:hint="eastAsia"/>
        </w:rPr>
        <w:t>субъект</w:t>
      </w:r>
      <w:r>
        <w:t></w:t>
      </w:r>
      <w:r>
        <w:rPr>
          <w:rFonts w:hint="eastAsia"/>
        </w:rPr>
        <w:t>подготовки</w:t>
      </w:r>
      <w:r>
        <w:t></w:t>
      </w:r>
      <w:r>
        <w:t></w:t>
      </w:r>
      <w:r>
        <w:t></w:t>
      </w:r>
      <w:r>
        <w:rPr>
          <w:rFonts w:hint="eastAsia"/>
        </w:rPr>
        <w:t>будущий</w:t>
      </w:r>
      <w:r>
        <w:t></w:t>
      </w:r>
      <w:r>
        <w:rPr>
          <w:rFonts w:hint="eastAsia"/>
        </w:rPr>
        <w:t>воспитатель</w:t>
      </w:r>
      <w:r>
        <w:t></w:t>
      </w:r>
      <w:r>
        <w:t></w:t>
      </w:r>
      <w:r>
        <w:rPr>
          <w:rFonts w:hint="eastAsia"/>
        </w:rPr>
        <w:t>объект</w:t>
      </w:r>
      <w:r>
        <w:t></w:t>
      </w:r>
      <w:r>
        <w:rPr>
          <w:rFonts w:hint="eastAsia"/>
        </w:rPr>
        <w:t>подготовки</w:t>
      </w:r>
      <w:r>
        <w:t></w:t>
      </w:r>
      <w:r>
        <w:t></w:t>
      </w:r>
      <w:r>
        <w:t></w:t>
      </w:r>
      <w:r>
        <w:rPr>
          <w:rFonts w:hint="eastAsia"/>
        </w:rPr>
        <w:t>цели</w:t>
      </w:r>
      <w:r>
        <w:t></w:t>
      </w:r>
      <w:r>
        <w:rPr>
          <w:rFonts w:hint="eastAsia"/>
        </w:rPr>
        <w:t>и</w:t>
      </w:r>
      <w:r>
        <w:t></w:t>
      </w:r>
      <w:r>
        <w:rPr>
          <w:rFonts w:hint="eastAsia"/>
        </w:rPr>
        <w:t>задачи</w:t>
      </w:r>
      <w:r>
        <w:t></w:t>
      </w:r>
      <w:r>
        <w:rPr>
          <w:rFonts w:hint="eastAsia"/>
        </w:rPr>
        <w:t>подготовки</w:t>
      </w:r>
      <w:r>
        <w:t></w:t>
      </w:r>
      <w:r>
        <w:t></w:t>
      </w:r>
      <w:r>
        <w:rPr>
          <w:rFonts w:hint="eastAsia"/>
        </w:rPr>
        <w:t>обу</w:t>
      </w:r>
      <w:r>
        <w:t></w:t>
      </w:r>
    </w:p>
    <w:p w:rsidR="00387B6B" w:rsidRDefault="00387B6B" w:rsidP="00387B6B">
      <w:r>
        <w:lastRenderedPageBreak/>
        <w:t></w:t>
      </w:r>
    </w:p>
    <w:p w:rsidR="00387B6B" w:rsidRDefault="00387B6B" w:rsidP="00387B6B">
      <w:r>
        <w:rPr>
          <w:rFonts w:hint="eastAsia"/>
        </w:rPr>
        <w:t>словленные</w:t>
      </w:r>
      <w:r>
        <w:t></w:t>
      </w:r>
      <w:r>
        <w:rPr>
          <w:rFonts w:hint="eastAsia"/>
        </w:rPr>
        <w:t>назначением</w:t>
      </w:r>
      <w:r>
        <w:t></w:t>
      </w:r>
      <w:r>
        <w:rPr>
          <w:rFonts w:hint="eastAsia"/>
        </w:rPr>
        <w:t>будущего</w:t>
      </w:r>
      <w:r>
        <w:t></w:t>
      </w:r>
      <w:r>
        <w:rPr>
          <w:rFonts w:hint="eastAsia"/>
        </w:rPr>
        <w:t>воспитателя</w:t>
      </w:r>
      <w:r>
        <w:t></w:t>
      </w:r>
      <w:r>
        <w:t></w:t>
      </w:r>
      <w:r>
        <w:rPr>
          <w:rFonts w:hint="eastAsia"/>
        </w:rPr>
        <w:t>принципы</w:t>
      </w:r>
      <w:r>
        <w:t></w:t>
      </w:r>
      <w:r>
        <w:rPr>
          <w:rFonts w:hint="eastAsia"/>
        </w:rPr>
        <w:t>подготовки</w:t>
      </w:r>
      <w:r>
        <w:t></w:t>
      </w:r>
      <w:r>
        <w:t></w:t>
      </w:r>
      <w:r>
        <w:rPr>
          <w:rFonts w:hint="eastAsia"/>
        </w:rPr>
        <w:t>со</w:t>
      </w:r>
      <w:r>
        <w:t></w:t>
      </w:r>
      <w:r>
        <w:rPr>
          <w:rFonts w:hint="eastAsia"/>
        </w:rPr>
        <w:t>держание</w:t>
      </w:r>
      <w:r>
        <w:t></w:t>
      </w:r>
      <w:r>
        <w:rPr>
          <w:rFonts w:hint="eastAsia"/>
        </w:rPr>
        <w:t>и</w:t>
      </w:r>
      <w:r>
        <w:t></w:t>
      </w:r>
      <w:r>
        <w:rPr>
          <w:rFonts w:hint="eastAsia"/>
        </w:rPr>
        <w:t>методика</w:t>
      </w:r>
      <w:r>
        <w:t></w:t>
      </w:r>
      <w:r>
        <w:rPr>
          <w:rFonts w:hint="eastAsia"/>
        </w:rPr>
        <w:t>подготовки</w:t>
      </w:r>
      <w:r>
        <w:t></w:t>
      </w:r>
      <w:r>
        <w:t></w:t>
      </w:r>
      <w:r>
        <w:rPr>
          <w:rFonts w:hint="eastAsia"/>
        </w:rPr>
        <w:t>Между</w:t>
      </w:r>
      <w:r>
        <w:t></w:t>
      </w:r>
      <w:r>
        <w:rPr>
          <w:rFonts w:hint="eastAsia"/>
        </w:rPr>
        <w:t>всеми</w:t>
      </w:r>
      <w:r>
        <w:t></w:t>
      </w:r>
      <w:r>
        <w:rPr>
          <w:rFonts w:hint="eastAsia"/>
        </w:rPr>
        <w:t>компонентами</w:t>
      </w:r>
      <w:r>
        <w:t></w:t>
      </w:r>
      <w:r>
        <w:rPr>
          <w:rFonts w:hint="eastAsia"/>
        </w:rPr>
        <w:t>модели</w:t>
      </w:r>
      <w:r>
        <w:t></w:t>
      </w:r>
      <w:r>
        <w:rPr>
          <w:rFonts w:hint="eastAsia"/>
        </w:rPr>
        <w:t>суще</w:t>
      </w:r>
      <w:r>
        <w:t></w:t>
      </w:r>
      <w:r>
        <w:rPr>
          <w:rFonts w:hint="eastAsia"/>
        </w:rPr>
        <w:t>ствует</w:t>
      </w:r>
      <w:r>
        <w:t></w:t>
      </w:r>
      <w:r>
        <w:rPr>
          <w:rFonts w:hint="eastAsia"/>
        </w:rPr>
        <w:t>тесная</w:t>
      </w:r>
      <w:r>
        <w:t></w:t>
      </w:r>
      <w:r>
        <w:rPr>
          <w:rFonts w:hint="eastAsia"/>
        </w:rPr>
        <w:t>взаимосвязь</w:t>
      </w:r>
      <w:r>
        <w:t></w:t>
      </w:r>
      <w:r>
        <w:t></w:t>
      </w:r>
      <w:r>
        <w:rPr>
          <w:rFonts w:hint="eastAsia"/>
        </w:rPr>
        <w:t>Эффективность</w:t>
      </w:r>
      <w:r>
        <w:t></w:t>
      </w:r>
      <w:r>
        <w:rPr>
          <w:rFonts w:hint="eastAsia"/>
        </w:rPr>
        <w:t>реализации</w:t>
      </w:r>
      <w:r>
        <w:t></w:t>
      </w:r>
      <w:r>
        <w:rPr>
          <w:rFonts w:hint="eastAsia"/>
        </w:rPr>
        <w:t>модели</w:t>
      </w:r>
      <w:r>
        <w:t></w:t>
      </w:r>
      <w:r>
        <w:rPr>
          <w:rFonts w:hint="eastAsia"/>
        </w:rPr>
        <w:t>зависит</w:t>
      </w:r>
      <w:r>
        <w:t></w:t>
      </w:r>
      <w:r>
        <w:rPr>
          <w:rFonts w:hint="eastAsia"/>
        </w:rPr>
        <w:t>от</w:t>
      </w:r>
      <w:r>
        <w:t></w:t>
      </w:r>
      <w:r>
        <w:rPr>
          <w:rFonts w:hint="eastAsia"/>
        </w:rPr>
        <w:t>со</w:t>
      </w:r>
      <w:r>
        <w:t></w:t>
      </w:r>
      <w:r>
        <w:rPr>
          <w:rFonts w:hint="eastAsia"/>
        </w:rPr>
        <w:t>блюдения</w:t>
      </w:r>
      <w:r>
        <w:t></w:t>
      </w:r>
      <w:r>
        <w:rPr>
          <w:rFonts w:hint="eastAsia"/>
        </w:rPr>
        <w:t>педагогических</w:t>
      </w:r>
      <w:r>
        <w:t></w:t>
      </w:r>
      <w:r>
        <w:rPr>
          <w:rFonts w:hint="eastAsia"/>
        </w:rPr>
        <w:t>условий</w:t>
      </w:r>
      <w:r>
        <w:t></w:t>
      </w:r>
      <w:r>
        <w:t></w:t>
      </w:r>
      <w:r>
        <w:rPr>
          <w:rFonts w:hint="eastAsia"/>
        </w:rPr>
        <w:t>приближения</w:t>
      </w:r>
      <w:r>
        <w:t></w:t>
      </w:r>
      <w:r>
        <w:rPr>
          <w:rFonts w:hint="eastAsia"/>
        </w:rPr>
        <w:t>деятельности</w:t>
      </w:r>
      <w:r>
        <w:t></w:t>
      </w:r>
      <w:r>
        <w:rPr>
          <w:rFonts w:hint="eastAsia"/>
        </w:rPr>
        <w:t>воспитателя</w:t>
      </w:r>
      <w:r>
        <w:t></w:t>
      </w:r>
      <w:r>
        <w:rPr>
          <w:rFonts w:hint="eastAsia"/>
        </w:rPr>
        <w:t>к</w:t>
      </w:r>
      <w:r>
        <w:t></w:t>
      </w:r>
      <w:r>
        <w:rPr>
          <w:rFonts w:hint="eastAsia"/>
        </w:rPr>
        <w:t>семейной</w:t>
      </w:r>
      <w:r>
        <w:t></w:t>
      </w:r>
      <w:r>
        <w:rPr>
          <w:rFonts w:hint="eastAsia"/>
        </w:rPr>
        <w:t>модели</w:t>
      </w:r>
      <w:r>
        <w:t></w:t>
      </w:r>
      <w:r>
        <w:rPr>
          <w:rFonts w:hint="eastAsia"/>
        </w:rPr>
        <w:t>воспитания</w:t>
      </w:r>
      <w:r>
        <w:t></w:t>
      </w:r>
      <w:r>
        <w:t></w:t>
      </w:r>
      <w:r>
        <w:rPr>
          <w:rFonts w:hint="eastAsia"/>
        </w:rPr>
        <w:t>постоянной</w:t>
      </w:r>
      <w:r>
        <w:t></w:t>
      </w:r>
      <w:r>
        <w:t></w:t>
      </w:r>
      <w:r>
        <w:rPr>
          <w:rFonts w:hint="eastAsia"/>
        </w:rPr>
        <w:t>включенности</w:t>
      </w:r>
      <w:r>
        <w:t></w:t>
      </w:r>
      <w:r>
        <w:t></w:t>
      </w:r>
      <w:r>
        <w:rPr>
          <w:rFonts w:hint="eastAsia"/>
        </w:rPr>
        <w:t>воспитателя</w:t>
      </w:r>
      <w:r>
        <w:t></w:t>
      </w:r>
      <w:r>
        <w:rPr>
          <w:rFonts w:hint="eastAsia"/>
        </w:rPr>
        <w:t>в</w:t>
      </w:r>
      <w:r>
        <w:t></w:t>
      </w:r>
      <w:r>
        <w:rPr>
          <w:rFonts w:hint="eastAsia"/>
        </w:rPr>
        <w:t>учебную</w:t>
      </w:r>
      <w:r>
        <w:t></w:t>
      </w:r>
      <w:r>
        <w:t></w:t>
      </w:r>
      <w:r>
        <w:rPr>
          <w:rFonts w:hint="eastAsia"/>
        </w:rPr>
        <w:t>трудовую</w:t>
      </w:r>
      <w:r>
        <w:t></w:t>
      </w:r>
      <w:r>
        <w:t></w:t>
      </w:r>
      <w:r>
        <w:rPr>
          <w:rFonts w:hint="eastAsia"/>
        </w:rPr>
        <w:t>игровую</w:t>
      </w:r>
      <w:r>
        <w:t></w:t>
      </w:r>
      <w:r>
        <w:t></w:t>
      </w:r>
      <w:r>
        <w:rPr>
          <w:rFonts w:hint="eastAsia"/>
        </w:rPr>
        <w:t>хозяйственно</w:t>
      </w:r>
      <w:r>
        <w:t></w:t>
      </w:r>
      <w:r>
        <w:rPr>
          <w:rFonts w:hint="eastAsia"/>
        </w:rPr>
        <w:t>бытовую</w:t>
      </w:r>
      <w:r>
        <w:t></w:t>
      </w:r>
      <w:r>
        <w:rPr>
          <w:rFonts w:hint="eastAsia"/>
        </w:rPr>
        <w:t>деятельность</w:t>
      </w:r>
      <w:r>
        <w:t></w:t>
      </w:r>
      <w:r>
        <w:rPr>
          <w:rFonts w:hint="eastAsia"/>
        </w:rPr>
        <w:t>воспитан</w:t>
      </w:r>
      <w:r>
        <w:t></w:t>
      </w:r>
      <w:r>
        <w:rPr>
          <w:rFonts w:hint="eastAsia"/>
        </w:rPr>
        <w:t>ников</w:t>
      </w:r>
      <w:r>
        <w:t></w:t>
      </w:r>
      <w:r>
        <w:t></w:t>
      </w:r>
      <w:r>
        <w:rPr>
          <w:rFonts w:hint="eastAsia"/>
        </w:rPr>
        <w:t>перманентной</w:t>
      </w:r>
      <w:r>
        <w:t></w:t>
      </w:r>
      <w:r>
        <w:rPr>
          <w:rFonts w:hint="eastAsia"/>
        </w:rPr>
        <w:t>связи</w:t>
      </w:r>
      <w:r>
        <w:t></w:t>
      </w:r>
      <w:r>
        <w:rPr>
          <w:rFonts w:hint="eastAsia"/>
        </w:rPr>
        <w:t>теории</w:t>
      </w:r>
      <w:r>
        <w:t></w:t>
      </w:r>
      <w:r>
        <w:rPr>
          <w:rFonts w:hint="eastAsia"/>
        </w:rPr>
        <w:t>и</w:t>
      </w:r>
      <w:r>
        <w:t></w:t>
      </w:r>
      <w:r>
        <w:rPr>
          <w:rFonts w:hint="eastAsia"/>
        </w:rPr>
        <w:t>практики</w:t>
      </w:r>
      <w:r>
        <w:t></w:t>
      </w:r>
      <w:r>
        <w:rPr>
          <w:rFonts w:hint="eastAsia"/>
        </w:rPr>
        <w:t>в</w:t>
      </w:r>
      <w:r>
        <w:t></w:t>
      </w:r>
      <w:r>
        <w:rPr>
          <w:rFonts w:hint="eastAsia"/>
        </w:rPr>
        <w:t>деятельности</w:t>
      </w:r>
      <w:r>
        <w:t></w:t>
      </w:r>
      <w:r>
        <w:rPr>
          <w:rFonts w:hint="eastAsia"/>
        </w:rPr>
        <w:t>воспитателя</w:t>
      </w:r>
      <w:r>
        <w:t></w:t>
      </w:r>
      <w:r>
        <w:t></w:t>
      </w:r>
      <w:r>
        <w:rPr>
          <w:rFonts w:hint="eastAsia"/>
        </w:rPr>
        <w:t>взаимодействия</w:t>
      </w:r>
      <w:r>
        <w:t></w:t>
      </w:r>
      <w:r>
        <w:t></w:t>
      </w:r>
      <w:r>
        <w:rPr>
          <w:rFonts w:hint="eastAsia"/>
        </w:rPr>
        <w:t>младших</w:t>
      </w:r>
      <w:r>
        <w:t></w:t>
      </w:r>
      <w:r>
        <w:t></w:t>
      </w:r>
      <w:r>
        <w:rPr>
          <w:rFonts w:hint="eastAsia"/>
        </w:rPr>
        <w:t>и</w:t>
      </w:r>
      <w:r>
        <w:t></w:t>
      </w:r>
      <w:r>
        <w:t></w:t>
      </w:r>
      <w:r>
        <w:rPr>
          <w:rFonts w:hint="eastAsia"/>
        </w:rPr>
        <w:t>старших</w:t>
      </w:r>
      <w:r>
        <w:t></w:t>
      </w:r>
      <w:r>
        <w:t></w:t>
      </w:r>
      <w:r>
        <w:rPr>
          <w:rFonts w:hint="eastAsia"/>
        </w:rPr>
        <w:t>учителей</w:t>
      </w:r>
      <w:r>
        <w:t></w:t>
      </w:r>
      <w:r>
        <w:t></w:t>
      </w:r>
      <w:r>
        <w:rPr>
          <w:rFonts w:hint="eastAsia"/>
        </w:rPr>
        <w:t>воспитателей</w:t>
      </w:r>
      <w:r>
        <w:t></w:t>
      </w:r>
      <w:r>
        <w:t></w:t>
      </w:r>
      <w:r>
        <w:t></w:t>
      </w:r>
      <w:r>
        <w:rPr>
          <w:rFonts w:hint="eastAsia"/>
        </w:rPr>
        <w:t>регулярно</w:t>
      </w:r>
      <w:r>
        <w:t></w:t>
      </w:r>
      <w:r>
        <w:rPr>
          <w:rFonts w:hint="eastAsia"/>
        </w:rPr>
        <w:t>го</w:t>
      </w:r>
      <w:r>
        <w:t></w:t>
      </w:r>
      <w:r>
        <w:rPr>
          <w:rFonts w:hint="eastAsia"/>
        </w:rPr>
        <w:t>проведения</w:t>
      </w:r>
      <w:r>
        <w:t></w:t>
      </w:r>
      <w:r>
        <w:rPr>
          <w:rFonts w:hint="eastAsia"/>
        </w:rPr>
        <w:t>конференций</w:t>
      </w:r>
      <w:r>
        <w:t></w:t>
      </w:r>
      <w:r>
        <w:rPr>
          <w:rFonts w:hint="eastAsia"/>
        </w:rPr>
        <w:t>и</w:t>
      </w:r>
      <w:r>
        <w:t></w:t>
      </w:r>
      <w:r>
        <w:rPr>
          <w:rFonts w:hint="eastAsia"/>
        </w:rPr>
        <w:t>педагогических</w:t>
      </w:r>
      <w:r>
        <w:t></w:t>
      </w:r>
      <w:r>
        <w:rPr>
          <w:rFonts w:hint="eastAsia"/>
        </w:rPr>
        <w:t>чтений</w:t>
      </w:r>
      <w:r>
        <w:t></w:t>
      </w:r>
      <w:r>
        <w:t></w:t>
      </w:r>
      <w:r>
        <w:rPr>
          <w:rFonts w:hint="eastAsia"/>
        </w:rPr>
        <w:t>творческого</w:t>
      </w:r>
      <w:r>
        <w:t></w:t>
      </w:r>
      <w:r>
        <w:rPr>
          <w:rFonts w:hint="eastAsia"/>
        </w:rPr>
        <w:t>самосо</w:t>
      </w:r>
      <w:r>
        <w:t></w:t>
      </w:r>
      <w:r>
        <w:rPr>
          <w:rFonts w:hint="eastAsia"/>
        </w:rPr>
        <w:t>вершенствования</w:t>
      </w:r>
      <w:r>
        <w:t></w:t>
      </w:r>
      <w:r>
        <w:rPr>
          <w:rFonts w:hint="eastAsia"/>
        </w:rPr>
        <w:t>воспитателя</w:t>
      </w:r>
      <w:r>
        <w:t></w:t>
      </w:r>
      <w:r>
        <w:rPr>
          <w:rFonts w:hint="eastAsia"/>
        </w:rPr>
        <w:t>в</w:t>
      </w:r>
      <w:r>
        <w:t></w:t>
      </w:r>
      <w:r>
        <w:rPr>
          <w:rFonts w:hint="eastAsia"/>
        </w:rPr>
        <w:t>педагогическом</w:t>
      </w:r>
      <w:r>
        <w:t></w:t>
      </w:r>
      <w:r>
        <w:rPr>
          <w:rFonts w:hint="eastAsia"/>
        </w:rPr>
        <w:t>мастерстве</w:t>
      </w:r>
      <w:r>
        <w:t></w:t>
      </w:r>
    </w:p>
    <w:p w:rsidR="00387B6B" w:rsidRDefault="00387B6B" w:rsidP="00387B6B">
      <w:r>
        <w:t></w:t>
      </w:r>
      <w:r>
        <w:t></w:t>
      </w:r>
      <w:r>
        <w:tab/>
      </w:r>
      <w:r>
        <w:rPr>
          <w:rFonts w:hint="eastAsia"/>
        </w:rPr>
        <w:t>Кандидаты</w:t>
      </w:r>
      <w:r>
        <w:t></w:t>
      </w:r>
      <w:r>
        <w:rPr>
          <w:rFonts w:hint="eastAsia"/>
        </w:rPr>
        <w:t>в</w:t>
      </w:r>
      <w:r>
        <w:t></w:t>
      </w:r>
      <w:r>
        <w:rPr>
          <w:rFonts w:hint="eastAsia"/>
        </w:rPr>
        <w:t>воспитатели</w:t>
      </w:r>
      <w:r>
        <w:t></w:t>
      </w:r>
      <w:r>
        <w:t></w:t>
      </w:r>
      <w:r>
        <w:t></w:t>
      </w:r>
      <w:r>
        <w:rPr>
          <w:rFonts w:hint="eastAsia"/>
        </w:rPr>
        <w:t>это</w:t>
      </w:r>
      <w:r>
        <w:t></w:t>
      </w:r>
      <w:r>
        <w:rPr>
          <w:rFonts w:hint="eastAsia"/>
        </w:rPr>
        <w:t>представители</w:t>
      </w:r>
      <w:r>
        <w:t></w:t>
      </w:r>
      <w:r>
        <w:rPr>
          <w:rFonts w:hint="eastAsia"/>
        </w:rPr>
        <w:t>определенной</w:t>
      </w:r>
      <w:r>
        <w:t></w:t>
      </w:r>
      <w:r>
        <w:rPr>
          <w:rFonts w:hint="eastAsia"/>
        </w:rPr>
        <w:t>соци</w:t>
      </w:r>
      <w:r>
        <w:t></w:t>
      </w:r>
      <w:r>
        <w:rPr>
          <w:rFonts w:hint="eastAsia"/>
        </w:rPr>
        <w:t>альной</w:t>
      </w:r>
      <w:r>
        <w:t></w:t>
      </w:r>
      <w:r>
        <w:rPr>
          <w:rFonts w:hint="eastAsia"/>
        </w:rPr>
        <w:t>среды</w:t>
      </w:r>
      <w:r>
        <w:t></w:t>
      </w:r>
      <w:r>
        <w:t></w:t>
      </w:r>
      <w:r>
        <w:rPr>
          <w:rFonts w:hint="eastAsia"/>
        </w:rPr>
        <w:t>которым</w:t>
      </w:r>
      <w:r>
        <w:t></w:t>
      </w:r>
      <w:r>
        <w:rPr>
          <w:rFonts w:hint="eastAsia"/>
        </w:rPr>
        <w:t>органически</w:t>
      </w:r>
      <w:r>
        <w:t></w:t>
      </w:r>
      <w:r>
        <w:rPr>
          <w:rFonts w:hint="eastAsia"/>
        </w:rPr>
        <w:t>присущи</w:t>
      </w:r>
      <w:r>
        <w:t></w:t>
      </w:r>
      <w:r>
        <w:rPr>
          <w:rFonts w:hint="eastAsia"/>
        </w:rPr>
        <w:t>любовь</w:t>
      </w:r>
      <w:r>
        <w:t></w:t>
      </w:r>
      <w:r>
        <w:rPr>
          <w:rFonts w:hint="eastAsia"/>
        </w:rPr>
        <w:t>и</w:t>
      </w:r>
      <w:r>
        <w:t></w:t>
      </w:r>
      <w:r>
        <w:rPr>
          <w:rFonts w:hint="eastAsia"/>
        </w:rPr>
        <w:t>привязанность</w:t>
      </w:r>
      <w:r>
        <w:t></w:t>
      </w:r>
      <w:r>
        <w:rPr>
          <w:rFonts w:hint="eastAsia"/>
        </w:rPr>
        <w:t>к</w:t>
      </w:r>
      <w:r>
        <w:t></w:t>
      </w:r>
      <w:r>
        <w:rPr>
          <w:rFonts w:hint="eastAsia"/>
        </w:rPr>
        <w:t>де</w:t>
      </w:r>
      <w:r>
        <w:t></w:t>
      </w:r>
      <w:r>
        <w:rPr>
          <w:rFonts w:hint="eastAsia"/>
        </w:rPr>
        <w:t>тям</w:t>
      </w:r>
      <w:r>
        <w:t></w:t>
      </w:r>
      <w:r>
        <w:t></w:t>
      </w:r>
      <w:r>
        <w:rPr>
          <w:rFonts w:hint="eastAsia"/>
        </w:rPr>
        <w:t>Содержание</w:t>
      </w:r>
      <w:r>
        <w:t></w:t>
      </w:r>
      <w:r>
        <w:rPr>
          <w:rFonts w:hint="eastAsia"/>
        </w:rPr>
        <w:t>их</w:t>
      </w:r>
      <w:r>
        <w:t></w:t>
      </w:r>
      <w:r>
        <w:rPr>
          <w:rFonts w:hint="eastAsia"/>
        </w:rPr>
        <w:t>подготовки</w:t>
      </w:r>
      <w:r>
        <w:t></w:t>
      </w:r>
      <w:r>
        <w:rPr>
          <w:rFonts w:hint="eastAsia"/>
        </w:rPr>
        <w:t>состояло</w:t>
      </w:r>
      <w:r>
        <w:t></w:t>
      </w:r>
      <w:r>
        <w:rPr>
          <w:rFonts w:hint="eastAsia"/>
        </w:rPr>
        <w:t>в</w:t>
      </w:r>
      <w:r>
        <w:t></w:t>
      </w:r>
      <w:r>
        <w:rPr>
          <w:rFonts w:hint="eastAsia"/>
        </w:rPr>
        <w:t>постепенном</w:t>
      </w:r>
      <w:r>
        <w:t></w:t>
      </w:r>
      <w:r>
        <w:rPr>
          <w:rFonts w:hint="eastAsia"/>
        </w:rPr>
        <w:t>овладении</w:t>
      </w:r>
      <w:r>
        <w:t></w:t>
      </w:r>
      <w:r>
        <w:t></w:t>
      </w:r>
      <w:r>
        <w:rPr>
          <w:rFonts w:hint="eastAsia"/>
        </w:rPr>
        <w:t>методом</w:t>
      </w:r>
      <w:r>
        <w:t></w:t>
      </w:r>
      <w:r>
        <w:t></w:t>
      </w:r>
      <w:r>
        <w:rPr>
          <w:rFonts w:hint="eastAsia"/>
        </w:rPr>
        <w:t>швейцарского</w:t>
      </w:r>
      <w:r>
        <w:t></w:t>
      </w:r>
      <w:r>
        <w:rPr>
          <w:rFonts w:hint="eastAsia"/>
        </w:rPr>
        <w:t>педагога</w:t>
      </w:r>
      <w:r>
        <w:t></w:t>
      </w:r>
      <w:r>
        <w:t></w:t>
      </w:r>
      <w:r>
        <w:rPr>
          <w:rFonts w:hint="eastAsia"/>
        </w:rPr>
        <w:t>Непосредственно</w:t>
      </w:r>
      <w:r>
        <w:t></w:t>
      </w:r>
      <w:r>
        <w:rPr>
          <w:rFonts w:hint="eastAsia"/>
        </w:rPr>
        <w:t>подготовка</w:t>
      </w:r>
      <w:r>
        <w:t></w:t>
      </w:r>
      <w:r>
        <w:rPr>
          <w:rFonts w:hint="eastAsia"/>
        </w:rPr>
        <w:t>воспитателей</w:t>
      </w:r>
      <w:r>
        <w:t></w:t>
      </w:r>
      <w:r>
        <w:rPr>
          <w:rFonts w:hint="eastAsia"/>
        </w:rPr>
        <w:t>детских</w:t>
      </w:r>
      <w:r>
        <w:t></w:t>
      </w:r>
      <w:r>
        <w:rPr>
          <w:rFonts w:hint="eastAsia"/>
        </w:rPr>
        <w:t>учреждений</w:t>
      </w:r>
      <w:r>
        <w:t></w:t>
      </w:r>
      <w:r>
        <w:rPr>
          <w:rFonts w:hint="eastAsia"/>
        </w:rPr>
        <w:t>предусматривала</w:t>
      </w:r>
      <w:r>
        <w:t></w:t>
      </w:r>
      <w:r>
        <w:rPr>
          <w:rFonts w:hint="eastAsia"/>
        </w:rPr>
        <w:t>прохождение</w:t>
      </w:r>
      <w:r>
        <w:t></w:t>
      </w:r>
      <w:r>
        <w:rPr>
          <w:rFonts w:hint="eastAsia"/>
        </w:rPr>
        <w:t>ими</w:t>
      </w:r>
      <w:r>
        <w:t></w:t>
      </w:r>
      <w:r>
        <w:rPr>
          <w:rFonts w:hint="eastAsia"/>
        </w:rPr>
        <w:t>нескольких</w:t>
      </w:r>
      <w:r>
        <w:t></w:t>
      </w:r>
      <w:r>
        <w:rPr>
          <w:rFonts w:hint="eastAsia"/>
        </w:rPr>
        <w:t>последовательных</w:t>
      </w:r>
      <w:r>
        <w:t></w:t>
      </w:r>
      <w:r>
        <w:rPr>
          <w:rFonts w:hint="eastAsia"/>
        </w:rPr>
        <w:t>этапов</w:t>
      </w:r>
      <w:r>
        <w:t></w:t>
      </w:r>
    </w:p>
    <w:p w:rsidR="00387B6B" w:rsidRDefault="00387B6B" w:rsidP="00387B6B">
      <w:r>
        <w:rPr>
          <w:rFonts w:hint="eastAsia"/>
        </w:rPr>
        <w:t>На</w:t>
      </w:r>
      <w:r>
        <w:t></w:t>
      </w:r>
      <w:r>
        <w:rPr>
          <w:rFonts w:hint="eastAsia"/>
        </w:rPr>
        <w:t>первом</w:t>
      </w:r>
      <w:r>
        <w:t></w:t>
      </w:r>
      <w:r>
        <w:rPr>
          <w:rFonts w:hint="eastAsia"/>
        </w:rPr>
        <w:t>этапе</w:t>
      </w:r>
      <w:r>
        <w:t></w:t>
      </w:r>
      <w:r>
        <w:rPr>
          <w:rFonts w:hint="eastAsia"/>
        </w:rPr>
        <w:t>происходит</w:t>
      </w:r>
      <w:r>
        <w:t></w:t>
      </w:r>
      <w:r>
        <w:rPr>
          <w:rFonts w:hint="eastAsia"/>
        </w:rPr>
        <w:t>отбор</w:t>
      </w:r>
      <w:r>
        <w:t></w:t>
      </w:r>
      <w:r>
        <w:rPr>
          <w:rFonts w:hint="eastAsia"/>
        </w:rPr>
        <w:t>кандидатов</w:t>
      </w:r>
      <w:r>
        <w:t></w:t>
      </w:r>
      <w:r>
        <w:rPr>
          <w:rFonts w:hint="eastAsia"/>
        </w:rPr>
        <w:t>в</w:t>
      </w:r>
      <w:r>
        <w:t></w:t>
      </w:r>
      <w:r>
        <w:rPr>
          <w:rFonts w:hint="eastAsia"/>
        </w:rPr>
        <w:t>будущие</w:t>
      </w:r>
      <w:r>
        <w:t></w:t>
      </w:r>
      <w:r>
        <w:rPr>
          <w:rFonts w:hint="eastAsia"/>
        </w:rPr>
        <w:t>воспитатели</w:t>
      </w:r>
      <w:r>
        <w:t></w:t>
      </w:r>
      <w:r>
        <w:rPr>
          <w:rFonts w:hint="eastAsia"/>
        </w:rPr>
        <w:t>детских</w:t>
      </w:r>
      <w:r>
        <w:t></w:t>
      </w:r>
      <w:r>
        <w:rPr>
          <w:rFonts w:hint="eastAsia"/>
        </w:rPr>
        <w:t>учреждений</w:t>
      </w:r>
      <w:r>
        <w:t></w:t>
      </w:r>
      <w:r>
        <w:t></w:t>
      </w:r>
      <w:r>
        <w:rPr>
          <w:rFonts w:hint="eastAsia"/>
        </w:rPr>
        <w:t>на</w:t>
      </w:r>
      <w:r>
        <w:t></w:t>
      </w:r>
      <w:r>
        <w:rPr>
          <w:rFonts w:hint="eastAsia"/>
        </w:rPr>
        <w:t>втором</w:t>
      </w:r>
      <w:r>
        <w:t></w:t>
      </w:r>
      <w:r>
        <w:t></w:t>
      </w:r>
      <w:r>
        <w:t></w:t>
      </w:r>
      <w:r>
        <w:rPr>
          <w:rFonts w:hint="eastAsia"/>
        </w:rPr>
        <w:t>включение</w:t>
      </w:r>
      <w:r>
        <w:t></w:t>
      </w:r>
      <w:r>
        <w:rPr>
          <w:rFonts w:hint="eastAsia"/>
        </w:rPr>
        <w:t>воспитателя</w:t>
      </w:r>
      <w:r>
        <w:t></w:t>
      </w:r>
      <w:r>
        <w:rPr>
          <w:rFonts w:hint="eastAsia"/>
        </w:rPr>
        <w:t>в</w:t>
      </w:r>
      <w:r>
        <w:t></w:t>
      </w:r>
      <w:r>
        <w:rPr>
          <w:rFonts w:hint="eastAsia"/>
        </w:rPr>
        <w:t>педагогическую</w:t>
      </w:r>
      <w:r>
        <w:t></w:t>
      </w:r>
      <w:r>
        <w:rPr>
          <w:rFonts w:hint="eastAsia"/>
        </w:rPr>
        <w:t>среду</w:t>
      </w:r>
      <w:r>
        <w:t></w:t>
      </w:r>
      <w:r>
        <w:rPr>
          <w:rFonts w:hint="eastAsia"/>
        </w:rPr>
        <w:t>детского</w:t>
      </w:r>
      <w:r>
        <w:t></w:t>
      </w:r>
      <w:r>
        <w:rPr>
          <w:rFonts w:hint="eastAsia"/>
        </w:rPr>
        <w:t>учреждения</w:t>
      </w:r>
      <w:r>
        <w:t></w:t>
      </w:r>
      <w:r>
        <w:rPr>
          <w:rFonts w:hint="eastAsia"/>
        </w:rPr>
        <w:t>для</w:t>
      </w:r>
      <w:r>
        <w:t></w:t>
      </w:r>
      <w:r>
        <w:rPr>
          <w:rFonts w:hint="eastAsia"/>
        </w:rPr>
        <w:t>пошагового</w:t>
      </w:r>
      <w:r>
        <w:t></w:t>
      </w:r>
      <w:r>
        <w:rPr>
          <w:rFonts w:hint="eastAsia"/>
        </w:rPr>
        <w:t>выполнения</w:t>
      </w:r>
      <w:r>
        <w:t></w:t>
      </w:r>
      <w:r>
        <w:rPr>
          <w:rFonts w:hint="eastAsia"/>
        </w:rPr>
        <w:t>письменного</w:t>
      </w:r>
      <w:r>
        <w:t></w:t>
      </w:r>
      <w:r>
        <w:rPr>
          <w:rFonts w:hint="eastAsia"/>
        </w:rPr>
        <w:t>руково</w:t>
      </w:r>
      <w:r>
        <w:t></w:t>
      </w:r>
      <w:r>
        <w:rPr>
          <w:rFonts w:hint="eastAsia"/>
        </w:rPr>
        <w:t>дства</w:t>
      </w:r>
      <w:r>
        <w:t></w:t>
      </w:r>
      <w:r>
        <w:rPr>
          <w:rFonts w:hint="eastAsia"/>
        </w:rPr>
        <w:t>по</w:t>
      </w:r>
      <w:r>
        <w:t></w:t>
      </w:r>
      <w:r>
        <w:rPr>
          <w:rFonts w:hint="eastAsia"/>
        </w:rPr>
        <w:t>применению</w:t>
      </w:r>
      <w:r>
        <w:t></w:t>
      </w:r>
      <w:r>
        <w:t></w:t>
      </w:r>
      <w:r>
        <w:rPr>
          <w:rFonts w:hint="eastAsia"/>
        </w:rPr>
        <w:t>метода</w:t>
      </w:r>
      <w:r>
        <w:t></w:t>
      </w:r>
      <w:r>
        <w:t></w:t>
      </w:r>
      <w:r>
        <w:t></w:t>
      </w:r>
      <w:r>
        <w:rPr>
          <w:rFonts w:hint="eastAsia"/>
        </w:rPr>
        <w:t>на</w:t>
      </w:r>
      <w:r>
        <w:t></w:t>
      </w:r>
      <w:r>
        <w:rPr>
          <w:rFonts w:hint="eastAsia"/>
        </w:rPr>
        <w:t>третьем</w:t>
      </w:r>
      <w:r>
        <w:t></w:t>
      </w:r>
      <w:r>
        <w:rPr>
          <w:rFonts w:hint="eastAsia"/>
        </w:rPr>
        <w:t>—</w:t>
      </w:r>
      <w:r>
        <w:t></w:t>
      </w:r>
      <w:r>
        <w:rPr>
          <w:rFonts w:hint="eastAsia"/>
        </w:rPr>
        <w:t>постепенное</w:t>
      </w:r>
      <w:r>
        <w:t></w:t>
      </w:r>
      <w:r>
        <w:rPr>
          <w:rFonts w:hint="eastAsia"/>
        </w:rPr>
        <w:t>овладение</w:t>
      </w:r>
      <w:r>
        <w:t></w:t>
      </w:r>
      <w:r>
        <w:rPr>
          <w:rFonts w:hint="eastAsia"/>
        </w:rPr>
        <w:t>методом</w:t>
      </w:r>
      <w:r>
        <w:t></w:t>
      </w:r>
      <w:r>
        <w:rPr>
          <w:rFonts w:hint="eastAsia"/>
        </w:rPr>
        <w:t>И</w:t>
      </w:r>
      <w:r>
        <w:t></w:t>
      </w:r>
      <w:r>
        <w:rPr>
          <w:rFonts w:hint="eastAsia"/>
        </w:rPr>
        <w:t>Г</w:t>
      </w:r>
      <w:r>
        <w:t></w:t>
      </w:r>
      <w:r>
        <w:t></w:t>
      </w:r>
      <w:r>
        <w:rPr>
          <w:rFonts w:hint="eastAsia"/>
        </w:rPr>
        <w:t>Песталоцци</w:t>
      </w:r>
      <w:r>
        <w:t></w:t>
      </w:r>
      <w:r>
        <w:t></w:t>
      </w:r>
      <w:r>
        <w:rPr>
          <w:rFonts w:hint="eastAsia"/>
        </w:rPr>
        <w:t>на</w:t>
      </w:r>
      <w:r>
        <w:t></w:t>
      </w:r>
      <w:r>
        <w:rPr>
          <w:rFonts w:hint="eastAsia"/>
        </w:rPr>
        <w:t>четвертом</w:t>
      </w:r>
      <w:r>
        <w:t></w:t>
      </w:r>
      <w:r>
        <w:rPr>
          <w:rFonts w:hint="eastAsia"/>
        </w:rPr>
        <w:t>—</w:t>
      </w:r>
      <w:r>
        <w:t></w:t>
      </w:r>
      <w:r>
        <w:rPr>
          <w:rFonts w:hint="eastAsia"/>
        </w:rPr>
        <w:t>самостоятельное</w:t>
      </w:r>
      <w:r>
        <w:t></w:t>
      </w:r>
      <w:r>
        <w:rPr>
          <w:rFonts w:hint="eastAsia"/>
        </w:rPr>
        <w:t>применение</w:t>
      </w:r>
      <w:r>
        <w:t></w:t>
      </w:r>
      <w:r>
        <w:rPr>
          <w:rFonts w:hint="eastAsia"/>
        </w:rPr>
        <w:t>воспитателем</w:t>
      </w:r>
      <w:r>
        <w:t></w:t>
      </w:r>
      <w:r>
        <w:t></w:t>
      </w:r>
      <w:r>
        <w:rPr>
          <w:rFonts w:hint="eastAsia"/>
        </w:rPr>
        <w:t>метода</w:t>
      </w:r>
      <w:r>
        <w:t></w:t>
      </w:r>
      <w:r>
        <w:t></w:t>
      </w:r>
    </w:p>
    <w:p w:rsidR="00387B6B" w:rsidRDefault="00387B6B" w:rsidP="00387B6B">
      <w:r>
        <w:rPr>
          <w:rFonts w:hint="eastAsia"/>
        </w:rPr>
        <w:t>Процесс</w:t>
      </w:r>
      <w:r>
        <w:t></w:t>
      </w:r>
      <w:r>
        <w:rPr>
          <w:rFonts w:hint="eastAsia"/>
        </w:rPr>
        <w:t>подготовки</w:t>
      </w:r>
      <w:r>
        <w:t></w:t>
      </w:r>
      <w:r>
        <w:rPr>
          <w:rFonts w:hint="eastAsia"/>
        </w:rPr>
        <w:t>также</w:t>
      </w:r>
      <w:r>
        <w:t></w:t>
      </w:r>
      <w:r>
        <w:rPr>
          <w:rFonts w:hint="eastAsia"/>
        </w:rPr>
        <w:t>включал</w:t>
      </w:r>
      <w:r>
        <w:t></w:t>
      </w:r>
      <w:r>
        <w:rPr>
          <w:rFonts w:hint="eastAsia"/>
        </w:rPr>
        <w:t>развитие</w:t>
      </w:r>
      <w:r>
        <w:t></w:t>
      </w:r>
      <w:r>
        <w:rPr>
          <w:rFonts w:hint="eastAsia"/>
        </w:rPr>
        <w:t>у</w:t>
      </w:r>
      <w:r>
        <w:t></w:t>
      </w:r>
      <w:r>
        <w:rPr>
          <w:rFonts w:hint="eastAsia"/>
        </w:rPr>
        <w:t>будущего</w:t>
      </w:r>
      <w:r>
        <w:t></w:t>
      </w:r>
      <w:r>
        <w:rPr>
          <w:rFonts w:hint="eastAsia"/>
        </w:rPr>
        <w:t>воспитателя</w:t>
      </w:r>
      <w:r>
        <w:t></w:t>
      </w:r>
      <w:r>
        <w:rPr>
          <w:rFonts w:hint="eastAsia"/>
        </w:rPr>
        <w:t>таких</w:t>
      </w:r>
      <w:r>
        <w:t></w:t>
      </w:r>
      <w:r>
        <w:rPr>
          <w:rFonts w:hint="eastAsia"/>
        </w:rPr>
        <w:t>личностных</w:t>
      </w:r>
      <w:r>
        <w:t></w:t>
      </w:r>
      <w:r>
        <w:rPr>
          <w:rFonts w:hint="eastAsia"/>
        </w:rPr>
        <w:t>качеств</w:t>
      </w:r>
      <w:r>
        <w:t></w:t>
      </w:r>
      <w:r>
        <w:t></w:t>
      </w:r>
      <w:r>
        <w:rPr>
          <w:rFonts w:hint="eastAsia"/>
        </w:rPr>
        <w:t>как</w:t>
      </w:r>
      <w:r>
        <w:t></w:t>
      </w:r>
      <w:r>
        <w:t></w:t>
      </w:r>
      <w:r>
        <w:rPr>
          <w:rFonts w:hint="eastAsia"/>
        </w:rPr>
        <w:t>самоограничения</w:t>
      </w:r>
      <w:r>
        <w:t></w:t>
      </w:r>
      <w:r>
        <w:rPr>
          <w:rFonts w:hint="eastAsia"/>
        </w:rPr>
        <w:t>и</w:t>
      </w:r>
      <w:r>
        <w:t></w:t>
      </w:r>
      <w:r>
        <w:rPr>
          <w:rFonts w:hint="eastAsia"/>
        </w:rPr>
        <w:t>самодисциплины</w:t>
      </w:r>
      <w:r>
        <w:t></w:t>
      </w:r>
      <w:r>
        <w:t></w:t>
      </w:r>
      <w:r>
        <w:rPr>
          <w:rFonts w:hint="eastAsia"/>
        </w:rPr>
        <w:t>социаль</w:t>
      </w:r>
      <w:r>
        <w:t></w:t>
      </w:r>
      <w:r>
        <w:rPr>
          <w:rFonts w:hint="eastAsia"/>
        </w:rPr>
        <w:t>ной</w:t>
      </w:r>
      <w:r>
        <w:t></w:t>
      </w:r>
      <w:r>
        <w:rPr>
          <w:rFonts w:hint="eastAsia"/>
        </w:rPr>
        <w:t>активности</w:t>
      </w:r>
      <w:r>
        <w:t></w:t>
      </w:r>
      <w:r>
        <w:t></w:t>
      </w:r>
      <w:r>
        <w:rPr>
          <w:rFonts w:hint="eastAsia"/>
        </w:rPr>
        <w:t>направленной</w:t>
      </w:r>
      <w:r>
        <w:t></w:t>
      </w:r>
      <w:r>
        <w:rPr>
          <w:rFonts w:hint="eastAsia"/>
        </w:rPr>
        <w:t>на</w:t>
      </w:r>
      <w:r>
        <w:t></w:t>
      </w:r>
      <w:r>
        <w:rPr>
          <w:rFonts w:hint="eastAsia"/>
        </w:rPr>
        <w:t>помощь</w:t>
      </w:r>
      <w:r>
        <w:t></w:t>
      </w:r>
      <w:r>
        <w:rPr>
          <w:rFonts w:hint="eastAsia"/>
        </w:rPr>
        <w:t>нуждающимся</w:t>
      </w:r>
      <w:r>
        <w:t></w:t>
      </w:r>
      <w:r>
        <w:t></w:t>
      </w:r>
      <w:r>
        <w:rPr>
          <w:rFonts w:hint="eastAsia"/>
        </w:rPr>
        <w:t>подлинного</w:t>
      </w:r>
      <w:r>
        <w:t></w:t>
      </w:r>
      <w:r>
        <w:rPr>
          <w:rFonts w:hint="eastAsia"/>
        </w:rPr>
        <w:t>роди</w:t>
      </w:r>
      <w:r>
        <w:t></w:t>
      </w:r>
      <w:r>
        <w:rPr>
          <w:rFonts w:hint="eastAsia"/>
        </w:rPr>
        <w:t>тельского</w:t>
      </w:r>
      <w:r>
        <w:t></w:t>
      </w:r>
      <w:r>
        <w:rPr>
          <w:rFonts w:hint="eastAsia"/>
        </w:rPr>
        <w:t>чувства</w:t>
      </w:r>
      <w:r>
        <w:t></w:t>
      </w:r>
      <w:r>
        <w:t></w:t>
      </w:r>
      <w:r>
        <w:rPr>
          <w:rFonts w:hint="eastAsia"/>
        </w:rPr>
        <w:t>Результатом</w:t>
      </w:r>
      <w:r>
        <w:t></w:t>
      </w:r>
      <w:r>
        <w:rPr>
          <w:rFonts w:hint="eastAsia"/>
        </w:rPr>
        <w:t>подготовки</w:t>
      </w:r>
      <w:r>
        <w:t></w:t>
      </w:r>
      <w:r>
        <w:rPr>
          <w:rFonts w:hint="eastAsia"/>
        </w:rPr>
        <w:t>воспитателей</w:t>
      </w:r>
      <w:r>
        <w:t></w:t>
      </w:r>
      <w:r>
        <w:rPr>
          <w:rFonts w:hint="eastAsia"/>
        </w:rPr>
        <w:t>детских</w:t>
      </w:r>
      <w:r>
        <w:t></w:t>
      </w:r>
      <w:r>
        <w:rPr>
          <w:rFonts w:hint="eastAsia"/>
        </w:rPr>
        <w:t>учреждений</w:t>
      </w:r>
      <w:r>
        <w:t></w:t>
      </w:r>
      <w:r>
        <w:rPr>
          <w:rFonts w:hint="eastAsia"/>
        </w:rPr>
        <w:t>становилось</w:t>
      </w:r>
      <w:r>
        <w:t></w:t>
      </w:r>
      <w:r>
        <w:rPr>
          <w:rFonts w:hint="eastAsia"/>
        </w:rPr>
        <w:t>самостоятельное</w:t>
      </w:r>
      <w:r>
        <w:t></w:t>
      </w:r>
      <w:r>
        <w:rPr>
          <w:rFonts w:hint="eastAsia"/>
        </w:rPr>
        <w:t>применение</w:t>
      </w:r>
      <w:r>
        <w:t></w:t>
      </w:r>
      <w:r>
        <w:rPr>
          <w:rFonts w:hint="eastAsia"/>
        </w:rPr>
        <w:t>ими</w:t>
      </w:r>
      <w:r>
        <w:t></w:t>
      </w:r>
      <w:r>
        <w:t></w:t>
      </w:r>
      <w:r>
        <w:rPr>
          <w:rFonts w:hint="eastAsia"/>
        </w:rPr>
        <w:t>метода</w:t>
      </w:r>
      <w:r>
        <w:t></w:t>
      </w:r>
      <w:r>
        <w:t></w:t>
      </w:r>
      <w:r>
        <w:rPr>
          <w:rFonts w:hint="eastAsia"/>
        </w:rPr>
        <w:t>И</w:t>
      </w:r>
      <w:r>
        <w:t></w:t>
      </w:r>
      <w:r>
        <w:rPr>
          <w:rFonts w:hint="eastAsia"/>
        </w:rPr>
        <w:t>Г</w:t>
      </w:r>
      <w:r>
        <w:t></w:t>
      </w:r>
      <w:r>
        <w:t></w:t>
      </w:r>
      <w:r>
        <w:rPr>
          <w:rFonts w:hint="eastAsia"/>
        </w:rPr>
        <w:t>Песталоцци</w:t>
      </w:r>
      <w:r>
        <w:t></w:t>
      </w:r>
      <w:r>
        <w:rPr>
          <w:rFonts w:hint="eastAsia"/>
        </w:rPr>
        <w:t>в</w:t>
      </w:r>
      <w:r>
        <w:t></w:t>
      </w:r>
      <w:r>
        <w:rPr>
          <w:rFonts w:hint="eastAsia"/>
        </w:rPr>
        <w:t>ус</w:t>
      </w:r>
      <w:r>
        <w:t></w:t>
      </w:r>
      <w:r>
        <w:rPr>
          <w:rFonts w:hint="eastAsia"/>
        </w:rPr>
        <w:t>ловиях</w:t>
      </w:r>
      <w:r>
        <w:t></w:t>
      </w:r>
      <w:r>
        <w:rPr>
          <w:rFonts w:hint="eastAsia"/>
        </w:rPr>
        <w:t>народных</w:t>
      </w:r>
      <w:r>
        <w:t></w:t>
      </w:r>
      <w:r>
        <w:rPr>
          <w:rFonts w:hint="eastAsia"/>
        </w:rPr>
        <w:t>школ</w:t>
      </w:r>
      <w:r>
        <w:t></w:t>
      </w:r>
      <w:r>
        <w:t></w:t>
      </w:r>
      <w:r>
        <w:rPr>
          <w:rFonts w:hint="eastAsia"/>
        </w:rPr>
        <w:t>специальных</w:t>
      </w:r>
      <w:r>
        <w:t></w:t>
      </w:r>
      <w:r>
        <w:rPr>
          <w:rFonts w:hint="eastAsia"/>
        </w:rPr>
        <w:t>воспитательных</w:t>
      </w:r>
      <w:r>
        <w:t></w:t>
      </w:r>
      <w:r>
        <w:rPr>
          <w:rFonts w:hint="eastAsia"/>
        </w:rPr>
        <w:t>учреждений</w:t>
      </w:r>
      <w:r>
        <w:t></w:t>
      </w:r>
      <w:r>
        <w:rPr>
          <w:rFonts w:hint="eastAsia"/>
        </w:rPr>
        <w:t>для</w:t>
      </w:r>
      <w:r>
        <w:t></w:t>
      </w:r>
      <w:r>
        <w:rPr>
          <w:rFonts w:hint="eastAsia"/>
        </w:rPr>
        <w:t>детей</w:t>
      </w:r>
      <w:r>
        <w:t></w:t>
      </w:r>
      <w:r>
        <w:t></w:t>
      </w:r>
      <w:r>
        <w:rPr>
          <w:rFonts w:hint="eastAsia"/>
        </w:rPr>
        <w:t>сирот</w:t>
      </w:r>
      <w:r>
        <w:t></w:t>
      </w:r>
      <w:r>
        <w:rPr>
          <w:rFonts w:hint="eastAsia"/>
        </w:rPr>
        <w:t>и</w:t>
      </w:r>
      <w:r>
        <w:t></w:t>
      </w:r>
      <w:r>
        <w:rPr>
          <w:rFonts w:hint="eastAsia"/>
        </w:rPr>
        <w:t>детей</w:t>
      </w:r>
      <w:r>
        <w:t></w:t>
      </w:r>
      <w:r>
        <w:t></w:t>
      </w:r>
      <w:r>
        <w:rPr>
          <w:rFonts w:hint="eastAsia"/>
        </w:rPr>
        <w:t>оставшихся</w:t>
      </w:r>
      <w:r>
        <w:t></w:t>
      </w:r>
      <w:r>
        <w:rPr>
          <w:rFonts w:hint="eastAsia"/>
        </w:rPr>
        <w:t>без</w:t>
      </w:r>
      <w:r>
        <w:t></w:t>
      </w:r>
      <w:r>
        <w:rPr>
          <w:rFonts w:hint="eastAsia"/>
        </w:rPr>
        <w:t>попечения</w:t>
      </w:r>
      <w:r>
        <w:t></w:t>
      </w:r>
      <w:r>
        <w:rPr>
          <w:rFonts w:hint="eastAsia"/>
        </w:rPr>
        <w:t>родителей</w:t>
      </w:r>
      <w:r>
        <w:t></w:t>
      </w:r>
      <w:r>
        <w:t></w:t>
      </w:r>
      <w:r>
        <w:rPr>
          <w:rFonts w:hint="eastAsia"/>
        </w:rPr>
        <w:t>воспитательно</w:t>
      </w:r>
      <w:r>
        <w:t></w:t>
      </w:r>
      <w:r>
        <w:rPr>
          <w:rFonts w:hint="eastAsia"/>
        </w:rPr>
        <w:t>трудовых</w:t>
      </w:r>
      <w:r>
        <w:t></w:t>
      </w:r>
      <w:r>
        <w:rPr>
          <w:rFonts w:hint="eastAsia"/>
        </w:rPr>
        <w:t>учебных</w:t>
      </w:r>
      <w:r>
        <w:t></w:t>
      </w:r>
      <w:r>
        <w:rPr>
          <w:rFonts w:hint="eastAsia"/>
        </w:rPr>
        <w:t>заведений</w:t>
      </w:r>
      <w:r>
        <w:t></w:t>
      </w:r>
    </w:p>
    <w:p w:rsidR="00387B6B" w:rsidRDefault="00387B6B" w:rsidP="00387B6B">
      <w:r>
        <w:t></w:t>
      </w:r>
    </w:p>
    <w:p w:rsidR="00387B6B" w:rsidRDefault="00387B6B" w:rsidP="00387B6B">
      <w:r>
        <w:t></w:t>
      </w:r>
      <w:r>
        <w:t></w:t>
      </w:r>
      <w:r>
        <w:tab/>
      </w:r>
      <w:r>
        <w:t></w:t>
      </w:r>
      <w:r>
        <w:rPr>
          <w:rFonts w:hint="eastAsia"/>
        </w:rPr>
        <w:t>Практическая</w:t>
      </w:r>
      <w:r>
        <w:t></w:t>
      </w:r>
      <w:r>
        <w:rPr>
          <w:rFonts w:hint="eastAsia"/>
        </w:rPr>
        <w:t>деятельность</w:t>
      </w:r>
      <w:r>
        <w:t></w:t>
      </w:r>
      <w:r>
        <w:rPr>
          <w:rFonts w:hint="eastAsia"/>
        </w:rPr>
        <w:t>И</w:t>
      </w:r>
      <w:r>
        <w:t></w:t>
      </w:r>
      <w:r>
        <w:rPr>
          <w:rFonts w:hint="eastAsia"/>
        </w:rPr>
        <w:t>Г</w:t>
      </w:r>
      <w:r>
        <w:t></w:t>
      </w:r>
      <w:r>
        <w:t></w:t>
      </w:r>
      <w:r>
        <w:rPr>
          <w:rFonts w:hint="eastAsia"/>
        </w:rPr>
        <w:t>Песталоцци</w:t>
      </w:r>
      <w:r>
        <w:t></w:t>
      </w:r>
      <w:r>
        <w:rPr>
          <w:rFonts w:hint="eastAsia"/>
        </w:rPr>
        <w:t>и</w:t>
      </w:r>
      <w:r>
        <w:t></w:t>
      </w:r>
      <w:r>
        <w:rPr>
          <w:rFonts w:hint="eastAsia"/>
        </w:rPr>
        <w:t>его</w:t>
      </w:r>
      <w:r>
        <w:t></w:t>
      </w:r>
      <w:r>
        <w:rPr>
          <w:rFonts w:hint="eastAsia"/>
        </w:rPr>
        <w:t>социально</w:t>
      </w:r>
      <w:r>
        <w:t></w:t>
      </w:r>
      <w:r>
        <w:rPr>
          <w:rFonts w:hint="eastAsia"/>
        </w:rPr>
        <w:t>педагогические</w:t>
      </w:r>
      <w:r>
        <w:t></w:t>
      </w:r>
      <w:r>
        <w:rPr>
          <w:rFonts w:hint="eastAsia"/>
        </w:rPr>
        <w:t>идеи</w:t>
      </w:r>
      <w:r>
        <w:t></w:t>
      </w:r>
      <w:r>
        <w:rPr>
          <w:rFonts w:hint="eastAsia"/>
        </w:rPr>
        <w:t>оказали</w:t>
      </w:r>
      <w:r>
        <w:t></w:t>
      </w:r>
      <w:r>
        <w:rPr>
          <w:rFonts w:hint="eastAsia"/>
        </w:rPr>
        <w:t>значительное</w:t>
      </w:r>
      <w:r>
        <w:t></w:t>
      </w:r>
      <w:r>
        <w:rPr>
          <w:rFonts w:hint="eastAsia"/>
        </w:rPr>
        <w:t>влияние</w:t>
      </w:r>
      <w:r>
        <w:t></w:t>
      </w:r>
      <w:r>
        <w:rPr>
          <w:rFonts w:hint="eastAsia"/>
        </w:rPr>
        <w:t>на</w:t>
      </w:r>
      <w:r>
        <w:t></w:t>
      </w:r>
      <w:r>
        <w:rPr>
          <w:rFonts w:hint="eastAsia"/>
        </w:rPr>
        <w:t>развитие</w:t>
      </w:r>
      <w:r>
        <w:t></w:t>
      </w:r>
      <w:r>
        <w:rPr>
          <w:rFonts w:hint="eastAsia"/>
        </w:rPr>
        <w:t>различных</w:t>
      </w:r>
      <w:r>
        <w:t></w:t>
      </w:r>
      <w:r>
        <w:rPr>
          <w:rFonts w:hint="eastAsia"/>
        </w:rPr>
        <w:t>на</w:t>
      </w:r>
      <w:r>
        <w:t></w:t>
      </w:r>
      <w:r>
        <w:rPr>
          <w:rFonts w:hint="eastAsia"/>
        </w:rPr>
        <w:t>правлений</w:t>
      </w:r>
      <w:r>
        <w:t></w:t>
      </w:r>
      <w:r>
        <w:rPr>
          <w:rFonts w:hint="eastAsia"/>
        </w:rPr>
        <w:t>подготовки</w:t>
      </w:r>
      <w:r>
        <w:t></w:t>
      </w:r>
      <w:r>
        <w:rPr>
          <w:rFonts w:hint="eastAsia"/>
        </w:rPr>
        <w:t>воспитателей</w:t>
      </w:r>
      <w:r>
        <w:t></w:t>
      </w:r>
      <w:r>
        <w:rPr>
          <w:rFonts w:hint="eastAsia"/>
        </w:rPr>
        <w:t>детских</w:t>
      </w:r>
      <w:r>
        <w:t></w:t>
      </w:r>
      <w:r>
        <w:rPr>
          <w:rFonts w:hint="eastAsia"/>
        </w:rPr>
        <w:t>учреждений</w:t>
      </w:r>
      <w:r>
        <w:t></w:t>
      </w:r>
      <w:r>
        <w:t></w:t>
      </w:r>
      <w:r>
        <w:rPr>
          <w:rFonts w:hint="eastAsia"/>
        </w:rPr>
        <w:t>подгот</w:t>
      </w:r>
      <w:r>
        <w:rPr>
          <w:rFonts w:hint="eastAsia"/>
        </w:rPr>
        <w:lastRenderedPageBreak/>
        <w:t>овку</w:t>
      </w:r>
      <w:r>
        <w:t></w:t>
      </w:r>
      <w:r>
        <w:rPr>
          <w:rFonts w:hint="eastAsia"/>
        </w:rPr>
        <w:t>учите</w:t>
      </w:r>
      <w:r>
        <w:t></w:t>
      </w:r>
      <w:r>
        <w:rPr>
          <w:rFonts w:hint="eastAsia"/>
        </w:rPr>
        <w:t>лей</w:t>
      </w:r>
      <w:r>
        <w:t></w:t>
      </w:r>
      <w:r>
        <w:rPr>
          <w:rFonts w:hint="eastAsia"/>
        </w:rPr>
        <w:t>народных</w:t>
      </w:r>
      <w:r>
        <w:t></w:t>
      </w:r>
      <w:r>
        <w:rPr>
          <w:rFonts w:hint="eastAsia"/>
        </w:rPr>
        <w:t>школ</w:t>
      </w:r>
      <w:r>
        <w:t></w:t>
      </w:r>
      <w:r>
        <w:rPr>
          <w:rFonts w:hint="eastAsia"/>
        </w:rPr>
        <w:t>и</w:t>
      </w:r>
      <w:r>
        <w:t></w:t>
      </w:r>
      <w:r>
        <w:rPr>
          <w:rFonts w:hint="eastAsia"/>
        </w:rPr>
        <w:t>подготовку</w:t>
      </w:r>
      <w:r>
        <w:t></w:t>
      </w:r>
      <w:r>
        <w:rPr>
          <w:rFonts w:hint="eastAsia"/>
        </w:rPr>
        <w:t>руководителей</w:t>
      </w:r>
      <w:r>
        <w:t></w:t>
      </w:r>
      <w:r>
        <w:rPr>
          <w:rFonts w:hint="eastAsia"/>
        </w:rPr>
        <w:t>детских</w:t>
      </w:r>
      <w:r>
        <w:t></w:t>
      </w:r>
      <w:r>
        <w:rPr>
          <w:rFonts w:hint="eastAsia"/>
        </w:rPr>
        <w:t>воспитательных</w:t>
      </w:r>
      <w:r>
        <w:t></w:t>
      </w:r>
      <w:r>
        <w:rPr>
          <w:rFonts w:hint="eastAsia"/>
        </w:rPr>
        <w:t>уч</w:t>
      </w:r>
      <w:r>
        <w:t></w:t>
      </w:r>
      <w:r>
        <w:rPr>
          <w:rFonts w:hint="eastAsia"/>
        </w:rPr>
        <w:t>реждений</w:t>
      </w:r>
      <w:r>
        <w:t></w:t>
      </w:r>
      <w:r>
        <w:rPr>
          <w:rFonts w:hint="eastAsia"/>
        </w:rPr>
        <w:t>и</w:t>
      </w:r>
      <w:r>
        <w:t></w:t>
      </w:r>
      <w:r>
        <w:rPr>
          <w:rFonts w:hint="eastAsia"/>
        </w:rPr>
        <w:t>педагогических</w:t>
      </w:r>
      <w:r>
        <w:t></w:t>
      </w:r>
      <w:r>
        <w:rPr>
          <w:rFonts w:hint="eastAsia"/>
        </w:rPr>
        <w:t>семинарий</w:t>
      </w:r>
      <w:r>
        <w:t></w:t>
      </w:r>
      <w:r>
        <w:t></w:t>
      </w:r>
      <w:r>
        <w:rPr>
          <w:rFonts w:hint="eastAsia"/>
        </w:rPr>
        <w:t>Социально</w:t>
      </w:r>
      <w:r>
        <w:t></w:t>
      </w:r>
      <w:r>
        <w:rPr>
          <w:rFonts w:hint="eastAsia"/>
        </w:rPr>
        <w:t>педагогическое</w:t>
      </w:r>
      <w:r>
        <w:t></w:t>
      </w:r>
      <w:r>
        <w:rPr>
          <w:rFonts w:hint="eastAsia"/>
        </w:rPr>
        <w:t>наследие</w:t>
      </w:r>
      <w:r>
        <w:t></w:t>
      </w:r>
      <w:r>
        <w:rPr>
          <w:rFonts w:hint="eastAsia"/>
        </w:rPr>
        <w:t>И</w:t>
      </w:r>
      <w:r>
        <w:t></w:t>
      </w:r>
      <w:r>
        <w:rPr>
          <w:rFonts w:hint="eastAsia"/>
        </w:rPr>
        <w:t>Г</w:t>
      </w:r>
      <w:r>
        <w:t></w:t>
      </w:r>
      <w:r>
        <w:t></w:t>
      </w:r>
      <w:r>
        <w:rPr>
          <w:rFonts w:hint="eastAsia"/>
        </w:rPr>
        <w:t>Песталоцци</w:t>
      </w:r>
      <w:r>
        <w:t></w:t>
      </w:r>
      <w:r>
        <w:rPr>
          <w:rFonts w:hint="eastAsia"/>
        </w:rPr>
        <w:t>существенно</w:t>
      </w:r>
      <w:r>
        <w:t></w:t>
      </w:r>
      <w:r>
        <w:rPr>
          <w:rFonts w:hint="eastAsia"/>
        </w:rPr>
        <w:t>повлияло</w:t>
      </w:r>
      <w:r>
        <w:t></w:t>
      </w:r>
      <w:r>
        <w:rPr>
          <w:rFonts w:hint="eastAsia"/>
        </w:rPr>
        <w:t>на</w:t>
      </w:r>
      <w:r>
        <w:t></w:t>
      </w:r>
      <w:r>
        <w:rPr>
          <w:rFonts w:hint="eastAsia"/>
        </w:rPr>
        <w:t>практическую</w:t>
      </w:r>
      <w:r>
        <w:t></w:t>
      </w:r>
      <w:r>
        <w:rPr>
          <w:rFonts w:hint="eastAsia"/>
        </w:rPr>
        <w:t>деятельность</w:t>
      </w:r>
      <w:r>
        <w:t></w:t>
      </w:r>
      <w:r>
        <w:rPr>
          <w:rFonts w:hint="eastAsia"/>
        </w:rPr>
        <w:t>и</w:t>
      </w:r>
      <w:r>
        <w:t></w:t>
      </w:r>
      <w:r>
        <w:rPr>
          <w:rFonts w:hint="eastAsia"/>
        </w:rPr>
        <w:t>тео</w:t>
      </w:r>
      <w:r>
        <w:t></w:t>
      </w:r>
      <w:r>
        <w:rPr>
          <w:rFonts w:hint="eastAsia"/>
        </w:rPr>
        <w:t>ретические</w:t>
      </w:r>
      <w:r>
        <w:t></w:t>
      </w:r>
      <w:r>
        <w:rPr>
          <w:rFonts w:hint="eastAsia"/>
        </w:rPr>
        <w:t>взгляды</w:t>
      </w:r>
      <w:r>
        <w:t></w:t>
      </w:r>
      <w:r>
        <w:rPr>
          <w:rFonts w:hint="eastAsia"/>
        </w:rPr>
        <w:t>многих</w:t>
      </w:r>
      <w:r>
        <w:t></w:t>
      </w:r>
      <w:r>
        <w:rPr>
          <w:rFonts w:hint="eastAsia"/>
        </w:rPr>
        <w:t>выдающихся</w:t>
      </w:r>
      <w:r>
        <w:t></w:t>
      </w:r>
      <w:r>
        <w:rPr>
          <w:rFonts w:hint="eastAsia"/>
        </w:rPr>
        <w:t>педагогов</w:t>
      </w:r>
      <w:r>
        <w:t></w:t>
      </w:r>
      <w:r>
        <w:t></w:t>
      </w:r>
      <w:r>
        <w:rPr>
          <w:rFonts w:hint="eastAsia"/>
        </w:rPr>
        <w:t>занимавшихся</w:t>
      </w:r>
      <w:r>
        <w:t></w:t>
      </w:r>
      <w:r>
        <w:rPr>
          <w:rFonts w:hint="eastAsia"/>
        </w:rPr>
        <w:t>подготов</w:t>
      </w:r>
      <w:r>
        <w:t></w:t>
      </w:r>
      <w:r>
        <w:rPr>
          <w:rFonts w:hint="eastAsia"/>
        </w:rPr>
        <w:t>кой</w:t>
      </w:r>
      <w:r>
        <w:t></w:t>
      </w:r>
      <w:r>
        <w:rPr>
          <w:rFonts w:hint="eastAsia"/>
        </w:rPr>
        <w:t>воспитателей</w:t>
      </w:r>
      <w:r>
        <w:t></w:t>
      </w:r>
      <w:r>
        <w:rPr>
          <w:rFonts w:hint="eastAsia"/>
        </w:rPr>
        <w:t>детских</w:t>
      </w:r>
      <w:r>
        <w:t></w:t>
      </w:r>
      <w:r>
        <w:rPr>
          <w:rFonts w:hint="eastAsia"/>
        </w:rPr>
        <w:t>учреждений</w:t>
      </w:r>
      <w:r>
        <w:t></w:t>
      </w:r>
      <w:r>
        <w:t></w:t>
      </w:r>
      <w:r>
        <w:rPr>
          <w:rFonts w:hint="eastAsia"/>
        </w:rPr>
        <w:t>Последователи</w:t>
      </w:r>
      <w:r>
        <w:t></w:t>
      </w:r>
      <w:r>
        <w:rPr>
          <w:rFonts w:hint="eastAsia"/>
        </w:rPr>
        <w:t>И</w:t>
      </w:r>
      <w:r>
        <w:t></w:t>
      </w:r>
      <w:r>
        <w:rPr>
          <w:rFonts w:hint="eastAsia"/>
        </w:rPr>
        <w:t>Г</w:t>
      </w:r>
      <w:r>
        <w:t></w:t>
      </w:r>
      <w:r>
        <w:t></w:t>
      </w:r>
      <w:r>
        <w:rPr>
          <w:rFonts w:hint="eastAsia"/>
        </w:rPr>
        <w:t>Песталоцци</w:t>
      </w:r>
      <w:r>
        <w:t></w:t>
      </w:r>
      <w:r>
        <w:rPr>
          <w:rFonts w:hint="eastAsia"/>
        </w:rPr>
        <w:t>про</w:t>
      </w:r>
      <w:r>
        <w:t></w:t>
      </w:r>
      <w:r>
        <w:rPr>
          <w:rFonts w:hint="eastAsia"/>
        </w:rPr>
        <w:t>должали</w:t>
      </w:r>
      <w:r>
        <w:t></w:t>
      </w:r>
      <w:r>
        <w:rPr>
          <w:rFonts w:hint="eastAsia"/>
        </w:rPr>
        <w:t>развивать</w:t>
      </w:r>
      <w:r>
        <w:t></w:t>
      </w:r>
      <w:r>
        <w:rPr>
          <w:rFonts w:hint="eastAsia"/>
        </w:rPr>
        <w:t>многие</w:t>
      </w:r>
      <w:r>
        <w:t></w:t>
      </w:r>
      <w:r>
        <w:rPr>
          <w:rFonts w:hint="eastAsia"/>
        </w:rPr>
        <w:t>его</w:t>
      </w:r>
      <w:r>
        <w:t></w:t>
      </w:r>
      <w:r>
        <w:rPr>
          <w:rFonts w:hint="eastAsia"/>
        </w:rPr>
        <w:t>идеи</w:t>
      </w:r>
      <w:r>
        <w:t></w:t>
      </w:r>
      <w:r>
        <w:t></w:t>
      </w:r>
      <w:r>
        <w:rPr>
          <w:rFonts w:hint="eastAsia"/>
        </w:rPr>
        <w:t>В</w:t>
      </w:r>
      <w:r>
        <w:t></w:t>
      </w:r>
      <w:r>
        <w:rPr>
          <w:rFonts w:hint="eastAsia"/>
        </w:rPr>
        <w:t>частности</w:t>
      </w:r>
      <w:r>
        <w:t></w:t>
      </w:r>
      <w:r>
        <w:t></w:t>
      </w:r>
      <w:r>
        <w:rPr>
          <w:rFonts w:hint="eastAsia"/>
        </w:rPr>
        <w:t>И</w:t>
      </w:r>
      <w:r>
        <w:t></w:t>
      </w:r>
      <w:r>
        <w:rPr>
          <w:rFonts w:hint="eastAsia"/>
        </w:rPr>
        <w:t>Ф</w:t>
      </w:r>
      <w:r>
        <w:t></w:t>
      </w:r>
      <w:r>
        <w:t></w:t>
      </w:r>
      <w:r>
        <w:rPr>
          <w:rFonts w:hint="eastAsia"/>
        </w:rPr>
        <w:t>Гербарт</w:t>
      </w:r>
      <w:r>
        <w:t></w:t>
      </w:r>
      <w:r>
        <w:rPr>
          <w:rFonts w:hint="eastAsia"/>
        </w:rPr>
        <w:t>продолжил</w:t>
      </w:r>
      <w:r>
        <w:t></w:t>
      </w:r>
      <w:r>
        <w:rPr>
          <w:rFonts w:hint="eastAsia"/>
        </w:rPr>
        <w:t>разработку</w:t>
      </w:r>
      <w:r>
        <w:t></w:t>
      </w:r>
      <w:r>
        <w:t></w:t>
      </w:r>
      <w:r>
        <w:rPr>
          <w:rFonts w:hint="eastAsia"/>
        </w:rPr>
        <w:t>метода</w:t>
      </w:r>
      <w:r>
        <w:t></w:t>
      </w:r>
      <w:r>
        <w:t></w:t>
      </w:r>
      <w:r>
        <w:rPr>
          <w:rFonts w:hint="eastAsia"/>
        </w:rPr>
        <w:t>начального</w:t>
      </w:r>
      <w:r>
        <w:t></w:t>
      </w:r>
      <w:r>
        <w:rPr>
          <w:rFonts w:hint="eastAsia"/>
        </w:rPr>
        <w:t>обучения</w:t>
      </w:r>
      <w:r>
        <w:t></w:t>
      </w:r>
      <w:r>
        <w:rPr>
          <w:rFonts w:hint="eastAsia"/>
        </w:rPr>
        <w:t>ребенка</w:t>
      </w:r>
      <w:r>
        <w:t></w:t>
      </w:r>
      <w:r>
        <w:rPr>
          <w:rFonts w:hint="eastAsia"/>
        </w:rPr>
        <w:t>раннего</w:t>
      </w:r>
      <w:r>
        <w:t></w:t>
      </w:r>
      <w:r>
        <w:rPr>
          <w:rFonts w:hint="eastAsia"/>
        </w:rPr>
        <w:t>возраста</w:t>
      </w:r>
      <w:r>
        <w:t></w:t>
      </w:r>
      <w:r>
        <w:t></w:t>
      </w:r>
      <w:r>
        <w:rPr>
          <w:rFonts w:hint="eastAsia"/>
        </w:rPr>
        <w:t>Ф</w:t>
      </w:r>
      <w:r>
        <w:t></w:t>
      </w:r>
      <w:r>
        <w:rPr>
          <w:rFonts w:hint="eastAsia"/>
        </w:rPr>
        <w:t>В</w:t>
      </w:r>
      <w:r>
        <w:t></w:t>
      </w:r>
      <w:r>
        <w:rPr>
          <w:rFonts w:hint="eastAsia"/>
        </w:rPr>
        <w:t>А</w:t>
      </w:r>
      <w:r>
        <w:t></w:t>
      </w:r>
      <w:r>
        <w:t></w:t>
      </w:r>
      <w:r>
        <w:rPr>
          <w:rFonts w:hint="eastAsia"/>
        </w:rPr>
        <w:t>Фребель</w:t>
      </w:r>
      <w:r>
        <w:t></w:t>
      </w:r>
      <w:r>
        <w:rPr>
          <w:rFonts w:hint="eastAsia"/>
        </w:rPr>
        <w:t>уделил</w:t>
      </w:r>
      <w:r>
        <w:t></w:t>
      </w:r>
      <w:r>
        <w:rPr>
          <w:rFonts w:hint="eastAsia"/>
        </w:rPr>
        <w:t>значительное</w:t>
      </w:r>
      <w:r>
        <w:t></w:t>
      </w:r>
      <w:r>
        <w:rPr>
          <w:rFonts w:hint="eastAsia"/>
        </w:rPr>
        <w:t>внимание</w:t>
      </w:r>
      <w:r>
        <w:t></w:t>
      </w:r>
      <w:r>
        <w:rPr>
          <w:rFonts w:hint="eastAsia"/>
        </w:rPr>
        <w:t>определению</w:t>
      </w:r>
      <w:r>
        <w:t></w:t>
      </w:r>
      <w:r>
        <w:rPr>
          <w:rFonts w:hint="eastAsia"/>
        </w:rPr>
        <w:t>содержания</w:t>
      </w:r>
      <w:r>
        <w:t></w:t>
      </w:r>
      <w:r>
        <w:rPr>
          <w:rFonts w:hint="eastAsia"/>
        </w:rPr>
        <w:t>игровой</w:t>
      </w:r>
      <w:r>
        <w:t></w:t>
      </w:r>
      <w:r>
        <w:rPr>
          <w:rFonts w:hint="eastAsia"/>
        </w:rPr>
        <w:t>деятельности</w:t>
      </w:r>
      <w:r>
        <w:t></w:t>
      </w:r>
      <w:r>
        <w:rPr>
          <w:rFonts w:hint="eastAsia"/>
        </w:rPr>
        <w:t>с</w:t>
      </w:r>
      <w:r>
        <w:t></w:t>
      </w:r>
      <w:r>
        <w:rPr>
          <w:rFonts w:hint="eastAsia"/>
        </w:rPr>
        <w:t>детьми</w:t>
      </w:r>
      <w:r>
        <w:t></w:t>
      </w:r>
      <w:r>
        <w:rPr>
          <w:rFonts w:hint="eastAsia"/>
        </w:rPr>
        <w:t>младшего</w:t>
      </w:r>
      <w:r>
        <w:t></w:t>
      </w:r>
      <w:r>
        <w:rPr>
          <w:rFonts w:hint="eastAsia"/>
        </w:rPr>
        <w:t>возраста</w:t>
      </w:r>
      <w:r>
        <w:t></w:t>
      </w:r>
      <w:r>
        <w:t></w:t>
      </w:r>
      <w:r>
        <w:rPr>
          <w:rFonts w:hint="eastAsia"/>
        </w:rPr>
        <w:t>Ф</w:t>
      </w:r>
      <w:r>
        <w:t></w:t>
      </w:r>
      <w:r>
        <w:rPr>
          <w:rFonts w:hint="eastAsia"/>
        </w:rPr>
        <w:t>А</w:t>
      </w:r>
      <w:r>
        <w:t></w:t>
      </w:r>
      <w:r>
        <w:rPr>
          <w:rFonts w:hint="eastAsia"/>
        </w:rPr>
        <w:t>В</w:t>
      </w:r>
      <w:r>
        <w:t></w:t>
      </w:r>
      <w:r>
        <w:t></w:t>
      </w:r>
      <w:r>
        <w:rPr>
          <w:rFonts w:hint="eastAsia"/>
        </w:rPr>
        <w:t>Дистервег</w:t>
      </w:r>
      <w:r>
        <w:t></w:t>
      </w:r>
      <w:r>
        <w:rPr>
          <w:rFonts w:hint="eastAsia"/>
        </w:rPr>
        <w:t>продолжил</w:t>
      </w:r>
      <w:r>
        <w:t></w:t>
      </w:r>
      <w:r>
        <w:rPr>
          <w:rFonts w:hint="eastAsia"/>
        </w:rPr>
        <w:t>обос</w:t>
      </w:r>
      <w:r>
        <w:t></w:t>
      </w:r>
      <w:r>
        <w:rPr>
          <w:rFonts w:hint="eastAsia"/>
        </w:rPr>
        <w:t>нование</w:t>
      </w:r>
      <w:r>
        <w:t></w:t>
      </w:r>
      <w:r>
        <w:rPr>
          <w:rFonts w:hint="eastAsia"/>
        </w:rPr>
        <w:t>модели</w:t>
      </w:r>
      <w:r>
        <w:t></w:t>
      </w:r>
      <w:r>
        <w:rPr>
          <w:rFonts w:hint="eastAsia"/>
        </w:rPr>
        <w:t>подготовки</w:t>
      </w:r>
      <w:r>
        <w:t></w:t>
      </w:r>
      <w:r>
        <w:rPr>
          <w:rFonts w:hint="eastAsia"/>
        </w:rPr>
        <w:t>учителей</w:t>
      </w:r>
      <w:r>
        <w:t></w:t>
      </w:r>
      <w:r>
        <w:rPr>
          <w:rFonts w:hint="eastAsia"/>
        </w:rPr>
        <w:t>народных</w:t>
      </w:r>
      <w:r>
        <w:t></w:t>
      </w:r>
      <w:r>
        <w:rPr>
          <w:rFonts w:hint="eastAsia"/>
        </w:rPr>
        <w:t>школ</w:t>
      </w:r>
      <w:r>
        <w:t></w:t>
      </w:r>
      <w:r>
        <w:t></w:t>
      </w:r>
      <w:r>
        <w:rPr>
          <w:rFonts w:hint="eastAsia"/>
        </w:rPr>
        <w:t>К</w:t>
      </w:r>
      <w:r>
        <w:t></w:t>
      </w:r>
      <w:r>
        <w:rPr>
          <w:rFonts w:hint="eastAsia"/>
        </w:rPr>
        <w:t>Д</w:t>
      </w:r>
      <w:r>
        <w:t></w:t>
      </w:r>
      <w:r>
        <w:t></w:t>
      </w:r>
      <w:r>
        <w:rPr>
          <w:rFonts w:hint="eastAsia"/>
        </w:rPr>
        <w:t>Ушинский</w:t>
      </w:r>
      <w:r>
        <w:t></w:t>
      </w:r>
      <w:r>
        <w:rPr>
          <w:rFonts w:hint="eastAsia"/>
        </w:rPr>
        <w:t>выявил</w:t>
      </w:r>
      <w:r>
        <w:t></w:t>
      </w:r>
      <w:r>
        <w:rPr>
          <w:rFonts w:hint="eastAsia"/>
        </w:rPr>
        <w:t>основные</w:t>
      </w:r>
      <w:r>
        <w:t></w:t>
      </w:r>
      <w:r>
        <w:rPr>
          <w:rFonts w:hint="eastAsia"/>
        </w:rPr>
        <w:t>пути</w:t>
      </w:r>
      <w:r>
        <w:t></w:t>
      </w:r>
      <w:r>
        <w:rPr>
          <w:rFonts w:hint="eastAsia"/>
        </w:rPr>
        <w:t>повышения</w:t>
      </w:r>
      <w:r>
        <w:t></w:t>
      </w:r>
      <w:r>
        <w:rPr>
          <w:rFonts w:hint="eastAsia"/>
        </w:rPr>
        <w:t>эффективности</w:t>
      </w:r>
      <w:r>
        <w:t></w:t>
      </w:r>
      <w:r>
        <w:rPr>
          <w:rFonts w:hint="eastAsia"/>
        </w:rPr>
        <w:t>подготовки</w:t>
      </w:r>
      <w:r>
        <w:t></w:t>
      </w:r>
      <w:r>
        <w:rPr>
          <w:rFonts w:hint="eastAsia"/>
        </w:rPr>
        <w:t>воспитателей</w:t>
      </w:r>
      <w:r>
        <w:t></w:t>
      </w:r>
      <w:r>
        <w:rPr>
          <w:rFonts w:hint="eastAsia"/>
        </w:rPr>
        <w:t>детских</w:t>
      </w:r>
      <w:r>
        <w:t></w:t>
      </w:r>
      <w:r>
        <w:rPr>
          <w:rFonts w:hint="eastAsia"/>
        </w:rPr>
        <w:t>учреждений</w:t>
      </w:r>
      <w:r>
        <w:t></w:t>
      </w:r>
      <w:r>
        <w:t></w:t>
      </w:r>
      <w:r>
        <w:rPr>
          <w:rFonts w:hint="eastAsia"/>
        </w:rPr>
        <w:t>П</w:t>
      </w:r>
      <w:r>
        <w:t></w:t>
      </w:r>
      <w:r>
        <w:rPr>
          <w:rFonts w:hint="eastAsia"/>
        </w:rPr>
        <w:t>Ф</w:t>
      </w:r>
      <w:r>
        <w:t></w:t>
      </w:r>
      <w:r>
        <w:t></w:t>
      </w:r>
      <w:r>
        <w:rPr>
          <w:rFonts w:hint="eastAsia"/>
        </w:rPr>
        <w:t>Каптерев</w:t>
      </w:r>
      <w:r>
        <w:t></w:t>
      </w:r>
      <w:r>
        <w:rPr>
          <w:rFonts w:hint="eastAsia"/>
        </w:rPr>
        <w:t>расширил</w:t>
      </w:r>
      <w:r>
        <w:t></w:t>
      </w:r>
      <w:r>
        <w:rPr>
          <w:rFonts w:hint="eastAsia"/>
        </w:rPr>
        <w:t>содержание</w:t>
      </w:r>
      <w:r>
        <w:t></w:t>
      </w:r>
      <w:r>
        <w:t></w:t>
      </w:r>
      <w:r>
        <w:rPr>
          <w:rFonts w:hint="eastAsia"/>
        </w:rPr>
        <w:t>метода</w:t>
      </w:r>
      <w:r>
        <w:t></w:t>
      </w:r>
      <w:r>
        <w:t></w:t>
      </w:r>
      <w:r>
        <w:t></w:t>
      </w:r>
      <w:r>
        <w:rPr>
          <w:rFonts w:hint="eastAsia"/>
        </w:rPr>
        <w:t>в</w:t>
      </w:r>
      <w:r>
        <w:t></w:t>
      </w:r>
      <w:r>
        <w:rPr>
          <w:rFonts w:hint="eastAsia"/>
        </w:rPr>
        <w:t>его</w:t>
      </w:r>
      <w:r>
        <w:t></w:t>
      </w:r>
      <w:r>
        <w:rPr>
          <w:rFonts w:hint="eastAsia"/>
        </w:rPr>
        <w:t>широком</w:t>
      </w:r>
      <w:r>
        <w:t></w:t>
      </w:r>
      <w:r>
        <w:rPr>
          <w:rFonts w:hint="eastAsia"/>
        </w:rPr>
        <w:t>и</w:t>
      </w:r>
      <w:r>
        <w:t></w:t>
      </w:r>
      <w:r>
        <w:rPr>
          <w:rFonts w:hint="eastAsia"/>
        </w:rPr>
        <w:t>узком</w:t>
      </w:r>
      <w:r>
        <w:t></w:t>
      </w:r>
      <w:r>
        <w:rPr>
          <w:rFonts w:hint="eastAsia"/>
        </w:rPr>
        <w:t>понимании</w:t>
      </w:r>
      <w:r>
        <w:t></w:t>
      </w:r>
      <w:r>
        <w:t></w:t>
      </w:r>
    </w:p>
    <w:p w:rsidR="00387B6B" w:rsidRDefault="00387B6B" w:rsidP="00387B6B">
      <w:r>
        <w:t></w:t>
      </w:r>
      <w:r>
        <w:t></w:t>
      </w:r>
      <w:r>
        <w:tab/>
      </w:r>
      <w:r>
        <w:t></w:t>
      </w:r>
      <w:r>
        <w:rPr>
          <w:rFonts w:hint="eastAsia"/>
        </w:rPr>
        <w:t>Особенности</w:t>
      </w:r>
      <w:r>
        <w:t></w:t>
      </w:r>
      <w:r>
        <w:rPr>
          <w:rFonts w:hint="eastAsia"/>
        </w:rPr>
        <w:t>функционирования</w:t>
      </w:r>
      <w:r>
        <w:t></w:t>
      </w:r>
      <w:r>
        <w:rPr>
          <w:rFonts w:hint="eastAsia"/>
        </w:rPr>
        <w:t>детских</w:t>
      </w:r>
      <w:r>
        <w:t></w:t>
      </w:r>
      <w:r>
        <w:rPr>
          <w:rFonts w:hint="eastAsia"/>
        </w:rPr>
        <w:t>учреждений</w:t>
      </w:r>
      <w:r>
        <w:t></w:t>
      </w:r>
      <w:r>
        <w:t></w:t>
      </w:r>
      <w:r>
        <w:rPr>
          <w:rFonts w:hint="eastAsia"/>
        </w:rPr>
        <w:t>организован</w:t>
      </w:r>
      <w:r>
        <w:t></w:t>
      </w:r>
      <w:r>
        <w:rPr>
          <w:rFonts w:hint="eastAsia"/>
        </w:rPr>
        <w:t>ных</w:t>
      </w:r>
      <w:r>
        <w:t></w:t>
      </w:r>
      <w:r>
        <w:rPr>
          <w:rFonts w:hint="eastAsia"/>
        </w:rPr>
        <w:t>И</w:t>
      </w:r>
      <w:r>
        <w:t></w:t>
      </w:r>
      <w:r>
        <w:rPr>
          <w:rFonts w:hint="eastAsia"/>
        </w:rPr>
        <w:t>Г</w:t>
      </w:r>
      <w:r>
        <w:t></w:t>
      </w:r>
      <w:r>
        <w:t></w:t>
      </w:r>
      <w:r>
        <w:rPr>
          <w:rFonts w:hint="eastAsia"/>
        </w:rPr>
        <w:t>Песталоцци</w:t>
      </w:r>
      <w:r>
        <w:t></w:t>
      </w:r>
      <w:r>
        <w:rPr>
          <w:rFonts w:hint="eastAsia"/>
        </w:rPr>
        <w:t>в</w:t>
      </w:r>
      <w:r>
        <w:t></w:t>
      </w:r>
      <w:r>
        <w:rPr>
          <w:rFonts w:hint="eastAsia"/>
        </w:rPr>
        <w:t>Нейгофе</w:t>
      </w:r>
      <w:r>
        <w:t></w:t>
      </w:r>
      <w:r>
        <w:rPr>
          <w:rFonts w:hint="eastAsia"/>
        </w:rPr>
        <w:t>и</w:t>
      </w:r>
      <w:r>
        <w:t></w:t>
      </w:r>
      <w:r>
        <w:rPr>
          <w:rFonts w:hint="eastAsia"/>
        </w:rPr>
        <w:t>Станце</w:t>
      </w:r>
      <w:r>
        <w:t></w:t>
      </w:r>
      <w:r>
        <w:rPr>
          <w:rFonts w:hint="eastAsia"/>
        </w:rPr>
        <w:t>во</w:t>
      </w:r>
      <w:r>
        <w:t></w:t>
      </w:r>
      <w:r>
        <w:rPr>
          <w:rFonts w:hint="eastAsia"/>
        </w:rPr>
        <w:t>многом</w:t>
      </w:r>
      <w:r>
        <w:t></w:t>
      </w:r>
      <w:r>
        <w:rPr>
          <w:rFonts w:hint="eastAsia"/>
        </w:rPr>
        <w:t>схожи</w:t>
      </w:r>
      <w:r>
        <w:t></w:t>
      </w:r>
      <w:r>
        <w:rPr>
          <w:rFonts w:hint="eastAsia"/>
        </w:rPr>
        <w:t>со</w:t>
      </w:r>
      <w:r>
        <w:t></w:t>
      </w:r>
      <w:r>
        <w:rPr>
          <w:rFonts w:hint="eastAsia"/>
        </w:rPr>
        <w:t>спецификой</w:t>
      </w:r>
      <w:r>
        <w:t></w:t>
      </w:r>
      <w:r>
        <w:rPr>
          <w:rFonts w:hint="eastAsia"/>
        </w:rPr>
        <w:t>со</w:t>
      </w:r>
      <w:r>
        <w:t></w:t>
      </w:r>
      <w:r>
        <w:rPr>
          <w:rFonts w:hint="eastAsia"/>
        </w:rPr>
        <w:t>циально</w:t>
      </w:r>
      <w:r>
        <w:t></w:t>
      </w:r>
      <w:r>
        <w:rPr>
          <w:rFonts w:hint="eastAsia"/>
        </w:rPr>
        <w:t>педагогической</w:t>
      </w:r>
      <w:r>
        <w:t></w:t>
      </w:r>
      <w:r>
        <w:rPr>
          <w:rFonts w:hint="eastAsia"/>
        </w:rPr>
        <w:t>деятельности</w:t>
      </w:r>
      <w:r>
        <w:t></w:t>
      </w:r>
      <w:r>
        <w:rPr>
          <w:rFonts w:hint="eastAsia"/>
        </w:rPr>
        <w:t>современных</w:t>
      </w:r>
      <w:r>
        <w:t></w:t>
      </w:r>
      <w:r>
        <w:rPr>
          <w:rFonts w:hint="eastAsia"/>
        </w:rPr>
        <w:t>российских</w:t>
      </w:r>
      <w:r>
        <w:t></w:t>
      </w:r>
      <w:r>
        <w:rPr>
          <w:rFonts w:hint="eastAsia"/>
        </w:rPr>
        <w:t>школ</w:t>
      </w:r>
      <w:r>
        <w:t></w:t>
      </w:r>
      <w:r>
        <w:t></w:t>
      </w:r>
      <w:r>
        <w:rPr>
          <w:rFonts w:hint="eastAsia"/>
        </w:rPr>
        <w:t>интернатов</w:t>
      </w:r>
      <w:r>
        <w:t></w:t>
      </w:r>
      <w:r>
        <w:t></w:t>
      </w:r>
      <w:r>
        <w:rPr>
          <w:rFonts w:hint="eastAsia"/>
        </w:rPr>
        <w:t>в</w:t>
      </w:r>
      <w:r>
        <w:t></w:t>
      </w:r>
      <w:r>
        <w:rPr>
          <w:rFonts w:hint="eastAsia"/>
        </w:rPr>
        <w:t>том</w:t>
      </w:r>
      <w:r>
        <w:t></w:t>
      </w:r>
      <w:r>
        <w:rPr>
          <w:rFonts w:hint="eastAsia"/>
        </w:rPr>
        <w:t>числе</w:t>
      </w:r>
      <w:r>
        <w:t></w:t>
      </w:r>
      <w:r>
        <w:t></w:t>
      </w:r>
      <w:r>
        <w:rPr>
          <w:rFonts w:hint="eastAsia"/>
        </w:rPr>
        <w:t>специальных</w:t>
      </w:r>
      <w:r>
        <w:t></w:t>
      </w:r>
      <w:r>
        <w:rPr>
          <w:rFonts w:hint="eastAsia"/>
        </w:rPr>
        <w:t>школ</w:t>
      </w:r>
      <w:r>
        <w:t></w:t>
      </w:r>
      <w:r>
        <w:rPr>
          <w:rFonts w:hint="eastAsia"/>
        </w:rPr>
        <w:t>интернатов</w:t>
      </w:r>
      <w:r>
        <w:t></w:t>
      </w:r>
      <w:r>
        <w:t></w:t>
      </w:r>
      <w:r>
        <w:t></w:t>
      </w:r>
      <w:r>
        <w:rPr>
          <w:rFonts w:hint="eastAsia"/>
        </w:rPr>
        <w:t>Социально</w:t>
      </w:r>
      <w:r>
        <w:t></w:t>
      </w:r>
      <w:r>
        <w:rPr>
          <w:rFonts w:hint="eastAsia"/>
        </w:rPr>
        <w:t>педагогические</w:t>
      </w:r>
      <w:r>
        <w:t></w:t>
      </w:r>
      <w:r>
        <w:rPr>
          <w:rFonts w:hint="eastAsia"/>
        </w:rPr>
        <w:t>характеристики</w:t>
      </w:r>
      <w:r>
        <w:t></w:t>
      </w:r>
      <w:r>
        <w:rPr>
          <w:rFonts w:hint="eastAsia"/>
        </w:rPr>
        <w:t>детей</w:t>
      </w:r>
      <w:r>
        <w:t></w:t>
      </w:r>
      <w:r>
        <w:t></w:t>
      </w:r>
      <w:r>
        <w:rPr>
          <w:rFonts w:hint="eastAsia"/>
        </w:rPr>
        <w:t>подопечных</w:t>
      </w:r>
      <w:r>
        <w:t></w:t>
      </w:r>
      <w:r>
        <w:rPr>
          <w:rFonts w:hint="eastAsia"/>
        </w:rPr>
        <w:t>И</w:t>
      </w:r>
      <w:r>
        <w:t></w:t>
      </w:r>
      <w:r>
        <w:rPr>
          <w:rFonts w:hint="eastAsia"/>
        </w:rPr>
        <w:t>Г</w:t>
      </w:r>
      <w:r>
        <w:t></w:t>
      </w:r>
      <w:r>
        <w:t></w:t>
      </w:r>
      <w:r>
        <w:rPr>
          <w:rFonts w:hint="eastAsia"/>
        </w:rPr>
        <w:t>Песталоцци</w:t>
      </w:r>
      <w:r>
        <w:t></w:t>
      </w:r>
      <w:r>
        <w:t></w:t>
      </w:r>
      <w:r>
        <w:rPr>
          <w:rFonts w:hint="eastAsia"/>
        </w:rPr>
        <w:t>и</w:t>
      </w:r>
      <w:r>
        <w:t></w:t>
      </w:r>
      <w:r>
        <w:rPr>
          <w:rFonts w:hint="eastAsia"/>
        </w:rPr>
        <w:t>сего</w:t>
      </w:r>
      <w:r>
        <w:t></w:t>
      </w:r>
      <w:r>
        <w:rPr>
          <w:rFonts w:hint="eastAsia"/>
        </w:rPr>
        <w:t>дняшних</w:t>
      </w:r>
      <w:r>
        <w:t></w:t>
      </w:r>
      <w:r>
        <w:rPr>
          <w:rFonts w:hint="eastAsia"/>
        </w:rPr>
        <w:t>воспитанников</w:t>
      </w:r>
      <w:r>
        <w:t></w:t>
      </w:r>
      <w:r>
        <w:rPr>
          <w:rFonts w:hint="eastAsia"/>
        </w:rPr>
        <w:t>интернатных</w:t>
      </w:r>
      <w:r>
        <w:t></w:t>
      </w:r>
      <w:r>
        <w:rPr>
          <w:rFonts w:hint="eastAsia"/>
        </w:rPr>
        <w:t>учреждений</w:t>
      </w:r>
      <w:r>
        <w:t></w:t>
      </w:r>
      <w:r>
        <w:rPr>
          <w:rFonts w:hint="eastAsia"/>
        </w:rPr>
        <w:t>России</w:t>
      </w:r>
      <w:r>
        <w:t></w:t>
      </w:r>
      <w:r>
        <w:rPr>
          <w:rFonts w:hint="eastAsia"/>
        </w:rPr>
        <w:t>во</w:t>
      </w:r>
      <w:r>
        <w:t></w:t>
      </w:r>
      <w:r>
        <w:rPr>
          <w:rFonts w:hint="eastAsia"/>
        </w:rPr>
        <w:t>многом</w:t>
      </w:r>
      <w:r>
        <w:t></w:t>
      </w:r>
      <w:r>
        <w:rPr>
          <w:rFonts w:hint="eastAsia"/>
        </w:rPr>
        <w:t>идентич</w:t>
      </w:r>
      <w:r>
        <w:t></w:t>
      </w:r>
      <w:r>
        <w:rPr>
          <w:rFonts w:hint="eastAsia"/>
        </w:rPr>
        <w:t>ны</w:t>
      </w:r>
      <w:r>
        <w:t></w:t>
      </w:r>
      <w:r>
        <w:t></w:t>
      </w:r>
      <w:r>
        <w:rPr>
          <w:rFonts w:hint="eastAsia"/>
        </w:rPr>
        <w:t>так</w:t>
      </w:r>
      <w:r>
        <w:t></w:t>
      </w:r>
      <w:r>
        <w:rPr>
          <w:rFonts w:hint="eastAsia"/>
        </w:rPr>
        <w:t>как</w:t>
      </w:r>
      <w:r>
        <w:t></w:t>
      </w:r>
      <w:r>
        <w:rPr>
          <w:rFonts w:hint="eastAsia"/>
        </w:rPr>
        <w:t>совпадают</w:t>
      </w:r>
      <w:r>
        <w:t></w:t>
      </w:r>
      <w:r>
        <w:t></w:t>
      </w:r>
      <w:r>
        <w:rPr>
          <w:rFonts w:hint="eastAsia"/>
        </w:rPr>
        <w:t>специфика</w:t>
      </w:r>
      <w:r>
        <w:t></w:t>
      </w:r>
      <w:r>
        <w:rPr>
          <w:rFonts w:hint="eastAsia"/>
        </w:rPr>
        <w:t>социальной</w:t>
      </w:r>
      <w:r>
        <w:t></w:t>
      </w:r>
      <w:r>
        <w:rPr>
          <w:rFonts w:hint="eastAsia"/>
        </w:rPr>
        <w:t>ситуации</w:t>
      </w:r>
      <w:r>
        <w:t></w:t>
      </w:r>
      <w:r>
        <w:rPr>
          <w:rFonts w:hint="eastAsia"/>
        </w:rPr>
        <w:t>развития</w:t>
      </w:r>
      <w:r>
        <w:t></w:t>
      </w:r>
      <w:r>
        <w:rPr>
          <w:rFonts w:hint="eastAsia"/>
        </w:rPr>
        <w:t>детей</w:t>
      </w:r>
      <w:r>
        <w:t></w:t>
      </w:r>
      <w:r>
        <w:rPr>
          <w:rFonts w:hint="eastAsia"/>
        </w:rPr>
        <w:t>до</w:t>
      </w:r>
      <w:r>
        <w:t></w:t>
      </w:r>
      <w:r>
        <w:rPr>
          <w:rFonts w:hint="eastAsia"/>
        </w:rPr>
        <w:t>по</w:t>
      </w:r>
      <w:r>
        <w:t></w:t>
      </w:r>
      <w:r>
        <w:rPr>
          <w:rFonts w:hint="eastAsia"/>
        </w:rPr>
        <w:t>падания</w:t>
      </w:r>
      <w:r>
        <w:t></w:t>
      </w:r>
      <w:r>
        <w:rPr>
          <w:rFonts w:hint="eastAsia"/>
        </w:rPr>
        <w:t>в</w:t>
      </w:r>
      <w:r>
        <w:t></w:t>
      </w:r>
      <w:r>
        <w:rPr>
          <w:rFonts w:hint="eastAsia"/>
        </w:rPr>
        <w:t>учреждение</w:t>
      </w:r>
      <w:r>
        <w:t></w:t>
      </w:r>
      <w:r>
        <w:t></w:t>
      </w:r>
      <w:r>
        <w:rPr>
          <w:rFonts w:hint="eastAsia"/>
        </w:rPr>
        <w:t>асоциальный</w:t>
      </w:r>
      <w:r>
        <w:t></w:t>
      </w:r>
      <w:r>
        <w:rPr>
          <w:rFonts w:hint="eastAsia"/>
        </w:rPr>
        <w:t>образ</w:t>
      </w:r>
      <w:r>
        <w:t></w:t>
      </w:r>
      <w:r>
        <w:rPr>
          <w:rFonts w:hint="eastAsia"/>
        </w:rPr>
        <w:t>жизни</w:t>
      </w:r>
      <w:r>
        <w:t></w:t>
      </w:r>
      <w:r>
        <w:rPr>
          <w:rFonts w:hint="eastAsia"/>
        </w:rPr>
        <w:t>родителей</w:t>
      </w:r>
      <w:r>
        <w:t></w:t>
      </w:r>
      <w:r>
        <w:t></w:t>
      </w:r>
      <w:r>
        <w:rPr>
          <w:rFonts w:hint="eastAsia"/>
        </w:rPr>
        <w:t>применение</w:t>
      </w:r>
      <w:r>
        <w:t></w:t>
      </w:r>
      <w:r>
        <w:rPr>
          <w:rFonts w:hint="eastAsia"/>
        </w:rPr>
        <w:t>ими</w:t>
      </w:r>
      <w:r>
        <w:t></w:t>
      </w:r>
      <w:r>
        <w:rPr>
          <w:rFonts w:hint="eastAsia"/>
        </w:rPr>
        <w:t>насилия</w:t>
      </w:r>
      <w:r>
        <w:t></w:t>
      </w:r>
      <w:r>
        <w:rPr>
          <w:rFonts w:hint="eastAsia"/>
        </w:rPr>
        <w:t>по</w:t>
      </w:r>
      <w:r>
        <w:t></w:t>
      </w:r>
      <w:r>
        <w:rPr>
          <w:rFonts w:hint="eastAsia"/>
        </w:rPr>
        <w:t>отношению</w:t>
      </w:r>
      <w:r>
        <w:t></w:t>
      </w:r>
      <w:r>
        <w:rPr>
          <w:rFonts w:hint="eastAsia"/>
        </w:rPr>
        <w:t>к</w:t>
      </w:r>
      <w:r>
        <w:t></w:t>
      </w:r>
      <w:r>
        <w:rPr>
          <w:rFonts w:hint="eastAsia"/>
        </w:rPr>
        <w:t>детям</w:t>
      </w:r>
      <w:r>
        <w:t></w:t>
      </w:r>
      <w:r>
        <w:t></w:t>
      </w:r>
      <w:r>
        <w:rPr>
          <w:rFonts w:hint="eastAsia"/>
        </w:rPr>
        <w:t>воспитание</w:t>
      </w:r>
      <w:r>
        <w:t></w:t>
      </w:r>
      <w:r>
        <w:rPr>
          <w:rFonts w:hint="eastAsia"/>
        </w:rPr>
        <w:t>улицей</w:t>
      </w:r>
      <w:r>
        <w:t></w:t>
      </w:r>
      <w:r>
        <w:rPr>
          <w:rFonts w:hint="eastAsia"/>
        </w:rPr>
        <w:t>и</w:t>
      </w:r>
      <w:r>
        <w:t></w:t>
      </w:r>
      <w:r>
        <w:rPr>
          <w:rFonts w:hint="eastAsia"/>
        </w:rPr>
        <w:t>пр</w:t>
      </w:r>
      <w:r>
        <w:t></w:t>
      </w:r>
      <w:r>
        <w:t></w:t>
      </w:r>
      <w:r>
        <w:t></w:t>
      </w:r>
      <w:r>
        <w:t></w:t>
      </w:r>
      <w:r>
        <w:rPr>
          <w:rFonts w:hint="eastAsia"/>
        </w:rPr>
        <w:t>особенности</w:t>
      </w:r>
      <w:r>
        <w:t></w:t>
      </w:r>
      <w:r>
        <w:rPr>
          <w:rFonts w:hint="eastAsia"/>
        </w:rPr>
        <w:t>таких</w:t>
      </w:r>
      <w:r>
        <w:t></w:t>
      </w:r>
      <w:r>
        <w:rPr>
          <w:rFonts w:hint="eastAsia"/>
        </w:rPr>
        <w:t>детей</w:t>
      </w:r>
      <w:r>
        <w:t></w:t>
      </w:r>
      <w:r>
        <w:t></w:t>
      </w:r>
      <w:r>
        <w:rPr>
          <w:rFonts w:hint="eastAsia"/>
        </w:rPr>
        <w:t>проявляющиеся</w:t>
      </w:r>
      <w:r>
        <w:t></w:t>
      </w:r>
      <w:r>
        <w:rPr>
          <w:rFonts w:hint="eastAsia"/>
        </w:rPr>
        <w:t>в</w:t>
      </w:r>
      <w:r>
        <w:t></w:t>
      </w:r>
      <w:r>
        <w:rPr>
          <w:rFonts w:hint="eastAsia"/>
        </w:rPr>
        <w:t>различного</w:t>
      </w:r>
      <w:r>
        <w:t></w:t>
      </w:r>
      <w:r>
        <w:rPr>
          <w:rFonts w:hint="eastAsia"/>
        </w:rPr>
        <w:t>рода</w:t>
      </w:r>
      <w:r>
        <w:t></w:t>
      </w:r>
      <w:r>
        <w:rPr>
          <w:rFonts w:hint="eastAsia"/>
        </w:rPr>
        <w:t>отклонениях</w:t>
      </w:r>
      <w:r>
        <w:t></w:t>
      </w:r>
      <w:r>
        <w:rPr>
          <w:rFonts w:hint="eastAsia"/>
        </w:rPr>
        <w:t>в</w:t>
      </w:r>
      <w:r>
        <w:t></w:t>
      </w:r>
      <w:r>
        <w:rPr>
          <w:rFonts w:hint="eastAsia"/>
        </w:rPr>
        <w:t>развитии</w:t>
      </w:r>
      <w:r>
        <w:t></w:t>
      </w:r>
      <w:r>
        <w:t></w:t>
      </w:r>
      <w:r>
        <w:rPr>
          <w:rFonts w:hint="eastAsia"/>
        </w:rPr>
        <w:t>отсутствии</w:t>
      </w:r>
      <w:r>
        <w:t></w:t>
      </w:r>
      <w:r>
        <w:rPr>
          <w:rFonts w:hint="eastAsia"/>
        </w:rPr>
        <w:t>желания</w:t>
      </w:r>
      <w:r>
        <w:t></w:t>
      </w:r>
      <w:r>
        <w:rPr>
          <w:rFonts w:hint="eastAsia"/>
        </w:rPr>
        <w:t>заниматься</w:t>
      </w:r>
      <w:r>
        <w:t></w:t>
      </w:r>
      <w:r>
        <w:rPr>
          <w:rFonts w:hint="eastAsia"/>
        </w:rPr>
        <w:t>общественно</w:t>
      </w:r>
      <w:r>
        <w:t></w:t>
      </w:r>
      <w:r>
        <w:rPr>
          <w:rFonts w:hint="eastAsia"/>
        </w:rPr>
        <w:t>полезной</w:t>
      </w:r>
      <w:r>
        <w:t></w:t>
      </w:r>
      <w:r>
        <w:rPr>
          <w:rFonts w:hint="eastAsia"/>
        </w:rPr>
        <w:t>работой</w:t>
      </w:r>
      <w:r>
        <w:t></w:t>
      </w:r>
      <w:r>
        <w:t></w:t>
      </w:r>
      <w:r>
        <w:rPr>
          <w:rFonts w:hint="eastAsia"/>
        </w:rPr>
        <w:t>склонности</w:t>
      </w:r>
      <w:r>
        <w:t></w:t>
      </w:r>
      <w:r>
        <w:rPr>
          <w:rFonts w:hint="eastAsia"/>
        </w:rPr>
        <w:t>к</w:t>
      </w:r>
      <w:r>
        <w:t></w:t>
      </w:r>
      <w:r>
        <w:rPr>
          <w:rFonts w:hint="eastAsia"/>
        </w:rPr>
        <w:t>асоциаль</w:t>
      </w:r>
      <w:r>
        <w:t></w:t>
      </w:r>
      <w:r>
        <w:rPr>
          <w:rFonts w:hint="eastAsia"/>
        </w:rPr>
        <w:t>ному</w:t>
      </w:r>
      <w:r>
        <w:t></w:t>
      </w:r>
      <w:r>
        <w:rPr>
          <w:rFonts w:hint="eastAsia"/>
        </w:rPr>
        <w:t>и</w:t>
      </w:r>
      <w:r>
        <w:t></w:t>
      </w:r>
      <w:r>
        <w:rPr>
          <w:rFonts w:hint="eastAsia"/>
        </w:rPr>
        <w:t>антисоциальному</w:t>
      </w:r>
      <w:r>
        <w:t></w:t>
      </w:r>
      <w:r>
        <w:rPr>
          <w:rFonts w:hint="eastAsia"/>
        </w:rPr>
        <w:t>поведению</w:t>
      </w:r>
      <w:r>
        <w:t></w:t>
      </w:r>
      <w:r>
        <w:rPr>
          <w:rFonts w:hint="eastAsia"/>
        </w:rPr>
        <w:t>и</w:t>
      </w:r>
      <w:r>
        <w:t></w:t>
      </w:r>
      <w:r>
        <w:rPr>
          <w:rFonts w:hint="eastAsia"/>
        </w:rPr>
        <w:t>др</w:t>
      </w:r>
      <w:r>
        <w:t></w:t>
      </w:r>
      <w:r>
        <w:t></w:t>
      </w:r>
      <w:r>
        <w:rPr>
          <w:rFonts w:hint="eastAsia"/>
        </w:rPr>
        <w:t>Подобная</w:t>
      </w:r>
      <w:r>
        <w:t></w:t>
      </w:r>
      <w:r>
        <w:rPr>
          <w:rFonts w:hint="eastAsia"/>
        </w:rPr>
        <w:t>специфика</w:t>
      </w:r>
      <w:r>
        <w:t></w:t>
      </w:r>
      <w:r>
        <w:rPr>
          <w:rFonts w:hint="eastAsia"/>
        </w:rPr>
        <w:t>детей</w:t>
      </w:r>
      <w:r>
        <w:t></w:t>
      </w:r>
      <w:r>
        <w:rPr>
          <w:rFonts w:hint="eastAsia"/>
        </w:rPr>
        <w:t>диктует</w:t>
      </w:r>
      <w:r>
        <w:t></w:t>
      </w:r>
      <w:r>
        <w:rPr>
          <w:rFonts w:hint="eastAsia"/>
        </w:rPr>
        <w:t>необходимость</w:t>
      </w:r>
      <w:r>
        <w:t></w:t>
      </w:r>
      <w:r>
        <w:rPr>
          <w:rFonts w:hint="eastAsia"/>
        </w:rPr>
        <w:t>совершенствования</w:t>
      </w:r>
      <w:r>
        <w:t></w:t>
      </w:r>
      <w:r>
        <w:rPr>
          <w:rFonts w:hint="eastAsia"/>
        </w:rPr>
        <w:t>подготовки</w:t>
      </w:r>
      <w:r>
        <w:t></w:t>
      </w:r>
      <w:r>
        <w:rPr>
          <w:rFonts w:hint="eastAsia"/>
        </w:rPr>
        <w:t>воспитателей</w:t>
      </w:r>
      <w:r>
        <w:t></w:t>
      </w:r>
      <w:r>
        <w:rPr>
          <w:rFonts w:hint="eastAsia"/>
        </w:rPr>
        <w:t>интернатных</w:t>
      </w:r>
      <w:r>
        <w:t></w:t>
      </w:r>
      <w:r>
        <w:rPr>
          <w:rFonts w:hint="eastAsia"/>
        </w:rPr>
        <w:t>уч</w:t>
      </w:r>
      <w:r>
        <w:t></w:t>
      </w:r>
    </w:p>
    <w:p w:rsidR="00387B6B" w:rsidRDefault="00387B6B" w:rsidP="00387B6B">
      <w:r>
        <w:t></w:t>
      </w:r>
    </w:p>
    <w:p w:rsidR="00387B6B" w:rsidRDefault="00387B6B" w:rsidP="00387B6B">
      <w:r>
        <w:rPr>
          <w:rFonts w:hint="eastAsia"/>
        </w:rPr>
        <w:t>реждений</w:t>
      </w:r>
      <w:r>
        <w:t></w:t>
      </w:r>
      <w:r>
        <w:t></w:t>
      </w:r>
      <w:r>
        <w:rPr>
          <w:rFonts w:hint="eastAsia"/>
        </w:rPr>
        <w:t>а</w:t>
      </w:r>
      <w:r>
        <w:t></w:t>
      </w:r>
      <w:r>
        <w:rPr>
          <w:rFonts w:hint="eastAsia"/>
        </w:rPr>
        <w:t>также</w:t>
      </w:r>
      <w:r>
        <w:t></w:t>
      </w:r>
      <w:r>
        <w:rPr>
          <w:rFonts w:hint="eastAsia"/>
        </w:rPr>
        <w:t>социальных</w:t>
      </w:r>
      <w:r>
        <w:t></w:t>
      </w:r>
      <w:r>
        <w:rPr>
          <w:rFonts w:hint="eastAsia"/>
        </w:rPr>
        <w:t>педагогов</w:t>
      </w:r>
      <w:r>
        <w:t></w:t>
      </w:r>
      <w:r>
        <w:t></w:t>
      </w:r>
      <w:r>
        <w:rPr>
          <w:rFonts w:hint="eastAsia"/>
        </w:rPr>
        <w:t>призванных</w:t>
      </w:r>
      <w:r>
        <w:t></w:t>
      </w:r>
      <w:r>
        <w:rPr>
          <w:rFonts w:hint="eastAsia"/>
        </w:rPr>
        <w:t>осуществлять</w:t>
      </w:r>
      <w:r>
        <w:t></w:t>
      </w:r>
      <w:r>
        <w:rPr>
          <w:rFonts w:hint="eastAsia"/>
        </w:rPr>
        <w:t>свою</w:t>
      </w:r>
      <w:r>
        <w:t></w:t>
      </w:r>
      <w:r>
        <w:rPr>
          <w:rFonts w:hint="eastAsia"/>
        </w:rPr>
        <w:t>профессиональную</w:t>
      </w:r>
      <w:r>
        <w:t></w:t>
      </w:r>
      <w:r>
        <w:rPr>
          <w:rFonts w:hint="eastAsia"/>
        </w:rPr>
        <w:t>деятельность</w:t>
      </w:r>
      <w:r>
        <w:t></w:t>
      </w:r>
      <w:r>
        <w:rPr>
          <w:rFonts w:hint="eastAsia"/>
        </w:rPr>
        <w:t>в</w:t>
      </w:r>
      <w:r>
        <w:t></w:t>
      </w:r>
      <w:r>
        <w:rPr>
          <w:rFonts w:hint="eastAsia"/>
        </w:rPr>
        <w:t>детских</w:t>
      </w:r>
      <w:r>
        <w:t></w:t>
      </w:r>
      <w:r>
        <w:rPr>
          <w:rFonts w:hint="eastAsia"/>
        </w:rPr>
        <w:t>учреждениях</w:t>
      </w:r>
      <w:r>
        <w:t></w:t>
      </w:r>
    </w:p>
    <w:p w:rsidR="00387B6B" w:rsidRDefault="00387B6B" w:rsidP="00387B6B">
      <w:r>
        <w:t></w:t>
      </w:r>
      <w:r>
        <w:t></w:t>
      </w:r>
      <w:r>
        <w:t></w:t>
      </w:r>
      <w:r>
        <w:tab/>
      </w:r>
      <w:r>
        <w:t></w:t>
      </w:r>
      <w:r>
        <w:rPr>
          <w:rFonts w:hint="eastAsia"/>
        </w:rPr>
        <w:t>Элементы</w:t>
      </w:r>
      <w:r>
        <w:t></w:t>
      </w:r>
      <w:r>
        <w:rPr>
          <w:rFonts w:hint="eastAsia"/>
        </w:rPr>
        <w:t>разработанной</w:t>
      </w:r>
      <w:r>
        <w:t></w:t>
      </w:r>
      <w:r>
        <w:rPr>
          <w:rFonts w:hint="eastAsia"/>
        </w:rPr>
        <w:t>в</w:t>
      </w:r>
      <w:r>
        <w:t></w:t>
      </w:r>
      <w:r>
        <w:rPr>
          <w:rFonts w:hint="eastAsia"/>
        </w:rPr>
        <w:t>диссертации</w:t>
      </w:r>
      <w:r>
        <w:t></w:t>
      </w:r>
      <w:r>
        <w:rPr>
          <w:rFonts w:hint="eastAsia"/>
        </w:rPr>
        <w:t>модели</w:t>
      </w:r>
      <w:r>
        <w:t></w:t>
      </w:r>
      <w:r>
        <w:rPr>
          <w:rFonts w:hint="eastAsia"/>
        </w:rPr>
        <w:t>подготовки</w:t>
      </w:r>
      <w:r>
        <w:t></w:t>
      </w:r>
      <w:r>
        <w:rPr>
          <w:rFonts w:hint="eastAsia"/>
        </w:rPr>
        <w:t>воспита</w:t>
      </w:r>
      <w:r>
        <w:t></w:t>
      </w:r>
      <w:r>
        <w:rPr>
          <w:rFonts w:hint="eastAsia"/>
        </w:rPr>
        <w:t>телей</w:t>
      </w:r>
      <w:r>
        <w:t></w:t>
      </w:r>
      <w:r>
        <w:rPr>
          <w:rFonts w:hint="eastAsia"/>
        </w:rPr>
        <w:t>детских</w:t>
      </w:r>
      <w:r>
        <w:t></w:t>
      </w:r>
      <w:r>
        <w:rPr>
          <w:rFonts w:hint="eastAsia"/>
        </w:rPr>
        <w:t>учреждений</w:t>
      </w:r>
      <w:r>
        <w:t></w:t>
      </w:r>
      <w:r>
        <w:t></w:t>
      </w:r>
      <w:r>
        <w:rPr>
          <w:rFonts w:hint="eastAsia"/>
        </w:rPr>
        <w:t>получившей</w:t>
      </w:r>
      <w:r>
        <w:t></w:t>
      </w:r>
      <w:r>
        <w:rPr>
          <w:rFonts w:hint="eastAsia"/>
        </w:rPr>
        <w:t>отражение</w:t>
      </w:r>
      <w:r>
        <w:t></w:t>
      </w:r>
      <w:r>
        <w:rPr>
          <w:rFonts w:hint="eastAsia"/>
        </w:rPr>
        <w:t>в</w:t>
      </w:r>
      <w:r>
        <w:t></w:t>
      </w:r>
      <w:r>
        <w:rPr>
          <w:rFonts w:hint="eastAsia"/>
        </w:rPr>
        <w:t>социально</w:t>
      </w:r>
      <w:r>
        <w:t></w:t>
      </w:r>
      <w:r>
        <w:rPr>
          <w:rFonts w:hint="eastAsia"/>
        </w:rPr>
        <w:t>педагогическом</w:t>
      </w:r>
      <w:r>
        <w:t></w:t>
      </w:r>
      <w:r>
        <w:rPr>
          <w:rFonts w:hint="eastAsia"/>
        </w:rPr>
        <w:t>наследии</w:t>
      </w:r>
      <w:r>
        <w:t></w:t>
      </w:r>
      <w:r>
        <w:rPr>
          <w:rFonts w:hint="eastAsia"/>
        </w:rPr>
        <w:t>И</w:t>
      </w:r>
      <w:r>
        <w:t></w:t>
      </w:r>
      <w:r>
        <w:rPr>
          <w:rFonts w:hint="eastAsia"/>
        </w:rPr>
        <w:t>Г</w:t>
      </w:r>
      <w:r>
        <w:t></w:t>
      </w:r>
      <w:r>
        <w:t></w:t>
      </w:r>
      <w:r>
        <w:rPr>
          <w:rFonts w:hint="eastAsia"/>
        </w:rPr>
        <w:t>Песталоцци</w:t>
      </w:r>
      <w:r>
        <w:t></w:t>
      </w:r>
      <w:r>
        <w:t></w:t>
      </w:r>
      <w:r>
        <w:rPr>
          <w:rFonts w:hint="eastAsia"/>
        </w:rPr>
        <w:t>могут</w:t>
      </w:r>
      <w:r>
        <w:t></w:t>
      </w:r>
      <w:r>
        <w:rPr>
          <w:rFonts w:hint="eastAsia"/>
        </w:rPr>
        <w:t>быть</w:t>
      </w:r>
      <w:r>
        <w:t></w:t>
      </w:r>
      <w:r>
        <w:rPr>
          <w:rFonts w:hint="eastAsia"/>
        </w:rPr>
        <w:t>адаптированы</w:t>
      </w:r>
      <w:r>
        <w:t></w:t>
      </w:r>
      <w:r>
        <w:rPr>
          <w:rFonts w:hint="eastAsia"/>
        </w:rPr>
        <w:t>и</w:t>
      </w:r>
      <w:r>
        <w:t></w:t>
      </w:r>
      <w:r>
        <w:rPr>
          <w:rFonts w:hint="eastAsia"/>
        </w:rPr>
        <w:t>ис</w:t>
      </w:r>
      <w:r>
        <w:t></w:t>
      </w:r>
      <w:r>
        <w:rPr>
          <w:rFonts w:hint="eastAsia"/>
        </w:rPr>
        <w:t>пользованы</w:t>
      </w:r>
      <w:r>
        <w:t></w:t>
      </w:r>
      <w:r>
        <w:rPr>
          <w:rFonts w:hint="eastAsia"/>
        </w:rPr>
        <w:t>в</w:t>
      </w:r>
      <w:r>
        <w:t></w:t>
      </w:r>
      <w:r>
        <w:rPr>
          <w:rFonts w:hint="eastAsia"/>
        </w:rPr>
        <w:t>современных</w:t>
      </w:r>
      <w:r>
        <w:t></w:t>
      </w:r>
      <w:r>
        <w:rPr>
          <w:rFonts w:hint="eastAsia"/>
        </w:rPr>
        <w:t>российских</w:t>
      </w:r>
      <w:r>
        <w:t></w:t>
      </w:r>
      <w:r>
        <w:rPr>
          <w:rFonts w:hint="eastAsia"/>
        </w:rPr>
        <w:t>условиях</w:t>
      </w:r>
      <w:r>
        <w:t></w:t>
      </w:r>
      <w:r>
        <w:rPr>
          <w:rFonts w:hint="eastAsia"/>
        </w:rPr>
        <w:t>организаторами</w:t>
      </w:r>
      <w:r>
        <w:t></w:t>
      </w:r>
      <w:r>
        <w:rPr>
          <w:rFonts w:hint="eastAsia"/>
        </w:rPr>
        <w:t>и</w:t>
      </w:r>
      <w:r>
        <w:t></w:t>
      </w:r>
      <w:r>
        <w:rPr>
          <w:rFonts w:hint="eastAsia"/>
        </w:rPr>
        <w:t>руководи</w:t>
      </w:r>
      <w:r>
        <w:t></w:t>
      </w:r>
      <w:r>
        <w:rPr>
          <w:rFonts w:hint="eastAsia"/>
        </w:rPr>
        <w:t>телями</w:t>
      </w:r>
      <w:r>
        <w:t></w:t>
      </w:r>
      <w:r>
        <w:rPr>
          <w:rFonts w:hint="eastAsia"/>
        </w:rPr>
        <w:t>профессиональной</w:t>
      </w:r>
      <w:r>
        <w:t></w:t>
      </w:r>
      <w:r>
        <w:rPr>
          <w:rFonts w:hint="eastAsia"/>
        </w:rPr>
        <w:t>подготовки</w:t>
      </w:r>
      <w:r>
        <w:t></w:t>
      </w:r>
      <w:r>
        <w:rPr>
          <w:rFonts w:hint="eastAsia"/>
        </w:rPr>
        <w:t>специалистов</w:t>
      </w:r>
      <w:r>
        <w:t></w:t>
      </w:r>
      <w:r>
        <w:rPr>
          <w:rFonts w:hint="eastAsia"/>
        </w:rPr>
        <w:t>в</w:t>
      </w:r>
      <w:r>
        <w:t></w:t>
      </w:r>
      <w:r>
        <w:rPr>
          <w:rFonts w:hint="eastAsia"/>
        </w:rPr>
        <w:t>области</w:t>
      </w:r>
      <w:r>
        <w:t></w:t>
      </w:r>
      <w:r>
        <w:rPr>
          <w:rFonts w:hint="eastAsia"/>
        </w:rPr>
        <w:t>социальной</w:t>
      </w:r>
      <w:r>
        <w:t></w:t>
      </w:r>
      <w:r>
        <w:rPr>
          <w:rFonts w:hint="eastAsia"/>
        </w:rPr>
        <w:t>пе</w:t>
      </w:r>
      <w:r>
        <w:t></w:t>
      </w:r>
      <w:r>
        <w:rPr>
          <w:rFonts w:hint="eastAsia"/>
        </w:rPr>
        <w:t>даго</w:t>
      </w:r>
      <w:r>
        <w:rPr>
          <w:rFonts w:hint="eastAsia"/>
        </w:rPr>
        <w:lastRenderedPageBreak/>
        <w:t>гики</w:t>
      </w:r>
      <w:r>
        <w:t></w:t>
      </w:r>
      <w:r>
        <w:t></w:t>
      </w:r>
      <w:r>
        <w:rPr>
          <w:rFonts w:hint="eastAsia"/>
        </w:rPr>
        <w:t>а</w:t>
      </w:r>
      <w:r>
        <w:t></w:t>
      </w:r>
      <w:r>
        <w:rPr>
          <w:rFonts w:hint="eastAsia"/>
        </w:rPr>
        <w:t>также</w:t>
      </w:r>
      <w:r>
        <w:t></w:t>
      </w:r>
      <w:r>
        <w:rPr>
          <w:rFonts w:hint="eastAsia"/>
        </w:rPr>
        <w:t>воспитателей</w:t>
      </w:r>
      <w:r>
        <w:t></w:t>
      </w:r>
      <w:r>
        <w:rPr>
          <w:rFonts w:hint="eastAsia"/>
        </w:rPr>
        <w:t>различных</w:t>
      </w:r>
      <w:r>
        <w:t></w:t>
      </w:r>
      <w:r>
        <w:rPr>
          <w:rFonts w:hint="eastAsia"/>
        </w:rPr>
        <w:t>типов</w:t>
      </w:r>
      <w:r>
        <w:t></w:t>
      </w:r>
      <w:r>
        <w:rPr>
          <w:rFonts w:hint="eastAsia"/>
        </w:rPr>
        <w:t>детских</w:t>
      </w:r>
      <w:r>
        <w:t></w:t>
      </w:r>
      <w:r>
        <w:rPr>
          <w:rFonts w:hint="eastAsia"/>
        </w:rPr>
        <w:t>учреждений</w:t>
      </w:r>
      <w:r>
        <w:t></w:t>
      </w:r>
      <w:r>
        <w:t></w:t>
      </w:r>
      <w:r>
        <w:rPr>
          <w:rFonts w:hint="eastAsia"/>
        </w:rPr>
        <w:t>обще</w:t>
      </w:r>
      <w:r>
        <w:t></w:t>
      </w:r>
      <w:r>
        <w:rPr>
          <w:rFonts w:hint="eastAsia"/>
        </w:rPr>
        <w:t>образовательных</w:t>
      </w:r>
      <w:r>
        <w:t></w:t>
      </w:r>
      <w:r>
        <w:rPr>
          <w:rFonts w:hint="eastAsia"/>
        </w:rPr>
        <w:t>школ</w:t>
      </w:r>
      <w:r>
        <w:t></w:t>
      </w:r>
      <w:r>
        <w:t></w:t>
      </w:r>
      <w:r>
        <w:rPr>
          <w:rFonts w:hint="eastAsia"/>
        </w:rPr>
        <w:t>интернатов</w:t>
      </w:r>
      <w:r>
        <w:t></w:t>
      </w:r>
      <w:r>
        <w:t></w:t>
      </w:r>
      <w:r>
        <w:rPr>
          <w:rFonts w:hint="eastAsia"/>
        </w:rPr>
        <w:t>приютов</w:t>
      </w:r>
      <w:r>
        <w:t></w:t>
      </w:r>
      <w:r>
        <w:rPr>
          <w:rFonts w:hint="eastAsia"/>
        </w:rPr>
        <w:t>и</w:t>
      </w:r>
      <w:r>
        <w:t></w:t>
      </w:r>
      <w:r>
        <w:rPr>
          <w:rFonts w:hint="eastAsia"/>
        </w:rPr>
        <w:t>др</w:t>
      </w:r>
      <w:r>
        <w:t></w:t>
      </w:r>
      <w:r>
        <w:t></w:t>
      </w:r>
      <w:r>
        <w:t></w:t>
      </w:r>
      <w:r>
        <w:t></w:t>
      </w:r>
      <w:r>
        <w:rPr>
          <w:rFonts w:hint="eastAsia"/>
        </w:rPr>
        <w:t>отбор</w:t>
      </w:r>
      <w:r>
        <w:t></w:t>
      </w:r>
      <w:r>
        <w:rPr>
          <w:rFonts w:hint="eastAsia"/>
        </w:rPr>
        <w:t>кандидатов</w:t>
      </w:r>
      <w:r>
        <w:t></w:t>
      </w:r>
      <w:r>
        <w:rPr>
          <w:rFonts w:hint="eastAsia"/>
        </w:rPr>
        <w:t>в</w:t>
      </w:r>
      <w:r>
        <w:t></w:t>
      </w:r>
      <w:r>
        <w:rPr>
          <w:rFonts w:hint="eastAsia"/>
        </w:rPr>
        <w:t>буду</w:t>
      </w:r>
      <w:r>
        <w:t></w:t>
      </w:r>
      <w:r>
        <w:rPr>
          <w:rFonts w:hint="eastAsia"/>
        </w:rPr>
        <w:t>щие</w:t>
      </w:r>
      <w:r>
        <w:t></w:t>
      </w:r>
      <w:r>
        <w:rPr>
          <w:rFonts w:hint="eastAsia"/>
        </w:rPr>
        <w:t>социальные</w:t>
      </w:r>
      <w:r>
        <w:t></w:t>
      </w:r>
      <w:r>
        <w:rPr>
          <w:rFonts w:hint="eastAsia"/>
        </w:rPr>
        <w:t>педагоги</w:t>
      </w:r>
      <w:r>
        <w:t></w:t>
      </w:r>
      <w:r>
        <w:t></w:t>
      </w:r>
      <w:r>
        <w:rPr>
          <w:rFonts w:hint="eastAsia"/>
        </w:rPr>
        <w:t>диагностика</w:t>
      </w:r>
      <w:r>
        <w:t></w:t>
      </w:r>
      <w:r>
        <w:rPr>
          <w:rFonts w:hint="eastAsia"/>
        </w:rPr>
        <w:t>их</w:t>
      </w:r>
      <w:r>
        <w:t></w:t>
      </w:r>
      <w:r>
        <w:rPr>
          <w:rFonts w:hint="eastAsia"/>
        </w:rPr>
        <w:t>личностных</w:t>
      </w:r>
      <w:r>
        <w:t></w:t>
      </w:r>
      <w:r>
        <w:rPr>
          <w:rFonts w:hint="eastAsia"/>
        </w:rPr>
        <w:t>качеств</w:t>
      </w:r>
      <w:r>
        <w:t></w:t>
      </w:r>
      <w:r>
        <w:t></w:t>
      </w:r>
      <w:r>
        <w:t></w:t>
      </w:r>
      <w:r>
        <w:rPr>
          <w:rFonts w:hint="eastAsia"/>
        </w:rPr>
        <w:t>обеспечение</w:t>
      </w:r>
      <w:r>
        <w:t></w:t>
      </w:r>
      <w:r>
        <w:rPr>
          <w:rFonts w:hint="eastAsia"/>
        </w:rPr>
        <w:t>взаимосвязи</w:t>
      </w:r>
      <w:r>
        <w:t></w:t>
      </w:r>
      <w:r>
        <w:rPr>
          <w:rFonts w:hint="eastAsia"/>
        </w:rPr>
        <w:t>теоретической</w:t>
      </w:r>
      <w:r>
        <w:t></w:t>
      </w:r>
      <w:r>
        <w:rPr>
          <w:rFonts w:hint="eastAsia"/>
        </w:rPr>
        <w:t>подготовки</w:t>
      </w:r>
      <w:r>
        <w:t></w:t>
      </w:r>
      <w:r>
        <w:rPr>
          <w:rFonts w:hint="eastAsia"/>
        </w:rPr>
        <w:t>с</w:t>
      </w:r>
      <w:r>
        <w:t></w:t>
      </w:r>
      <w:r>
        <w:rPr>
          <w:rFonts w:hint="eastAsia"/>
        </w:rPr>
        <w:t>практической</w:t>
      </w:r>
      <w:r>
        <w:t></w:t>
      </w:r>
      <w:r>
        <w:t></w:t>
      </w:r>
      <w:r>
        <w:rPr>
          <w:rFonts w:hint="eastAsia"/>
        </w:rPr>
        <w:t>планомерность</w:t>
      </w:r>
      <w:r>
        <w:t></w:t>
      </w:r>
      <w:r>
        <w:rPr>
          <w:rFonts w:hint="eastAsia"/>
        </w:rPr>
        <w:t>и</w:t>
      </w:r>
      <w:r>
        <w:t></w:t>
      </w:r>
      <w:r>
        <w:rPr>
          <w:rFonts w:hint="eastAsia"/>
        </w:rPr>
        <w:t>по</w:t>
      </w:r>
      <w:r>
        <w:t></w:t>
      </w:r>
      <w:r>
        <w:rPr>
          <w:rFonts w:hint="eastAsia"/>
        </w:rPr>
        <w:t>этапность</w:t>
      </w:r>
      <w:r>
        <w:t></w:t>
      </w:r>
      <w:r>
        <w:rPr>
          <w:rFonts w:hint="eastAsia"/>
        </w:rPr>
        <w:t>подготовки</w:t>
      </w:r>
      <w:r>
        <w:t></w:t>
      </w:r>
      <w:r>
        <w:t></w:t>
      </w:r>
      <w:r>
        <w:rPr>
          <w:rFonts w:hint="eastAsia"/>
        </w:rPr>
        <w:t>регулярное</w:t>
      </w:r>
      <w:r>
        <w:t></w:t>
      </w:r>
      <w:r>
        <w:rPr>
          <w:rFonts w:hint="eastAsia"/>
        </w:rPr>
        <w:t>проведение</w:t>
      </w:r>
      <w:r>
        <w:t></w:t>
      </w:r>
      <w:r>
        <w:rPr>
          <w:rFonts w:hint="eastAsia"/>
        </w:rPr>
        <w:t>учительских</w:t>
      </w:r>
      <w:r>
        <w:t></w:t>
      </w:r>
      <w:r>
        <w:t></w:t>
      </w:r>
      <w:r>
        <w:rPr>
          <w:rFonts w:hint="eastAsia"/>
        </w:rPr>
        <w:t>студенческих</w:t>
      </w:r>
      <w:r>
        <w:t></w:t>
      </w:r>
      <w:r>
        <w:t></w:t>
      </w:r>
      <w:r>
        <w:rPr>
          <w:rFonts w:hint="eastAsia"/>
        </w:rPr>
        <w:t>конференций</w:t>
      </w:r>
      <w:r>
        <w:t></w:t>
      </w:r>
      <w:r>
        <w:rPr>
          <w:rFonts w:hint="eastAsia"/>
        </w:rPr>
        <w:t>и</w:t>
      </w:r>
      <w:r>
        <w:t></w:t>
      </w:r>
      <w:r>
        <w:rPr>
          <w:rFonts w:hint="eastAsia"/>
        </w:rPr>
        <w:t>педагогических</w:t>
      </w:r>
      <w:r>
        <w:t></w:t>
      </w:r>
      <w:r>
        <w:rPr>
          <w:rFonts w:hint="eastAsia"/>
        </w:rPr>
        <w:t>чтений</w:t>
      </w:r>
      <w:r>
        <w:t></w:t>
      </w:r>
      <w:r>
        <w:t></w:t>
      </w:r>
      <w:r>
        <w:rPr>
          <w:rFonts w:hint="eastAsia"/>
        </w:rPr>
        <w:t>с</w:t>
      </w:r>
      <w:r>
        <w:t></w:t>
      </w:r>
      <w:r>
        <w:rPr>
          <w:rFonts w:hint="eastAsia"/>
        </w:rPr>
        <w:t>участием</w:t>
      </w:r>
      <w:r>
        <w:t></w:t>
      </w:r>
      <w:r>
        <w:rPr>
          <w:rFonts w:hint="eastAsia"/>
        </w:rPr>
        <w:t>студентов</w:t>
      </w:r>
      <w:r>
        <w:t></w:t>
      </w:r>
      <w:r>
        <w:t></w:t>
      </w:r>
      <w:r>
        <w:rPr>
          <w:rFonts w:hint="eastAsia"/>
        </w:rPr>
        <w:t>преподавателей</w:t>
      </w:r>
      <w:r>
        <w:t></w:t>
      </w:r>
      <w:r>
        <w:rPr>
          <w:rFonts w:hint="eastAsia"/>
        </w:rPr>
        <w:t>и</w:t>
      </w:r>
      <w:r>
        <w:t></w:t>
      </w:r>
      <w:r>
        <w:rPr>
          <w:rFonts w:hint="eastAsia"/>
        </w:rPr>
        <w:t>специалистов</w:t>
      </w:r>
      <w:r>
        <w:t></w:t>
      </w:r>
      <w:r>
        <w:rPr>
          <w:rFonts w:hint="eastAsia"/>
        </w:rPr>
        <w:t>практиков</w:t>
      </w:r>
      <w:r>
        <w:t></w:t>
      </w:r>
      <w:r>
        <w:t></w:t>
      </w:r>
      <w:r>
        <w:t></w:t>
      </w:r>
      <w:r>
        <w:rPr>
          <w:rFonts w:hint="eastAsia"/>
        </w:rPr>
        <w:t>обеспечение</w:t>
      </w:r>
      <w:r>
        <w:t></w:t>
      </w:r>
      <w:r>
        <w:rPr>
          <w:rFonts w:hint="eastAsia"/>
        </w:rPr>
        <w:t>взаимосвязи</w:t>
      </w:r>
      <w:r>
        <w:t></w:t>
      </w:r>
      <w:r>
        <w:rPr>
          <w:rFonts w:hint="eastAsia"/>
        </w:rPr>
        <w:t>подготовки</w:t>
      </w:r>
      <w:r>
        <w:t></w:t>
      </w:r>
      <w:r>
        <w:rPr>
          <w:rFonts w:hint="eastAsia"/>
        </w:rPr>
        <w:t>будущих</w:t>
      </w:r>
      <w:r>
        <w:t></w:t>
      </w:r>
      <w:r>
        <w:rPr>
          <w:rFonts w:hint="eastAsia"/>
        </w:rPr>
        <w:t>со</w:t>
      </w:r>
      <w:r>
        <w:t></w:t>
      </w:r>
      <w:r>
        <w:rPr>
          <w:rFonts w:hint="eastAsia"/>
        </w:rPr>
        <w:t>циальных</w:t>
      </w:r>
      <w:r>
        <w:t></w:t>
      </w:r>
      <w:r>
        <w:rPr>
          <w:rFonts w:hint="eastAsia"/>
        </w:rPr>
        <w:t>педагогов</w:t>
      </w:r>
      <w:r>
        <w:t></w:t>
      </w:r>
      <w:r>
        <w:rPr>
          <w:rFonts w:hint="eastAsia"/>
        </w:rPr>
        <w:t>с</w:t>
      </w:r>
      <w:r>
        <w:t></w:t>
      </w:r>
      <w:r>
        <w:rPr>
          <w:rFonts w:hint="eastAsia"/>
        </w:rPr>
        <w:t>их</w:t>
      </w:r>
      <w:r>
        <w:t></w:t>
      </w:r>
      <w:r>
        <w:rPr>
          <w:rFonts w:hint="eastAsia"/>
        </w:rPr>
        <w:t>практикой</w:t>
      </w:r>
      <w:r>
        <w:t></w:t>
      </w:r>
      <w:r>
        <w:rPr>
          <w:rFonts w:hint="eastAsia"/>
        </w:rPr>
        <w:t>в</w:t>
      </w:r>
      <w:r>
        <w:t></w:t>
      </w:r>
      <w:r>
        <w:rPr>
          <w:rFonts w:hint="eastAsia"/>
        </w:rPr>
        <w:t>детских</w:t>
      </w:r>
      <w:r>
        <w:t></w:t>
      </w:r>
      <w:r>
        <w:rPr>
          <w:rFonts w:hint="eastAsia"/>
        </w:rPr>
        <w:t>учреждениях</w:t>
      </w:r>
      <w:r>
        <w:t></w:t>
      </w:r>
      <w:r>
        <w:rPr>
          <w:rFonts w:hint="eastAsia"/>
        </w:rPr>
        <w:t>и</w:t>
      </w:r>
      <w:r>
        <w:t></w:t>
      </w:r>
      <w:r>
        <w:rPr>
          <w:rFonts w:hint="eastAsia"/>
        </w:rPr>
        <w:t>др</w:t>
      </w:r>
      <w:r>
        <w:t></w:t>
      </w:r>
    </w:p>
    <w:p w:rsidR="00387B6B" w:rsidRDefault="00387B6B" w:rsidP="00387B6B">
      <w:r>
        <w:rPr>
          <w:rFonts w:hint="eastAsia"/>
        </w:rPr>
        <w:t>Наследие</w:t>
      </w:r>
      <w:r>
        <w:t></w:t>
      </w:r>
      <w:r>
        <w:rPr>
          <w:rFonts w:hint="eastAsia"/>
        </w:rPr>
        <w:t>И</w:t>
      </w:r>
      <w:r>
        <w:t></w:t>
      </w:r>
      <w:r>
        <w:rPr>
          <w:rFonts w:hint="eastAsia"/>
        </w:rPr>
        <w:t>Г</w:t>
      </w:r>
      <w:r>
        <w:t></w:t>
      </w:r>
      <w:r>
        <w:t></w:t>
      </w:r>
      <w:r>
        <w:rPr>
          <w:rFonts w:hint="eastAsia"/>
        </w:rPr>
        <w:t>Песталоцци</w:t>
      </w:r>
      <w:r>
        <w:t></w:t>
      </w:r>
      <w:r>
        <w:rPr>
          <w:rFonts w:hint="eastAsia"/>
        </w:rPr>
        <w:t>может</w:t>
      </w:r>
      <w:r>
        <w:t></w:t>
      </w:r>
      <w:r>
        <w:rPr>
          <w:rFonts w:hint="eastAsia"/>
        </w:rPr>
        <w:t>выступить</w:t>
      </w:r>
      <w:r>
        <w:t></w:t>
      </w:r>
      <w:r>
        <w:rPr>
          <w:rFonts w:hint="eastAsia"/>
        </w:rPr>
        <w:t>элементом</w:t>
      </w:r>
      <w:r>
        <w:t></w:t>
      </w:r>
      <w:r>
        <w:rPr>
          <w:rFonts w:hint="eastAsia"/>
        </w:rPr>
        <w:t>изучения</w:t>
      </w:r>
      <w:r>
        <w:t></w:t>
      </w:r>
      <w:r>
        <w:rPr>
          <w:rFonts w:hint="eastAsia"/>
        </w:rPr>
        <w:t>исто</w:t>
      </w:r>
      <w:r>
        <w:t></w:t>
      </w:r>
      <w:r>
        <w:rPr>
          <w:rFonts w:hint="eastAsia"/>
        </w:rPr>
        <w:t>рии</w:t>
      </w:r>
      <w:r>
        <w:t></w:t>
      </w:r>
      <w:r>
        <w:rPr>
          <w:rFonts w:hint="eastAsia"/>
        </w:rPr>
        <w:t>социальной</w:t>
      </w:r>
      <w:r>
        <w:t></w:t>
      </w:r>
      <w:r>
        <w:rPr>
          <w:rFonts w:hint="eastAsia"/>
        </w:rPr>
        <w:t>педагогики</w:t>
      </w:r>
      <w:r>
        <w:t></w:t>
      </w:r>
      <w:r>
        <w:rPr>
          <w:rFonts w:hint="eastAsia"/>
        </w:rPr>
        <w:t>при</w:t>
      </w:r>
      <w:r>
        <w:t></w:t>
      </w:r>
      <w:r>
        <w:rPr>
          <w:rFonts w:hint="eastAsia"/>
        </w:rPr>
        <w:t>обеспечении</w:t>
      </w:r>
      <w:r>
        <w:t></w:t>
      </w:r>
      <w:r>
        <w:rPr>
          <w:rFonts w:hint="eastAsia"/>
        </w:rPr>
        <w:t>профессиональной</w:t>
      </w:r>
      <w:r>
        <w:t></w:t>
      </w:r>
      <w:r>
        <w:rPr>
          <w:rFonts w:hint="eastAsia"/>
        </w:rPr>
        <w:t>подготовки</w:t>
      </w:r>
      <w:r>
        <w:t></w:t>
      </w:r>
      <w:r>
        <w:rPr>
          <w:rFonts w:hint="eastAsia"/>
        </w:rPr>
        <w:t>социальных</w:t>
      </w:r>
      <w:r>
        <w:t></w:t>
      </w:r>
      <w:r>
        <w:rPr>
          <w:rFonts w:hint="eastAsia"/>
        </w:rPr>
        <w:t>педагогов</w:t>
      </w:r>
      <w:r>
        <w:t></w:t>
      </w:r>
    </w:p>
    <w:p w:rsidR="00387B6B" w:rsidRPr="00387B6B" w:rsidRDefault="00387B6B" w:rsidP="00387B6B">
      <w:r>
        <w:t></w:t>
      </w:r>
      <w:r>
        <w:t></w:t>
      </w:r>
      <w:r>
        <w:t></w:t>
      </w:r>
      <w:r>
        <w:tab/>
      </w:r>
      <w:r>
        <w:t></w:t>
      </w:r>
      <w:r>
        <w:rPr>
          <w:rFonts w:hint="eastAsia"/>
        </w:rPr>
        <w:t>Основными</w:t>
      </w:r>
      <w:r>
        <w:t></w:t>
      </w:r>
      <w:r>
        <w:rPr>
          <w:rFonts w:hint="eastAsia"/>
        </w:rPr>
        <w:t>направлениями</w:t>
      </w:r>
      <w:r>
        <w:t></w:t>
      </w:r>
      <w:r>
        <w:rPr>
          <w:rFonts w:hint="eastAsia"/>
        </w:rPr>
        <w:t>дальнейших</w:t>
      </w:r>
      <w:r>
        <w:t></w:t>
      </w:r>
      <w:r>
        <w:rPr>
          <w:rFonts w:hint="eastAsia"/>
        </w:rPr>
        <w:t>исследований</w:t>
      </w:r>
      <w:r>
        <w:t></w:t>
      </w:r>
      <w:r>
        <w:rPr>
          <w:rFonts w:hint="eastAsia"/>
        </w:rPr>
        <w:t>социально</w:t>
      </w:r>
      <w:r>
        <w:t></w:t>
      </w:r>
      <w:r>
        <w:rPr>
          <w:rFonts w:hint="eastAsia"/>
        </w:rPr>
        <w:t>педагогического</w:t>
      </w:r>
      <w:r>
        <w:t></w:t>
      </w:r>
      <w:r>
        <w:rPr>
          <w:rFonts w:hint="eastAsia"/>
        </w:rPr>
        <w:t>наследия</w:t>
      </w:r>
      <w:r>
        <w:t></w:t>
      </w:r>
      <w:r>
        <w:rPr>
          <w:rFonts w:hint="eastAsia"/>
        </w:rPr>
        <w:t>И</w:t>
      </w:r>
      <w:r>
        <w:t></w:t>
      </w:r>
      <w:r>
        <w:rPr>
          <w:rFonts w:hint="eastAsia"/>
        </w:rPr>
        <w:t>Г</w:t>
      </w:r>
      <w:r>
        <w:t></w:t>
      </w:r>
      <w:r>
        <w:t></w:t>
      </w:r>
      <w:r>
        <w:rPr>
          <w:rFonts w:hint="eastAsia"/>
        </w:rPr>
        <w:t>Песталоцци</w:t>
      </w:r>
      <w:r>
        <w:t></w:t>
      </w:r>
      <w:r>
        <w:rPr>
          <w:rFonts w:hint="eastAsia"/>
        </w:rPr>
        <w:t>могут</w:t>
      </w:r>
      <w:r>
        <w:t></w:t>
      </w:r>
      <w:r>
        <w:rPr>
          <w:rFonts w:hint="eastAsia"/>
        </w:rPr>
        <w:t>быть</w:t>
      </w:r>
      <w:r>
        <w:t></w:t>
      </w:r>
      <w:r>
        <w:tab/>
      </w:r>
      <w:r>
        <w:rPr>
          <w:rFonts w:hint="eastAsia"/>
        </w:rPr>
        <w:t>социально</w:t>
      </w:r>
      <w:r>
        <w:t></w:t>
      </w:r>
      <w:r>
        <w:rPr>
          <w:rFonts w:hint="eastAsia"/>
        </w:rPr>
        <w:t>педагогическая</w:t>
      </w:r>
      <w:r>
        <w:t></w:t>
      </w:r>
      <w:r>
        <w:rPr>
          <w:rFonts w:hint="eastAsia"/>
        </w:rPr>
        <w:t>работа</w:t>
      </w:r>
      <w:r>
        <w:t></w:t>
      </w:r>
      <w:r>
        <w:rPr>
          <w:rFonts w:hint="eastAsia"/>
        </w:rPr>
        <w:t>со</w:t>
      </w:r>
      <w:r>
        <w:t></w:t>
      </w:r>
      <w:r>
        <w:rPr>
          <w:rFonts w:hint="eastAsia"/>
        </w:rPr>
        <w:t>взрослыми</w:t>
      </w:r>
      <w:r>
        <w:t></w:t>
      </w:r>
      <w:r>
        <w:rPr>
          <w:rFonts w:hint="eastAsia"/>
        </w:rPr>
        <w:t>людьми</w:t>
      </w:r>
      <w:r>
        <w:t></w:t>
      </w:r>
      <w:r>
        <w:t></w:t>
      </w:r>
      <w:r>
        <w:rPr>
          <w:rFonts w:hint="eastAsia"/>
        </w:rPr>
        <w:t>технологии</w:t>
      </w:r>
      <w:r>
        <w:t></w:t>
      </w:r>
      <w:r>
        <w:rPr>
          <w:rFonts w:hint="eastAsia"/>
        </w:rPr>
        <w:t>социально</w:t>
      </w:r>
      <w:r>
        <w:t></w:t>
      </w:r>
      <w:r>
        <w:rPr>
          <w:rFonts w:hint="eastAsia"/>
        </w:rPr>
        <w:t>педагогической</w:t>
      </w:r>
      <w:r>
        <w:t></w:t>
      </w:r>
      <w:r>
        <w:rPr>
          <w:rFonts w:hint="eastAsia"/>
        </w:rPr>
        <w:t>деятельности</w:t>
      </w:r>
      <w:r>
        <w:t></w:t>
      </w:r>
      <w:r>
        <w:rPr>
          <w:rFonts w:hint="eastAsia"/>
        </w:rPr>
        <w:t>с</w:t>
      </w:r>
      <w:r>
        <w:t></w:t>
      </w:r>
      <w:r>
        <w:rPr>
          <w:rFonts w:hint="eastAsia"/>
        </w:rPr>
        <w:t>детьми</w:t>
      </w:r>
      <w:r>
        <w:t></w:t>
      </w:r>
      <w:r>
        <w:t></w:t>
      </w:r>
      <w:r>
        <w:rPr>
          <w:rFonts w:hint="eastAsia"/>
        </w:rPr>
        <w:t>имеющими</w:t>
      </w:r>
      <w:r>
        <w:t></w:t>
      </w:r>
      <w:r>
        <w:rPr>
          <w:rFonts w:hint="eastAsia"/>
        </w:rPr>
        <w:t>особые</w:t>
      </w:r>
      <w:r>
        <w:t></w:t>
      </w:r>
      <w:r>
        <w:rPr>
          <w:rFonts w:hint="eastAsia"/>
        </w:rPr>
        <w:t>нужды</w:t>
      </w:r>
      <w:r>
        <w:t></w:t>
      </w:r>
      <w:r>
        <w:rPr>
          <w:rFonts w:hint="eastAsia"/>
        </w:rPr>
        <w:t>и</w:t>
      </w:r>
      <w:r>
        <w:t></w:t>
      </w:r>
      <w:r>
        <w:rPr>
          <w:rFonts w:hint="eastAsia"/>
        </w:rPr>
        <w:t>специаль</w:t>
      </w:r>
      <w:r>
        <w:t></w:t>
      </w:r>
      <w:r>
        <w:rPr>
          <w:rFonts w:hint="eastAsia"/>
        </w:rPr>
        <w:t>ные</w:t>
      </w:r>
      <w:r>
        <w:t></w:t>
      </w:r>
      <w:r>
        <w:rPr>
          <w:rFonts w:hint="eastAsia"/>
        </w:rPr>
        <w:t>потребности</w:t>
      </w:r>
      <w:r>
        <w:t></w:t>
      </w:r>
      <w:r>
        <w:t></w:t>
      </w:r>
      <w:r>
        <w:rPr>
          <w:rFonts w:hint="eastAsia"/>
        </w:rPr>
        <w:t>частные</w:t>
      </w:r>
      <w:r>
        <w:t></w:t>
      </w:r>
      <w:r>
        <w:rPr>
          <w:rFonts w:hint="eastAsia"/>
        </w:rPr>
        <w:t>методики</w:t>
      </w:r>
      <w:r>
        <w:t></w:t>
      </w:r>
      <w:r>
        <w:rPr>
          <w:rFonts w:hint="eastAsia"/>
        </w:rPr>
        <w:t>социально</w:t>
      </w:r>
      <w:r>
        <w:t></w:t>
      </w:r>
      <w:r>
        <w:rPr>
          <w:rFonts w:hint="eastAsia"/>
        </w:rPr>
        <w:t>педагогической</w:t>
      </w:r>
      <w:r>
        <w:t></w:t>
      </w:r>
      <w:r>
        <w:rPr>
          <w:rFonts w:hint="eastAsia"/>
        </w:rPr>
        <w:t>деятельности</w:t>
      </w:r>
      <w:r>
        <w:t></w:t>
      </w:r>
      <w:r>
        <w:rPr>
          <w:rFonts w:hint="eastAsia"/>
        </w:rPr>
        <w:t>школьного</w:t>
      </w:r>
      <w:r>
        <w:t></w:t>
      </w:r>
      <w:r>
        <w:rPr>
          <w:rFonts w:hint="eastAsia"/>
        </w:rPr>
        <w:t>учителя</w:t>
      </w:r>
      <w:r>
        <w:t></w:t>
      </w:r>
      <w:r>
        <w:rPr>
          <w:rFonts w:hint="eastAsia"/>
        </w:rPr>
        <w:t>и</w:t>
      </w:r>
      <w:r>
        <w:t></w:t>
      </w:r>
      <w:r>
        <w:rPr>
          <w:rFonts w:hint="eastAsia"/>
        </w:rPr>
        <w:t>др</w:t>
      </w:r>
      <w:r>
        <w:t></w:t>
      </w:r>
      <w:bookmarkStart w:id="0" w:name="_GoBack"/>
      <w:bookmarkEnd w:id="0"/>
    </w:p>
    <w:sectPr w:rsidR="00387B6B" w:rsidRPr="00387B6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95D" w:rsidRDefault="00BD095D">
      <w:pPr>
        <w:spacing w:after="0" w:line="240" w:lineRule="auto"/>
      </w:pPr>
      <w:r>
        <w:separator/>
      </w:r>
    </w:p>
  </w:endnote>
  <w:endnote w:type="continuationSeparator" w:id="0">
    <w:p w:rsidR="00BD095D" w:rsidRDefault="00BD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95D" w:rsidRDefault="00BD095D"/>
    <w:p w:rsidR="00BD095D" w:rsidRDefault="00BD095D"/>
    <w:p w:rsidR="00BD095D" w:rsidRDefault="00BD095D"/>
    <w:p w:rsidR="00BD095D" w:rsidRDefault="00BD095D"/>
    <w:p w:rsidR="00BD095D" w:rsidRDefault="00BD095D"/>
    <w:p w:rsidR="00BD095D" w:rsidRDefault="00BD095D"/>
    <w:p w:rsidR="00BD095D" w:rsidRDefault="00BD095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95D" w:rsidRDefault="00BD09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D095D" w:rsidRDefault="00BD09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D095D" w:rsidRDefault="00BD095D"/>
    <w:p w:rsidR="00BD095D" w:rsidRDefault="00BD095D"/>
    <w:p w:rsidR="00BD095D" w:rsidRDefault="00BD095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95D" w:rsidRDefault="00BD095D"/>
                          <w:p w:rsidR="00BD095D" w:rsidRDefault="00BD09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D095D" w:rsidRDefault="00BD095D"/>
                    <w:p w:rsidR="00BD095D" w:rsidRDefault="00BD09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D095D" w:rsidRDefault="00BD095D"/>
    <w:p w:rsidR="00BD095D" w:rsidRDefault="00BD095D">
      <w:pPr>
        <w:rPr>
          <w:sz w:val="2"/>
          <w:szCs w:val="2"/>
        </w:rPr>
      </w:pPr>
    </w:p>
    <w:p w:rsidR="00BD095D" w:rsidRDefault="00BD095D"/>
    <w:p w:rsidR="00BD095D" w:rsidRDefault="00BD095D">
      <w:pPr>
        <w:spacing w:after="0" w:line="240" w:lineRule="auto"/>
      </w:pPr>
    </w:p>
  </w:footnote>
  <w:footnote w:type="continuationSeparator" w:id="0">
    <w:p w:rsidR="00BD095D" w:rsidRDefault="00BD0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5D"/>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3AA72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0B631-2534-445E-8579-7CCAF7F3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10835</TotalTime>
  <Pages>7</Pages>
  <Words>1894</Words>
  <Characters>10801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203</cp:revision>
  <cp:lastPrinted>2009-02-06T05:36:00Z</cp:lastPrinted>
  <dcterms:created xsi:type="dcterms:W3CDTF">2023-09-07T12:38:00Z</dcterms:created>
  <dcterms:modified xsi:type="dcterms:W3CDTF">2023-10-26T13:28:00Z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