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F332"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hint="eastAsia"/>
          <w:b/>
          <w:bCs/>
          <w:color w:val="000000"/>
          <w:kern w:val="0"/>
          <w:sz w:val="28"/>
          <w:szCs w:val="28"/>
          <w:lang w:eastAsia="ru-RU" w:bidi="uk-UA"/>
        </w:rPr>
        <w:t>Лисовская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Татьяна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Викторовна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Педагогическая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система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непрерывного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Республике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Беларусь</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диссертация</w:t>
      </w:r>
      <w:r w:rsidRPr="00DD1E1A">
        <w:rPr>
          <w:rFonts w:ascii="Times New Roman" w:eastAsia="Arial Unicode MS" w:hAnsi="Times New Roman" w:cs="Times New Roman"/>
          <w:b/>
          <w:bCs/>
          <w:color w:val="000000"/>
          <w:kern w:val="0"/>
          <w:sz w:val="28"/>
          <w:szCs w:val="28"/>
          <w:lang w:eastAsia="ru-RU" w:bidi="uk-UA"/>
        </w:rPr>
        <w:t xml:space="preserve"> ... </w:t>
      </w:r>
      <w:r w:rsidRPr="00DD1E1A">
        <w:rPr>
          <w:rFonts w:ascii="Times New Roman" w:eastAsia="Arial Unicode MS" w:hAnsi="Times New Roman" w:cs="Times New Roman" w:hint="eastAsia"/>
          <w:b/>
          <w:bCs/>
          <w:color w:val="000000"/>
          <w:kern w:val="0"/>
          <w:sz w:val="28"/>
          <w:szCs w:val="28"/>
          <w:lang w:eastAsia="ru-RU" w:bidi="uk-UA"/>
        </w:rPr>
        <w:t>доктора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Педагогических</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наук</w:t>
      </w:r>
      <w:r w:rsidRPr="00DD1E1A">
        <w:rPr>
          <w:rFonts w:ascii="Times New Roman" w:eastAsia="Arial Unicode MS" w:hAnsi="Times New Roman" w:cs="Times New Roman"/>
          <w:b/>
          <w:bCs/>
          <w:color w:val="000000"/>
          <w:kern w:val="0"/>
          <w:sz w:val="28"/>
          <w:szCs w:val="28"/>
          <w:lang w:eastAsia="ru-RU" w:bidi="uk-UA"/>
        </w:rPr>
        <w:t xml:space="preserve">: 13.00.03 / </w:t>
      </w:r>
      <w:r w:rsidRPr="00DD1E1A">
        <w:rPr>
          <w:rFonts w:ascii="Times New Roman" w:eastAsia="Arial Unicode MS" w:hAnsi="Times New Roman" w:cs="Times New Roman" w:hint="eastAsia"/>
          <w:b/>
          <w:bCs/>
          <w:color w:val="000000"/>
          <w:kern w:val="0"/>
          <w:sz w:val="28"/>
          <w:szCs w:val="28"/>
          <w:lang w:eastAsia="ru-RU" w:bidi="uk-UA"/>
        </w:rPr>
        <w:t>Лисовская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Татьяна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Викторовна</w:t>
      </w:r>
      <w:r w:rsidRPr="00DD1E1A">
        <w:rPr>
          <w:rFonts w:ascii="Times New Roman" w:eastAsia="Arial Unicode MS" w:hAnsi="Times New Roman" w:cs="Times New Roman"/>
          <w:b/>
          <w:bCs/>
          <w:color w:val="000000"/>
          <w:kern w:val="0"/>
          <w:sz w:val="28"/>
          <w:szCs w:val="28"/>
          <w:lang w:eastAsia="ru-RU" w:bidi="uk-UA"/>
        </w:rPr>
        <w:t>;[</w:t>
      </w:r>
      <w:r w:rsidRPr="00DD1E1A">
        <w:rPr>
          <w:rFonts w:ascii="Times New Roman" w:eastAsia="Arial Unicode MS" w:hAnsi="Times New Roman" w:cs="Times New Roman" w:hint="eastAsia"/>
          <w:b/>
          <w:bCs/>
          <w:color w:val="000000"/>
          <w:kern w:val="0"/>
          <w:sz w:val="28"/>
          <w:szCs w:val="28"/>
          <w:lang w:eastAsia="ru-RU" w:bidi="uk-UA"/>
        </w:rPr>
        <w:t>Место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защиты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ГАОУВОЛО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w:t>
      </w:r>
      <w:r w:rsidRPr="00DD1E1A">
        <w:rPr>
          <w:rFonts w:ascii="Times New Roman" w:eastAsia="Arial Unicode MS" w:hAnsi="Times New Roman" w:cs="Times New Roman" w:hint="eastAsia"/>
          <w:b/>
          <w:bCs/>
          <w:color w:val="000000"/>
          <w:kern w:val="0"/>
          <w:sz w:val="28"/>
          <w:szCs w:val="28"/>
          <w:lang w:eastAsia="ru-RU" w:bidi="uk-UA"/>
        </w:rPr>
        <w:t>Ленинградский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государственный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университет</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имени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А</w:t>
      </w:r>
      <w:r w:rsidRPr="00DD1E1A">
        <w:rPr>
          <w:rFonts w:ascii="Times New Roman" w:eastAsia="Arial Unicode MS" w:hAnsi="Times New Roman" w:cs="Times New Roman"/>
          <w:b/>
          <w:bCs/>
          <w:color w:val="000000"/>
          <w:kern w:val="0"/>
          <w:sz w:val="28"/>
          <w:szCs w:val="28"/>
          <w:lang w:eastAsia="ru-RU" w:bidi="uk-UA"/>
        </w:rPr>
        <w:t>.</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Пушкина</w:t>
      </w:r>
      <w:r w:rsidRPr="00DD1E1A">
        <w:rPr>
          <w:rFonts w:ascii="Times New Roman" w:eastAsia="Arial Unicode MS" w:hAnsi="Times New Roman" w:cs="Times New Roman" w:hint="eastAsia"/>
          <w:b/>
          <w:bCs/>
          <w:color w:val="000000"/>
          <w:kern w:val="0"/>
          <w:sz w:val="28"/>
          <w:szCs w:val="28"/>
          <w:lang w:eastAsia="ru-RU" w:bidi="uk-UA"/>
        </w:rPr>
        <w:t>»</w:t>
      </w:r>
      <w:r w:rsidRPr="00DD1E1A">
        <w:rPr>
          <w:rFonts w:ascii="Times New Roman" w:eastAsia="Arial Unicode MS" w:hAnsi="Times New Roman" w:cs="Times New Roman"/>
          <w:b/>
          <w:bCs/>
          <w:color w:val="000000"/>
          <w:kern w:val="0"/>
          <w:sz w:val="28"/>
          <w:szCs w:val="28"/>
          <w:lang w:eastAsia="ru-RU" w:bidi="uk-UA"/>
        </w:rPr>
        <w:t xml:space="preserve">], 2017.- 396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w:t>
      </w:r>
    </w:p>
    <w:p w14:paraId="3197B0EA"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236ABC21"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hint="eastAsia"/>
          <w:b/>
          <w:bCs/>
          <w:color w:val="000000"/>
          <w:kern w:val="0"/>
          <w:sz w:val="28"/>
          <w:szCs w:val="28"/>
          <w:lang w:eastAsia="ru-RU" w:bidi="uk-UA"/>
        </w:rPr>
        <w:t>Содержание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к</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диссертации</w:t>
      </w:r>
    </w:p>
    <w:p w14:paraId="50BFFD87"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706DFF14"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hint="eastAsia"/>
          <w:b/>
          <w:bCs/>
          <w:color w:val="000000"/>
          <w:kern w:val="0"/>
          <w:sz w:val="28"/>
          <w:szCs w:val="28"/>
          <w:lang w:eastAsia="ru-RU" w:bidi="uk-UA"/>
        </w:rPr>
        <w:t>Введение</w:t>
      </w:r>
    </w:p>
    <w:p w14:paraId="46DF96B4"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0AA55BB9"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hint="eastAsia"/>
          <w:b/>
          <w:bCs/>
          <w:color w:val="000000"/>
          <w:kern w:val="0"/>
          <w:sz w:val="28"/>
          <w:szCs w:val="28"/>
          <w:lang w:eastAsia="ru-RU" w:bidi="uk-UA"/>
        </w:rPr>
        <w:t>ГЛАВА</w:t>
      </w:r>
      <w:r w:rsidRPr="00DD1E1A">
        <w:rPr>
          <w:rFonts w:ascii="Times New Roman" w:eastAsia="Arial Unicode MS" w:hAnsi="Times New Roman" w:cs="Times New Roman"/>
          <w:b/>
          <w:bCs/>
          <w:color w:val="000000"/>
          <w:kern w:val="0"/>
          <w:sz w:val="28"/>
          <w:szCs w:val="28"/>
          <w:lang w:eastAsia="ru-RU" w:bidi="uk-UA"/>
        </w:rPr>
        <w:t xml:space="preserve"> 1 </w:t>
      </w:r>
      <w:r w:rsidRPr="00DD1E1A">
        <w:rPr>
          <w:rFonts w:ascii="Times New Roman" w:eastAsia="Arial Unicode MS" w:hAnsi="Times New Roman" w:cs="Times New Roman" w:hint="eastAsia"/>
          <w:b/>
          <w:bCs/>
          <w:color w:val="000000"/>
          <w:kern w:val="0"/>
          <w:sz w:val="28"/>
          <w:szCs w:val="28"/>
          <w:lang w:eastAsia="ru-RU" w:bidi="uk-UA"/>
        </w:rPr>
        <w:t>Состояние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системы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специального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сопровождения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21</w:t>
      </w:r>
    </w:p>
    <w:p w14:paraId="04BC8401"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4F20CBE4"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1.1 </w:t>
      </w:r>
      <w:r w:rsidRPr="00DD1E1A">
        <w:rPr>
          <w:rFonts w:ascii="Times New Roman" w:eastAsia="Arial Unicode MS" w:hAnsi="Times New Roman" w:cs="Times New Roman" w:hint="eastAsia"/>
          <w:b/>
          <w:bCs/>
          <w:color w:val="000000"/>
          <w:kern w:val="0"/>
          <w:sz w:val="28"/>
          <w:szCs w:val="28"/>
          <w:lang w:eastAsia="ru-RU" w:bidi="uk-UA"/>
        </w:rPr>
        <w:t>Нормативно</w:t>
      </w:r>
      <w:r w:rsidRPr="00DD1E1A">
        <w:rPr>
          <w:rFonts w:ascii="Times New Roman" w:eastAsia="Arial Unicode MS" w:hAnsi="Times New Roman" w:cs="Times New Roman"/>
          <w:b/>
          <w:bCs/>
          <w:color w:val="000000"/>
          <w:kern w:val="0"/>
          <w:sz w:val="28"/>
          <w:szCs w:val="28"/>
          <w:lang w:eastAsia="ru-RU" w:bidi="uk-UA"/>
        </w:rPr>
        <w:t>-</w:t>
      </w:r>
      <w:r w:rsidRPr="00DD1E1A">
        <w:rPr>
          <w:rFonts w:ascii="Times New Roman" w:eastAsia="Arial Unicode MS" w:hAnsi="Times New Roman" w:cs="Times New Roman" w:hint="eastAsia"/>
          <w:b/>
          <w:bCs/>
          <w:color w:val="000000"/>
          <w:kern w:val="0"/>
          <w:sz w:val="28"/>
          <w:szCs w:val="28"/>
          <w:lang w:eastAsia="ru-RU" w:bidi="uk-UA"/>
        </w:rPr>
        <w:t>правовая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основа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сопровождения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Российской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Федерации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современном</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этапе</w:t>
      </w:r>
      <w:r w:rsidRPr="00DD1E1A">
        <w:rPr>
          <w:rFonts w:ascii="Times New Roman" w:eastAsia="Arial Unicode MS" w:hAnsi="Times New Roman" w:cs="Times New Roman"/>
          <w:b/>
          <w:bCs/>
          <w:color w:val="000000"/>
          <w:kern w:val="0"/>
          <w:sz w:val="28"/>
          <w:szCs w:val="28"/>
          <w:lang w:eastAsia="ru-RU" w:bidi="uk-UA"/>
        </w:rPr>
        <w:t xml:space="preserve"> 21</w:t>
      </w:r>
    </w:p>
    <w:p w14:paraId="383AC624"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41D02487"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1.2 </w:t>
      </w:r>
      <w:r w:rsidRPr="00DD1E1A">
        <w:rPr>
          <w:rFonts w:ascii="Times New Roman" w:eastAsia="Arial Unicode MS" w:hAnsi="Times New Roman" w:cs="Times New Roman" w:hint="eastAsia"/>
          <w:b/>
          <w:bCs/>
          <w:color w:val="000000"/>
          <w:kern w:val="0"/>
          <w:sz w:val="28"/>
          <w:szCs w:val="28"/>
          <w:lang w:eastAsia="ru-RU" w:bidi="uk-UA"/>
        </w:rPr>
        <w:t>Состояние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системы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специального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до</w:t>
      </w:r>
      <w:r w:rsidRPr="00DD1E1A">
        <w:rPr>
          <w:rFonts w:ascii="Times New Roman" w:eastAsia="Arial Unicode MS" w:hAnsi="Times New Roman" w:cs="Times New Roman"/>
          <w:b/>
          <w:bCs/>
          <w:color w:val="000000"/>
          <w:kern w:val="0"/>
          <w:sz w:val="28"/>
          <w:szCs w:val="28"/>
          <w:lang w:eastAsia="ru-RU" w:bidi="uk-UA"/>
        </w:rPr>
        <w:t xml:space="preserve"> 18 </w:t>
      </w:r>
      <w:r w:rsidRPr="00DD1E1A">
        <w:rPr>
          <w:rFonts w:ascii="Times New Roman" w:eastAsia="Arial Unicode MS" w:hAnsi="Times New Roman" w:cs="Times New Roman" w:hint="eastAsia"/>
          <w:b/>
          <w:bCs/>
          <w:color w:val="000000"/>
          <w:kern w:val="0"/>
          <w:sz w:val="28"/>
          <w:szCs w:val="28"/>
          <w:lang w:eastAsia="ru-RU" w:bidi="uk-UA"/>
        </w:rPr>
        <w:t>лет</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Республике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Беларусь</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1991 </w:t>
      </w:r>
      <w:r w:rsidRPr="00DD1E1A">
        <w:rPr>
          <w:rFonts w:ascii="Times New Roman" w:eastAsia="Arial Unicode MS" w:hAnsi="Times New Roman" w:cs="Times New Roman" w:hint="eastAsia"/>
          <w:b/>
          <w:bCs/>
          <w:color w:val="000000"/>
          <w:kern w:val="0"/>
          <w:sz w:val="28"/>
          <w:szCs w:val="28"/>
          <w:lang w:eastAsia="ru-RU" w:bidi="uk-UA"/>
        </w:rPr>
        <w:t>г</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настоящее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время</w:t>
      </w:r>
      <w:r w:rsidRPr="00DD1E1A">
        <w:rPr>
          <w:rFonts w:ascii="Times New Roman" w:eastAsia="Arial Unicode MS" w:hAnsi="Times New Roman" w:cs="Times New Roman"/>
          <w:b/>
          <w:bCs/>
          <w:color w:val="000000"/>
          <w:kern w:val="0"/>
          <w:sz w:val="28"/>
          <w:szCs w:val="28"/>
          <w:lang w:eastAsia="ru-RU" w:bidi="uk-UA"/>
        </w:rPr>
        <w:t>) 32</w:t>
      </w:r>
    </w:p>
    <w:p w14:paraId="69161386"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0EF7FCA2"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1.3 </w:t>
      </w:r>
      <w:r w:rsidRPr="00DD1E1A">
        <w:rPr>
          <w:rFonts w:ascii="Times New Roman" w:eastAsia="Arial Unicode MS" w:hAnsi="Times New Roman" w:cs="Times New Roman" w:hint="eastAsia"/>
          <w:b/>
          <w:bCs/>
          <w:color w:val="000000"/>
          <w:kern w:val="0"/>
          <w:sz w:val="28"/>
          <w:szCs w:val="28"/>
          <w:lang w:eastAsia="ru-RU" w:bidi="uk-UA"/>
        </w:rPr>
        <w:t>Состояние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системы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продолженного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после</w:t>
      </w:r>
      <w:r w:rsidRPr="00DD1E1A">
        <w:rPr>
          <w:rFonts w:ascii="Times New Roman" w:eastAsia="Arial Unicode MS" w:hAnsi="Times New Roman" w:cs="Times New Roman"/>
          <w:b/>
          <w:bCs/>
          <w:color w:val="000000"/>
          <w:kern w:val="0"/>
          <w:sz w:val="28"/>
          <w:szCs w:val="28"/>
          <w:lang w:eastAsia="ru-RU" w:bidi="uk-UA"/>
        </w:rPr>
        <w:t xml:space="preserve"> 18 </w:t>
      </w:r>
      <w:r w:rsidRPr="00DD1E1A">
        <w:rPr>
          <w:rFonts w:ascii="Times New Roman" w:eastAsia="Arial Unicode MS" w:hAnsi="Times New Roman" w:cs="Times New Roman" w:hint="eastAsia"/>
          <w:b/>
          <w:bCs/>
          <w:color w:val="000000"/>
          <w:kern w:val="0"/>
          <w:sz w:val="28"/>
          <w:szCs w:val="28"/>
          <w:lang w:eastAsia="ru-RU" w:bidi="uk-UA"/>
        </w:rPr>
        <w:t>лет</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сопровождения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Республике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Беларусь</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2002 </w:t>
      </w:r>
      <w:r w:rsidRPr="00DD1E1A">
        <w:rPr>
          <w:rFonts w:ascii="Times New Roman" w:eastAsia="Arial Unicode MS" w:hAnsi="Times New Roman" w:cs="Times New Roman" w:hint="eastAsia"/>
          <w:b/>
          <w:bCs/>
          <w:color w:val="000000"/>
          <w:kern w:val="0"/>
          <w:sz w:val="28"/>
          <w:szCs w:val="28"/>
          <w:lang w:eastAsia="ru-RU" w:bidi="uk-UA"/>
        </w:rPr>
        <w:t>г</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настоящее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время</w:t>
      </w:r>
      <w:r w:rsidRPr="00DD1E1A">
        <w:rPr>
          <w:rFonts w:ascii="Times New Roman" w:eastAsia="Arial Unicode MS" w:hAnsi="Times New Roman" w:cs="Times New Roman"/>
          <w:b/>
          <w:bCs/>
          <w:color w:val="000000"/>
          <w:kern w:val="0"/>
          <w:sz w:val="28"/>
          <w:szCs w:val="28"/>
          <w:lang w:eastAsia="ru-RU" w:bidi="uk-UA"/>
        </w:rPr>
        <w:t>) 43</w:t>
      </w:r>
    </w:p>
    <w:p w14:paraId="5AA39D7B"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51DD4E3A"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hint="eastAsia"/>
          <w:b/>
          <w:bCs/>
          <w:color w:val="000000"/>
          <w:kern w:val="0"/>
          <w:sz w:val="28"/>
          <w:szCs w:val="28"/>
          <w:lang w:eastAsia="ru-RU" w:bidi="uk-UA"/>
        </w:rPr>
        <w:t>ГЛАВА</w:t>
      </w:r>
      <w:r w:rsidRPr="00DD1E1A">
        <w:rPr>
          <w:rFonts w:ascii="Times New Roman" w:eastAsia="Arial Unicode MS" w:hAnsi="Times New Roman" w:cs="Times New Roman"/>
          <w:b/>
          <w:bCs/>
          <w:color w:val="000000"/>
          <w:kern w:val="0"/>
          <w:sz w:val="28"/>
          <w:szCs w:val="28"/>
          <w:lang w:eastAsia="ru-RU" w:bidi="uk-UA"/>
        </w:rPr>
        <w:t xml:space="preserve"> 2 </w:t>
      </w:r>
      <w:r w:rsidRPr="00DD1E1A">
        <w:rPr>
          <w:rFonts w:ascii="Times New Roman" w:eastAsia="Arial Unicode MS" w:hAnsi="Times New Roman" w:cs="Times New Roman" w:hint="eastAsia"/>
          <w:b/>
          <w:bCs/>
          <w:color w:val="000000"/>
          <w:kern w:val="0"/>
          <w:sz w:val="28"/>
          <w:szCs w:val="28"/>
          <w:lang w:eastAsia="ru-RU" w:bidi="uk-UA"/>
        </w:rPr>
        <w:t>Педагогическая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система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непрерывного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w:t>
      </w:r>
      <w:r w:rsidRPr="00DD1E1A">
        <w:rPr>
          <w:rFonts w:ascii="Times New Roman" w:eastAsia="Arial Unicode MS" w:hAnsi="Times New Roman" w:cs="Times New Roman"/>
          <w:b/>
          <w:bCs/>
          <w:color w:val="000000"/>
          <w:kern w:val="0"/>
          <w:sz w:val="28"/>
          <w:szCs w:val="28"/>
          <w:lang w:eastAsia="ru-RU" w:bidi="uk-UA"/>
        </w:rPr>
        <w:t>e</w:t>
      </w:r>
      <w:r w:rsidRPr="00DD1E1A">
        <w:rPr>
          <w:rFonts w:ascii="Times New Roman" w:eastAsia="Arial Unicode MS" w:hAnsi="Times New Roman" w:cs="Times New Roman" w:hint="eastAsia"/>
          <w:b/>
          <w:bCs/>
          <w:color w:val="000000"/>
          <w:kern w:val="0"/>
          <w:sz w:val="28"/>
          <w:szCs w:val="28"/>
          <w:lang w:eastAsia="ru-RU" w:bidi="uk-UA"/>
        </w:rPr>
        <w:lastRenderedPageBreak/>
        <w:t>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53</w:t>
      </w:r>
    </w:p>
    <w:p w14:paraId="320ED90B"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7EA949E4"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2.1 </w:t>
      </w:r>
      <w:r w:rsidRPr="00DD1E1A">
        <w:rPr>
          <w:rFonts w:ascii="Times New Roman" w:eastAsia="Arial Unicode MS" w:hAnsi="Times New Roman" w:cs="Times New Roman" w:hint="eastAsia"/>
          <w:b/>
          <w:bCs/>
          <w:color w:val="000000"/>
          <w:kern w:val="0"/>
          <w:sz w:val="28"/>
          <w:szCs w:val="28"/>
          <w:lang w:eastAsia="ru-RU" w:bidi="uk-UA"/>
        </w:rPr>
        <w:t>Теоретическое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обоснование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педагогической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системы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непрерывного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53</w:t>
      </w:r>
    </w:p>
    <w:p w14:paraId="3F84BA4C"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61EBC2DC"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2.2 </w:t>
      </w:r>
      <w:r w:rsidRPr="00DD1E1A">
        <w:rPr>
          <w:rFonts w:ascii="Times New Roman" w:eastAsia="Arial Unicode MS" w:hAnsi="Times New Roman" w:cs="Times New Roman" w:hint="eastAsia"/>
          <w:b/>
          <w:bCs/>
          <w:color w:val="000000"/>
          <w:kern w:val="0"/>
          <w:sz w:val="28"/>
          <w:szCs w:val="28"/>
          <w:lang w:eastAsia="ru-RU" w:bidi="uk-UA"/>
        </w:rPr>
        <w:t>Целевой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компонент</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педагогической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системы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обучение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течение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всей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жизни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68</w:t>
      </w:r>
    </w:p>
    <w:p w14:paraId="2C9F562D"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77B9D788"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2.3 </w:t>
      </w:r>
      <w:r w:rsidRPr="00DD1E1A">
        <w:rPr>
          <w:rFonts w:ascii="Times New Roman" w:eastAsia="Arial Unicode MS" w:hAnsi="Times New Roman" w:cs="Times New Roman" w:hint="eastAsia"/>
          <w:b/>
          <w:bCs/>
          <w:color w:val="000000"/>
          <w:kern w:val="0"/>
          <w:sz w:val="28"/>
          <w:szCs w:val="28"/>
          <w:lang w:eastAsia="ru-RU" w:bidi="uk-UA"/>
        </w:rPr>
        <w:t>Организационный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компонент</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педагогической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системы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центры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коррекционно</w:t>
      </w:r>
      <w:r w:rsidRPr="00DD1E1A">
        <w:rPr>
          <w:rFonts w:ascii="Times New Roman" w:eastAsia="Arial Unicode MS" w:hAnsi="Times New Roman" w:cs="Times New Roman"/>
          <w:b/>
          <w:bCs/>
          <w:color w:val="000000"/>
          <w:kern w:val="0"/>
          <w:sz w:val="28"/>
          <w:szCs w:val="28"/>
          <w:lang w:eastAsia="ru-RU" w:bidi="uk-UA"/>
        </w:rPr>
        <w:t>-</w:t>
      </w:r>
      <w:r w:rsidRPr="00DD1E1A">
        <w:rPr>
          <w:rFonts w:ascii="Times New Roman" w:eastAsia="Arial Unicode MS" w:hAnsi="Times New Roman" w:cs="Times New Roman" w:hint="eastAsia"/>
          <w:b/>
          <w:bCs/>
          <w:color w:val="000000"/>
          <w:kern w:val="0"/>
          <w:sz w:val="28"/>
          <w:szCs w:val="28"/>
          <w:lang w:eastAsia="ru-RU" w:bidi="uk-UA"/>
        </w:rPr>
        <w:t>развивающего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обучения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реабилитации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территориальные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центры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социального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обслуживания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населения</w:t>
      </w:r>
      <w:r w:rsidRPr="00DD1E1A">
        <w:rPr>
          <w:rFonts w:ascii="Times New Roman" w:eastAsia="Arial Unicode MS" w:hAnsi="Times New Roman" w:cs="Times New Roman"/>
          <w:b/>
          <w:bCs/>
          <w:color w:val="000000"/>
          <w:kern w:val="0"/>
          <w:sz w:val="28"/>
          <w:szCs w:val="28"/>
          <w:lang w:eastAsia="ru-RU" w:bidi="uk-UA"/>
        </w:rPr>
        <w:t xml:space="preserve"> 81</w:t>
      </w:r>
    </w:p>
    <w:p w14:paraId="2F8E7EC8"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08A29A99"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hint="eastAsia"/>
          <w:b/>
          <w:bCs/>
          <w:color w:val="000000"/>
          <w:kern w:val="0"/>
          <w:sz w:val="28"/>
          <w:szCs w:val="28"/>
          <w:lang w:eastAsia="ru-RU" w:bidi="uk-UA"/>
        </w:rPr>
        <w:t>ГЛАВА</w:t>
      </w:r>
      <w:r w:rsidRPr="00DD1E1A">
        <w:rPr>
          <w:rFonts w:ascii="Times New Roman" w:eastAsia="Arial Unicode MS" w:hAnsi="Times New Roman" w:cs="Times New Roman"/>
          <w:b/>
          <w:bCs/>
          <w:color w:val="000000"/>
          <w:kern w:val="0"/>
          <w:sz w:val="28"/>
          <w:szCs w:val="28"/>
          <w:lang w:eastAsia="ru-RU" w:bidi="uk-UA"/>
        </w:rPr>
        <w:t xml:space="preserve"> 3 </w:t>
      </w:r>
      <w:r w:rsidRPr="00DD1E1A">
        <w:rPr>
          <w:rFonts w:ascii="Times New Roman" w:eastAsia="Arial Unicode MS" w:hAnsi="Times New Roman" w:cs="Times New Roman" w:hint="eastAsia"/>
          <w:b/>
          <w:bCs/>
          <w:color w:val="000000"/>
          <w:kern w:val="0"/>
          <w:sz w:val="28"/>
          <w:szCs w:val="28"/>
          <w:lang w:eastAsia="ru-RU" w:bidi="uk-UA"/>
        </w:rPr>
        <w:t>Научно</w:t>
      </w:r>
      <w:r w:rsidRPr="00DD1E1A">
        <w:rPr>
          <w:rFonts w:ascii="Times New Roman" w:eastAsia="Arial Unicode MS" w:hAnsi="Times New Roman" w:cs="Times New Roman"/>
          <w:b/>
          <w:bCs/>
          <w:color w:val="000000"/>
          <w:kern w:val="0"/>
          <w:sz w:val="28"/>
          <w:szCs w:val="28"/>
          <w:lang w:eastAsia="ru-RU" w:bidi="uk-UA"/>
        </w:rPr>
        <w:t>-</w:t>
      </w:r>
      <w:r w:rsidRPr="00DD1E1A">
        <w:rPr>
          <w:rFonts w:ascii="Times New Roman" w:eastAsia="Arial Unicode MS" w:hAnsi="Times New Roman" w:cs="Times New Roman" w:hint="eastAsia"/>
          <w:b/>
          <w:bCs/>
          <w:color w:val="000000"/>
          <w:kern w:val="0"/>
          <w:sz w:val="28"/>
          <w:szCs w:val="28"/>
          <w:lang w:eastAsia="ru-RU" w:bidi="uk-UA"/>
        </w:rPr>
        <w:t>методическое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обеспечение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педагогической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системы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непрерывного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99</w:t>
      </w:r>
    </w:p>
    <w:p w14:paraId="61118E30"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7988A086"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3.1 </w:t>
      </w:r>
      <w:r w:rsidRPr="00DD1E1A">
        <w:rPr>
          <w:rFonts w:ascii="Times New Roman" w:eastAsia="Arial Unicode MS" w:hAnsi="Times New Roman" w:cs="Times New Roman" w:hint="eastAsia"/>
          <w:b/>
          <w:bCs/>
          <w:color w:val="000000"/>
          <w:kern w:val="0"/>
          <w:sz w:val="28"/>
          <w:szCs w:val="28"/>
          <w:lang w:eastAsia="ru-RU" w:bidi="uk-UA"/>
        </w:rPr>
        <w:t>Содержание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непрерывного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содержательный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компонент</w:t>
      </w:r>
      <w:r w:rsidRPr="00DD1E1A">
        <w:rPr>
          <w:rFonts w:ascii="Times New Roman" w:eastAsia="Arial Unicode MS" w:hAnsi="Times New Roman" w:cs="Times New Roman"/>
          <w:b/>
          <w:bCs/>
          <w:color w:val="000000"/>
          <w:kern w:val="0"/>
          <w:sz w:val="28"/>
          <w:szCs w:val="28"/>
          <w:lang w:eastAsia="ru-RU" w:bidi="uk-UA"/>
        </w:rPr>
        <w:t>) 99</w:t>
      </w:r>
    </w:p>
    <w:p w14:paraId="098333C3"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096575B8"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3.1.1 </w:t>
      </w:r>
      <w:r w:rsidRPr="00DD1E1A">
        <w:rPr>
          <w:rFonts w:ascii="Times New Roman" w:eastAsia="Arial Unicode MS" w:hAnsi="Times New Roman" w:cs="Times New Roman" w:hint="eastAsia"/>
          <w:b/>
          <w:bCs/>
          <w:color w:val="000000"/>
          <w:kern w:val="0"/>
          <w:sz w:val="28"/>
          <w:szCs w:val="28"/>
          <w:lang w:eastAsia="ru-RU" w:bidi="uk-UA"/>
        </w:rPr>
        <w:t>Характеристика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содержания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непрерывного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учреждениях</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центрах</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коррекционно</w:t>
      </w:r>
      <w:r w:rsidRPr="00DD1E1A">
        <w:rPr>
          <w:rFonts w:ascii="Times New Roman" w:eastAsia="Arial Unicode MS" w:hAnsi="Times New Roman" w:cs="Times New Roman"/>
          <w:b/>
          <w:bCs/>
          <w:color w:val="000000"/>
          <w:kern w:val="0"/>
          <w:sz w:val="28"/>
          <w:szCs w:val="28"/>
          <w:lang w:eastAsia="ru-RU" w:bidi="uk-UA"/>
        </w:rPr>
        <w:t>-</w:t>
      </w:r>
      <w:r w:rsidRPr="00DD1E1A">
        <w:rPr>
          <w:rFonts w:ascii="Times New Roman" w:eastAsia="Arial Unicode MS" w:hAnsi="Times New Roman" w:cs="Times New Roman" w:hint="eastAsia"/>
          <w:b/>
          <w:bCs/>
          <w:color w:val="000000"/>
          <w:kern w:val="0"/>
          <w:sz w:val="28"/>
          <w:szCs w:val="28"/>
          <w:lang w:eastAsia="ru-RU" w:bidi="uk-UA"/>
        </w:rPr>
        <w:t>развивающего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обучения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реабилитации</w:t>
      </w:r>
      <w:r w:rsidRPr="00DD1E1A">
        <w:rPr>
          <w:rFonts w:ascii="Times New Roman" w:eastAsia="Arial Unicode MS" w:hAnsi="Times New Roman" w:cs="Times New Roman"/>
          <w:b/>
          <w:bCs/>
          <w:color w:val="000000"/>
          <w:kern w:val="0"/>
          <w:sz w:val="28"/>
          <w:szCs w:val="28"/>
          <w:lang w:eastAsia="ru-RU" w:bidi="uk-UA"/>
        </w:rPr>
        <w:t xml:space="preserve"> 115</w:t>
      </w:r>
    </w:p>
    <w:p w14:paraId="1461B7F6"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03DB20FA"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3.1.2 </w:t>
      </w:r>
      <w:r w:rsidRPr="00DD1E1A">
        <w:rPr>
          <w:rFonts w:ascii="Times New Roman" w:eastAsia="Arial Unicode MS" w:hAnsi="Times New Roman" w:cs="Times New Roman" w:hint="eastAsia"/>
          <w:b/>
          <w:bCs/>
          <w:color w:val="000000"/>
          <w:kern w:val="0"/>
          <w:sz w:val="28"/>
          <w:szCs w:val="28"/>
          <w:lang w:eastAsia="ru-RU" w:bidi="uk-UA"/>
        </w:rPr>
        <w:t>Характеристика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содержания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непрерывного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учреждениях</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социальной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защиты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домах</w:t>
      </w:r>
      <w:r w:rsidRPr="00DD1E1A">
        <w:rPr>
          <w:rFonts w:ascii="Times New Roman" w:eastAsia="Arial Unicode MS" w:hAnsi="Times New Roman" w:cs="Times New Roman"/>
          <w:b/>
          <w:bCs/>
          <w:color w:val="000000"/>
          <w:kern w:val="0"/>
          <w:sz w:val="28"/>
          <w:szCs w:val="28"/>
          <w:lang w:eastAsia="ru-RU" w:bidi="uk-UA"/>
        </w:rPr>
        <w:t>-</w:t>
      </w:r>
      <w:r w:rsidRPr="00DD1E1A">
        <w:rPr>
          <w:rFonts w:ascii="Times New Roman" w:eastAsia="Arial Unicode MS" w:hAnsi="Times New Roman" w:cs="Times New Roman" w:hint="eastAsia"/>
          <w:b/>
          <w:bCs/>
          <w:color w:val="000000"/>
          <w:kern w:val="0"/>
          <w:sz w:val="28"/>
          <w:szCs w:val="28"/>
          <w:lang w:eastAsia="ru-RU" w:bidi="uk-UA"/>
        </w:rPr>
        <w:t>интернатах</w:t>
      </w:r>
      <w:r w:rsidRPr="00DD1E1A">
        <w:rPr>
          <w:rFonts w:ascii="Times New Roman" w:eastAsia="Arial Unicode MS" w:hAnsi="Times New Roman" w:cs="Times New Roman"/>
          <w:b/>
          <w:bCs/>
          <w:color w:val="000000"/>
          <w:kern w:val="0"/>
          <w:sz w:val="28"/>
          <w:szCs w:val="28"/>
          <w:lang w:eastAsia="ru-RU" w:bidi="uk-UA"/>
        </w:rPr>
        <w:t xml:space="preserve"> 130</w:t>
      </w:r>
    </w:p>
    <w:p w14:paraId="088CCAAD"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1C47F6A3"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lastRenderedPageBreak/>
        <w:t xml:space="preserve">3.2 </w:t>
      </w:r>
      <w:r w:rsidRPr="00DD1E1A">
        <w:rPr>
          <w:rFonts w:ascii="Times New Roman" w:eastAsia="Arial Unicode MS" w:hAnsi="Times New Roman" w:cs="Times New Roman" w:hint="eastAsia"/>
          <w:b/>
          <w:bCs/>
          <w:color w:val="000000"/>
          <w:kern w:val="0"/>
          <w:sz w:val="28"/>
          <w:szCs w:val="28"/>
          <w:lang w:eastAsia="ru-RU" w:bidi="uk-UA"/>
        </w:rPr>
        <w:t>Методика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обучения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направленная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формирование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жизненных</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компетенций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у</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методический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компонент</w:t>
      </w:r>
      <w:r w:rsidRPr="00DD1E1A">
        <w:rPr>
          <w:rFonts w:ascii="Times New Roman" w:eastAsia="Arial Unicode MS" w:hAnsi="Times New Roman" w:cs="Times New Roman"/>
          <w:b/>
          <w:bCs/>
          <w:color w:val="000000"/>
          <w:kern w:val="0"/>
          <w:sz w:val="28"/>
          <w:szCs w:val="28"/>
          <w:lang w:eastAsia="ru-RU" w:bidi="uk-UA"/>
        </w:rPr>
        <w:t>) 148</w:t>
      </w:r>
    </w:p>
    <w:p w14:paraId="0FCD9001"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5C1A2019"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hint="eastAsia"/>
          <w:b/>
          <w:bCs/>
          <w:color w:val="000000"/>
          <w:kern w:val="0"/>
          <w:sz w:val="28"/>
          <w:szCs w:val="28"/>
          <w:lang w:eastAsia="ru-RU" w:bidi="uk-UA"/>
        </w:rPr>
        <w:t>ГЛАВА</w:t>
      </w:r>
      <w:r w:rsidRPr="00DD1E1A">
        <w:rPr>
          <w:rFonts w:ascii="Times New Roman" w:eastAsia="Arial Unicode MS" w:hAnsi="Times New Roman" w:cs="Times New Roman"/>
          <w:b/>
          <w:bCs/>
          <w:color w:val="000000"/>
          <w:kern w:val="0"/>
          <w:sz w:val="28"/>
          <w:szCs w:val="28"/>
          <w:lang w:eastAsia="ru-RU" w:bidi="uk-UA"/>
        </w:rPr>
        <w:t xml:space="preserve"> 4 </w:t>
      </w:r>
      <w:r w:rsidRPr="00DD1E1A">
        <w:rPr>
          <w:rFonts w:ascii="Times New Roman" w:eastAsia="Arial Unicode MS" w:hAnsi="Times New Roman" w:cs="Times New Roman" w:hint="eastAsia"/>
          <w:b/>
          <w:bCs/>
          <w:color w:val="000000"/>
          <w:kern w:val="0"/>
          <w:sz w:val="28"/>
          <w:szCs w:val="28"/>
          <w:lang w:eastAsia="ru-RU" w:bidi="uk-UA"/>
        </w:rPr>
        <w:t>Результативность</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педагогической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системы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непрерывного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170</w:t>
      </w:r>
    </w:p>
    <w:p w14:paraId="714E3F96"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61EA5BE5"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4.1 </w:t>
      </w:r>
      <w:r w:rsidRPr="00DD1E1A">
        <w:rPr>
          <w:rFonts w:ascii="Times New Roman" w:eastAsia="Arial Unicode MS" w:hAnsi="Times New Roman" w:cs="Times New Roman" w:hint="eastAsia"/>
          <w:b/>
          <w:bCs/>
          <w:color w:val="000000"/>
          <w:kern w:val="0"/>
          <w:sz w:val="28"/>
          <w:szCs w:val="28"/>
          <w:lang w:eastAsia="ru-RU" w:bidi="uk-UA"/>
        </w:rPr>
        <w:t>Организация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методика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проведения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педагогического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мониторинга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в</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условиях</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центра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коррекционно</w:t>
      </w:r>
      <w:r w:rsidRPr="00DD1E1A">
        <w:rPr>
          <w:rFonts w:ascii="Times New Roman" w:eastAsia="Arial Unicode MS" w:hAnsi="Times New Roman" w:cs="Times New Roman"/>
          <w:b/>
          <w:bCs/>
          <w:color w:val="000000"/>
          <w:kern w:val="0"/>
          <w:sz w:val="28"/>
          <w:szCs w:val="28"/>
          <w:lang w:eastAsia="ru-RU" w:bidi="uk-UA"/>
        </w:rPr>
        <w:t>-</w:t>
      </w:r>
      <w:r w:rsidRPr="00DD1E1A">
        <w:rPr>
          <w:rFonts w:ascii="Times New Roman" w:eastAsia="Arial Unicode MS" w:hAnsi="Times New Roman" w:cs="Times New Roman" w:hint="eastAsia"/>
          <w:b/>
          <w:bCs/>
          <w:color w:val="000000"/>
          <w:kern w:val="0"/>
          <w:sz w:val="28"/>
          <w:szCs w:val="28"/>
          <w:lang w:eastAsia="ru-RU" w:bidi="uk-UA"/>
        </w:rPr>
        <w:t>развивающего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обучения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реабилитации</w:t>
      </w:r>
      <w:r w:rsidRPr="00DD1E1A">
        <w:rPr>
          <w:rFonts w:ascii="Times New Roman" w:eastAsia="Arial Unicode MS" w:hAnsi="Times New Roman" w:cs="Times New Roman"/>
          <w:b/>
          <w:bCs/>
          <w:color w:val="000000"/>
          <w:kern w:val="0"/>
          <w:sz w:val="28"/>
          <w:szCs w:val="28"/>
          <w:lang w:eastAsia="ru-RU" w:bidi="uk-UA"/>
        </w:rPr>
        <w:t xml:space="preserve"> 170</w:t>
      </w:r>
    </w:p>
    <w:p w14:paraId="76D44A83"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493B7A20"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4.2 </w:t>
      </w:r>
      <w:r w:rsidRPr="00DD1E1A">
        <w:rPr>
          <w:rFonts w:ascii="Times New Roman" w:eastAsia="Arial Unicode MS" w:hAnsi="Times New Roman" w:cs="Times New Roman" w:hint="eastAsia"/>
          <w:b/>
          <w:bCs/>
          <w:color w:val="000000"/>
          <w:kern w:val="0"/>
          <w:sz w:val="28"/>
          <w:szCs w:val="28"/>
          <w:lang w:eastAsia="ru-RU" w:bidi="uk-UA"/>
        </w:rPr>
        <w:t>Динамика</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формирования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жизненных</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компетенций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нарастание</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степени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самостоятельности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у</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индивидуальный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результат</w:t>
      </w:r>
      <w:r w:rsidRPr="00DD1E1A">
        <w:rPr>
          <w:rFonts w:ascii="Times New Roman" w:eastAsia="Arial Unicode MS" w:hAnsi="Times New Roman" w:cs="Times New Roman"/>
          <w:b/>
          <w:bCs/>
          <w:color w:val="000000"/>
          <w:kern w:val="0"/>
          <w:sz w:val="28"/>
          <w:szCs w:val="28"/>
          <w:lang w:eastAsia="ru-RU" w:bidi="uk-UA"/>
        </w:rPr>
        <w:t>) 183</w:t>
      </w:r>
    </w:p>
    <w:p w14:paraId="09C90541"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7FDB4A1A"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b/>
          <w:bCs/>
          <w:color w:val="000000"/>
          <w:kern w:val="0"/>
          <w:sz w:val="28"/>
          <w:szCs w:val="28"/>
          <w:lang w:eastAsia="ru-RU" w:bidi="uk-UA"/>
        </w:rPr>
        <w:t xml:space="preserve">4.3 </w:t>
      </w:r>
      <w:r w:rsidRPr="00DD1E1A">
        <w:rPr>
          <w:rFonts w:ascii="Times New Roman" w:eastAsia="Arial Unicode MS" w:hAnsi="Times New Roman" w:cs="Times New Roman" w:hint="eastAsia"/>
          <w:b/>
          <w:bCs/>
          <w:color w:val="000000"/>
          <w:kern w:val="0"/>
          <w:sz w:val="28"/>
          <w:szCs w:val="28"/>
          <w:lang w:eastAsia="ru-RU" w:bidi="uk-UA"/>
        </w:rPr>
        <w:t>Социальный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экономический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результат</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педагогической</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системы</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непрерывного</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образования</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лиц</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тяжелыми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множественными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нарушениями</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развития</w:t>
      </w:r>
      <w:r w:rsidRPr="00DD1E1A">
        <w:rPr>
          <w:rFonts w:ascii="Times New Roman" w:eastAsia="Arial Unicode MS" w:hAnsi="Times New Roman" w:cs="Times New Roman"/>
          <w:b/>
          <w:bCs/>
          <w:color w:val="000000"/>
          <w:kern w:val="0"/>
          <w:sz w:val="28"/>
          <w:szCs w:val="28"/>
          <w:lang w:eastAsia="ru-RU" w:bidi="uk-UA"/>
        </w:rPr>
        <w:t xml:space="preserve"> 203</w:t>
      </w:r>
    </w:p>
    <w:p w14:paraId="1AB6D031"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725DAE4E"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hint="eastAsia"/>
          <w:b/>
          <w:bCs/>
          <w:color w:val="000000"/>
          <w:kern w:val="0"/>
          <w:sz w:val="28"/>
          <w:szCs w:val="28"/>
          <w:lang w:eastAsia="ru-RU" w:bidi="uk-UA"/>
        </w:rPr>
        <w:t>Заключение</w:t>
      </w:r>
      <w:r w:rsidRPr="00DD1E1A">
        <w:rPr>
          <w:rFonts w:ascii="Times New Roman" w:eastAsia="Arial Unicode MS" w:hAnsi="Times New Roman" w:cs="Times New Roman"/>
          <w:b/>
          <w:bCs/>
          <w:color w:val="000000"/>
          <w:kern w:val="0"/>
          <w:sz w:val="28"/>
          <w:szCs w:val="28"/>
          <w:lang w:eastAsia="ru-RU" w:bidi="uk-UA"/>
        </w:rPr>
        <w:t xml:space="preserve"> 236</w:t>
      </w:r>
    </w:p>
    <w:p w14:paraId="0EF4E39F"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63CCF2D9"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r w:rsidRPr="00DD1E1A">
        <w:rPr>
          <w:rFonts w:ascii="Times New Roman" w:eastAsia="Arial Unicode MS" w:hAnsi="Times New Roman" w:cs="Times New Roman" w:hint="eastAsia"/>
          <w:b/>
          <w:bCs/>
          <w:color w:val="000000"/>
          <w:kern w:val="0"/>
          <w:sz w:val="28"/>
          <w:szCs w:val="28"/>
          <w:lang w:eastAsia="ru-RU" w:bidi="uk-UA"/>
        </w:rPr>
        <w:t>Список</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сокращений</w:t>
      </w:r>
      <w:r w:rsidRPr="00DD1E1A">
        <w:rPr>
          <w:rFonts w:ascii="Times New Roman" w:eastAsia="Arial Unicode MS" w:hAnsi="Times New Roman" w:cs="Times New Roman"/>
          <w:b/>
          <w:bCs/>
          <w:color w:val="000000"/>
          <w:kern w:val="0"/>
          <w:sz w:val="28"/>
          <w:szCs w:val="28"/>
          <w:lang w:eastAsia="ru-RU" w:bidi="uk-UA"/>
        </w:rPr>
        <w:t xml:space="preserve"> 241</w:t>
      </w:r>
    </w:p>
    <w:p w14:paraId="488D4F7D" w14:textId="77777777" w:rsidR="00DD1E1A" w:rsidRPr="00DD1E1A" w:rsidRDefault="00DD1E1A" w:rsidP="00DD1E1A">
      <w:pPr>
        <w:rPr>
          <w:rFonts w:ascii="Times New Roman" w:eastAsia="Arial Unicode MS" w:hAnsi="Times New Roman" w:cs="Times New Roman"/>
          <w:b/>
          <w:bCs/>
          <w:color w:val="000000"/>
          <w:kern w:val="0"/>
          <w:sz w:val="28"/>
          <w:szCs w:val="28"/>
          <w:lang w:eastAsia="ru-RU" w:bidi="uk-UA"/>
        </w:rPr>
      </w:pPr>
    </w:p>
    <w:p w14:paraId="7628596D" w14:textId="702F5463" w:rsidR="007F2917" w:rsidRPr="00DD1E1A" w:rsidRDefault="00DD1E1A" w:rsidP="00DD1E1A">
      <w:r w:rsidRPr="00DD1E1A">
        <w:rPr>
          <w:rFonts w:ascii="Times New Roman" w:eastAsia="Arial Unicode MS" w:hAnsi="Times New Roman" w:cs="Times New Roman" w:hint="eastAsia"/>
          <w:b/>
          <w:bCs/>
          <w:color w:val="000000"/>
          <w:kern w:val="0"/>
          <w:sz w:val="28"/>
          <w:szCs w:val="28"/>
          <w:lang w:eastAsia="ru-RU" w:bidi="uk-UA"/>
        </w:rPr>
        <w:t>Список</w:t>
      </w:r>
      <w:r w:rsidRPr="00DD1E1A">
        <w:rPr>
          <w:rFonts w:ascii="Times New Roman" w:eastAsia="Arial Unicode MS" w:hAnsi="Times New Roman" w:cs="Times New Roman"/>
          <w:b/>
          <w:bCs/>
          <w:color w:val="000000"/>
          <w:kern w:val="0"/>
          <w:sz w:val="28"/>
          <w:szCs w:val="28"/>
          <w:lang w:eastAsia="ru-RU" w:bidi="uk-UA"/>
        </w:rPr>
        <w:t xml:space="preserve"> </w:t>
      </w:r>
      <w:r w:rsidRPr="00DD1E1A">
        <w:rPr>
          <w:rFonts w:ascii="Times New Roman" w:eastAsia="Arial Unicode MS" w:hAnsi="Times New Roman" w:cs="Times New Roman" w:hint="eastAsia"/>
          <w:b/>
          <w:bCs/>
          <w:color w:val="000000"/>
          <w:kern w:val="0"/>
          <w:sz w:val="28"/>
          <w:szCs w:val="28"/>
          <w:lang w:eastAsia="ru-RU" w:bidi="uk-UA"/>
        </w:rPr>
        <w:t>литературы</w:t>
      </w:r>
      <w:r w:rsidRPr="00DD1E1A">
        <w:rPr>
          <w:rFonts w:ascii="Times New Roman" w:eastAsia="Arial Unicode MS" w:hAnsi="Times New Roman" w:cs="Times New Roman"/>
          <w:b/>
          <w:bCs/>
          <w:color w:val="000000"/>
          <w:kern w:val="0"/>
          <w:sz w:val="28"/>
          <w:szCs w:val="28"/>
          <w:lang w:eastAsia="ru-RU" w:bidi="uk-UA"/>
        </w:rPr>
        <w:t xml:space="preserve"> 242</w:t>
      </w:r>
    </w:p>
    <w:sectPr w:rsidR="007F2917" w:rsidRPr="00DD1E1A" w:rsidSect="001852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8207" w14:textId="77777777" w:rsidR="00185245" w:rsidRDefault="00185245">
      <w:pPr>
        <w:spacing w:after="0" w:line="240" w:lineRule="auto"/>
      </w:pPr>
      <w:r>
        <w:separator/>
      </w:r>
    </w:p>
  </w:endnote>
  <w:endnote w:type="continuationSeparator" w:id="0">
    <w:p w14:paraId="777BBCDB" w14:textId="77777777" w:rsidR="00185245" w:rsidRDefault="0018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16F6" w14:textId="77777777" w:rsidR="00185245" w:rsidRDefault="00185245"/>
    <w:p w14:paraId="300BCE62" w14:textId="77777777" w:rsidR="00185245" w:rsidRDefault="00185245"/>
    <w:p w14:paraId="4FF95879" w14:textId="77777777" w:rsidR="00185245" w:rsidRDefault="00185245"/>
    <w:p w14:paraId="2BC3EFC0" w14:textId="77777777" w:rsidR="00185245" w:rsidRDefault="00185245"/>
    <w:p w14:paraId="16D171C5" w14:textId="77777777" w:rsidR="00185245" w:rsidRDefault="00185245"/>
    <w:p w14:paraId="7C063DF2" w14:textId="77777777" w:rsidR="00185245" w:rsidRDefault="00185245"/>
    <w:p w14:paraId="168373A3" w14:textId="77777777" w:rsidR="00185245" w:rsidRDefault="001852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E3268C" wp14:editId="4A4AB5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B9CA5" w14:textId="77777777" w:rsidR="00185245" w:rsidRDefault="001852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E326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5B9CA5" w14:textId="77777777" w:rsidR="00185245" w:rsidRDefault="001852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F7FE78" w14:textId="77777777" w:rsidR="00185245" w:rsidRDefault="00185245"/>
    <w:p w14:paraId="03EA1BA9" w14:textId="77777777" w:rsidR="00185245" w:rsidRDefault="00185245"/>
    <w:p w14:paraId="4733E29C" w14:textId="77777777" w:rsidR="00185245" w:rsidRDefault="001852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195EA1" wp14:editId="7B5007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16816" w14:textId="77777777" w:rsidR="00185245" w:rsidRDefault="00185245"/>
                          <w:p w14:paraId="3FC2DE2C" w14:textId="77777777" w:rsidR="00185245" w:rsidRDefault="001852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195E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C16816" w14:textId="77777777" w:rsidR="00185245" w:rsidRDefault="00185245"/>
                    <w:p w14:paraId="3FC2DE2C" w14:textId="77777777" w:rsidR="00185245" w:rsidRDefault="001852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8947B3" w14:textId="77777777" w:rsidR="00185245" w:rsidRDefault="00185245"/>
    <w:p w14:paraId="29906D61" w14:textId="77777777" w:rsidR="00185245" w:rsidRDefault="00185245">
      <w:pPr>
        <w:rPr>
          <w:sz w:val="2"/>
          <w:szCs w:val="2"/>
        </w:rPr>
      </w:pPr>
    </w:p>
    <w:p w14:paraId="24C0E36E" w14:textId="77777777" w:rsidR="00185245" w:rsidRDefault="00185245"/>
    <w:p w14:paraId="16E1A77D" w14:textId="77777777" w:rsidR="00185245" w:rsidRDefault="00185245">
      <w:pPr>
        <w:spacing w:after="0" w:line="240" w:lineRule="auto"/>
      </w:pPr>
    </w:p>
  </w:footnote>
  <w:footnote w:type="continuationSeparator" w:id="0">
    <w:p w14:paraId="3269CB59" w14:textId="77777777" w:rsidR="00185245" w:rsidRDefault="0018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45"/>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87</cp:revision>
  <cp:lastPrinted>2009-02-06T05:36:00Z</cp:lastPrinted>
  <dcterms:created xsi:type="dcterms:W3CDTF">2024-01-07T13:43:00Z</dcterms:created>
  <dcterms:modified xsi:type="dcterms:W3CDTF">2024-01-13T12:06:00Z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