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01" w:rsidRDefault="00841101" w:rsidP="0084110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Житник Данило Володимирович</w:t>
      </w:r>
      <w:r>
        <w:rPr>
          <w:rFonts w:ascii="Arial" w:hAnsi="Arial" w:cs="Arial"/>
          <w:kern w:val="0"/>
          <w:sz w:val="28"/>
          <w:szCs w:val="28"/>
          <w:lang w:eastAsia="ru-RU"/>
        </w:rPr>
        <w:t>, старший викладач кафедри</w:t>
      </w:r>
    </w:p>
    <w:p w:rsidR="00841101" w:rsidRDefault="00841101" w:rsidP="0084110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транспортних технологій та механічної інженерії Херсонської державної</w:t>
      </w:r>
    </w:p>
    <w:p w:rsidR="00841101" w:rsidRDefault="00841101" w:rsidP="0084110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морської академії, тема дисертації: «Підвищення ресурсу роботи</w:t>
      </w:r>
    </w:p>
    <w:p w:rsidR="00841101" w:rsidRDefault="00841101" w:rsidP="0084110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деталей засобів водного транспорту за рахунок використання</w:t>
      </w:r>
    </w:p>
    <w:p w:rsidR="00841101" w:rsidRDefault="00841101" w:rsidP="0084110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модифікованих зносостійких покриттів», (275 Транспортні технології).</w:t>
      </w:r>
    </w:p>
    <w:p w:rsidR="00841101" w:rsidRDefault="00841101" w:rsidP="0084110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67.111.008 в Херсонській державній</w:t>
      </w:r>
    </w:p>
    <w:p w:rsidR="008625C9" w:rsidRPr="00841101" w:rsidRDefault="00841101" w:rsidP="00841101">
      <w:r>
        <w:rPr>
          <w:rFonts w:ascii="Arial" w:hAnsi="Arial" w:cs="Arial"/>
          <w:kern w:val="0"/>
          <w:sz w:val="28"/>
          <w:szCs w:val="28"/>
          <w:lang w:eastAsia="ru-RU"/>
        </w:rPr>
        <w:t>морській академії</w:t>
      </w:r>
    </w:p>
    <w:sectPr w:rsidR="008625C9" w:rsidRPr="0084110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841101" w:rsidRPr="008411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72771-9FB5-4728-A137-52C45D67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2022-01-28T18:02:00Z</dcterms:created>
  <dcterms:modified xsi:type="dcterms:W3CDTF">2022-01-29T17:37:00Z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