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08DF"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Муратов, Александр Александрович.</w:t>
      </w:r>
    </w:p>
    <w:p w14:paraId="123B5670"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 xml:space="preserve">Политические аспекты "информационного общества" и эволюция современных международных </w:t>
      </w:r>
      <w:proofErr w:type="gramStart"/>
      <w:r w:rsidRPr="00983A26">
        <w:rPr>
          <w:rFonts w:ascii="Helvetica" w:eastAsia="Symbol" w:hAnsi="Helvetica" w:cs="Helvetica"/>
          <w:b/>
          <w:bCs/>
          <w:color w:val="222222"/>
          <w:kern w:val="0"/>
          <w:sz w:val="21"/>
          <w:szCs w:val="21"/>
          <w:lang w:eastAsia="ru-RU"/>
        </w:rPr>
        <w:t>отношений :</w:t>
      </w:r>
      <w:proofErr w:type="gramEnd"/>
      <w:r w:rsidRPr="00983A26">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2003. - 167 </w:t>
      </w:r>
      <w:proofErr w:type="gramStart"/>
      <w:r w:rsidRPr="00983A26">
        <w:rPr>
          <w:rFonts w:ascii="Helvetica" w:eastAsia="Symbol" w:hAnsi="Helvetica" w:cs="Helvetica"/>
          <w:b/>
          <w:bCs/>
          <w:color w:val="222222"/>
          <w:kern w:val="0"/>
          <w:sz w:val="21"/>
          <w:szCs w:val="21"/>
          <w:lang w:eastAsia="ru-RU"/>
        </w:rPr>
        <w:t>с. :</w:t>
      </w:r>
      <w:proofErr w:type="gramEnd"/>
      <w:r w:rsidRPr="00983A26">
        <w:rPr>
          <w:rFonts w:ascii="Helvetica" w:eastAsia="Symbol" w:hAnsi="Helvetica" w:cs="Helvetica"/>
          <w:b/>
          <w:bCs/>
          <w:color w:val="222222"/>
          <w:kern w:val="0"/>
          <w:sz w:val="21"/>
          <w:szCs w:val="21"/>
          <w:lang w:eastAsia="ru-RU"/>
        </w:rPr>
        <w:t xml:space="preserve"> ил.</w:t>
      </w:r>
    </w:p>
    <w:p w14:paraId="096FD13F"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 xml:space="preserve">Оглавление </w:t>
      </w:r>
      <w:proofErr w:type="spellStart"/>
      <w:r w:rsidRPr="00983A26">
        <w:rPr>
          <w:rFonts w:ascii="Helvetica" w:eastAsia="Symbol" w:hAnsi="Helvetica" w:cs="Helvetica"/>
          <w:b/>
          <w:bCs/>
          <w:color w:val="222222"/>
          <w:kern w:val="0"/>
          <w:sz w:val="21"/>
          <w:szCs w:val="21"/>
          <w:lang w:eastAsia="ru-RU"/>
        </w:rPr>
        <w:t>диссертациикандидат</w:t>
      </w:r>
      <w:proofErr w:type="spellEnd"/>
      <w:r w:rsidRPr="00983A26">
        <w:rPr>
          <w:rFonts w:ascii="Helvetica" w:eastAsia="Symbol" w:hAnsi="Helvetica" w:cs="Helvetica"/>
          <w:b/>
          <w:bCs/>
          <w:color w:val="222222"/>
          <w:kern w:val="0"/>
          <w:sz w:val="21"/>
          <w:szCs w:val="21"/>
          <w:lang w:eastAsia="ru-RU"/>
        </w:rPr>
        <w:t xml:space="preserve"> политических наук Муратов, Александр Александрович</w:t>
      </w:r>
    </w:p>
    <w:p w14:paraId="21BB0719"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введение</w:t>
      </w:r>
    </w:p>
    <w:p w14:paraId="1F0C202D"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Глава теоретические основы феномена информационного общества»</w:t>
      </w:r>
    </w:p>
    <w:p w14:paraId="2F3B2CE0"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§1. Политические аспекты «информационного общества»</w:t>
      </w:r>
    </w:p>
    <w:p w14:paraId="0C354EA4"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§2. Междисциплинарный характер теории «информационного общества»</w:t>
      </w:r>
    </w:p>
    <w:p w14:paraId="7416A511"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§3. Содержание понятия «информационная инфраструктура мира»</w:t>
      </w:r>
    </w:p>
    <w:p w14:paraId="23C785EC"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Глава проблемы становления «информационного общества» в современных международных отношениях</w:t>
      </w:r>
    </w:p>
    <w:p w14:paraId="3869753E"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§1. «Информационное общество» как система международных отношений</w:t>
      </w:r>
    </w:p>
    <w:p w14:paraId="40C3A271"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§2. Эволюция системы международных отношений</w:t>
      </w:r>
    </w:p>
    <w:p w14:paraId="2C3B9781" w14:textId="77777777" w:rsidR="00983A26" w:rsidRPr="00983A26" w:rsidRDefault="00983A26" w:rsidP="00983A26">
      <w:pPr>
        <w:rPr>
          <w:rFonts w:ascii="Helvetica" w:eastAsia="Symbol" w:hAnsi="Helvetica" w:cs="Helvetica"/>
          <w:b/>
          <w:bCs/>
          <w:color w:val="222222"/>
          <w:kern w:val="0"/>
          <w:sz w:val="21"/>
          <w:szCs w:val="21"/>
          <w:lang w:eastAsia="ru-RU"/>
        </w:rPr>
      </w:pPr>
      <w:r w:rsidRPr="00983A26">
        <w:rPr>
          <w:rFonts w:ascii="Helvetica" w:eastAsia="Symbol" w:hAnsi="Helvetica" w:cs="Helvetica"/>
          <w:b/>
          <w:bCs/>
          <w:color w:val="222222"/>
          <w:kern w:val="0"/>
          <w:sz w:val="21"/>
          <w:szCs w:val="21"/>
          <w:lang w:eastAsia="ru-RU"/>
        </w:rPr>
        <w:t>§3. Перспективы мировой политики</w:t>
      </w:r>
    </w:p>
    <w:p w14:paraId="4FDAD129" w14:textId="74BA4CFE" w:rsidR="00BD642D" w:rsidRPr="00983A26" w:rsidRDefault="00BD642D" w:rsidP="00983A26"/>
    <w:sectPr w:rsidR="00BD642D" w:rsidRPr="00983A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C6B5" w14:textId="77777777" w:rsidR="007D1035" w:rsidRDefault="007D1035">
      <w:pPr>
        <w:spacing w:after="0" w:line="240" w:lineRule="auto"/>
      </w:pPr>
      <w:r>
        <w:separator/>
      </w:r>
    </w:p>
  </w:endnote>
  <w:endnote w:type="continuationSeparator" w:id="0">
    <w:p w14:paraId="365A2DF6" w14:textId="77777777" w:rsidR="007D1035" w:rsidRDefault="007D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D40C" w14:textId="77777777" w:rsidR="007D1035" w:rsidRDefault="007D1035"/>
    <w:p w14:paraId="64F4BB35" w14:textId="77777777" w:rsidR="007D1035" w:rsidRDefault="007D1035"/>
    <w:p w14:paraId="1BBEBAD8" w14:textId="77777777" w:rsidR="007D1035" w:rsidRDefault="007D1035"/>
    <w:p w14:paraId="7F12BB18" w14:textId="77777777" w:rsidR="007D1035" w:rsidRDefault="007D1035"/>
    <w:p w14:paraId="0CA084A1" w14:textId="77777777" w:rsidR="007D1035" w:rsidRDefault="007D1035"/>
    <w:p w14:paraId="050CC02D" w14:textId="77777777" w:rsidR="007D1035" w:rsidRDefault="007D1035"/>
    <w:p w14:paraId="55352DDA" w14:textId="77777777" w:rsidR="007D1035" w:rsidRDefault="007D10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496635" wp14:editId="37E2DE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17EB" w14:textId="77777777" w:rsidR="007D1035" w:rsidRDefault="007D10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966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B317EB" w14:textId="77777777" w:rsidR="007D1035" w:rsidRDefault="007D10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CE42D" w14:textId="77777777" w:rsidR="007D1035" w:rsidRDefault="007D1035"/>
    <w:p w14:paraId="793A8655" w14:textId="77777777" w:rsidR="007D1035" w:rsidRDefault="007D1035"/>
    <w:p w14:paraId="554071F9" w14:textId="77777777" w:rsidR="007D1035" w:rsidRDefault="007D10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7E3615" wp14:editId="25ED80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F1CD8" w14:textId="77777777" w:rsidR="007D1035" w:rsidRDefault="007D1035"/>
                          <w:p w14:paraId="70D2594A" w14:textId="77777777" w:rsidR="007D1035" w:rsidRDefault="007D10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E36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0F1CD8" w14:textId="77777777" w:rsidR="007D1035" w:rsidRDefault="007D1035"/>
                    <w:p w14:paraId="70D2594A" w14:textId="77777777" w:rsidR="007D1035" w:rsidRDefault="007D10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614A7B" w14:textId="77777777" w:rsidR="007D1035" w:rsidRDefault="007D1035"/>
    <w:p w14:paraId="43730F2D" w14:textId="77777777" w:rsidR="007D1035" w:rsidRDefault="007D1035">
      <w:pPr>
        <w:rPr>
          <w:sz w:val="2"/>
          <w:szCs w:val="2"/>
        </w:rPr>
      </w:pPr>
    </w:p>
    <w:p w14:paraId="3019F78F" w14:textId="77777777" w:rsidR="007D1035" w:rsidRDefault="007D1035"/>
    <w:p w14:paraId="6F3AE3FD" w14:textId="77777777" w:rsidR="007D1035" w:rsidRDefault="007D1035">
      <w:pPr>
        <w:spacing w:after="0" w:line="240" w:lineRule="auto"/>
      </w:pPr>
    </w:p>
  </w:footnote>
  <w:footnote w:type="continuationSeparator" w:id="0">
    <w:p w14:paraId="521CC5DC" w14:textId="77777777" w:rsidR="007D1035" w:rsidRDefault="007D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35"/>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91569</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3561</cp:revision>
  <cp:lastPrinted>2009-02-06T05:36:00Z</cp:lastPrinted>
  <dcterms:created xsi:type="dcterms:W3CDTF">2024-01-07T13:43:00Z</dcterms:created>
  <dcterms:modified xsi:type="dcterms:W3CDTF">2025-05-08T10:08:00Z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