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EAE" w:rsidRDefault="006135D3" w:rsidP="006135D3">
      <w:pPr>
        <w:rPr>
          <w:rFonts w:ascii="Times New Roman" w:eastAsia="Times New Roman" w:hAnsi="Times New Roman" w:cs="Times New Roman"/>
          <w:kern w:val="0"/>
          <w:sz w:val="28"/>
          <w:szCs w:val="28"/>
          <w:lang w:eastAsia="ru-RU"/>
        </w:rPr>
      </w:pPr>
      <w:bookmarkStart w:id="0" w:name="_GoBack"/>
      <w:r w:rsidRPr="006135D3">
        <w:rPr>
          <w:rFonts w:ascii="Times New Roman" w:eastAsia="Times New Roman" w:hAnsi="Times New Roman" w:cs="Times New Roman" w:hint="eastAsia"/>
          <w:kern w:val="0"/>
          <w:sz w:val="28"/>
          <w:szCs w:val="28"/>
          <w:lang w:eastAsia="ru-RU"/>
        </w:rPr>
        <w:t>Свечкіна</w:t>
      </w:r>
      <w:r w:rsidRPr="006135D3">
        <w:rPr>
          <w:rFonts w:ascii="Times New Roman" w:eastAsia="Times New Roman" w:hAnsi="Times New Roman" w:cs="Times New Roman"/>
          <w:kern w:val="0"/>
          <w:sz w:val="28"/>
          <w:szCs w:val="28"/>
          <w:lang w:eastAsia="ru-RU"/>
        </w:rPr>
        <w:t xml:space="preserve"> </w:t>
      </w:r>
      <w:r w:rsidRPr="006135D3">
        <w:rPr>
          <w:rFonts w:ascii="Times New Roman" w:eastAsia="Times New Roman" w:hAnsi="Times New Roman" w:cs="Times New Roman" w:hint="eastAsia"/>
          <w:kern w:val="0"/>
          <w:sz w:val="28"/>
          <w:szCs w:val="28"/>
          <w:lang w:eastAsia="ru-RU"/>
        </w:rPr>
        <w:t>Аліна</w:t>
      </w:r>
      <w:r w:rsidRPr="006135D3">
        <w:rPr>
          <w:rFonts w:ascii="Times New Roman" w:eastAsia="Times New Roman" w:hAnsi="Times New Roman" w:cs="Times New Roman"/>
          <w:kern w:val="0"/>
          <w:sz w:val="28"/>
          <w:szCs w:val="28"/>
          <w:lang w:eastAsia="ru-RU"/>
        </w:rPr>
        <w:t xml:space="preserve"> </w:t>
      </w:r>
      <w:r w:rsidRPr="006135D3">
        <w:rPr>
          <w:rFonts w:ascii="Times New Roman" w:eastAsia="Times New Roman" w:hAnsi="Times New Roman" w:cs="Times New Roman" w:hint="eastAsia"/>
          <w:kern w:val="0"/>
          <w:sz w:val="28"/>
          <w:szCs w:val="28"/>
          <w:lang w:eastAsia="ru-RU"/>
        </w:rPr>
        <w:t>Леонідівна</w:t>
      </w:r>
      <w:r w:rsidRPr="006135D3">
        <w:rPr>
          <w:rFonts w:ascii="Times New Roman" w:eastAsia="Times New Roman" w:hAnsi="Times New Roman" w:cs="Times New Roman"/>
          <w:kern w:val="0"/>
          <w:sz w:val="28"/>
          <w:szCs w:val="28"/>
          <w:lang w:eastAsia="ru-RU"/>
        </w:rPr>
        <w:t xml:space="preserve">. </w:t>
      </w:r>
      <w:r w:rsidRPr="006135D3">
        <w:rPr>
          <w:rFonts w:ascii="Times New Roman" w:eastAsia="Times New Roman" w:hAnsi="Times New Roman" w:cs="Times New Roman" w:hint="eastAsia"/>
          <w:kern w:val="0"/>
          <w:sz w:val="28"/>
          <w:szCs w:val="28"/>
          <w:lang w:eastAsia="ru-RU"/>
        </w:rPr>
        <w:t>Формування</w:t>
      </w:r>
      <w:r w:rsidRPr="006135D3">
        <w:rPr>
          <w:rFonts w:ascii="Times New Roman" w:eastAsia="Times New Roman" w:hAnsi="Times New Roman" w:cs="Times New Roman"/>
          <w:kern w:val="0"/>
          <w:sz w:val="28"/>
          <w:szCs w:val="28"/>
          <w:lang w:eastAsia="ru-RU"/>
        </w:rPr>
        <w:t xml:space="preserve"> </w:t>
      </w:r>
      <w:r w:rsidRPr="006135D3">
        <w:rPr>
          <w:rFonts w:ascii="Times New Roman" w:eastAsia="Times New Roman" w:hAnsi="Times New Roman" w:cs="Times New Roman" w:hint="eastAsia"/>
          <w:kern w:val="0"/>
          <w:sz w:val="28"/>
          <w:szCs w:val="28"/>
          <w:lang w:eastAsia="ru-RU"/>
        </w:rPr>
        <w:t>та</w:t>
      </w:r>
      <w:r w:rsidRPr="006135D3">
        <w:rPr>
          <w:rFonts w:ascii="Times New Roman" w:eastAsia="Times New Roman" w:hAnsi="Times New Roman" w:cs="Times New Roman"/>
          <w:kern w:val="0"/>
          <w:sz w:val="28"/>
          <w:szCs w:val="28"/>
          <w:lang w:eastAsia="ru-RU"/>
        </w:rPr>
        <w:t xml:space="preserve"> </w:t>
      </w:r>
      <w:r w:rsidRPr="006135D3">
        <w:rPr>
          <w:rFonts w:ascii="Times New Roman" w:eastAsia="Times New Roman" w:hAnsi="Times New Roman" w:cs="Times New Roman" w:hint="eastAsia"/>
          <w:kern w:val="0"/>
          <w:sz w:val="28"/>
          <w:szCs w:val="28"/>
          <w:lang w:eastAsia="ru-RU"/>
        </w:rPr>
        <w:t>розвиток</w:t>
      </w:r>
      <w:r w:rsidRPr="006135D3">
        <w:rPr>
          <w:rFonts w:ascii="Times New Roman" w:eastAsia="Times New Roman" w:hAnsi="Times New Roman" w:cs="Times New Roman"/>
          <w:kern w:val="0"/>
          <w:sz w:val="28"/>
          <w:szCs w:val="28"/>
          <w:lang w:eastAsia="ru-RU"/>
        </w:rPr>
        <w:t xml:space="preserve"> </w:t>
      </w:r>
      <w:r w:rsidRPr="006135D3">
        <w:rPr>
          <w:rFonts w:ascii="Times New Roman" w:eastAsia="Times New Roman" w:hAnsi="Times New Roman" w:cs="Times New Roman" w:hint="eastAsia"/>
          <w:kern w:val="0"/>
          <w:sz w:val="28"/>
          <w:szCs w:val="28"/>
          <w:lang w:eastAsia="ru-RU"/>
        </w:rPr>
        <w:t>фінансового</w:t>
      </w:r>
      <w:r w:rsidRPr="006135D3">
        <w:rPr>
          <w:rFonts w:ascii="Times New Roman" w:eastAsia="Times New Roman" w:hAnsi="Times New Roman" w:cs="Times New Roman"/>
          <w:kern w:val="0"/>
          <w:sz w:val="28"/>
          <w:szCs w:val="28"/>
          <w:lang w:eastAsia="ru-RU"/>
        </w:rPr>
        <w:t xml:space="preserve"> </w:t>
      </w:r>
      <w:r w:rsidRPr="006135D3">
        <w:rPr>
          <w:rFonts w:ascii="Times New Roman" w:eastAsia="Times New Roman" w:hAnsi="Times New Roman" w:cs="Times New Roman" w:hint="eastAsia"/>
          <w:kern w:val="0"/>
          <w:sz w:val="28"/>
          <w:szCs w:val="28"/>
          <w:lang w:eastAsia="ru-RU"/>
        </w:rPr>
        <w:t>ринку</w:t>
      </w:r>
      <w:r w:rsidRPr="006135D3">
        <w:rPr>
          <w:rFonts w:ascii="Times New Roman" w:eastAsia="Times New Roman" w:hAnsi="Times New Roman" w:cs="Times New Roman"/>
          <w:kern w:val="0"/>
          <w:sz w:val="28"/>
          <w:szCs w:val="28"/>
          <w:lang w:eastAsia="ru-RU"/>
        </w:rPr>
        <w:t xml:space="preserve"> </w:t>
      </w:r>
      <w:r w:rsidRPr="006135D3">
        <w:rPr>
          <w:rFonts w:ascii="Times New Roman" w:eastAsia="Times New Roman" w:hAnsi="Times New Roman" w:cs="Times New Roman" w:hint="eastAsia"/>
          <w:kern w:val="0"/>
          <w:sz w:val="28"/>
          <w:szCs w:val="28"/>
          <w:lang w:eastAsia="ru-RU"/>
        </w:rPr>
        <w:t>України</w:t>
      </w:r>
      <w:r w:rsidRPr="006135D3">
        <w:rPr>
          <w:rFonts w:ascii="Times New Roman" w:eastAsia="Times New Roman" w:hAnsi="Times New Roman" w:cs="Times New Roman"/>
          <w:kern w:val="0"/>
          <w:sz w:val="28"/>
          <w:szCs w:val="28"/>
          <w:lang w:eastAsia="ru-RU"/>
        </w:rPr>
        <w:t xml:space="preserve"> </w:t>
      </w:r>
      <w:r w:rsidRPr="006135D3">
        <w:rPr>
          <w:rFonts w:ascii="Times New Roman" w:eastAsia="Times New Roman" w:hAnsi="Times New Roman" w:cs="Times New Roman" w:hint="eastAsia"/>
          <w:kern w:val="0"/>
          <w:sz w:val="28"/>
          <w:szCs w:val="28"/>
          <w:lang w:eastAsia="ru-RU"/>
        </w:rPr>
        <w:t>в</w:t>
      </w:r>
      <w:r w:rsidRPr="006135D3">
        <w:rPr>
          <w:rFonts w:ascii="Times New Roman" w:eastAsia="Times New Roman" w:hAnsi="Times New Roman" w:cs="Times New Roman"/>
          <w:kern w:val="0"/>
          <w:sz w:val="28"/>
          <w:szCs w:val="28"/>
          <w:lang w:eastAsia="ru-RU"/>
        </w:rPr>
        <w:t xml:space="preserve"> </w:t>
      </w:r>
      <w:r w:rsidRPr="006135D3">
        <w:rPr>
          <w:rFonts w:ascii="Times New Roman" w:eastAsia="Times New Roman" w:hAnsi="Times New Roman" w:cs="Times New Roman" w:hint="eastAsia"/>
          <w:kern w:val="0"/>
          <w:sz w:val="28"/>
          <w:szCs w:val="28"/>
          <w:lang w:eastAsia="ru-RU"/>
        </w:rPr>
        <w:t>системі</w:t>
      </w:r>
      <w:r w:rsidRPr="006135D3">
        <w:rPr>
          <w:rFonts w:ascii="Times New Roman" w:eastAsia="Times New Roman" w:hAnsi="Times New Roman" w:cs="Times New Roman"/>
          <w:kern w:val="0"/>
          <w:sz w:val="28"/>
          <w:szCs w:val="28"/>
          <w:lang w:eastAsia="ru-RU"/>
        </w:rPr>
        <w:t xml:space="preserve"> </w:t>
      </w:r>
      <w:r w:rsidRPr="006135D3">
        <w:rPr>
          <w:rFonts w:ascii="Times New Roman" w:eastAsia="Times New Roman" w:hAnsi="Times New Roman" w:cs="Times New Roman" w:hint="eastAsia"/>
          <w:kern w:val="0"/>
          <w:sz w:val="28"/>
          <w:szCs w:val="28"/>
          <w:lang w:eastAsia="ru-RU"/>
        </w:rPr>
        <w:t>макроекономічної</w:t>
      </w:r>
      <w:r w:rsidRPr="006135D3">
        <w:rPr>
          <w:rFonts w:ascii="Times New Roman" w:eastAsia="Times New Roman" w:hAnsi="Times New Roman" w:cs="Times New Roman"/>
          <w:kern w:val="0"/>
          <w:sz w:val="28"/>
          <w:szCs w:val="28"/>
          <w:lang w:eastAsia="ru-RU"/>
        </w:rPr>
        <w:t xml:space="preserve"> </w:t>
      </w:r>
      <w:proofErr w:type="gramStart"/>
      <w:r w:rsidRPr="006135D3">
        <w:rPr>
          <w:rFonts w:ascii="Times New Roman" w:eastAsia="Times New Roman" w:hAnsi="Times New Roman" w:cs="Times New Roman" w:hint="eastAsia"/>
          <w:kern w:val="0"/>
          <w:sz w:val="28"/>
          <w:szCs w:val="28"/>
          <w:lang w:eastAsia="ru-RU"/>
        </w:rPr>
        <w:t>стабілізації</w:t>
      </w:r>
      <w:r w:rsidRPr="006135D3">
        <w:rPr>
          <w:rFonts w:ascii="Times New Roman" w:eastAsia="Times New Roman" w:hAnsi="Times New Roman" w:cs="Times New Roman"/>
          <w:kern w:val="0"/>
          <w:sz w:val="28"/>
          <w:szCs w:val="28"/>
          <w:lang w:eastAsia="ru-RU"/>
        </w:rPr>
        <w:t xml:space="preserve"> :</w:t>
      </w:r>
      <w:proofErr w:type="gramEnd"/>
      <w:r w:rsidRPr="006135D3">
        <w:rPr>
          <w:rFonts w:ascii="Times New Roman" w:eastAsia="Times New Roman" w:hAnsi="Times New Roman" w:cs="Times New Roman"/>
          <w:kern w:val="0"/>
          <w:sz w:val="28"/>
          <w:szCs w:val="28"/>
          <w:lang w:eastAsia="ru-RU"/>
        </w:rPr>
        <w:t xml:space="preserve"> </w:t>
      </w:r>
      <w:r w:rsidRPr="006135D3">
        <w:rPr>
          <w:rFonts w:ascii="Times New Roman" w:eastAsia="Times New Roman" w:hAnsi="Times New Roman" w:cs="Times New Roman" w:hint="eastAsia"/>
          <w:kern w:val="0"/>
          <w:sz w:val="28"/>
          <w:szCs w:val="28"/>
          <w:lang w:eastAsia="ru-RU"/>
        </w:rPr>
        <w:t>Дис</w:t>
      </w:r>
      <w:r w:rsidRPr="006135D3">
        <w:rPr>
          <w:rFonts w:ascii="Times New Roman" w:eastAsia="Times New Roman" w:hAnsi="Times New Roman" w:cs="Times New Roman"/>
          <w:kern w:val="0"/>
          <w:sz w:val="28"/>
          <w:szCs w:val="28"/>
          <w:lang w:eastAsia="ru-RU"/>
        </w:rPr>
        <w:t xml:space="preserve">... </w:t>
      </w:r>
      <w:r w:rsidRPr="006135D3">
        <w:rPr>
          <w:rFonts w:ascii="Times New Roman" w:eastAsia="Times New Roman" w:hAnsi="Times New Roman" w:cs="Times New Roman" w:hint="eastAsia"/>
          <w:kern w:val="0"/>
          <w:sz w:val="28"/>
          <w:szCs w:val="28"/>
          <w:lang w:eastAsia="ru-RU"/>
        </w:rPr>
        <w:t>канд</w:t>
      </w:r>
      <w:r w:rsidRPr="006135D3">
        <w:rPr>
          <w:rFonts w:ascii="Times New Roman" w:eastAsia="Times New Roman" w:hAnsi="Times New Roman" w:cs="Times New Roman"/>
          <w:kern w:val="0"/>
          <w:sz w:val="28"/>
          <w:szCs w:val="28"/>
          <w:lang w:eastAsia="ru-RU"/>
        </w:rPr>
        <w:t xml:space="preserve">. </w:t>
      </w:r>
      <w:r w:rsidRPr="006135D3">
        <w:rPr>
          <w:rFonts w:ascii="Times New Roman" w:eastAsia="Times New Roman" w:hAnsi="Times New Roman" w:cs="Times New Roman" w:hint="eastAsia"/>
          <w:kern w:val="0"/>
          <w:sz w:val="28"/>
          <w:szCs w:val="28"/>
          <w:lang w:eastAsia="ru-RU"/>
        </w:rPr>
        <w:t>наук</w:t>
      </w:r>
      <w:r w:rsidRPr="006135D3">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6135D3">
        <w:rPr>
          <w:rFonts w:ascii="Times New Roman" w:eastAsia="Times New Roman" w:hAnsi="Times New Roman" w:cs="Times New Roman"/>
          <w:kern w:val="0"/>
          <w:sz w:val="28"/>
          <w:szCs w:val="28"/>
          <w:lang w:eastAsia="ru-RU"/>
        </w:rPr>
        <w:t xml:space="preserve"> 2008</w:t>
      </w:r>
    </w:p>
    <w:p w:rsidR="006135D3" w:rsidRDefault="006135D3" w:rsidP="006135D3">
      <w:r>
        <w:rPr>
          <w:rFonts w:hint="eastAsia"/>
        </w:rPr>
        <w:t>Свечкіна</w:t>
      </w:r>
      <w:r>
        <w:t></w:t>
      </w:r>
      <w:r>
        <w:rPr>
          <w:rFonts w:hint="eastAsia"/>
        </w:rPr>
        <w:t>А</w:t>
      </w:r>
      <w:r>
        <w:t></w:t>
      </w:r>
      <w:r>
        <w:rPr>
          <w:rFonts w:hint="eastAsia"/>
        </w:rPr>
        <w:t>Л</w:t>
      </w:r>
      <w:r>
        <w:t></w:t>
      </w:r>
      <w:r>
        <w:t></w:t>
      </w:r>
      <w:r>
        <w:rPr>
          <w:rFonts w:hint="eastAsia"/>
        </w:rPr>
        <w:t>Формування</w:t>
      </w:r>
      <w:r>
        <w:t></w:t>
      </w:r>
      <w:r>
        <w:rPr>
          <w:rFonts w:hint="eastAsia"/>
        </w:rPr>
        <w:t>та</w:t>
      </w:r>
      <w:r>
        <w:t></w:t>
      </w:r>
      <w:r>
        <w:rPr>
          <w:rFonts w:hint="eastAsia"/>
        </w:rPr>
        <w:t>розвиток</w:t>
      </w:r>
      <w:r>
        <w:t></w:t>
      </w:r>
      <w:r>
        <w:rPr>
          <w:rFonts w:hint="eastAsia"/>
        </w:rPr>
        <w:t>фінансового</w:t>
      </w:r>
      <w:r>
        <w:t></w:t>
      </w:r>
      <w:r>
        <w:rPr>
          <w:rFonts w:hint="eastAsia"/>
        </w:rPr>
        <w:t>ринку</w:t>
      </w:r>
      <w:r>
        <w:t></w:t>
      </w:r>
      <w:r>
        <w:rPr>
          <w:rFonts w:hint="eastAsia"/>
        </w:rPr>
        <w:t>України</w:t>
      </w:r>
      <w:r>
        <w:t></w:t>
      </w:r>
      <w:r>
        <w:rPr>
          <w:rFonts w:hint="eastAsia"/>
        </w:rPr>
        <w:t>в</w:t>
      </w:r>
      <w:r>
        <w:t></w:t>
      </w:r>
      <w:r>
        <w:rPr>
          <w:rFonts w:hint="eastAsia"/>
        </w:rPr>
        <w:t>системі</w:t>
      </w:r>
      <w:r>
        <w:t></w:t>
      </w:r>
      <w:r>
        <w:rPr>
          <w:rFonts w:hint="eastAsia"/>
        </w:rPr>
        <w:t>макроекономічної</w:t>
      </w:r>
      <w:r>
        <w:t></w:t>
      </w:r>
      <w:r>
        <w:rPr>
          <w:rFonts w:hint="eastAsia"/>
        </w:rPr>
        <w:t>стабілізації</w:t>
      </w:r>
      <w:r>
        <w:t></w:t>
      </w:r>
      <w:r>
        <w:t></w:t>
      </w:r>
      <w:r>
        <w:rPr>
          <w:rFonts w:hint="eastAsia"/>
        </w:rPr>
        <w:t>–</w:t>
      </w:r>
      <w:r>
        <w:t></w:t>
      </w:r>
      <w:r>
        <w:rPr>
          <w:rFonts w:hint="eastAsia"/>
        </w:rPr>
        <w:t>Рукопис</w:t>
      </w:r>
      <w:r>
        <w:t></w:t>
      </w:r>
    </w:p>
    <w:p w:rsidR="006135D3" w:rsidRDefault="006135D3" w:rsidP="006135D3"/>
    <w:p w:rsidR="006135D3" w:rsidRDefault="006135D3" w:rsidP="006135D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Донецький</w:t>
      </w:r>
      <w:r>
        <w:t></w:t>
      </w:r>
      <w:r>
        <w:rPr>
          <w:rFonts w:hint="eastAsia"/>
        </w:rPr>
        <w:t>державний</w:t>
      </w:r>
      <w:r>
        <w:t></w:t>
      </w:r>
      <w:r>
        <w:rPr>
          <w:rFonts w:hint="eastAsia"/>
        </w:rPr>
        <w:t>університет</w:t>
      </w:r>
      <w:r>
        <w:t></w:t>
      </w:r>
      <w:r>
        <w:rPr>
          <w:rFonts w:hint="eastAsia"/>
        </w:rPr>
        <w:t>управління</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Донецьк</w:t>
      </w:r>
      <w:r>
        <w:t></w:t>
      </w:r>
      <w:r>
        <w:t></w:t>
      </w:r>
      <w:r>
        <w:t></w:t>
      </w:r>
      <w:r>
        <w:t></w:t>
      </w:r>
      <w:r>
        <w:t></w:t>
      </w:r>
      <w:r>
        <w:t></w:t>
      </w:r>
      <w:r>
        <w:t></w:t>
      </w:r>
    </w:p>
    <w:p w:rsidR="006135D3" w:rsidRDefault="006135D3" w:rsidP="006135D3"/>
    <w:p w:rsidR="006135D3" w:rsidRDefault="006135D3" w:rsidP="006135D3">
      <w:r>
        <w:rPr>
          <w:rFonts w:hint="eastAsia"/>
        </w:rPr>
        <w:t>В</w:t>
      </w:r>
      <w:r>
        <w:t></w:t>
      </w:r>
      <w:r>
        <w:rPr>
          <w:rFonts w:hint="eastAsia"/>
        </w:rPr>
        <w:t>дисертації</w:t>
      </w:r>
      <w:r>
        <w:t></w:t>
      </w:r>
      <w:r>
        <w:rPr>
          <w:rFonts w:hint="eastAsia"/>
        </w:rPr>
        <w:t>обґрунтовано</w:t>
      </w:r>
      <w:r>
        <w:t></w:t>
      </w:r>
      <w:r>
        <w:rPr>
          <w:rFonts w:hint="eastAsia"/>
        </w:rPr>
        <w:t>теоретичні</w:t>
      </w:r>
      <w:r>
        <w:t></w:t>
      </w:r>
      <w:r>
        <w:rPr>
          <w:rFonts w:hint="eastAsia"/>
        </w:rPr>
        <w:t>та</w:t>
      </w:r>
      <w:r>
        <w:t></w:t>
      </w:r>
      <w:r>
        <w:rPr>
          <w:rFonts w:hint="eastAsia"/>
        </w:rPr>
        <w:t>практичні</w:t>
      </w:r>
      <w:r>
        <w:t></w:t>
      </w:r>
      <w:r>
        <w:rPr>
          <w:rFonts w:hint="eastAsia"/>
        </w:rPr>
        <w:t>аспекти</w:t>
      </w:r>
      <w:r>
        <w:t></w:t>
      </w:r>
      <w:r>
        <w:rPr>
          <w:rFonts w:hint="eastAsia"/>
        </w:rPr>
        <w:t>функціонування</w:t>
      </w:r>
      <w:r>
        <w:t></w:t>
      </w:r>
      <w:r>
        <w:rPr>
          <w:rFonts w:hint="eastAsia"/>
        </w:rPr>
        <w:t>та</w:t>
      </w:r>
      <w:r>
        <w:t></w:t>
      </w:r>
      <w:r>
        <w:rPr>
          <w:rFonts w:hint="eastAsia"/>
        </w:rPr>
        <w:t>розвитку</w:t>
      </w:r>
      <w:r>
        <w:t></w:t>
      </w:r>
      <w:r>
        <w:rPr>
          <w:rFonts w:hint="eastAsia"/>
        </w:rPr>
        <w:t>фінансового</w:t>
      </w:r>
      <w:r>
        <w:t></w:t>
      </w:r>
      <w:r>
        <w:rPr>
          <w:rFonts w:hint="eastAsia"/>
        </w:rPr>
        <w:t>ринку</w:t>
      </w:r>
      <w:r>
        <w:t></w:t>
      </w:r>
      <w:r>
        <w:rPr>
          <w:rFonts w:hint="eastAsia"/>
        </w:rPr>
        <w:t>України</w:t>
      </w:r>
      <w:r>
        <w:t></w:t>
      </w:r>
      <w:r>
        <w:rPr>
          <w:rFonts w:hint="eastAsia"/>
        </w:rPr>
        <w:t>як</w:t>
      </w:r>
      <w:r>
        <w:t></w:t>
      </w:r>
      <w:r>
        <w:rPr>
          <w:rFonts w:hint="eastAsia"/>
        </w:rPr>
        <w:t>стабілізуючого</w:t>
      </w:r>
      <w:r>
        <w:t></w:t>
      </w:r>
      <w:r>
        <w:rPr>
          <w:rFonts w:hint="eastAsia"/>
        </w:rPr>
        <w:t>макроекономічного</w:t>
      </w:r>
      <w:r>
        <w:t></w:t>
      </w:r>
      <w:r>
        <w:rPr>
          <w:rFonts w:hint="eastAsia"/>
        </w:rPr>
        <w:t>фактора</w:t>
      </w:r>
      <w:r>
        <w:t></w:t>
      </w:r>
      <w:r>
        <w:t></w:t>
      </w:r>
      <w:r>
        <w:rPr>
          <w:rFonts w:hint="eastAsia"/>
        </w:rPr>
        <w:t>Проаналізовано</w:t>
      </w:r>
      <w:r>
        <w:t></w:t>
      </w:r>
      <w:r>
        <w:rPr>
          <w:rFonts w:hint="eastAsia"/>
        </w:rPr>
        <w:t>особливості</w:t>
      </w:r>
      <w:r>
        <w:t></w:t>
      </w:r>
      <w:r>
        <w:rPr>
          <w:rFonts w:hint="eastAsia"/>
        </w:rPr>
        <w:t>сучасних</w:t>
      </w:r>
      <w:r>
        <w:t></w:t>
      </w:r>
      <w:r>
        <w:rPr>
          <w:rFonts w:hint="eastAsia"/>
        </w:rPr>
        <w:t>форм</w:t>
      </w:r>
      <w:r>
        <w:t></w:t>
      </w:r>
      <w:r>
        <w:rPr>
          <w:rFonts w:hint="eastAsia"/>
        </w:rPr>
        <w:t>та</w:t>
      </w:r>
      <w:r>
        <w:t></w:t>
      </w:r>
      <w:r>
        <w:rPr>
          <w:rFonts w:hint="eastAsia"/>
        </w:rPr>
        <w:t>моделей</w:t>
      </w:r>
      <w:r>
        <w:t></w:t>
      </w:r>
      <w:r>
        <w:rPr>
          <w:rFonts w:hint="eastAsia"/>
        </w:rPr>
        <w:t>державного</w:t>
      </w:r>
      <w:r>
        <w:t></w:t>
      </w:r>
      <w:r>
        <w:rPr>
          <w:rFonts w:hint="eastAsia"/>
        </w:rPr>
        <w:t>регулювання</w:t>
      </w:r>
      <w:r>
        <w:t></w:t>
      </w:r>
      <w:r>
        <w:rPr>
          <w:rFonts w:hint="eastAsia"/>
        </w:rPr>
        <w:t>та</w:t>
      </w:r>
      <w:r>
        <w:t></w:t>
      </w:r>
      <w:r>
        <w:rPr>
          <w:rFonts w:hint="eastAsia"/>
        </w:rPr>
        <w:t>нагляду</w:t>
      </w:r>
      <w:r>
        <w:t></w:t>
      </w:r>
      <w:r>
        <w:rPr>
          <w:rFonts w:hint="eastAsia"/>
        </w:rPr>
        <w:t>за</w:t>
      </w:r>
      <w:r>
        <w:t></w:t>
      </w:r>
      <w:r>
        <w:rPr>
          <w:rFonts w:hint="eastAsia"/>
        </w:rPr>
        <w:t>фінансовим</w:t>
      </w:r>
      <w:r>
        <w:t></w:t>
      </w:r>
      <w:r>
        <w:rPr>
          <w:rFonts w:hint="eastAsia"/>
        </w:rPr>
        <w:t>сектором</w:t>
      </w:r>
      <w:r>
        <w:t></w:t>
      </w:r>
      <w:r>
        <w:rPr>
          <w:rFonts w:hint="eastAsia"/>
        </w:rPr>
        <w:t>економіки</w:t>
      </w:r>
      <w:r>
        <w:t></w:t>
      </w:r>
      <w:r>
        <w:rPr>
          <w:rFonts w:hint="eastAsia"/>
        </w:rPr>
        <w:t>в</w:t>
      </w:r>
      <w:r>
        <w:t></w:t>
      </w:r>
      <w:r>
        <w:rPr>
          <w:rFonts w:hint="eastAsia"/>
        </w:rPr>
        <w:t>провідних</w:t>
      </w:r>
      <w:r>
        <w:t></w:t>
      </w:r>
      <w:r>
        <w:rPr>
          <w:rFonts w:hint="eastAsia"/>
        </w:rPr>
        <w:t>країнах</w:t>
      </w:r>
      <w:r>
        <w:t></w:t>
      </w:r>
      <w:r>
        <w:rPr>
          <w:rFonts w:hint="eastAsia"/>
        </w:rPr>
        <w:t>світу</w:t>
      </w:r>
      <w:r>
        <w:t></w:t>
      </w:r>
      <w:r>
        <w:t></w:t>
      </w:r>
      <w:r>
        <w:rPr>
          <w:rFonts w:hint="eastAsia"/>
        </w:rPr>
        <w:t>Визначено</w:t>
      </w:r>
      <w:r>
        <w:t></w:t>
      </w:r>
      <w:r>
        <w:rPr>
          <w:rFonts w:hint="eastAsia"/>
        </w:rPr>
        <w:t>основні</w:t>
      </w:r>
      <w:r>
        <w:t></w:t>
      </w:r>
      <w:r>
        <w:rPr>
          <w:rFonts w:hint="eastAsia"/>
        </w:rPr>
        <w:t>етапи</w:t>
      </w:r>
      <w:r>
        <w:t></w:t>
      </w:r>
      <w:r>
        <w:rPr>
          <w:rFonts w:hint="eastAsia"/>
        </w:rPr>
        <w:t>та</w:t>
      </w:r>
      <w:r>
        <w:t></w:t>
      </w:r>
      <w:r>
        <w:rPr>
          <w:rFonts w:hint="eastAsia"/>
        </w:rPr>
        <w:t>чинники</w:t>
      </w:r>
      <w:r>
        <w:t></w:t>
      </w:r>
      <w:r>
        <w:rPr>
          <w:rFonts w:hint="eastAsia"/>
        </w:rPr>
        <w:t>формування</w:t>
      </w:r>
      <w:r>
        <w:t></w:t>
      </w:r>
      <w:r>
        <w:rPr>
          <w:rFonts w:hint="eastAsia"/>
        </w:rPr>
        <w:t>світового</w:t>
      </w:r>
      <w:r>
        <w:t></w:t>
      </w:r>
      <w:r>
        <w:rPr>
          <w:rFonts w:hint="eastAsia"/>
        </w:rPr>
        <w:t>фінансового</w:t>
      </w:r>
      <w:r>
        <w:t></w:t>
      </w:r>
      <w:r>
        <w:rPr>
          <w:rFonts w:hint="eastAsia"/>
        </w:rPr>
        <w:t>ринку</w:t>
      </w:r>
      <w:r>
        <w:t></w:t>
      </w:r>
      <w:r>
        <w:t></w:t>
      </w:r>
      <w:r>
        <w:rPr>
          <w:rFonts w:hint="eastAsia"/>
        </w:rPr>
        <w:t>Проаналізовано</w:t>
      </w:r>
      <w:r>
        <w:t></w:t>
      </w:r>
      <w:r>
        <w:rPr>
          <w:rFonts w:hint="eastAsia"/>
        </w:rPr>
        <w:t>особливості</w:t>
      </w:r>
      <w:r>
        <w:t></w:t>
      </w:r>
      <w:r>
        <w:rPr>
          <w:rFonts w:hint="eastAsia"/>
        </w:rPr>
        <w:t>формування</w:t>
      </w:r>
      <w:r>
        <w:t></w:t>
      </w:r>
      <w:r>
        <w:rPr>
          <w:rFonts w:hint="eastAsia"/>
        </w:rPr>
        <w:t>українського</w:t>
      </w:r>
      <w:r>
        <w:t></w:t>
      </w:r>
      <w:r>
        <w:rPr>
          <w:rFonts w:hint="eastAsia"/>
        </w:rPr>
        <w:t>фінансового</w:t>
      </w:r>
      <w:r>
        <w:t></w:t>
      </w:r>
      <w:r>
        <w:rPr>
          <w:rFonts w:hint="eastAsia"/>
        </w:rPr>
        <w:t>ринку</w:t>
      </w:r>
      <w:r>
        <w:t></w:t>
      </w:r>
      <w:r>
        <w:rPr>
          <w:rFonts w:hint="eastAsia"/>
        </w:rPr>
        <w:t>та</w:t>
      </w:r>
      <w:r>
        <w:t></w:t>
      </w:r>
      <w:r>
        <w:rPr>
          <w:rFonts w:hint="eastAsia"/>
        </w:rPr>
        <w:t>рівень</w:t>
      </w:r>
      <w:r>
        <w:t></w:t>
      </w:r>
      <w:r>
        <w:rPr>
          <w:rFonts w:hint="eastAsia"/>
        </w:rPr>
        <w:t>його</w:t>
      </w:r>
      <w:r>
        <w:t></w:t>
      </w:r>
      <w:r>
        <w:rPr>
          <w:rFonts w:hint="eastAsia"/>
        </w:rPr>
        <w:t>інтегрованості</w:t>
      </w:r>
      <w:r>
        <w:t></w:t>
      </w:r>
      <w:r>
        <w:rPr>
          <w:rFonts w:hint="eastAsia"/>
        </w:rPr>
        <w:t>у</w:t>
      </w:r>
      <w:r>
        <w:t></w:t>
      </w:r>
      <w:r>
        <w:rPr>
          <w:rFonts w:hint="eastAsia"/>
        </w:rPr>
        <w:t>світову</w:t>
      </w:r>
      <w:r>
        <w:t></w:t>
      </w:r>
      <w:r>
        <w:rPr>
          <w:rFonts w:hint="eastAsia"/>
        </w:rPr>
        <w:t>фінансову</w:t>
      </w:r>
      <w:r>
        <w:t></w:t>
      </w:r>
      <w:r>
        <w:rPr>
          <w:rFonts w:hint="eastAsia"/>
        </w:rPr>
        <w:t>систему</w:t>
      </w:r>
      <w:r>
        <w:t></w:t>
      </w:r>
      <w:r>
        <w:t></w:t>
      </w:r>
      <w:r>
        <w:rPr>
          <w:rFonts w:hint="eastAsia"/>
        </w:rPr>
        <w:t>Аргументовано</w:t>
      </w:r>
      <w:r>
        <w:t></w:t>
      </w:r>
      <w:r>
        <w:rPr>
          <w:rFonts w:hint="eastAsia"/>
        </w:rPr>
        <w:t>перспективи</w:t>
      </w:r>
      <w:r>
        <w:t></w:t>
      </w:r>
      <w:r>
        <w:rPr>
          <w:rFonts w:hint="eastAsia"/>
        </w:rPr>
        <w:t>та</w:t>
      </w:r>
      <w:r>
        <w:t></w:t>
      </w:r>
      <w:r>
        <w:rPr>
          <w:rFonts w:hint="eastAsia"/>
        </w:rPr>
        <w:t>напрямки</w:t>
      </w:r>
      <w:r>
        <w:t></w:t>
      </w:r>
      <w:r>
        <w:rPr>
          <w:rFonts w:hint="eastAsia"/>
        </w:rPr>
        <w:t>залучення</w:t>
      </w:r>
      <w:r>
        <w:t></w:t>
      </w:r>
      <w:r>
        <w:rPr>
          <w:rFonts w:hint="eastAsia"/>
        </w:rPr>
        <w:t>України</w:t>
      </w:r>
      <w:r>
        <w:t></w:t>
      </w:r>
      <w:r>
        <w:rPr>
          <w:rFonts w:hint="eastAsia"/>
        </w:rPr>
        <w:t>до</w:t>
      </w:r>
      <w:r>
        <w:t></w:t>
      </w:r>
      <w:r>
        <w:rPr>
          <w:rFonts w:hint="eastAsia"/>
        </w:rPr>
        <w:t>світового</w:t>
      </w:r>
      <w:r>
        <w:t></w:t>
      </w:r>
      <w:r>
        <w:rPr>
          <w:rFonts w:hint="eastAsia"/>
        </w:rPr>
        <w:t>фінансового</w:t>
      </w:r>
      <w:r>
        <w:t></w:t>
      </w:r>
      <w:r>
        <w:rPr>
          <w:rFonts w:hint="eastAsia"/>
        </w:rPr>
        <w:t>простору</w:t>
      </w:r>
      <w:r>
        <w:t></w:t>
      </w:r>
      <w:r>
        <w:rPr>
          <w:rFonts w:hint="eastAsia"/>
        </w:rPr>
        <w:t>за</w:t>
      </w:r>
      <w:r>
        <w:t></w:t>
      </w:r>
      <w:r>
        <w:rPr>
          <w:rFonts w:hint="eastAsia"/>
        </w:rPr>
        <w:t>допомогою</w:t>
      </w:r>
      <w:r>
        <w:t></w:t>
      </w:r>
      <w:r>
        <w:rPr>
          <w:rFonts w:hint="eastAsia"/>
        </w:rPr>
        <w:t>сучасного</w:t>
      </w:r>
      <w:r>
        <w:t></w:t>
      </w:r>
      <w:r>
        <w:rPr>
          <w:rFonts w:hint="eastAsia"/>
        </w:rPr>
        <w:t>фінансового</w:t>
      </w:r>
      <w:r>
        <w:t></w:t>
      </w:r>
      <w:r>
        <w:rPr>
          <w:rFonts w:hint="eastAsia"/>
        </w:rPr>
        <w:t>інструменту</w:t>
      </w:r>
      <w:r>
        <w:t></w:t>
      </w:r>
      <w:r>
        <w:t></w:t>
      </w:r>
      <w:r>
        <w:t></w:t>
      </w:r>
      <w:r>
        <w:rPr>
          <w:rFonts w:hint="eastAsia"/>
        </w:rPr>
        <w:t>публічного</w:t>
      </w:r>
      <w:r>
        <w:t></w:t>
      </w:r>
      <w:r>
        <w:rPr>
          <w:rFonts w:hint="eastAsia"/>
        </w:rPr>
        <w:t>розміщення</w:t>
      </w:r>
      <w:r>
        <w:t></w:t>
      </w:r>
      <w:r>
        <w:rPr>
          <w:rFonts w:hint="eastAsia"/>
        </w:rPr>
        <w:t>цінних</w:t>
      </w:r>
      <w:r>
        <w:t></w:t>
      </w:r>
      <w:r>
        <w:rPr>
          <w:rFonts w:hint="eastAsia"/>
        </w:rPr>
        <w:t>паперів</w:t>
      </w:r>
      <w:r>
        <w:t></w:t>
      </w:r>
      <w:r>
        <w:t></w:t>
      </w:r>
      <w:r>
        <w:rPr>
          <w:rFonts w:hint="eastAsia"/>
        </w:rPr>
        <w:t>Розроблено</w:t>
      </w:r>
      <w:r>
        <w:t></w:t>
      </w:r>
      <w:r>
        <w:rPr>
          <w:rFonts w:hint="eastAsia"/>
        </w:rPr>
        <w:t>рейтингову</w:t>
      </w:r>
      <w:r>
        <w:t></w:t>
      </w:r>
      <w:r>
        <w:rPr>
          <w:rFonts w:hint="eastAsia"/>
        </w:rPr>
        <w:t>систему</w:t>
      </w:r>
      <w:r>
        <w:t></w:t>
      </w:r>
      <w:r>
        <w:rPr>
          <w:rFonts w:hint="eastAsia"/>
        </w:rPr>
        <w:t>оцінки</w:t>
      </w:r>
      <w:r>
        <w:t></w:t>
      </w:r>
      <w:r>
        <w:rPr>
          <w:rFonts w:hint="eastAsia"/>
        </w:rPr>
        <w:t>рівня</w:t>
      </w:r>
      <w:r>
        <w:t></w:t>
      </w:r>
      <w:r>
        <w:rPr>
          <w:rFonts w:hint="eastAsia"/>
        </w:rPr>
        <w:t>корпоративного</w:t>
      </w:r>
      <w:r>
        <w:t></w:t>
      </w:r>
      <w:r>
        <w:rPr>
          <w:rFonts w:hint="eastAsia"/>
        </w:rPr>
        <w:t>управління</w:t>
      </w:r>
      <w:r>
        <w:t></w:t>
      </w:r>
      <w:r>
        <w:rPr>
          <w:rFonts w:hint="eastAsia"/>
        </w:rPr>
        <w:t>і</w:t>
      </w:r>
      <w:r>
        <w:t></w:t>
      </w:r>
      <w:r>
        <w:rPr>
          <w:rFonts w:hint="eastAsia"/>
        </w:rPr>
        <w:t>ступеня</w:t>
      </w:r>
      <w:r>
        <w:t></w:t>
      </w:r>
      <w:r>
        <w:rPr>
          <w:rFonts w:hint="eastAsia"/>
        </w:rPr>
        <w:t>інформаційної</w:t>
      </w:r>
      <w:r>
        <w:t></w:t>
      </w:r>
      <w:r>
        <w:rPr>
          <w:rFonts w:hint="eastAsia"/>
        </w:rPr>
        <w:t>відкритості</w:t>
      </w:r>
      <w:r>
        <w:t></w:t>
      </w:r>
      <w:r>
        <w:rPr>
          <w:rFonts w:hint="eastAsia"/>
        </w:rPr>
        <w:t>українських</w:t>
      </w:r>
      <w:r>
        <w:t></w:t>
      </w:r>
      <w:r>
        <w:rPr>
          <w:rFonts w:hint="eastAsia"/>
        </w:rPr>
        <w:t>емітентів</w:t>
      </w:r>
      <w:r>
        <w:t></w:t>
      </w:r>
      <w:r>
        <w:t></w:t>
      </w:r>
      <w:r>
        <w:rPr>
          <w:rFonts w:hint="eastAsia"/>
        </w:rPr>
        <w:t>Її</w:t>
      </w:r>
      <w:r>
        <w:t></w:t>
      </w:r>
      <w:r>
        <w:rPr>
          <w:rFonts w:hint="eastAsia"/>
        </w:rPr>
        <w:t>використання</w:t>
      </w:r>
      <w:r>
        <w:t></w:t>
      </w:r>
      <w:r>
        <w:rPr>
          <w:rFonts w:hint="eastAsia"/>
        </w:rPr>
        <w:t>спрямовано</w:t>
      </w:r>
      <w:r>
        <w:t></w:t>
      </w:r>
      <w:r>
        <w:rPr>
          <w:rFonts w:hint="eastAsia"/>
        </w:rPr>
        <w:t>на</w:t>
      </w:r>
      <w:r>
        <w:t></w:t>
      </w:r>
      <w:r>
        <w:rPr>
          <w:rFonts w:hint="eastAsia"/>
        </w:rPr>
        <w:t>виявлення</w:t>
      </w:r>
      <w:r>
        <w:t></w:t>
      </w:r>
      <w:r>
        <w:rPr>
          <w:rFonts w:hint="eastAsia"/>
        </w:rPr>
        <w:t>вузьких</w:t>
      </w:r>
      <w:r>
        <w:t></w:t>
      </w:r>
      <w:r>
        <w:rPr>
          <w:rFonts w:hint="eastAsia"/>
        </w:rPr>
        <w:t>місць</w:t>
      </w:r>
      <w:r>
        <w:t></w:t>
      </w:r>
      <w:r>
        <w:rPr>
          <w:rFonts w:hint="eastAsia"/>
        </w:rPr>
        <w:t>в</w:t>
      </w:r>
      <w:r>
        <w:t></w:t>
      </w:r>
      <w:r>
        <w:rPr>
          <w:rFonts w:hint="eastAsia"/>
        </w:rPr>
        <w:t>системі</w:t>
      </w:r>
      <w:r>
        <w:t></w:t>
      </w:r>
      <w:r>
        <w:rPr>
          <w:rFonts w:hint="eastAsia"/>
        </w:rPr>
        <w:t>управління</w:t>
      </w:r>
      <w:r>
        <w:t></w:t>
      </w:r>
      <w:r>
        <w:rPr>
          <w:rFonts w:hint="eastAsia"/>
        </w:rPr>
        <w:t>компанією</w:t>
      </w:r>
      <w:r>
        <w:t></w:t>
      </w:r>
      <w:r>
        <w:rPr>
          <w:rFonts w:hint="eastAsia"/>
        </w:rPr>
        <w:t>та</w:t>
      </w:r>
      <w:r>
        <w:t></w:t>
      </w:r>
      <w:r>
        <w:rPr>
          <w:rFonts w:hint="eastAsia"/>
        </w:rPr>
        <w:t>створення</w:t>
      </w:r>
      <w:r>
        <w:t></w:t>
      </w:r>
      <w:r>
        <w:rPr>
          <w:rFonts w:hint="eastAsia"/>
        </w:rPr>
        <w:t>умов</w:t>
      </w:r>
      <w:r>
        <w:t></w:t>
      </w:r>
      <w:r>
        <w:rPr>
          <w:rFonts w:hint="eastAsia"/>
        </w:rPr>
        <w:t>для</w:t>
      </w:r>
      <w:r>
        <w:t></w:t>
      </w:r>
      <w:r>
        <w:rPr>
          <w:rFonts w:hint="eastAsia"/>
        </w:rPr>
        <w:t>ефективної</w:t>
      </w:r>
      <w:r>
        <w:t></w:t>
      </w:r>
      <w:r>
        <w:rPr>
          <w:rFonts w:hint="eastAsia"/>
        </w:rPr>
        <w:t>мобілізації</w:t>
      </w:r>
      <w:r>
        <w:t></w:t>
      </w:r>
      <w:r>
        <w:rPr>
          <w:rFonts w:hint="eastAsia"/>
        </w:rPr>
        <w:t>учасниками</w:t>
      </w:r>
      <w:r>
        <w:t></w:t>
      </w:r>
      <w:r>
        <w:rPr>
          <w:rFonts w:hint="eastAsia"/>
        </w:rPr>
        <w:t>ринку</w:t>
      </w:r>
      <w:r>
        <w:t></w:t>
      </w:r>
      <w:r>
        <w:rPr>
          <w:rFonts w:hint="eastAsia"/>
        </w:rPr>
        <w:t>цінних</w:t>
      </w:r>
      <w:r>
        <w:t></w:t>
      </w:r>
      <w:r>
        <w:rPr>
          <w:rFonts w:hint="eastAsia"/>
        </w:rPr>
        <w:t>паперів</w:t>
      </w:r>
      <w:r>
        <w:t></w:t>
      </w:r>
      <w:r>
        <w:rPr>
          <w:rFonts w:hint="eastAsia"/>
        </w:rPr>
        <w:t>фінансових</w:t>
      </w:r>
      <w:r>
        <w:t></w:t>
      </w:r>
      <w:r>
        <w:rPr>
          <w:rFonts w:hint="eastAsia"/>
        </w:rPr>
        <w:t>ресурсів</w:t>
      </w:r>
      <w:r>
        <w:t></w:t>
      </w:r>
      <w:r>
        <w:rPr>
          <w:rFonts w:hint="eastAsia"/>
        </w:rPr>
        <w:t>з</w:t>
      </w:r>
      <w:r>
        <w:t></w:t>
      </w:r>
      <w:r>
        <w:rPr>
          <w:rFonts w:hint="eastAsia"/>
        </w:rPr>
        <w:t>урахуванням</w:t>
      </w:r>
      <w:r>
        <w:t></w:t>
      </w:r>
      <w:r>
        <w:rPr>
          <w:rFonts w:hint="eastAsia"/>
        </w:rPr>
        <w:t>інтересів</w:t>
      </w:r>
      <w:r>
        <w:t></w:t>
      </w:r>
      <w:r>
        <w:rPr>
          <w:rFonts w:hint="eastAsia"/>
        </w:rPr>
        <w:t>суспільства</w:t>
      </w:r>
      <w:r>
        <w:t></w:t>
      </w:r>
    </w:p>
    <w:p w:rsidR="006135D3" w:rsidRDefault="006135D3" w:rsidP="006135D3"/>
    <w:p w:rsidR="006135D3" w:rsidRPr="006135D3" w:rsidRDefault="006135D3" w:rsidP="006135D3">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обґрунтування</w:t>
      </w:r>
      <w:r>
        <w:t></w:t>
      </w:r>
      <w:r>
        <w:rPr>
          <w:rFonts w:hint="eastAsia"/>
        </w:rPr>
        <w:t>та</w:t>
      </w:r>
      <w:r>
        <w:t></w:t>
      </w:r>
      <w:r>
        <w:rPr>
          <w:rFonts w:hint="eastAsia"/>
        </w:rPr>
        <w:t>практичне</w:t>
      </w:r>
      <w:r>
        <w:t></w:t>
      </w:r>
      <w:r>
        <w:rPr>
          <w:rFonts w:hint="eastAsia"/>
        </w:rPr>
        <w:t>вирішення</w:t>
      </w:r>
      <w:r>
        <w:t></w:t>
      </w:r>
      <w:r>
        <w:rPr>
          <w:rFonts w:hint="eastAsia"/>
        </w:rPr>
        <w:t>актуального</w:t>
      </w:r>
      <w:r>
        <w:t></w:t>
      </w:r>
      <w:r>
        <w:rPr>
          <w:rFonts w:hint="eastAsia"/>
        </w:rPr>
        <w:t>наукового</w:t>
      </w:r>
      <w:r>
        <w:t></w:t>
      </w:r>
      <w:r>
        <w:rPr>
          <w:rFonts w:hint="eastAsia"/>
        </w:rPr>
        <w:t>завдання</w:t>
      </w:r>
      <w:r>
        <w:t></w:t>
      </w:r>
      <w:r>
        <w:rPr>
          <w:rFonts w:hint="eastAsia"/>
        </w:rPr>
        <w:t>щодо</w:t>
      </w:r>
      <w:r>
        <w:t></w:t>
      </w:r>
      <w:r>
        <w:rPr>
          <w:rFonts w:hint="eastAsia"/>
        </w:rPr>
        <w:t>формування</w:t>
      </w:r>
      <w:r>
        <w:t></w:t>
      </w:r>
      <w:r>
        <w:rPr>
          <w:rFonts w:hint="eastAsia"/>
        </w:rPr>
        <w:t>та</w:t>
      </w:r>
      <w:r>
        <w:t></w:t>
      </w:r>
      <w:r>
        <w:rPr>
          <w:rFonts w:hint="eastAsia"/>
        </w:rPr>
        <w:t>подальшого</w:t>
      </w:r>
      <w:r>
        <w:t></w:t>
      </w:r>
      <w:r>
        <w:rPr>
          <w:rFonts w:hint="eastAsia"/>
        </w:rPr>
        <w:t>розвитку</w:t>
      </w:r>
      <w:r>
        <w:t></w:t>
      </w:r>
      <w:r>
        <w:rPr>
          <w:rFonts w:hint="eastAsia"/>
        </w:rPr>
        <w:t>фінансового</w:t>
      </w:r>
      <w:r>
        <w:t></w:t>
      </w:r>
      <w:r>
        <w:rPr>
          <w:rFonts w:hint="eastAsia"/>
        </w:rPr>
        <w:t>ринку</w:t>
      </w:r>
      <w:r>
        <w:t></w:t>
      </w:r>
      <w:r>
        <w:rPr>
          <w:rFonts w:hint="eastAsia"/>
        </w:rPr>
        <w:t>України</w:t>
      </w:r>
      <w:r>
        <w:t></w:t>
      </w:r>
      <w:r>
        <w:rPr>
          <w:rFonts w:hint="eastAsia"/>
        </w:rPr>
        <w:t>шляхом</w:t>
      </w:r>
      <w:r>
        <w:t></w:t>
      </w:r>
      <w:r>
        <w:rPr>
          <w:rFonts w:hint="eastAsia"/>
        </w:rPr>
        <w:t>удосконалення</w:t>
      </w:r>
      <w:r>
        <w:t></w:t>
      </w:r>
      <w:r>
        <w:rPr>
          <w:rFonts w:hint="eastAsia"/>
        </w:rPr>
        <w:t>складових</w:t>
      </w:r>
      <w:r>
        <w:t></w:t>
      </w:r>
      <w:r>
        <w:rPr>
          <w:rFonts w:hint="eastAsia"/>
        </w:rPr>
        <w:t>механізму</w:t>
      </w:r>
      <w:r>
        <w:t></w:t>
      </w:r>
      <w:r>
        <w:rPr>
          <w:rFonts w:hint="eastAsia"/>
        </w:rPr>
        <w:t>залучення</w:t>
      </w:r>
      <w:r>
        <w:t></w:t>
      </w:r>
      <w:r>
        <w:rPr>
          <w:rFonts w:hint="eastAsia"/>
        </w:rPr>
        <w:t>фінансових</w:t>
      </w:r>
      <w:r>
        <w:t></w:t>
      </w:r>
      <w:r>
        <w:rPr>
          <w:rFonts w:hint="eastAsia"/>
        </w:rPr>
        <w:t>ресурсів</w:t>
      </w:r>
      <w:r>
        <w:t></w:t>
      </w:r>
      <w:r>
        <w:rPr>
          <w:rFonts w:hint="eastAsia"/>
        </w:rPr>
        <w:t>в</w:t>
      </w:r>
      <w:r>
        <w:t></w:t>
      </w:r>
      <w:r>
        <w:rPr>
          <w:rFonts w:hint="eastAsia"/>
        </w:rPr>
        <w:t>економіку</w:t>
      </w:r>
      <w:r>
        <w:t></w:t>
      </w:r>
      <w:r>
        <w:rPr>
          <w:rFonts w:hint="eastAsia"/>
        </w:rPr>
        <w:t>країни</w:t>
      </w:r>
      <w:r>
        <w:t></w:t>
      </w:r>
      <w:r>
        <w:t></w:t>
      </w:r>
      <w:r>
        <w:rPr>
          <w:rFonts w:hint="eastAsia"/>
        </w:rPr>
        <w:t>що</w:t>
      </w:r>
      <w:r>
        <w:t></w:t>
      </w:r>
      <w:r>
        <w:rPr>
          <w:rFonts w:hint="eastAsia"/>
        </w:rPr>
        <w:t>сприятиме</w:t>
      </w:r>
      <w:r>
        <w:t></w:t>
      </w:r>
      <w:r>
        <w:rPr>
          <w:rFonts w:hint="eastAsia"/>
        </w:rPr>
        <w:t>підвищенню</w:t>
      </w:r>
      <w:r>
        <w:t></w:t>
      </w:r>
      <w:r>
        <w:rPr>
          <w:rFonts w:hint="eastAsia"/>
        </w:rPr>
        <w:t>ефективності</w:t>
      </w:r>
      <w:r>
        <w:t></w:t>
      </w:r>
      <w:r>
        <w:rPr>
          <w:rFonts w:hint="eastAsia"/>
        </w:rPr>
        <w:t>його</w:t>
      </w:r>
      <w:r>
        <w:t></w:t>
      </w:r>
      <w:r>
        <w:rPr>
          <w:rFonts w:hint="eastAsia"/>
        </w:rPr>
        <w:t>функціонування</w:t>
      </w:r>
      <w:r>
        <w:t></w:t>
      </w:r>
      <w:r>
        <w:rPr>
          <w:rFonts w:hint="eastAsia"/>
        </w:rPr>
        <w:t>та</w:t>
      </w:r>
      <w:r>
        <w:t></w:t>
      </w:r>
      <w:r>
        <w:rPr>
          <w:rFonts w:hint="eastAsia"/>
        </w:rPr>
        <w:t>стабілізації</w:t>
      </w:r>
      <w:r>
        <w:t></w:t>
      </w:r>
      <w:r>
        <w:rPr>
          <w:rFonts w:hint="eastAsia"/>
        </w:rPr>
        <w:t>національної</w:t>
      </w:r>
      <w:r>
        <w:t></w:t>
      </w:r>
      <w:r>
        <w:rPr>
          <w:rFonts w:hint="eastAsia"/>
        </w:rPr>
        <w:t>економіки</w:t>
      </w:r>
      <w:r>
        <w:t></w:t>
      </w:r>
      <w:bookmarkEnd w:id="0"/>
    </w:p>
    <w:sectPr w:rsidR="006135D3" w:rsidRPr="006135D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C96" w:rsidRDefault="00775C96">
      <w:pPr>
        <w:spacing w:after="0" w:line="240" w:lineRule="auto"/>
      </w:pPr>
      <w:r>
        <w:separator/>
      </w:r>
    </w:p>
  </w:endnote>
  <w:endnote w:type="continuationSeparator" w:id="0">
    <w:p w:rsidR="00775C96" w:rsidRDefault="0077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C96" w:rsidRDefault="00775C96"/>
    <w:p w:rsidR="00775C96" w:rsidRDefault="00775C96"/>
    <w:p w:rsidR="00775C96" w:rsidRDefault="00775C96"/>
    <w:p w:rsidR="00775C96" w:rsidRDefault="00775C96"/>
    <w:p w:rsidR="00775C96" w:rsidRDefault="00775C96"/>
    <w:p w:rsidR="00775C96" w:rsidRDefault="00775C96"/>
    <w:p w:rsidR="00775C96" w:rsidRDefault="00775C9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C96" w:rsidRDefault="00775C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75C96" w:rsidRDefault="00775C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75C96" w:rsidRDefault="00775C96"/>
    <w:p w:rsidR="00775C96" w:rsidRDefault="00775C96"/>
    <w:p w:rsidR="00775C96" w:rsidRDefault="00775C9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C96" w:rsidRDefault="00775C96"/>
                          <w:p w:rsidR="00775C96" w:rsidRDefault="00775C9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75C96" w:rsidRDefault="00775C96"/>
                    <w:p w:rsidR="00775C96" w:rsidRDefault="00775C9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75C96" w:rsidRDefault="00775C96"/>
    <w:p w:rsidR="00775C96" w:rsidRDefault="00775C96">
      <w:pPr>
        <w:rPr>
          <w:sz w:val="2"/>
          <w:szCs w:val="2"/>
        </w:rPr>
      </w:pPr>
    </w:p>
    <w:p w:rsidR="00775C96" w:rsidRDefault="00775C96"/>
    <w:p w:rsidR="00775C96" w:rsidRDefault="00775C96">
      <w:pPr>
        <w:spacing w:after="0" w:line="240" w:lineRule="auto"/>
      </w:pPr>
    </w:p>
  </w:footnote>
  <w:footnote w:type="continuationSeparator" w:id="0">
    <w:p w:rsidR="00775C96" w:rsidRDefault="00775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C96"/>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248BA-8789-422D-8D04-06BECA35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16336</TotalTime>
  <Pages>1</Pages>
  <Words>283</Words>
  <Characters>1617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571</cp:revision>
  <cp:lastPrinted>2009-02-06T05:36:00Z</cp:lastPrinted>
  <dcterms:created xsi:type="dcterms:W3CDTF">2023-09-07T12:38:00Z</dcterms:created>
  <dcterms:modified xsi:type="dcterms:W3CDTF">2023-11-18T08:06:00Z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