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4E" w:rsidRDefault="004E6B4E" w:rsidP="004E6B4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Рогава Ірма Володимирівна,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акушер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гінеколог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центру</w:t>
      </w:r>
    </w:p>
    <w:p w:rsidR="004E6B4E" w:rsidRDefault="004E6B4E" w:rsidP="004E6B4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Гудушаурі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Тбілісі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Грузія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Прогнозування</w:t>
      </w:r>
    </w:p>
    <w:p w:rsidR="004E6B4E" w:rsidRDefault="004E6B4E" w:rsidP="004E6B4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профілактика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прееклампсії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вагітності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допоміжних</w:t>
      </w:r>
    </w:p>
    <w:p w:rsidR="004E6B4E" w:rsidRDefault="004E6B4E" w:rsidP="004E6B4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репродуктивних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Медицина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4E6B4E" w:rsidRDefault="004E6B4E" w:rsidP="004E6B4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26.613.062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p>
    <w:p w:rsidR="0074532F" w:rsidRPr="004E6B4E" w:rsidRDefault="004E6B4E" w:rsidP="004E6B4E">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Шупика</w:t>
      </w:r>
    </w:p>
    <w:sectPr w:rsidR="0074532F" w:rsidRPr="004E6B4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4E6B4E" w:rsidRPr="004E6B4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53B88-DC61-48F8-A3AC-63A1812A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2022-01-21T17:36:00Z</dcterms:created>
  <dcterms:modified xsi:type="dcterms:W3CDTF">2022-01-21T21:23:00Z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