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607CC"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hint="eastAsia"/>
          <w:b/>
          <w:bCs/>
          <w:color w:val="222222"/>
          <w:sz w:val="21"/>
          <w:szCs w:val="21"/>
        </w:rPr>
        <w:t>Тищенков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Владимир</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Григорьевич</w:t>
      </w:r>
      <w:r w:rsidRPr="008E4CA6">
        <w:rPr>
          <w:rFonts w:ascii="Helvetica" w:hAnsi="Helvetica" w:cs="Helvetica"/>
          <w:b/>
          <w:bCs/>
          <w:color w:val="222222"/>
          <w:sz w:val="21"/>
          <w:szCs w:val="21"/>
        </w:rPr>
        <w:t>.</w:t>
      </w:r>
    </w:p>
    <w:p w14:paraId="50D5FA52"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hint="eastAsia"/>
          <w:b/>
          <w:bCs/>
          <w:color w:val="222222"/>
          <w:sz w:val="21"/>
          <w:szCs w:val="21"/>
        </w:rPr>
        <w:t>ГТФ</w:t>
      </w:r>
      <w:r w:rsidRPr="008E4CA6">
        <w:rPr>
          <w:rFonts w:ascii="Helvetica" w:hAnsi="Helvetica" w:cs="Helvetica"/>
          <w:b/>
          <w:bCs/>
          <w:color w:val="222222"/>
          <w:sz w:val="21"/>
          <w:szCs w:val="21"/>
        </w:rPr>
        <w:t>-</w:t>
      </w:r>
      <w:r w:rsidRPr="008E4CA6">
        <w:rPr>
          <w:rFonts w:ascii="Helvetica" w:hAnsi="Helvetica" w:cs="Helvetica" w:hint="eastAsia"/>
          <w:b/>
          <w:bCs/>
          <w:color w:val="222222"/>
          <w:sz w:val="21"/>
          <w:szCs w:val="21"/>
        </w:rPr>
        <w:t>связывающий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белковый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комплекс</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наружных</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сегментов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палочек</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сетчатки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лягушки</w:t>
      </w:r>
      <w:r w:rsidRPr="008E4CA6">
        <w:rPr>
          <w:rFonts w:ascii="Helvetica" w:hAnsi="Helvetica" w:cs="Helvetica"/>
          <w:b/>
          <w:bCs/>
          <w:color w:val="222222"/>
          <w:sz w:val="21"/>
          <w:szCs w:val="21"/>
        </w:rPr>
        <w:t xml:space="preserve"> : </w:t>
      </w:r>
      <w:r w:rsidRPr="008E4CA6">
        <w:rPr>
          <w:rFonts w:ascii="Helvetica" w:hAnsi="Helvetica" w:cs="Helvetica" w:hint="eastAsia"/>
          <w:b/>
          <w:bCs/>
          <w:color w:val="222222"/>
          <w:sz w:val="21"/>
          <w:szCs w:val="21"/>
        </w:rPr>
        <w:t>диссертация</w:t>
      </w:r>
      <w:r w:rsidRPr="008E4CA6">
        <w:rPr>
          <w:rFonts w:ascii="Helvetica" w:hAnsi="Helvetica" w:cs="Helvetica"/>
          <w:b/>
          <w:bCs/>
          <w:color w:val="222222"/>
          <w:sz w:val="21"/>
          <w:szCs w:val="21"/>
        </w:rPr>
        <w:t xml:space="preserve"> ... </w:t>
      </w:r>
      <w:r w:rsidRPr="008E4CA6">
        <w:rPr>
          <w:rFonts w:ascii="Helvetica" w:hAnsi="Helvetica" w:cs="Helvetica" w:hint="eastAsia"/>
          <w:b/>
          <w:bCs/>
          <w:color w:val="222222"/>
          <w:sz w:val="21"/>
          <w:szCs w:val="21"/>
        </w:rPr>
        <w:t>кандидата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биологических</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наук</w:t>
      </w:r>
      <w:r w:rsidRPr="008E4CA6">
        <w:rPr>
          <w:rFonts w:ascii="Helvetica" w:hAnsi="Helvetica" w:cs="Helvetica"/>
          <w:b/>
          <w:bCs/>
          <w:color w:val="222222"/>
          <w:sz w:val="21"/>
          <w:szCs w:val="21"/>
        </w:rPr>
        <w:t xml:space="preserve"> : 03.00.02. - </w:t>
      </w:r>
      <w:r w:rsidRPr="008E4CA6">
        <w:rPr>
          <w:rFonts w:ascii="Helvetica" w:hAnsi="Helvetica" w:cs="Helvetica" w:hint="eastAsia"/>
          <w:b/>
          <w:bCs/>
          <w:color w:val="222222"/>
          <w:sz w:val="21"/>
          <w:szCs w:val="21"/>
        </w:rPr>
        <w:t>Москва</w:t>
      </w:r>
      <w:r w:rsidRPr="008E4CA6">
        <w:rPr>
          <w:rFonts w:ascii="Helvetica" w:hAnsi="Helvetica" w:cs="Helvetica"/>
          <w:b/>
          <w:bCs/>
          <w:color w:val="222222"/>
          <w:sz w:val="21"/>
          <w:szCs w:val="21"/>
        </w:rPr>
        <w:t xml:space="preserve">, 1983. - 201 </w:t>
      </w:r>
      <w:r w:rsidRPr="008E4CA6">
        <w:rPr>
          <w:rFonts w:ascii="Helvetica" w:hAnsi="Helvetica" w:cs="Helvetica" w:hint="eastAsia"/>
          <w:b/>
          <w:bCs/>
          <w:color w:val="222222"/>
          <w:sz w:val="21"/>
          <w:szCs w:val="21"/>
        </w:rPr>
        <w:t>с</w:t>
      </w:r>
      <w:r w:rsidRPr="008E4CA6">
        <w:rPr>
          <w:rFonts w:ascii="Helvetica" w:hAnsi="Helvetica" w:cs="Helvetica"/>
          <w:b/>
          <w:bCs/>
          <w:color w:val="222222"/>
          <w:sz w:val="21"/>
          <w:szCs w:val="21"/>
        </w:rPr>
        <w:t xml:space="preserve">. : </w:t>
      </w:r>
      <w:r w:rsidRPr="008E4CA6">
        <w:rPr>
          <w:rFonts w:ascii="Helvetica" w:hAnsi="Helvetica" w:cs="Helvetica" w:hint="eastAsia"/>
          <w:b/>
          <w:bCs/>
          <w:color w:val="222222"/>
          <w:sz w:val="21"/>
          <w:szCs w:val="21"/>
        </w:rPr>
        <w:t>ил</w:t>
      </w:r>
      <w:r w:rsidRPr="008E4CA6">
        <w:rPr>
          <w:rFonts w:ascii="Helvetica" w:hAnsi="Helvetica" w:cs="Helvetica"/>
          <w:b/>
          <w:bCs/>
          <w:color w:val="222222"/>
          <w:sz w:val="21"/>
          <w:szCs w:val="21"/>
        </w:rPr>
        <w:t>.</w:t>
      </w:r>
    </w:p>
    <w:p w14:paraId="3BF0F421"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hint="eastAsia"/>
          <w:b/>
          <w:bCs/>
          <w:color w:val="222222"/>
          <w:sz w:val="21"/>
          <w:szCs w:val="21"/>
        </w:rPr>
        <w:t>больше</w:t>
      </w:r>
    </w:p>
    <w:p w14:paraId="25D275C0"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hint="eastAsia"/>
          <w:b/>
          <w:bCs/>
          <w:color w:val="222222"/>
          <w:sz w:val="21"/>
          <w:szCs w:val="21"/>
        </w:rPr>
        <w:t>Цитаты</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из</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текста</w:t>
      </w:r>
      <w:r w:rsidRPr="008E4CA6">
        <w:rPr>
          <w:rFonts w:ascii="Helvetica" w:hAnsi="Helvetica" w:cs="Helvetica"/>
          <w:b/>
          <w:bCs/>
          <w:color w:val="222222"/>
          <w:sz w:val="21"/>
          <w:szCs w:val="21"/>
        </w:rPr>
        <w:t>:</w:t>
      </w:r>
    </w:p>
    <w:p w14:paraId="15FBFF79"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hint="eastAsia"/>
          <w:b/>
          <w:bCs/>
          <w:color w:val="222222"/>
          <w:sz w:val="21"/>
          <w:szCs w:val="21"/>
        </w:rPr>
        <w:t>стр</w:t>
      </w:r>
      <w:r w:rsidRPr="008E4CA6">
        <w:rPr>
          <w:rFonts w:ascii="Helvetica" w:hAnsi="Helvetica" w:cs="Helvetica"/>
          <w:b/>
          <w:bCs/>
          <w:color w:val="222222"/>
          <w:sz w:val="21"/>
          <w:szCs w:val="21"/>
        </w:rPr>
        <w:t>. 1</w:t>
      </w:r>
    </w:p>
    <w:p w14:paraId="7F848BB0"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hint="eastAsia"/>
          <w:b/>
          <w:bCs/>
          <w:color w:val="222222"/>
          <w:sz w:val="21"/>
          <w:szCs w:val="21"/>
        </w:rPr>
        <w:t>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МИНИСТЕРСТВЕ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ЗДРАВООХРАНЕНИЯ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СССР</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правах</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рукописи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УДК</w:t>
      </w:r>
      <w:r w:rsidRPr="008E4CA6">
        <w:rPr>
          <w:rFonts w:ascii="Helvetica" w:hAnsi="Helvetica" w:cs="Helvetica"/>
          <w:b/>
          <w:bCs/>
          <w:color w:val="222222"/>
          <w:sz w:val="21"/>
          <w:szCs w:val="21"/>
        </w:rPr>
        <w:t xml:space="preserve"> 577.354.2:577.152.254 </w:t>
      </w:r>
      <w:r w:rsidRPr="008E4CA6">
        <w:rPr>
          <w:rFonts w:ascii="Helvetica" w:hAnsi="Helvetica" w:cs="Helvetica" w:hint="eastAsia"/>
          <w:b/>
          <w:bCs/>
          <w:color w:val="222222"/>
          <w:sz w:val="21"/>
          <w:szCs w:val="21"/>
        </w:rPr>
        <w:t>Тищенков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Владимир</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Григорьевич</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ГТФ</w:t>
      </w:r>
      <w:r w:rsidRPr="008E4CA6">
        <w:rPr>
          <w:rFonts w:ascii="Helvetica" w:hAnsi="Helvetica" w:cs="Helvetica"/>
          <w:b/>
          <w:bCs/>
          <w:color w:val="222222"/>
          <w:sz w:val="21"/>
          <w:szCs w:val="21"/>
        </w:rPr>
        <w:t>-</w:t>
      </w:r>
      <w:r w:rsidRPr="008E4CA6">
        <w:rPr>
          <w:rFonts w:ascii="Helvetica" w:hAnsi="Helvetica" w:cs="Helvetica" w:hint="eastAsia"/>
          <w:b/>
          <w:bCs/>
          <w:color w:val="222222"/>
          <w:sz w:val="21"/>
          <w:szCs w:val="21"/>
        </w:rPr>
        <w:t>СВЯЗЫВАЮЩИЙ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БЕЛКОВЫЙ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КОМПЛЕКС</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НАРУЖНЫХ</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СЕГМЕНТОВ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ПАЛОЧЕК</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СЕТЧАТКИ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ЛЯГУШКИ</w:t>
      </w:r>
      <w:r w:rsidRPr="008E4CA6">
        <w:rPr>
          <w:rFonts w:ascii="Helvetica" w:hAnsi="Helvetica" w:cs="Helvetica"/>
          <w:b/>
          <w:bCs/>
          <w:color w:val="222222"/>
          <w:sz w:val="21"/>
          <w:szCs w:val="21"/>
        </w:rPr>
        <w:t xml:space="preserve"> (03.00.02 - </w:t>
      </w:r>
      <w:r w:rsidRPr="008E4CA6">
        <w:rPr>
          <w:rFonts w:ascii="Helvetica" w:hAnsi="Helvetica" w:cs="Helvetica" w:hint="eastAsia"/>
          <w:b/>
          <w:bCs/>
          <w:color w:val="222222"/>
          <w:sz w:val="21"/>
          <w:szCs w:val="21"/>
        </w:rPr>
        <w:t>биологическая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физика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Диссертация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соискание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ученой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степени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кандидата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биологических</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наук</w:t>
      </w:r>
      <w:r w:rsidRPr="008E4CA6">
        <w:rPr>
          <w:rFonts w:ascii="Helvetica" w:hAnsi="Helvetica" w:cs="Helvetica"/>
          <w:b/>
          <w:bCs/>
          <w:color w:val="222222"/>
          <w:sz w:val="21"/>
          <w:szCs w:val="21"/>
        </w:rPr>
        <w:t xml:space="preserve"> 1^^^ I </w:t>
      </w:r>
      <w:r w:rsidRPr="008E4CA6">
        <w:rPr>
          <w:rFonts w:ascii="Helvetica" w:hAnsi="Helvetica" w:cs="Helvetica" w:hint="eastAsia"/>
          <w:b/>
          <w:bCs/>
          <w:color w:val="222222"/>
          <w:sz w:val="21"/>
          <w:szCs w:val="21"/>
        </w:rPr>
        <w:t>Научные</w:t>
      </w:r>
    </w:p>
    <w:p w14:paraId="1AEFCAC3"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hint="eastAsia"/>
          <w:b/>
          <w:bCs/>
          <w:color w:val="222222"/>
          <w:sz w:val="21"/>
          <w:szCs w:val="21"/>
        </w:rPr>
        <w:t>стр</w:t>
      </w:r>
      <w:r w:rsidRPr="008E4CA6">
        <w:rPr>
          <w:rFonts w:ascii="Helvetica" w:hAnsi="Helvetica" w:cs="Helvetica"/>
          <w:b/>
          <w:bCs/>
          <w:color w:val="222222"/>
          <w:sz w:val="21"/>
          <w:szCs w:val="21"/>
        </w:rPr>
        <w:t>. 7</w:t>
      </w:r>
    </w:p>
    <w:p w14:paraId="7C425D00"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w:t>
      </w:r>
      <w:r w:rsidRPr="008E4CA6">
        <w:rPr>
          <w:rFonts w:ascii="Helvetica" w:hAnsi="Helvetica" w:cs="Helvetica" w:hint="eastAsia"/>
          <w:b/>
          <w:bCs/>
          <w:color w:val="222222"/>
          <w:sz w:val="21"/>
          <w:szCs w:val="21"/>
        </w:rPr>
        <w:t>КШ</w:t>
      </w:r>
      <w:r w:rsidRPr="008E4CA6">
        <w:rPr>
          <w:rFonts w:ascii="Helvetica" w:hAnsi="Helvetica" w:cs="Helvetica"/>
          <w:b/>
          <w:bCs/>
          <w:color w:val="222222"/>
          <w:sz w:val="21"/>
          <w:szCs w:val="21"/>
        </w:rPr>
        <w:t xml:space="preserve"> 3.6.1.15) </w:t>
      </w:r>
      <w:r w:rsidRPr="008E4CA6">
        <w:rPr>
          <w:rFonts w:ascii="Helvetica" w:hAnsi="Helvetica" w:cs="Helvetica" w:hint="eastAsia"/>
          <w:b/>
          <w:bCs/>
          <w:color w:val="222222"/>
          <w:sz w:val="21"/>
          <w:szCs w:val="21"/>
        </w:rPr>
        <w:t>АЦ</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Щд</w:t>
      </w:r>
      <w:r w:rsidRPr="008E4CA6">
        <w:rPr>
          <w:rFonts w:ascii="Helvetica" w:hAnsi="Helvetica" w:cs="Helvetica"/>
          <w:b/>
          <w:bCs/>
          <w:color w:val="222222"/>
          <w:sz w:val="21"/>
          <w:szCs w:val="21"/>
        </w:rPr>
        <w:t xml:space="preserve"> N </w:t>
      </w:r>
      <w:r w:rsidRPr="008E4CA6">
        <w:rPr>
          <w:rFonts w:ascii="Helvetica" w:hAnsi="Helvetica" w:cs="Helvetica" w:hint="eastAsia"/>
          <w:b/>
          <w:bCs/>
          <w:color w:val="222222"/>
          <w:sz w:val="21"/>
          <w:szCs w:val="21"/>
        </w:rPr>
        <w:t>С</w:t>
      </w:r>
      <w:r w:rsidRPr="008E4CA6">
        <w:rPr>
          <w:rFonts w:ascii="Helvetica" w:hAnsi="Helvetica" w:cs="Helvetica"/>
          <w:b/>
          <w:bCs/>
          <w:color w:val="222222"/>
          <w:sz w:val="21"/>
          <w:szCs w:val="21"/>
        </w:rPr>
        <w:t xml:space="preserve"> - </w:t>
      </w:r>
      <w:r w:rsidRPr="008E4CA6">
        <w:rPr>
          <w:rFonts w:ascii="Helvetica" w:hAnsi="Helvetica" w:cs="Helvetica" w:hint="eastAsia"/>
          <w:b/>
          <w:bCs/>
          <w:color w:val="222222"/>
          <w:sz w:val="21"/>
          <w:szCs w:val="21"/>
        </w:rPr>
        <w:t>аденилатциклаза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КШ</w:t>
      </w:r>
      <w:r w:rsidRPr="008E4CA6">
        <w:rPr>
          <w:rFonts w:ascii="Helvetica" w:hAnsi="Helvetica" w:cs="Helvetica"/>
          <w:b/>
          <w:bCs/>
          <w:color w:val="222222"/>
          <w:sz w:val="21"/>
          <w:szCs w:val="21"/>
        </w:rPr>
        <w:t xml:space="preserve">.4.6.1.1) - </w:t>
      </w:r>
      <w:r w:rsidRPr="008E4CA6">
        <w:rPr>
          <w:rFonts w:ascii="Helvetica" w:hAnsi="Helvetica" w:cs="Helvetica" w:hint="eastAsia"/>
          <w:b/>
          <w:bCs/>
          <w:color w:val="222222"/>
          <w:sz w:val="21"/>
          <w:szCs w:val="21"/>
        </w:rPr>
        <w:t>фосфодиэстераза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циклических</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нуклеотидов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Ш</w:t>
      </w:r>
      <w:r w:rsidRPr="008E4CA6">
        <w:rPr>
          <w:rFonts w:ascii="Helvetica" w:hAnsi="Helvetica" w:cs="Helvetica"/>
          <w:b/>
          <w:bCs/>
          <w:color w:val="222222"/>
          <w:sz w:val="21"/>
          <w:szCs w:val="21"/>
        </w:rPr>
        <w:t xml:space="preserve"> 3.1.4.17) - </w:t>
      </w:r>
      <w:r w:rsidRPr="008E4CA6">
        <w:rPr>
          <w:rFonts w:ascii="Helvetica" w:hAnsi="Helvetica" w:cs="Helvetica" w:hint="eastAsia"/>
          <w:b/>
          <w:bCs/>
          <w:color w:val="222222"/>
          <w:sz w:val="21"/>
          <w:szCs w:val="21"/>
        </w:rPr>
        <w:t>ГТФ</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связывающий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белок</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гормональной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рецепции</w:t>
      </w:r>
      <w:r w:rsidRPr="008E4CA6">
        <w:rPr>
          <w:rFonts w:ascii="Helvetica" w:hAnsi="Helvetica" w:cs="Helvetica"/>
          <w:b/>
          <w:bCs/>
          <w:color w:val="222222"/>
          <w:sz w:val="21"/>
          <w:szCs w:val="21"/>
        </w:rPr>
        <w:t xml:space="preserve"> - </w:t>
      </w:r>
      <w:r w:rsidRPr="008E4CA6">
        <w:rPr>
          <w:rFonts w:ascii="Helvetica" w:hAnsi="Helvetica" w:cs="Helvetica" w:hint="eastAsia"/>
          <w:b/>
          <w:bCs/>
          <w:color w:val="222222"/>
          <w:sz w:val="21"/>
          <w:szCs w:val="21"/>
        </w:rPr>
        <w:t>каталитическая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субъединица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аденилатциклазы</w:t>
      </w:r>
      <w:r w:rsidRPr="008E4CA6">
        <w:rPr>
          <w:rFonts w:ascii="Helvetica" w:hAnsi="Helvetica" w:cs="Helvetica"/>
          <w:b/>
          <w:bCs/>
          <w:color w:val="222222"/>
          <w:sz w:val="21"/>
          <w:szCs w:val="21"/>
        </w:rPr>
        <w:t xml:space="preserve"> SDS - </w:t>
      </w:r>
      <w:r w:rsidRPr="008E4CA6">
        <w:rPr>
          <w:rFonts w:ascii="Helvetica" w:hAnsi="Helvetica" w:cs="Helvetica" w:hint="eastAsia"/>
          <w:b/>
          <w:bCs/>
          <w:color w:val="222222"/>
          <w:sz w:val="21"/>
          <w:szCs w:val="21"/>
        </w:rPr>
        <w:t>додецилсульфат</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натрия</w:t>
      </w:r>
      <w:r w:rsidRPr="008E4CA6">
        <w:rPr>
          <w:rFonts w:ascii="Helvetica" w:hAnsi="Helvetica" w:cs="Helvetica"/>
          <w:b/>
          <w:bCs/>
          <w:color w:val="222222"/>
          <w:sz w:val="21"/>
          <w:szCs w:val="21"/>
        </w:rPr>
        <w:t xml:space="preserve"> 8 </w:t>
      </w:r>
      <w:r w:rsidRPr="008E4CA6">
        <w:rPr>
          <w:rFonts w:ascii="Helvetica" w:hAnsi="Helvetica" w:cs="Helvetica" w:hint="eastAsia"/>
          <w:b/>
          <w:bCs/>
          <w:color w:val="222222"/>
          <w:sz w:val="21"/>
          <w:szCs w:val="21"/>
        </w:rPr>
        <w:t>ВВЕДЕНИЕ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Данная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работа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посвящена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характеристике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ГТ</w:t>
      </w:r>
      <w:r w:rsidRPr="008E4CA6">
        <w:rPr>
          <w:rFonts w:ascii="Helvetica" w:hAnsi="Helvetica" w:cs="Helvetica"/>
          <w:b/>
          <w:bCs/>
          <w:color w:val="222222"/>
          <w:sz w:val="21"/>
          <w:szCs w:val="21"/>
        </w:rPr>
        <w:t>$-</w:t>
      </w:r>
      <w:r w:rsidRPr="008E4CA6">
        <w:rPr>
          <w:rFonts w:ascii="Helvetica" w:hAnsi="Helvetica" w:cs="Helvetica" w:hint="eastAsia"/>
          <w:b/>
          <w:bCs/>
          <w:color w:val="222222"/>
          <w:sz w:val="21"/>
          <w:szCs w:val="21"/>
        </w:rPr>
        <w:t>связывающего</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белкового</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комплекса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наружных</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сегментов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палочек</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НСП</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сетчатки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лягушки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частности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выяснению</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механизма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образования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активного</w:t>
      </w:r>
      <w:r w:rsidRPr="008E4CA6">
        <w:rPr>
          <w:rFonts w:ascii="Helvetica" w:hAnsi="Helvetica" w:cs="Helvetica"/>
          <w:b/>
          <w:bCs/>
          <w:color w:val="222222"/>
          <w:sz w:val="21"/>
          <w:szCs w:val="21"/>
        </w:rPr>
        <w:t xml:space="preserve"> ( =...</w:t>
      </w:r>
    </w:p>
    <w:p w14:paraId="18F6B1C1"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hint="eastAsia"/>
          <w:b/>
          <w:bCs/>
          <w:color w:val="222222"/>
          <w:sz w:val="21"/>
          <w:szCs w:val="21"/>
        </w:rPr>
        <w:t>стр</w:t>
      </w:r>
      <w:r w:rsidRPr="008E4CA6">
        <w:rPr>
          <w:rFonts w:ascii="Helvetica" w:hAnsi="Helvetica" w:cs="Helvetica"/>
          <w:b/>
          <w:bCs/>
          <w:color w:val="222222"/>
          <w:sz w:val="21"/>
          <w:szCs w:val="21"/>
        </w:rPr>
        <w:t>. 10</w:t>
      </w:r>
    </w:p>
    <w:p w14:paraId="4B0DEA31"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al. , I98I/ </w:t>
      </w:r>
      <w:r w:rsidRPr="008E4CA6">
        <w:rPr>
          <w:rFonts w:ascii="Helvetica" w:hAnsi="Helvetica" w:cs="Helvetica" w:hint="eastAsia"/>
          <w:b/>
          <w:bCs/>
          <w:color w:val="222222"/>
          <w:sz w:val="21"/>
          <w:szCs w:val="21"/>
        </w:rPr>
        <w:t>пред­</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ложили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обозначать</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Т</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т</w:t>
      </w:r>
      <w:r w:rsidRPr="008E4CA6">
        <w:rPr>
          <w:rFonts w:ascii="Helvetica" w:hAnsi="Helvetica" w:cs="Helvetica"/>
          <w:b/>
          <w:bCs/>
          <w:color w:val="222222"/>
          <w:sz w:val="21"/>
          <w:szCs w:val="21"/>
        </w:rPr>
        <w:t>^ ,</w:t>
      </w:r>
      <w:r w:rsidRPr="008E4CA6">
        <w:rPr>
          <w:rFonts w:ascii="Helvetica" w:hAnsi="Helvetica" w:cs="Helvetica" w:hint="eastAsia"/>
          <w:b/>
          <w:bCs/>
          <w:color w:val="222222"/>
          <w:sz w:val="21"/>
          <w:szCs w:val="21"/>
        </w:rPr>
        <w:t>Т</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соответственно</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Ряд</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данных</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изло­</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женных</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ниже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позволяет</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утверждать</w:t>
      </w:r>
      <w:r w:rsidRPr="008E4CA6">
        <w:rPr>
          <w:rFonts w:ascii="Helvetica" w:hAnsi="Helvetica" w:cs="Helvetica"/>
          <w:b/>
          <w:bCs/>
          <w:color w:val="222222"/>
          <w:sz w:val="21"/>
          <w:szCs w:val="21"/>
        </w:rPr>
        <w:t xml:space="preserve">, tiro </w:t>
      </w:r>
      <w:r w:rsidRPr="008E4CA6">
        <w:rPr>
          <w:rFonts w:ascii="Helvetica" w:hAnsi="Helvetica" w:cs="Helvetica" w:hint="eastAsia"/>
          <w:b/>
          <w:bCs/>
          <w:color w:val="222222"/>
          <w:sz w:val="21"/>
          <w:szCs w:val="21"/>
        </w:rPr>
        <w:t>НСП</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сетчатки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лягушки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быка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имеют</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аналогичный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комплекс</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белков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представленный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близкими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по</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молекулярному</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весу</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полипептидами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поэтому</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следуя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введенным</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обозначениям</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ГТФ</w:t>
      </w:r>
      <w:r w:rsidRPr="008E4CA6">
        <w:rPr>
          <w:rFonts w:ascii="Helvetica" w:hAnsi="Helvetica" w:cs="Helvetica"/>
          <w:b/>
          <w:bCs/>
          <w:color w:val="222222"/>
          <w:sz w:val="21"/>
          <w:szCs w:val="21"/>
        </w:rPr>
        <w:t>-</w:t>
      </w:r>
      <w:r w:rsidRPr="008E4CA6">
        <w:rPr>
          <w:rFonts w:ascii="Helvetica" w:hAnsi="Helvetica" w:cs="Helvetica" w:hint="eastAsia"/>
          <w:b/>
          <w:bCs/>
          <w:color w:val="222222"/>
          <w:sz w:val="21"/>
          <w:szCs w:val="21"/>
        </w:rPr>
        <w:t>связывающий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белковый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комплекс</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НСП</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сетчатки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ля­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гушки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мы</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будем</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называть</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трансдуцином</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лягушки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Представленные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нами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результаты</w:t>
      </w:r>
      <w:r w:rsidRPr="008E4CA6">
        <w:rPr>
          <w:rFonts w:ascii="Helvetica" w:hAnsi="Helvetica" w:cs="Helvetica"/>
          <w:b/>
          <w:bCs/>
          <w:color w:val="222222"/>
          <w:sz w:val="21"/>
          <w:szCs w:val="21"/>
        </w:rPr>
        <w:t>...</w:t>
      </w:r>
    </w:p>
    <w:p w14:paraId="6FDE32AA" w14:textId="77777777" w:rsidR="008E4CA6" w:rsidRPr="008E4CA6" w:rsidRDefault="008E4CA6" w:rsidP="008E4CA6">
      <w:pPr>
        <w:rPr>
          <w:rFonts w:ascii="Helvetica" w:hAnsi="Helvetica" w:cs="Helvetica"/>
          <w:b/>
          <w:bCs/>
          <w:color w:val="222222"/>
          <w:sz w:val="21"/>
          <w:szCs w:val="21"/>
        </w:rPr>
      </w:pPr>
    </w:p>
    <w:p w14:paraId="3A4A8DEF"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hint="eastAsia"/>
          <w:b/>
          <w:bCs/>
          <w:color w:val="222222"/>
          <w:sz w:val="21"/>
          <w:szCs w:val="21"/>
        </w:rPr>
        <w:t>Оглавление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диссертации</w:t>
      </w:r>
    </w:p>
    <w:p w14:paraId="5933CC22"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hint="eastAsia"/>
          <w:b/>
          <w:bCs/>
          <w:color w:val="222222"/>
          <w:sz w:val="21"/>
          <w:szCs w:val="21"/>
        </w:rPr>
        <w:t>кандидат</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биологических</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наук</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Тищенков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Владимир</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Григорьевич</w:t>
      </w:r>
    </w:p>
    <w:p w14:paraId="332B2B0A"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hint="eastAsia"/>
          <w:b/>
          <w:bCs/>
          <w:color w:val="222222"/>
          <w:sz w:val="21"/>
          <w:szCs w:val="21"/>
        </w:rPr>
        <w:t>Принятые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сокращения</w:t>
      </w:r>
      <w:r w:rsidRPr="008E4CA6">
        <w:rPr>
          <w:rFonts w:ascii="Helvetica" w:hAnsi="Helvetica" w:cs="Helvetica"/>
          <w:b/>
          <w:bCs/>
          <w:color w:val="222222"/>
          <w:sz w:val="21"/>
          <w:szCs w:val="21"/>
        </w:rPr>
        <w:t>.</w:t>
      </w:r>
    </w:p>
    <w:p w14:paraId="1A1EEDAF" w14:textId="77777777" w:rsidR="008E4CA6" w:rsidRPr="008E4CA6" w:rsidRDefault="008E4CA6" w:rsidP="008E4CA6">
      <w:pPr>
        <w:rPr>
          <w:rFonts w:ascii="Helvetica" w:hAnsi="Helvetica" w:cs="Helvetica"/>
          <w:b/>
          <w:bCs/>
          <w:color w:val="222222"/>
          <w:sz w:val="21"/>
          <w:szCs w:val="21"/>
        </w:rPr>
      </w:pPr>
    </w:p>
    <w:p w14:paraId="2F911E41"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hint="eastAsia"/>
          <w:b/>
          <w:bCs/>
          <w:color w:val="222222"/>
          <w:sz w:val="21"/>
          <w:szCs w:val="21"/>
        </w:rPr>
        <w:t>ВВЕДЕНИЕ</w:t>
      </w:r>
      <w:r w:rsidRPr="008E4CA6">
        <w:rPr>
          <w:rFonts w:ascii="Helvetica" w:hAnsi="Helvetica" w:cs="Helvetica"/>
          <w:b/>
          <w:bCs/>
          <w:color w:val="222222"/>
          <w:sz w:val="21"/>
          <w:szCs w:val="21"/>
        </w:rPr>
        <w:t>.</w:t>
      </w:r>
    </w:p>
    <w:p w14:paraId="6D42689F" w14:textId="77777777" w:rsidR="008E4CA6" w:rsidRPr="008E4CA6" w:rsidRDefault="008E4CA6" w:rsidP="008E4CA6">
      <w:pPr>
        <w:rPr>
          <w:rFonts w:ascii="Helvetica" w:hAnsi="Helvetica" w:cs="Helvetica"/>
          <w:b/>
          <w:bCs/>
          <w:color w:val="222222"/>
          <w:sz w:val="21"/>
          <w:szCs w:val="21"/>
        </w:rPr>
      </w:pPr>
    </w:p>
    <w:p w14:paraId="27B480C4"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hint="eastAsia"/>
          <w:b/>
          <w:bCs/>
          <w:color w:val="222222"/>
          <w:sz w:val="21"/>
          <w:szCs w:val="21"/>
        </w:rPr>
        <w:t>ОБЗОР</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ЛИТЕРАТУРЫ</w:t>
      </w:r>
      <w:r w:rsidRPr="008E4CA6">
        <w:rPr>
          <w:rFonts w:ascii="Helvetica" w:hAnsi="Helvetica" w:cs="Helvetica"/>
          <w:b/>
          <w:bCs/>
          <w:color w:val="222222"/>
          <w:sz w:val="21"/>
          <w:szCs w:val="21"/>
        </w:rPr>
        <w:t>.</w:t>
      </w:r>
    </w:p>
    <w:p w14:paraId="52BCB359" w14:textId="77777777" w:rsidR="008E4CA6" w:rsidRPr="008E4CA6" w:rsidRDefault="008E4CA6" w:rsidP="008E4CA6">
      <w:pPr>
        <w:rPr>
          <w:rFonts w:ascii="Helvetica" w:hAnsi="Helvetica" w:cs="Helvetica"/>
          <w:b/>
          <w:bCs/>
          <w:color w:val="222222"/>
          <w:sz w:val="21"/>
          <w:szCs w:val="21"/>
        </w:rPr>
      </w:pPr>
    </w:p>
    <w:p w14:paraId="2C393680"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hint="eastAsia"/>
          <w:b/>
          <w:bCs/>
          <w:color w:val="222222"/>
          <w:sz w:val="21"/>
          <w:szCs w:val="21"/>
        </w:rPr>
        <w:t>ГЛАВА</w:t>
      </w:r>
      <w:r w:rsidRPr="008E4CA6">
        <w:rPr>
          <w:rFonts w:ascii="Helvetica" w:hAnsi="Helvetica" w:cs="Helvetica"/>
          <w:b/>
          <w:bCs/>
          <w:color w:val="222222"/>
          <w:sz w:val="21"/>
          <w:szCs w:val="21"/>
        </w:rPr>
        <w:t xml:space="preserve"> I. </w:t>
      </w:r>
      <w:r w:rsidRPr="008E4CA6">
        <w:rPr>
          <w:rFonts w:ascii="Helvetica" w:hAnsi="Helvetica" w:cs="Helvetica" w:hint="eastAsia"/>
          <w:b/>
          <w:bCs/>
          <w:color w:val="222222"/>
          <w:sz w:val="21"/>
          <w:szCs w:val="21"/>
        </w:rPr>
        <w:t>СТРОЕНИЕ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ФУНКЦИОНИРОВАНИЕ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НАРУЖНОГО</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СЕГМЕНТА</w:t>
      </w:r>
    </w:p>
    <w:p w14:paraId="29EC85D2" w14:textId="77777777" w:rsidR="008E4CA6" w:rsidRPr="008E4CA6" w:rsidRDefault="008E4CA6" w:rsidP="008E4CA6">
      <w:pPr>
        <w:rPr>
          <w:rFonts w:ascii="Helvetica" w:hAnsi="Helvetica" w:cs="Helvetica"/>
          <w:b/>
          <w:bCs/>
          <w:color w:val="222222"/>
          <w:sz w:val="21"/>
          <w:szCs w:val="21"/>
        </w:rPr>
      </w:pPr>
    </w:p>
    <w:p w14:paraId="71D6A167"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hint="eastAsia"/>
          <w:b/>
          <w:bCs/>
          <w:color w:val="222222"/>
          <w:sz w:val="21"/>
          <w:szCs w:val="21"/>
        </w:rPr>
        <w:t>ПАЛОЧКИ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СЕТЧАТКИ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ПОЗВОНОЧНОГО</w:t>
      </w:r>
      <w:r w:rsidRPr="008E4CA6">
        <w:rPr>
          <w:rFonts w:ascii="Helvetica" w:hAnsi="Helvetica" w:cs="Helvetica"/>
          <w:b/>
          <w:bCs/>
          <w:color w:val="222222"/>
          <w:sz w:val="21"/>
          <w:szCs w:val="21"/>
        </w:rPr>
        <w:t>.</w:t>
      </w:r>
    </w:p>
    <w:p w14:paraId="51FADDA2" w14:textId="77777777" w:rsidR="008E4CA6" w:rsidRPr="008E4CA6" w:rsidRDefault="008E4CA6" w:rsidP="008E4CA6">
      <w:pPr>
        <w:rPr>
          <w:rFonts w:ascii="Helvetica" w:hAnsi="Helvetica" w:cs="Helvetica"/>
          <w:b/>
          <w:bCs/>
          <w:color w:val="222222"/>
          <w:sz w:val="21"/>
          <w:szCs w:val="21"/>
        </w:rPr>
      </w:pPr>
    </w:p>
    <w:p w14:paraId="20157B60"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1. </w:t>
      </w:r>
      <w:r w:rsidRPr="008E4CA6">
        <w:rPr>
          <w:rFonts w:ascii="Helvetica" w:hAnsi="Helvetica" w:cs="Helvetica" w:hint="eastAsia"/>
          <w:b/>
          <w:bCs/>
          <w:color w:val="222222"/>
          <w:sz w:val="21"/>
          <w:szCs w:val="21"/>
        </w:rPr>
        <w:t>Морфология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фоторецепторной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клетки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Электрический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ответ</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фоторецептора</w:t>
      </w:r>
      <w:r w:rsidRPr="008E4CA6">
        <w:rPr>
          <w:rFonts w:ascii="Helvetica" w:hAnsi="Helvetica" w:cs="Helvetica"/>
          <w:b/>
          <w:bCs/>
          <w:color w:val="222222"/>
          <w:sz w:val="21"/>
          <w:szCs w:val="21"/>
        </w:rPr>
        <w:t>.</w:t>
      </w:r>
    </w:p>
    <w:p w14:paraId="732ADE73" w14:textId="77777777" w:rsidR="008E4CA6" w:rsidRPr="008E4CA6" w:rsidRDefault="008E4CA6" w:rsidP="008E4CA6">
      <w:pPr>
        <w:rPr>
          <w:rFonts w:ascii="Helvetica" w:hAnsi="Helvetica" w:cs="Helvetica"/>
          <w:b/>
          <w:bCs/>
          <w:color w:val="222222"/>
          <w:sz w:val="21"/>
          <w:szCs w:val="21"/>
        </w:rPr>
      </w:pPr>
    </w:p>
    <w:p w14:paraId="4EA4D40B"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2. </w:t>
      </w:r>
      <w:r w:rsidRPr="008E4CA6">
        <w:rPr>
          <w:rFonts w:ascii="Helvetica" w:hAnsi="Helvetica" w:cs="Helvetica" w:hint="eastAsia"/>
          <w:b/>
          <w:bCs/>
          <w:color w:val="222222"/>
          <w:sz w:val="21"/>
          <w:szCs w:val="21"/>
        </w:rPr>
        <w:t>Медиаторный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механизм</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передачи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сигнала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НСП</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Требования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к</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медиатору</w:t>
      </w:r>
      <w:r w:rsidRPr="008E4CA6">
        <w:rPr>
          <w:rFonts w:ascii="Helvetica" w:hAnsi="Helvetica" w:cs="Helvetica"/>
          <w:b/>
          <w:bCs/>
          <w:color w:val="222222"/>
          <w:sz w:val="21"/>
          <w:szCs w:val="21"/>
        </w:rPr>
        <w:t>.</w:t>
      </w:r>
    </w:p>
    <w:p w14:paraId="246783FD" w14:textId="77777777" w:rsidR="008E4CA6" w:rsidRPr="008E4CA6" w:rsidRDefault="008E4CA6" w:rsidP="008E4CA6">
      <w:pPr>
        <w:rPr>
          <w:rFonts w:ascii="Helvetica" w:hAnsi="Helvetica" w:cs="Helvetica"/>
          <w:b/>
          <w:bCs/>
          <w:color w:val="222222"/>
          <w:sz w:val="21"/>
          <w:szCs w:val="21"/>
        </w:rPr>
      </w:pPr>
    </w:p>
    <w:p w14:paraId="323F3A28"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3. </w:t>
      </w:r>
      <w:r w:rsidRPr="008E4CA6">
        <w:rPr>
          <w:rFonts w:ascii="Helvetica" w:hAnsi="Helvetica" w:cs="Helvetica" w:hint="eastAsia"/>
          <w:b/>
          <w:bCs/>
          <w:color w:val="222222"/>
          <w:sz w:val="21"/>
          <w:szCs w:val="21"/>
        </w:rPr>
        <w:t>Попытки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экспериментального</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подтверждения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кальций</w:t>
      </w:r>
      <w:r w:rsidRPr="008E4CA6">
        <w:rPr>
          <w:rFonts w:ascii="Helvetica" w:hAnsi="Helvetica" w:cs="Helvetica"/>
          <w:b/>
          <w:bCs/>
          <w:color w:val="222222"/>
          <w:sz w:val="21"/>
          <w:szCs w:val="21"/>
        </w:rPr>
        <w:t>--</w:t>
      </w:r>
      <w:r w:rsidRPr="008E4CA6">
        <w:rPr>
          <w:rFonts w:ascii="Helvetica" w:hAnsi="Helvetica" w:cs="Helvetica" w:hint="eastAsia"/>
          <w:b/>
          <w:bCs/>
          <w:color w:val="222222"/>
          <w:sz w:val="21"/>
          <w:szCs w:val="21"/>
        </w:rPr>
        <w:t>медиаторной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гипотезы</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Хагинса</w:t>
      </w:r>
      <w:r w:rsidRPr="008E4CA6">
        <w:rPr>
          <w:rFonts w:ascii="Helvetica" w:hAnsi="Helvetica" w:cs="Helvetica"/>
          <w:b/>
          <w:bCs/>
          <w:color w:val="222222"/>
          <w:sz w:val="21"/>
          <w:szCs w:val="21"/>
        </w:rPr>
        <w:t>.</w:t>
      </w:r>
    </w:p>
    <w:p w14:paraId="3EA6E1AE" w14:textId="77777777" w:rsidR="008E4CA6" w:rsidRPr="008E4CA6" w:rsidRDefault="008E4CA6" w:rsidP="008E4CA6">
      <w:pPr>
        <w:rPr>
          <w:rFonts w:ascii="Helvetica" w:hAnsi="Helvetica" w:cs="Helvetica"/>
          <w:b/>
          <w:bCs/>
          <w:color w:val="222222"/>
          <w:sz w:val="21"/>
          <w:szCs w:val="21"/>
        </w:rPr>
      </w:pPr>
    </w:p>
    <w:p w14:paraId="232C9F30"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4. </w:t>
      </w:r>
      <w:r w:rsidRPr="008E4CA6">
        <w:rPr>
          <w:rFonts w:ascii="Helvetica" w:hAnsi="Helvetica" w:cs="Helvetica" w:hint="eastAsia"/>
          <w:b/>
          <w:bCs/>
          <w:color w:val="222222"/>
          <w:sz w:val="21"/>
          <w:szCs w:val="21"/>
        </w:rPr>
        <w:t>Циклические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нуклеотиды</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могут</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являться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медиатором</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передаче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возбуждения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фоторецепторе</w:t>
      </w:r>
      <w:r w:rsidRPr="008E4CA6">
        <w:rPr>
          <w:rFonts w:ascii="Helvetica" w:hAnsi="Helvetica" w:cs="Helvetica"/>
          <w:b/>
          <w:bCs/>
          <w:color w:val="222222"/>
          <w:sz w:val="21"/>
          <w:szCs w:val="21"/>
        </w:rPr>
        <w:t>.</w:t>
      </w:r>
    </w:p>
    <w:p w14:paraId="01E3B927" w14:textId="77777777" w:rsidR="008E4CA6" w:rsidRPr="008E4CA6" w:rsidRDefault="008E4CA6" w:rsidP="008E4CA6">
      <w:pPr>
        <w:rPr>
          <w:rFonts w:ascii="Helvetica" w:hAnsi="Helvetica" w:cs="Helvetica"/>
          <w:b/>
          <w:bCs/>
          <w:color w:val="222222"/>
          <w:sz w:val="21"/>
          <w:szCs w:val="21"/>
        </w:rPr>
      </w:pPr>
    </w:p>
    <w:p w14:paraId="1842AFF0"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hint="eastAsia"/>
          <w:b/>
          <w:bCs/>
          <w:color w:val="222222"/>
          <w:sz w:val="21"/>
          <w:szCs w:val="21"/>
        </w:rPr>
        <w:t>ГЛАВА</w:t>
      </w:r>
      <w:r w:rsidRPr="008E4CA6">
        <w:rPr>
          <w:rFonts w:ascii="Helvetica" w:hAnsi="Helvetica" w:cs="Helvetica"/>
          <w:b/>
          <w:bCs/>
          <w:color w:val="222222"/>
          <w:sz w:val="21"/>
          <w:szCs w:val="21"/>
        </w:rPr>
        <w:t xml:space="preserve"> 2. </w:t>
      </w:r>
      <w:r w:rsidRPr="008E4CA6">
        <w:rPr>
          <w:rFonts w:ascii="Helvetica" w:hAnsi="Helvetica" w:cs="Helvetica" w:hint="eastAsia"/>
          <w:b/>
          <w:bCs/>
          <w:color w:val="222222"/>
          <w:sz w:val="21"/>
          <w:szCs w:val="21"/>
        </w:rPr>
        <w:t>ФУНКЦИИ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ГТФ</w:t>
      </w:r>
      <w:r w:rsidRPr="008E4CA6">
        <w:rPr>
          <w:rFonts w:ascii="Helvetica" w:hAnsi="Helvetica" w:cs="Helvetica"/>
          <w:b/>
          <w:bCs/>
          <w:color w:val="222222"/>
          <w:sz w:val="21"/>
          <w:szCs w:val="21"/>
        </w:rPr>
        <w:t>-</w:t>
      </w:r>
      <w:r w:rsidRPr="008E4CA6">
        <w:rPr>
          <w:rFonts w:ascii="Helvetica" w:hAnsi="Helvetica" w:cs="Helvetica" w:hint="eastAsia"/>
          <w:b/>
          <w:bCs/>
          <w:color w:val="222222"/>
          <w:sz w:val="21"/>
          <w:szCs w:val="21"/>
        </w:rPr>
        <w:t>СВЯЗЫВАЩИХ</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БЕЛКОВ</w:t>
      </w:r>
      <w:r w:rsidRPr="008E4CA6">
        <w:rPr>
          <w:rFonts w:ascii="Helvetica" w:hAnsi="Helvetica" w:cs="Helvetica"/>
          <w:b/>
          <w:bCs/>
          <w:color w:val="222222"/>
          <w:sz w:val="21"/>
          <w:szCs w:val="21"/>
        </w:rPr>
        <w:t>.</w:t>
      </w:r>
    </w:p>
    <w:p w14:paraId="51644874" w14:textId="77777777" w:rsidR="008E4CA6" w:rsidRPr="008E4CA6" w:rsidRDefault="008E4CA6" w:rsidP="008E4CA6">
      <w:pPr>
        <w:rPr>
          <w:rFonts w:ascii="Helvetica" w:hAnsi="Helvetica" w:cs="Helvetica"/>
          <w:b/>
          <w:bCs/>
          <w:color w:val="222222"/>
          <w:sz w:val="21"/>
          <w:szCs w:val="21"/>
        </w:rPr>
      </w:pPr>
    </w:p>
    <w:p w14:paraId="0F3C78D0"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lastRenderedPageBreak/>
        <w:t>1. N -</w:t>
      </w:r>
      <w:r w:rsidRPr="008E4CA6">
        <w:rPr>
          <w:rFonts w:ascii="Helvetica" w:hAnsi="Helvetica" w:cs="Helvetica" w:hint="eastAsia"/>
          <w:b/>
          <w:bCs/>
          <w:color w:val="222222"/>
          <w:sz w:val="21"/>
          <w:szCs w:val="21"/>
        </w:rPr>
        <w:t>белки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механизмах</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гормональной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рецепции</w:t>
      </w:r>
      <w:r w:rsidRPr="008E4CA6">
        <w:rPr>
          <w:rFonts w:ascii="Helvetica" w:hAnsi="Helvetica" w:cs="Helvetica"/>
          <w:b/>
          <w:bCs/>
          <w:color w:val="222222"/>
          <w:sz w:val="21"/>
          <w:szCs w:val="21"/>
        </w:rPr>
        <w:t>.</w:t>
      </w:r>
    </w:p>
    <w:p w14:paraId="1DF381E8" w14:textId="77777777" w:rsidR="008E4CA6" w:rsidRPr="008E4CA6" w:rsidRDefault="008E4CA6" w:rsidP="008E4CA6">
      <w:pPr>
        <w:rPr>
          <w:rFonts w:ascii="Helvetica" w:hAnsi="Helvetica" w:cs="Helvetica"/>
          <w:b/>
          <w:bCs/>
          <w:color w:val="222222"/>
          <w:sz w:val="21"/>
          <w:szCs w:val="21"/>
        </w:rPr>
      </w:pPr>
    </w:p>
    <w:p w14:paraId="21CB598E"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2. </w:t>
      </w:r>
      <w:r w:rsidRPr="008E4CA6">
        <w:rPr>
          <w:rFonts w:ascii="Helvetica" w:hAnsi="Helvetica" w:cs="Helvetica" w:hint="eastAsia"/>
          <w:b/>
          <w:bCs/>
          <w:color w:val="222222"/>
          <w:sz w:val="21"/>
          <w:szCs w:val="21"/>
        </w:rPr>
        <w:t>Участие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ГТФ</w:t>
      </w:r>
      <w:r w:rsidRPr="008E4CA6">
        <w:rPr>
          <w:rFonts w:ascii="Helvetica" w:hAnsi="Helvetica" w:cs="Helvetica"/>
          <w:b/>
          <w:bCs/>
          <w:color w:val="222222"/>
          <w:sz w:val="21"/>
          <w:szCs w:val="21"/>
        </w:rPr>
        <w:t>-</w:t>
      </w:r>
      <w:r w:rsidRPr="008E4CA6">
        <w:rPr>
          <w:rFonts w:ascii="Helvetica" w:hAnsi="Helvetica" w:cs="Helvetica" w:hint="eastAsia"/>
          <w:b/>
          <w:bCs/>
          <w:color w:val="222222"/>
          <w:sz w:val="21"/>
          <w:szCs w:val="21"/>
        </w:rPr>
        <w:t>связывающих</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белков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процессе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элонгации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трансляции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прокариот</w:t>
      </w:r>
      <w:r w:rsidRPr="008E4CA6">
        <w:rPr>
          <w:rFonts w:ascii="Helvetica" w:hAnsi="Helvetica" w:cs="Helvetica"/>
          <w:b/>
          <w:bCs/>
          <w:color w:val="222222"/>
          <w:sz w:val="21"/>
          <w:szCs w:val="21"/>
        </w:rPr>
        <w:t>.</w:t>
      </w:r>
    </w:p>
    <w:p w14:paraId="11375FE0" w14:textId="77777777" w:rsidR="008E4CA6" w:rsidRPr="008E4CA6" w:rsidRDefault="008E4CA6" w:rsidP="008E4CA6">
      <w:pPr>
        <w:rPr>
          <w:rFonts w:ascii="Helvetica" w:hAnsi="Helvetica" w:cs="Helvetica"/>
          <w:b/>
          <w:bCs/>
          <w:color w:val="222222"/>
          <w:sz w:val="21"/>
          <w:szCs w:val="21"/>
        </w:rPr>
      </w:pPr>
    </w:p>
    <w:p w14:paraId="1465CC33"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3. </w:t>
      </w:r>
      <w:r w:rsidRPr="008E4CA6">
        <w:rPr>
          <w:rFonts w:ascii="Helvetica" w:hAnsi="Helvetica" w:cs="Helvetica" w:hint="eastAsia"/>
          <w:b/>
          <w:bCs/>
          <w:color w:val="222222"/>
          <w:sz w:val="21"/>
          <w:szCs w:val="21"/>
        </w:rPr>
        <w:t>Участие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ГТФ</w:t>
      </w:r>
      <w:r w:rsidRPr="008E4CA6">
        <w:rPr>
          <w:rFonts w:ascii="Helvetica" w:hAnsi="Helvetica" w:cs="Helvetica"/>
          <w:b/>
          <w:bCs/>
          <w:color w:val="222222"/>
          <w:sz w:val="21"/>
          <w:szCs w:val="21"/>
        </w:rPr>
        <w:t>-</w:t>
      </w:r>
      <w:r w:rsidRPr="008E4CA6">
        <w:rPr>
          <w:rFonts w:ascii="Helvetica" w:hAnsi="Helvetica" w:cs="Helvetica" w:hint="eastAsia"/>
          <w:b/>
          <w:bCs/>
          <w:color w:val="222222"/>
          <w:sz w:val="21"/>
          <w:szCs w:val="21"/>
        </w:rPr>
        <w:t>связываялцего</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белка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механизме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активации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светозависимой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ЩЦЭ</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НСП</w:t>
      </w:r>
      <w:r w:rsidRPr="008E4CA6">
        <w:rPr>
          <w:rFonts w:ascii="Helvetica" w:hAnsi="Helvetica" w:cs="Helvetica"/>
          <w:b/>
          <w:bCs/>
          <w:color w:val="222222"/>
          <w:sz w:val="21"/>
          <w:szCs w:val="21"/>
        </w:rPr>
        <w:t>.</w:t>
      </w:r>
    </w:p>
    <w:p w14:paraId="2057805E" w14:textId="77777777" w:rsidR="008E4CA6" w:rsidRPr="008E4CA6" w:rsidRDefault="008E4CA6" w:rsidP="008E4CA6">
      <w:pPr>
        <w:rPr>
          <w:rFonts w:ascii="Helvetica" w:hAnsi="Helvetica" w:cs="Helvetica"/>
          <w:b/>
          <w:bCs/>
          <w:color w:val="222222"/>
          <w:sz w:val="21"/>
          <w:szCs w:val="21"/>
        </w:rPr>
      </w:pPr>
    </w:p>
    <w:p w14:paraId="57E466B2"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4. </w:t>
      </w:r>
      <w:r w:rsidRPr="008E4CA6">
        <w:rPr>
          <w:rFonts w:ascii="Helvetica" w:hAnsi="Helvetica" w:cs="Helvetica" w:hint="eastAsia"/>
          <w:b/>
          <w:bCs/>
          <w:color w:val="222222"/>
          <w:sz w:val="21"/>
          <w:szCs w:val="21"/>
        </w:rPr>
        <w:t>Постановка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задачи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исследования</w:t>
      </w:r>
      <w:r w:rsidRPr="008E4CA6">
        <w:rPr>
          <w:rFonts w:ascii="Helvetica" w:hAnsi="Helvetica" w:cs="Helvetica"/>
          <w:b/>
          <w:bCs/>
          <w:color w:val="222222"/>
          <w:sz w:val="21"/>
          <w:szCs w:val="21"/>
        </w:rPr>
        <w:t>.</w:t>
      </w:r>
    </w:p>
    <w:p w14:paraId="70449E9E" w14:textId="77777777" w:rsidR="008E4CA6" w:rsidRPr="008E4CA6" w:rsidRDefault="008E4CA6" w:rsidP="008E4CA6">
      <w:pPr>
        <w:rPr>
          <w:rFonts w:ascii="Helvetica" w:hAnsi="Helvetica" w:cs="Helvetica"/>
          <w:b/>
          <w:bCs/>
          <w:color w:val="222222"/>
          <w:sz w:val="21"/>
          <w:szCs w:val="21"/>
        </w:rPr>
      </w:pPr>
    </w:p>
    <w:p w14:paraId="1385F914"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hint="eastAsia"/>
          <w:b/>
          <w:bCs/>
          <w:color w:val="222222"/>
          <w:sz w:val="21"/>
          <w:szCs w:val="21"/>
        </w:rPr>
        <w:t>МАТЕРИАЛЫ</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МЕТОДЫ</w:t>
      </w:r>
    </w:p>
    <w:p w14:paraId="15B13A7A" w14:textId="77777777" w:rsidR="008E4CA6" w:rsidRPr="008E4CA6" w:rsidRDefault="008E4CA6" w:rsidP="008E4CA6">
      <w:pPr>
        <w:rPr>
          <w:rFonts w:ascii="Helvetica" w:hAnsi="Helvetica" w:cs="Helvetica"/>
          <w:b/>
          <w:bCs/>
          <w:color w:val="222222"/>
          <w:sz w:val="21"/>
          <w:szCs w:val="21"/>
        </w:rPr>
      </w:pPr>
    </w:p>
    <w:p w14:paraId="4B1D155D"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1. </w:t>
      </w:r>
      <w:r w:rsidRPr="008E4CA6">
        <w:rPr>
          <w:rFonts w:ascii="Helvetica" w:hAnsi="Helvetica" w:cs="Helvetica" w:hint="eastAsia"/>
          <w:b/>
          <w:bCs/>
          <w:color w:val="222222"/>
          <w:sz w:val="21"/>
          <w:szCs w:val="21"/>
        </w:rPr>
        <w:t>Материалы</w:t>
      </w:r>
      <w:r w:rsidRPr="008E4CA6">
        <w:rPr>
          <w:rFonts w:ascii="Helvetica" w:hAnsi="Helvetica" w:cs="Helvetica"/>
          <w:b/>
          <w:bCs/>
          <w:color w:val="222222"/>
          <w:sz w:val="21"/>
          <w:szCs w:val="21"/>
        </w:rPr>
        <w:t>.</w:t>
      </w:r>
    </w:p>
    <w:p w14:paraId="35C96FB8" w14:textId="77777777" w:rsidR="008E4CA6" w:rsidRPr="008E4CA6" w:rsidRDefault="008E4CA6" w:rsidP="008E4CA6">
      <w:pPr>
        <w:rPr>
          <w:rFonts w:ascii="Helvetica" w:hAnsi="Helvetica" w:cs="Helvetica"/>
          <w:b/>
          <w:bCs/>
          <w:color w:val="222222"/>
          <w:sz w:val="21"/>
          <w:szCs w:val="21"/>
        </w:rPr>
      </w:pPr>
    </w:p>
    <w:p w14:paraId="0BCFC502"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2. </w:t>
      </w:r>
      <w:r w:rsidRPr="008E4CA6">
        <w:rPr>
          <w:rFonts w:ascii="Helvetica" w:hAnsi="Helvetica" w:cs="Helvetica" w:hint="eastAsia"/>
          <w:b/>
          <w:bCs/>
          <w:color w:val="222222"/>
          <w:sz w:val="21"/>
          <w:szCs w:val="21"/>
        </w:rPr>
        <w:t>Получение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препаратов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наружных</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сегментов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палочек</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сетчатки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лягушки</w:t>
      </w:r>
      <w:r w:rsidRPr="008E4CA6">
        <w:rPr>
          <w:rFonts w:ascii="Helvetica" w:hAnsi="Helvetica" w:cs="Helvetica"/>
          <w:b/>
          <w:bCs/>
          <w:color w:val="222222"/>
          <w:sz w:val="21"/>
          <w:szCs w:val="21"/>
        </w:rPr>
        <w:t>.</w:t>
      </w:r>
    </w:p>
    <w:p w14:paraId="3CC58510" w14:textId="77777777" w:rsidR="008E4CA6" w:rsidRPr="008E4CA6" w:rsidRDefault="008E4CA6" w:rsidP="008E4CA6">
      <w:pPr>
        <w:rPr>
          <w:rFonts w:ascii="Helvetica" w:hAnsi="Helvetica" w:cs="Helvetica"/>
          <w:b/>
          <w:bCs/>
          <w:color w:val="222222"/>
          <w:sz w:val="21"/>
          <w:szCs w:val="21"/>
        </w:rPr>
      </w:pPr>
    </w:p>
    <w:p w14:paraId="008E9E84"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3. </w:t>
      </w:r>
      <w:r w:rsidRPr="008E4CA6">
        <w:rPr>
          <w:rFonts w:ascii="Helvetica" w:hAnsi="Helvetica" w:cs="Helvetica" w:hint="eastAsia"/>
          <w:b/>
          <w:bCs/>
          <w:color w:val="222222"/>
          <w:sz w:val="21"/>
          <w:szCs w:val="21"/>
        </w:rPr>
        <w:t>Получение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мембран</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дисков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наружных</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сегментов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ЦДНС</w:t>
      </w:r>
      <w:r w:rsidRPr="008E4CA6">
        <w:rPr>
          <w:rFonts w:ascii="Helvetica" w:hAnsi="Helvetica" w:cs="Helvetica"/>
          <w:b/>
          <w:bCs/>
          <w:color w:val="222222"/>
          <w:sz w:val="21"/>
          <w:szCs w:val="21"/>
        </w:rPr>
        <w:t>).</w:t>
      </w:r>
    </w:p>
    <w:p w14:paraId="7A63F069" w14:textId="77777777" w:rsidR="008E4CA6" w:rsidRPr="008E4CA6" w:rsidRDefault="008E4CA6" w:rsidP="008E4CA6">
      <w:pPr>
        <w:rPr>
          <w:rFonts w:ascii="Helvetica" w:hAnsi="Helvetica" w:cs="Helvetica"/>
          <w:b/>
          <w:bCs/>
          <w:color w:val="222222"/>
          <w:sz w:val="21"/>
          <w:szCs w:val="21"/>
        </w:rPr>
      </w:pPr>
    </w:p>
    <w:p w14:paraId="670AF0C4"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4. </w:t>
      </w:r>
      <w:r w:rsidRPr="008E4CA6">
        <w:rPr>
          <w:rFonts w:ascii="Helvetica" w:hAnsi="Helvetica" w:cs="Helvetica" w:hint="eastAsia"/>
          <w:b/>
          <w:bCs/>
          <w:color w:val="222222"/>
          <w:sz w:val="21"/>
          <w:szCs w:val="21"/>
        </w:rPr>
        <w:t>Получение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препарата</w:t>
      </w:r>
      <w:r w:rsidRPr="008E4CA6">
        <w:rPr>
          <w:rFonts w:ascii="Helvetica" w:hAnsi="Helvetica" w:cs="Helvetica"/>
          <w:b/>
          <w:bCs/>
          <w:color w:val="222222"/>
          <w:sz w:val="21"/>
          <w:szCs w:val="21"/>
        </w:rPr>
        <w:t>,</w:t>
      </w:r>
      <w:r w:rsidRPr="008E4CA6">
        <w:rPr>
          <w:rFonts w:ascii="Helvetica" w:hAnsi="Helvetica" w:cs="Helvetica" w:hint="eastAsia"/>
          <w:b/>
          <w:bCs/>
          <w:color w:val="222222"/>
          <w:sz w:val="21"/>
          <w:szCs w:val="21"/>
        </w:rPr>
        <w:t>обогащенного</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водорастворимыми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белками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НСП</w:t>
      </w:r>
      <w:r w:rsidRPr="008E4CA6">
        <w:rPr>
          <w:rFonts w:ascii="Helvetica" w:hAnsi="Helvetica" w:cs="Helvetica"/>
          <w:b/>
          <w:bCs/>
          <w:color w:val="222222"/>
          <w:sz w:val="21"/>
          <w:szCs w:val="21"/>
        </w:rPr>
        <w:t>.</w:t>
      </w:r>
    </w:p>
    <w:p w14:paraId="29C387EA" w14:textId="77777777" w:rsidR="008E4CA6" w:rsidRPr="008E4CA6" w:rsidRDefault="008E4CA6" w:rsidP="008E4CA6">
      <w:pPr>
        <w:rPr>
          <w:rFonts w:ascii="Helvetica" w:hAnsi="Helvetica" w:cs="Helvetica"/>
          <w:b/>
          <w:bCs/>
          <w:color w:val="222222"/>
          <w:sz w:val="21"/>
          <w:szCs w:val="21"/>
        </w:rPr>
      </w:pPr>
    </w:p>
    <w:p w14:paraId="4D41E763"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5. </w:t>
      </w:r>
      <w:r w:rsidRPr="008E4CA6">
        <w:rPr>
          <w:rFonts w:ascii="Helvetica" w:hAnsi="Helvetica" w:cs="Helvetica" w:hint="eastAsia"/>
          <w:b/>
          <w:bCs/>
          <w:color w:val="222222"/>
          <w:sz w:val="21"/>
          <w:szCs w:val="21"/>
        </w:rPr>
        <w:t>Центрифугирование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НСП</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градиенте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плотности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сахарозы</w:t>
      </w:r>
      <w:r w:rsidRPr="008E4CA6">
        <w:rPr>
          <w:rFonts w:ascii="Helvetica" w:hAnsi="Helvetica" w:cs="Helvetica"/>
          <w:b/>
          <w:bCs/>
          <w:color w:val="222222"/>
          <w:sz w:val="21"/>
          <w:szCs w:val="21"/>
        </w:rPr>
        <w:t>,</w:t>
      </w:r>
    </w:p>
    <w:p w14:paraId="74569076" w14:textId="77777777" w:rsidR="008E4CA6" w:rsidRPr="008E4CA6" w:rsidRDefault="008E4CA6" w:rsidP="008E4CA6">
      <w:pPr>
        <w:rPr>
          <w:rFonts w:ascii="Helvetica" w:hAnsi="Helvetica" w:cs="Helvetica"/>
          <w:b/>
          <w:bCs/>
          <w:color w:val="222222"/>
          <w:sz w:val="21"/>
          <w:szCs w:val="21"/>
        </w:rPr>
      </w:pPr>
    </w:p>
    <w:p w14:paraId="37F0F45B"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6. </w:t>
      </w:r>
      <w:r w:rsidRPr="008E4CA6">
        <w:rPr>
          <w:rFonts w:ascii="Helvetica" w:hAnsi="Helvetica" w:cs="Helvetica" w:hint="eastAsia"/>
          <w:b/>
          <w:bCs/>
          <w:color w:val="222222"/>
          <w:sz w:val="21"/>
          <w:szCs w:val="21"/>
        </w:rPr>
        <w:t>Очистка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комплекса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белков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НСП</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обладающих</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светоза</w:t>
      </w:r>
      <w:r w:rsidRPr="008E4CA6">
        <w:rPr>
          <w:rFonts w:ascii="Helvetica" w:hAnsi="Helvetica" w:cs="Helvetica"/>
          <w:b/>
          <w:bCs/>
          <w:color w:val="222222"/>
          <w:sz w:val="21"/>
          <w:szCs w:val="21"/>
        </w:rPr>
        <w:t>-</w:t>
      </w:r>
      <w:r w:rsidRPr="008E4CA6">
        <w:rPr>
          <w:rFonts w:ascii="Helvetica" w:hAnsi="Helvetica" w:cs="Helvetica" w:hint="eastAsia"/>
          <w:b/>
          <w:bCs/>
          <w:color w:val="222222"/>
          <w:sz w:val="21"/>
          <w:szCs w:val="21"/>
        </w:rPr>
        <w:t>висимой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сорбцией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фоторецепторные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мембраны</w:t>
      </w:r>
      <w:r w:rsidRPr="008E4CA6">
        <w:rPr>
          <w:rFonts w:ascii="Helvetica" w:hAnsi="Helvetica" w:cs="Helvetica"/>
          <w:b/>
          <w:bCs/>
          <w:color w:val="222222"/>
          <w:sz w:val="21"/>
          <w:szCs w:val="21"/>
        </w:rPr>
        <w:t>.</w:t>
      </w:r>
    </w:p>
    <w:p w14:paraId="31DB19B5" w14:textId="77777777" w:rsidR="008E4CA6" w:rsidRPr="008E4CA6" w:rsidRDefault="008E4CA6" w:rsidP="008E4CA6">
      <w:pPr>
        <w:rPr>
          <w:rFonts w:ascii="Helvetica" w:hAnsi="Helvetica" w:cs="Helvetica"/>
          <w:b/>
          <w:bCs/>
          <w:color w:val="222222"/>
          <w:sz w:val="21"/>
          <w:szCs w:val="21"/>
        </w:rPr>
      </w:pPr>
    </w:p>
    <w:p w14:paraId="3D75F5A4"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lastRenderedPageBreak/>
        <w:t xml:space="preserve">7. </w:t>
      </w:r>
      <w:r w:rsidRPr="008E4CA6">
        <w:rPr>
          <w:rFonts w:ascii="Helvetica" w:hAnsi="Helvetica" w:cs="Helvetica" w:hint="eastAsia"/>
          <w:b/>
          <w:bCs/>
          <w:color w:val="222222"/>
          <w:sz w:val="21"/>
          <w:szCs w:val="21"/>
        </w:rPr>
        <w:t>Термоденатурация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препаратов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супернатанта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НСП</w:t>
      </w:r>
      <w:r w:rsidRPr="008E4CA6">
        <w:rPr>
          <w:rFonts w:ascii="Helvetica" w:hAnsi="Helvetica" w:cs="Helvetica"/>
          <w:b/>
          <w:bCs/>
          <w:color w:val="222222"/>
          <w:sz w:val="21"/>
          <w:szCs w:val="21"/>
        </w:rPr>
        <w:t>.</w:t>
      </w:r>
    </w:p>
    <w:p w14:paraId="715D79F4" w14:textId="77777777" w:rsidR="008E4CA6" w:rsidRPr="008E4CA6" w:rsidRDefault="008E4CA6" w:rsidP="008E4CA6">
      <w:pPr>
        <w:rPr>
          <w:rFonts w:ascii="Helvetica" w:hAnsi="Helvetica" w:cs="Helvetica"/>
          <w:b/>
          <w:bCs/>
          <w:color w:val="222222"/>
          <w:sz w:val="21"/>
          <w:szCs w:val="21"/>
        </w:rPr>
      </w:pPr>
    </w:p>
    <w:p w14:paraId="2A1C7CA1"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8. </w:t>
      </w:r>
      <w:r w:rsidRPr="008E4CA6">
        <w:rPr>
          <w:rFonts w:ascii="Helvetica" w:hAnsi="Helvetica" w:cs="Helvetica" w:hint="eastAsia"/>
          <w:b/>
          <w:bCs/>
          <w:color w:val="222222"/>
          <w:sz w:val="21"/>
          <w:szCs w:val="21"/>
        </w:rPr>
        <w:t>Электрофоретическое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разделение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белков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полиакрил</w:t>
      </w:r>
      <w:r w:rsidRPr="008E4CA6">
        <w:rPr>
          <w:rFonts w:ascii="Helvetica" w:hAnsi="Helvetica" w:cs="Helvetica"/>
          <w:b/>
          <w:bCs/>
          <w:color w:val="222222"/>
          <w:sz w:val="21"/>
          <w:szCs w:val="21"/>
        </w:rPr>
        <w:t>-</w:t>
      </w:r>
      <w:r w:rsidRPr="008E4CA6">
        <w:rPr>
          <w:rFonts w:ascii="Helvetica" w:hAnsi="Helvetica" w:cs="Helvetica" w:hint="eastAsia"/>
          <w:b/>
          <w:bCs/>
          <w:color w:val="222222"/>
          <w:sz w:val="21"/>
          <w:szCs w:val="21"/>
        </w:rPr>
        <w:t>амидном</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геле</w:t>
      </w:r>
      <w:r w:rsidRPr="008E4CA6">
        <w:rPr>
          <w:rFonts w:ascii="Helvetica" w:hAnsi="Helvetica" w:cs="Helvetica"/>
          <w:b/>
          <w:bCs/>
          <w:color w:val="222222"/>
          <w:sz w:val="21"/>
          <w:szCs w:val="21"/>
        </w:rPr>
        <w:t xml:space="preserve"> ( </w:t>
      </w:r>
      <w:r w:rsidRPr="008E4CA6">
        <w:rPr>
          <w:rFonts w:ascii="Helvetica" w:hAnsi="Helvetica" w:cs="Helvetica" w:hint="eastAsia"/>
          <w:b/>
          <w:bCs/>
          <w:color w:val="222222"/>
          <w:sz w:val="21"/>
          <w:szCs w:val="21"/>
        </w:rPr>
        <w:t>ббб</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электрофорез</w:t>
      </w:r>
      <w:r w:rsidRPr="008E4CA6">
        <w:rPr>
          <w:rFonts w:ascii="Helvetica" w:hAnsi="Helvetica" w:cs="Helvetica"/>
          <w:b/>
          <w:bCs/>
          <w:color w:val="222222"/>
          <w:sz w:val="21"/>
          <w:szCs w:val="21"/>
        </w:rPr>
        <w:t>).</w:t>
      </w:r>
    </w:p>
    <w:p w14:paraId="21E5F10D" w14:textId="77777777" w:rsidR="008E4CA6" w:rsidRPr="008E4CA6" w:rsidRDefault="008E4CA6" w:rsidP="008E4CA6">
      <w:pPr>
        <w:rPr>
          <w:rFonts w:ascii="Helvetica" w:hAnsi="Helvetica" w:cs="Helvetica"/>
          <w:b/>
          <w:bCs/>
          <w:color w:val="222222"/>
          <w:sz w:val="21"/>
          <w:szCs w:val="21"/>
        </w:rPr>
      </w:pPr>
    </w:p>
    <w:p w14:paraId="0D5D3AEB"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9. </w:t>
      </w:r>
      <w:r w:rsidRPr="008E4CA6">
        <w:rPr>
          <w:rFonts w:ascii="Helvetica" w:hAnsi="Helvetica" w:cs="Helvetica" w:hint="eastAsia"/>
          <w:b/>
          <w:bCs/>
          <w:color w:val="222222"/>
          <w:sz w:val="21"/>
          <w:szCs w:val="21"/>
        </w:rPr>
        <w:t>Электрофорез</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белков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неденатурирующих</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условиях</w:t>
      </w:r>
      <w:r w:rsidRPr="008E4CA6">
        <w:rPr>
          <w:rFonts w:ascii="Helvetica" w:hAnsi="Helvetica" w:cs="Helvetica"/>
          <w:b/>
          <w:bCs/>
          <w:color w:val="222222"/>
          <w:sz w:val="21"/>
          <w:szCs w:val="21"/>
        </w:rPr>
        <w:t>.</w:t>
      </w:r>
    </w:p>
    <w:p w14:paraId="4CAA0FE1" w14:textId="77777777" w:rsidR="008E4CA6" w:rsidRPr="008E4CA6" w:rsidRDefault="008E4CA6" w:rsidP="008E4CA6">
      <w:pPr>
        <w:rPr>
          <w:rFonts w:ascii="Helvetica" w:hAnsi="Helvetica" w:cs="Helvetica"/>
          <w:b/>
          <w:bCs/>
          <w:color w:val="222222"/>
          <w:sz w:val="21"/>
          <w:szCs w:val="21"/>
        </w:rPr>
      </w:pPr>
    </w:p>
    <w:p w14:paraId="333001A8"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10. </w:t>
      </w:r>
      <w:r w:rsidRPr="008E4CA6">
        <w:rPr>
          <w:rFonts w:ascii="Helvetica" w:hAnsi="Helvetica" w:cs="Helvetica" w:hint="eastAsia"/>
          <w:b/>
          <w:bCs/>
          <w:color w:val="222222"/>
          <w:sz w:val="21"/>
          <w:szCs w:val="21"/>
        </w:rPr>
        <w:t>Разделение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водорастворимых</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белков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методом</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гель</w:t>
      </w:r>
      <w:r w:rsidRPr="008E4CA6">
        <w:rPr>
          <w:rFonts w:ascii="Helvetica" w:hAnsi="Helvetica" w:cs="Helvetica"/>
          <w:b/>
          <w:bCs/>
          <w:color w:val="222222"/>
          <w:sz w:val="21"/>
          <w:szCs w:val="21"/>
        </w:rPr>
        <w:t>-</w:t>
      </w:r>
      <w:r w:rsidRPr="008E4CA6">
        <w:rPr>
          <w:rFonts w:ascii="Helvetica" w:hAnsi="Helvetica" w:cs="Helvetica" w:hint="eastAsia"/>
          <w:b/>
          <w:bCs/>
          <w:color w:val="222222"/>
          <w:sz w:val="21"/>
          <w:szCs w:val="21"/>
        </w:rPr>
        <w:t>фильтрации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Сефакриле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Б</w:t>
      </w:r>
      <w:r w:rsidRPr="008E4CA6">
        <w:rPr>
          <w:rFonts w:ascii="Helvetica" w:hAnsi="Helvetica" w:cs="Helvetica"/>
          <w:b/>
          <w:bCs/>
          <w:color w:val="222222"/>
          <w:sz w:val="21"/>
          <w:szCs w:val="21"/>
        </w:rPr>
        <w:t>-200.</w:t>
      </w:r>
    </w:p>
    <w:p w14:paraId="53BC587B" w14:textId="77777777" w:rsidR="008E4CA6" w:rsidRPr="008E4CA6" w:rsidRDefault="008E4CA6" w:rsidP="008E4CA6">
      <w:pPr>
        <w:rPr>
          <w:rFonts w:ascii="Helvetica" w:hAnsi="Helvetica" w:cs="Helvetica"/>
          <w:b/>
          <w:bCs/>
          <w:color w:val="222222"/>
          <w:sz w:val="21"/>
          <w:szCs w:val="21"/>
        </w:rPr>
      </w:pPr>
    </w:p>
    <w:p w14:paraId="7B9B4756"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11. </w:t>
      </w:r>
      <w:r w:rsidRPr="008E4CA6">
        <w:rPr>
          <w:rFonts w:ascii="Helvetica" w:hAnsi="Helvetica" w:cs="Helvetica" w:hint="eastAsia"/>
          <w:b/>
          <w:bCs/>
          <w:color w:val="222222"/>
          <w:sz w:val="21"/>
          <w:szCs w:val="21"/>
        </w:rPr>
        <w:t>Изоэлектрофокусирование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белков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амфолинах</w:t>
      </w:r>
      <w:r w:rsidRPr="008E4CA6">
        <w:rPr>
          <w:rFonts w:ascii="Helvetica" w:hAnsi="Helvetica" w:cs="Helvetica"/>
          <w:b/>
          <w:bCs/>
          <w:color w:val="222222"/>
          <w:sz w:val="21"/>
          <w:szCs w:val="21"/>
        </w:rPr>
        <w:t>.</w:t>
      </w:r>
    </w:p>
    <w:p w14:paraId="0F0CBA96" w14:textId="77777777" w:rsidR="008E4CA6" w:rsidRPr="008E4CA6" w:rsidRDefault="008E4CA6" w:rsidP="008E4CA6">
      <w:pPr>
        <w:rPr>
          <w:rFonts w:ascii="Helvetica" w:hAnsi="Helvetica" w:cs="Helvetica"/>
          <w:b/>
          <w:bCs/>
          <w:color w:val="222222"/>
          <w:sz w:val="21"/>
          <w:szCs w:val="21"/>
        </w:rPr>
      </w:pPr>
    </w:p>
    <w:p w14:paraId="765EC835"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12. </w:t>
      </w:r>
      <w:r w:rsidRPr="008E4CA6">
        <w:rPr>
          <w:rFonts w:ascii="Helvetica" w:hAnsi="Helvetica" w:cs="Helvetica" w:hint="eastAsia"/>
          <w:b/>
          <w:bCs/>
          <w:color w:val="222222"/>
          <w:sz w:val="21"/>
          <w:szCs w:val="21"/>
        </w:rPr>
        <w:t>Связывание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гуаниловых</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нуклеотидов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препаратами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НСП</w:t>
      </w:r>
      <w:r w:rsidRPr="008E4CA6">
        <w:rPr>
          <w:rFonts w:ascii="Helvetica" w:hAnsi="Helvetica" w:cs="Helvetica"/>
          <w:b/>
          <w:bCs/>
          <w:color w:val="222222"/>
          <w:sz w:val="21"/>
          <w:szCs w:val="21"/>
        </w:rPr>
        <w:t>.</w:t>
      </w:r>
    </w:p>
    <w:p w14:paraId="2D33908B" w14:textId="77777777" w:rsidR="008E4CA6" w:rsidRPr="008E4CA6" w:rsidRDefault="008E4CA6" w:rsidP="008E4CA6">
      <w:pPr>
        <w:rPr>
          <w:rFonts w:ascii="Helvetica" w:hAnsi="Helvetica" w:cs="Helvetica"/>
          <w:b/>
          <w:bCs/>
          <w:color w:val="222222"/>
          <w:sz w:val="21"/>
          <w:szCs w:val="21"/>
        </w:rPr>
      </w:pPr>
    </w:p>
    <w:p w14:paraId="2E3CDE91"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13. </w:t>
      </w:r>
      <w:r w:rsidRPr="008E4CA6">
        <w:rPr>
          <w:rFonts w:ascii="Helvetica" w:hAnsi="Helvetica" w:cs="Helvetica" w:hint="eastAsia"/>
          <w:b/>
          <w:bCs/>
          <w:color w:val="222222"/>
          <w:sz w:val="21"/>
          <w:szCs w:val="21"/>
        </w:rPr>
        <w:t>Измерение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связывающей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способности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фракций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полученных</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после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гель</w:t>
      </w:r>
      <w:r w:rsidRPr="008E4CA6">
        <w:rPr>
          <w:rFonts w:ascii="Helvetica" w:hAnsi="Helvetica" w:cs="Helvetica"/>
          <w:b/>
          <w:bCs/>
          <w:color w:val="222222"/>
          <w:sz w:val="21"/>
          <w:szCs w:val="21"/>
        </w:rPr>
        <w:t>-</w:t>
      </w:r>
      <w:r w:rsidRPr="008E4CA6">
        <w:rPr>
          <w:rFonts w:ascii="Helvetica" w:hAnsi="Helvetica" w:cs="Helvetica" w:hint="eastAsia"/>
          <w:b/>
          <w:bCs/>
          <w:color w:val="222222"/>
          <w:sz w:val="21"/>
          <w:szCs w:val="21"/>
        </w:rPr>
        <w:t>фильтрации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белков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супернатанта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НСП</w:t>
      </w:r>
      <w:r w:rsidRPr="008E4CA6">
        <w:rPr>
          <w:rFonts w:ascii="Helvetica" w:hAnsi="Helvetica" w:cs="Helvetica"/>
          <w:b/>
          <w:bCs/>
          <w:color w:val="222222"/>
          <w:sz w:val="21"/>
          <w:szCs w:val="21"/>
        </w:rPr>
        <w:t>.</w:t>
      </w:r>
    </w:p>
    <w:p w14:paraId="703331BF" w14:textId="77777777" w:rsidR="008E4CA6" w:rsidRPr="008E4CA6" w:rsidRDefault="008E4CA6" w:rsidP="008E4CA6">
      <w:pPr>
        <w:rPr>
          <w:rFonts w:ascii="Helvetica" w:hAnsi="Helvetica" w:cs="Helvetica"/>
          <w:b/>
          <w:bCs/>
          <w:color w:val="222222"/>
          <w:sz w:val="21"/>
          <w:szCs w:val="21"/>
        </w:rPr>
      </w:pPr>
    </w:p>
    <w:p w14:paraId="77085AC1"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14. </w:t>
      </w:r>
      <w:r w:rsidRPr="008E4CA6">
        <w:rPr>
          <w:rFonts w:ascii="Helvetica" w:hAnsi="Helvetica" w:cs="Helvetica" w:hint="eastAsia"/>
          <w:b/>
          <w:bCs/>
          <w:color w:val="222222"/>
          <w:sz w:val="21"/>
          <w:szCs w:val="21"/>
        </w:rPr>
        <w:t>Тонкослойная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хроматография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нуклеотидов</w:t>
      </w:r>
      <w:r w:rsidRPr="008E4CA6">
        <w:rPr>
          <w:rFonts w:ascii="Helvetica" w:hAnsi="Helvetica" w:cs="Helvetica"/>
          <w:b/>
          <w:bCs/>
          <w:color w:val="222222"/>
          <w:sz w:val="21"/>
          <w:szCs w:val="21"/>
        </w:rPr>
        <w:t>.</w:t>
      </w:r>
    </w:p>
    <w:p w14:paraId="168E8D62" w14:textId="77777777" w:rsidR="008E4CA6" w:rsidRPr="008E4CA6" w:rsidRDefault="008E4CA6" w:rsidP="008E4CA6">
      <w:pPr>
        <w:rPr>
          <w:rFonts w:ascii="Helvetica" w:hAnsi="Helvetica" w:cs="Helvetica"/>
          <w:b/>
          <w:bCs/>
          <w:color w:val="222222"/>
          <w:sz w:val="21"/>
          <w:szCs w:val="21"/>
        </w:rPr>
      </w:pPr>
    </w:p>
    <w:p w14:paraId="75D2B866"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15. </w:t>
      </w:r>
      <w:r w:rsidRPr="008E4CA6">
        <w:rPr>
          <w:rFonts w:ascii="Helvetica" w:hAnsi="Helvetica" w:cs="Helvetica" w:hint="eastAsia"/>
          <w:b/>
          <w:bCs/>
          <w:color w:val="222222"/>
          <w:sz w:val="21"/>
          <w:szCs w:val="21"/>
        </w:rPr>
        <w:t>Приготовление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растворов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заданной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концентрацией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свободного</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Са</w:t>
      </w:r>
    </w:p>
    <w:p w14:paraId="2FF90C0E" w14:textId="77777777" w:rsidR="008E4CA6" w:rsidRPr="008E4CA6" w:rsidRDefault="008E4CA6" w:rsidP="008E4CA6">
      <w:pPr>
        <w:rPr>
          <w:rFonts w:ascii="Helvetica" w:hAnsi="Helvetica" w:cs="Helvetica"/>
          <w:b/>
          <w:bCs/>
          <w:color w:val="222222"/>
          <w:sz w:val="21"/>
          <w:szCs w:val="21"/>
        </w:rPr>
      </w:pPr>
    </w:p>
    <w:p w14:paraId="00503740"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16. </w:t>
      </w:r>
      <w:r w:rsidRPr="008E4CA6">
        <w:rPr>
          <w:rFonts w:ascii="Helvetica" w:hAnsi="Helvetica" w:cs="Helvetica" w:hint="eastAsia"/>
          <w:b/>
          <w:bCs/>
          <w:color w:val="222222"/>
          <w:sz w:val="21"/>
          <w:szCs w:val="21"/>
        </w:rPr>
        <w:t>Фосфорилирование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ГДФ</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связанного</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нуклеотид</w:t>
      </w:r>
      <w:r w:rsidRPr="008E4CA6">
        <w:rPr>
          <w:rFonts w:ascii="Helvetica" w:hAnsi="Helvetica" w:cs="Helvetica"/>
          <w:b/>
          <w:bCs/>
          <w:color w:val="222222"/>
          <w:sz w:val="21"/>
          <w:szCs w:val="21"/>
        </w:rPr>
        <w:t>-</w:t>
      </w:r>
      <w:r w:rsidRPr="008E4CA6">
        <w:rPr>
          <w:rFonts w:ascii="Helvetica" w:hAnsi="Helvetica" w:cs="Helvetica" w:hint="eastAsia"/>
          <w:b/>
          <w:bCs/>
          <w:color w:val="222222"/>
          <w:sz w:val="21"/>
          <w:szCs w:val="21"/>
        </w:rPr>
        <w:t>связывающими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центрами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НСП</w:t>
      </w:r>
      <w:r w:rsidRPr="008E4CA6">
        <w:rPr>
          <w:rFonts w:ascii="Helvetica" w:hAnsi="Helvetica" w:cs="Helvetica"/>
          <w:b/>
          <w:bCs/>
          <w:color w:val="222222"/>
          <w:sz w:val="21"/>
          <w:szCs w:val="21"/>
        </w:rPr>
        <w:t>.</w:t>
      </w:r>
    </w:p>
    <w:p w14:paraId="206454A4" w14:textId="77777777" w:rsidR="008E4CA6" w:rsidRPr="008E4CA6" w:rsidRDefault="008E4CA6" w:rsidP="008E4CA6">
      <w:pPr>
        <w:rPr>
          <w:rFonts w:ascii="Helvetica" w:hAnsi="Helvetica" w:cs="Helvetica"/>
          <w:b/>
          <w:bCs/>
          <w:color w:val="222222"/>
          <w:sz w:val="21"/>
          <w:szCs w:val="21"/>
        </w:rPr>
      </w:pPr>
    </w:p>
    <w:p w14:paraId="440FC882"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lastRenderedPageBreak/>
        <w:t xml:space="preserve">17. </w:t>
      </w:r>
      <w:r w:rsidRPr="008E4CA6">
        <w:rPr>
          <w:rFonts w:ascii="Helvetica" w:hAnsi="Helvetica" w:cs="Helvetica" w:hint="eastAsia"/>
          <w:b/>
          <w:bCs/>
          <w:color w:val="222222"/>
          <w:sz w:val="21"/>
          <w:szCs w:val="21"/>
        </w:rPr>
        <w:t>Определение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аденилаткиназной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активности</w:t>
      </w:r>
      <w:r w:rsidRPr="008E4CA6">
        <w:rPr>
          <w:rFonts w:ascii="Helvetica" w:hAnsi="Helvetica" w:cs="Helvetica"/>
          <w:b/>
          <w:bCs/>
          <w:color w:val="222222"/>
          <w:sz w:val="21"/>
          <w:szCs w:val="21"/>
        </w:rPr>
        <w:t>.</w:t>
      </w:r>
    </w:p>
    <w:p w14:paraId="2C8BFC8B" w14:textId="77777777" w:rsidR="008E4CA6" w:rsidRPr="008E4CA6" w:rsidRDefault="008E4CA6" w:rsidP="008E4CA6">
      <w:pPr>
        <w:rPr>
          <w:rFonts w:ascii="Helvetica" w:hAnsi="Helvetica" w:cs="Helvetica"/>
          <w:b/>
          <w:bCs/>
          <w:color w:val="222222"/>
          <w:sz w:val="21"/>
          <w:szCs w:val="21"/>
        </w:rPr>
      </w:pPr>
    </w:p>
    <w:p w14:paraId="116427C2"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18. </w:t>
      </w:r>
      <w:r w:rsidRPr="008E4CA6">
        <w:rPr>
          <w:rFonts w:ascii="Helvetica" w:hAnsi="Helvetica" w:cs="Helvetica" w:hint="eastAsia"/>
          <w:b/>
          <w:bCs/>
          <w:color w:val="222222"/>
          <w:sz w:val="21"/>
          <w:szCs w:val="21"/>
        </w:rPr>
        <w:t>Измерение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гуанозиндифосфактиназной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КФ</w:t>
      </w:r>
      <w:r w:rsidRPr="008E4CA6">
        <w:rPr>
          <w:rFonts w:ascii="Helvetica" w:hAnsi="Helvetica" w:cs="Helvetica"/>
          <w:b/>
          <w:bCs/>
          <w:color w:val="222222"/>
          <w:sz w:val="21"/>
          <w:szCs w:val="21"/>
        </w:rPr>
        <w:t xml:space="preserve"> 2.7.4.6 </w:t>
      </w:r>
      <w:r w:rsidRPr="008E4CA6">
        <w:rPr>
          <w:rFonts w:ascii="Helvetica" w:hAnsi="Helvetica" w:cs="Helvetica" w:hint="eastAsia"/>
          <w:b/>
          <w:bCs/>
          <w:color w:val="222222"/>
          <w:sz w:val="21"/>
          <w:szCs w:val="21"/>
        </w:rPr>
        <w:t>активности</w:t>
      </w:r>
      <w:r w:rsidRPr="008E4CA6">
        <w:rPr>
          <w:rFonts w:ascii="Helvetica" w:hAnsi="Helvetica" w:cs="Helvetica"/>
          <w:b/>
          <w:bCs/>
          <w:color w:val="222222"/>
          <w:sz w:val="21"/>
          <w:szCs w:val="21"/>
        </w:rPr>
        <w:t>.</w:t>
      </w:r>
    </w:p>
    <w:p w14:paraId="4A55E6FD" w14:textId="77777777" w:rsidR="008E4CA6" w:rsidRPr="008E4CA6" w:rsidRDefault="008E4CA6" w:rsidP="008E4CA6">
      <w:pPr>
        <w:rPr>
          <w:rFonts w:ascii="Helvetica" w:hAnsi="Helvetica" w:cs="Helvetica"/>
          <w:b/>
          <w:bCs/>
          <w:color w:val="222222"/>
          <w:sz w:val="21"/>
          <w:szCs w:val="21"/>
        </w:rPr>
      </w:pPr>
    </w:p>
    <w:p w14:paraId="5C8B4383"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19. </w:t>
      </w:r>
      <w:r w:rsidRPr="008E4CA6">
        <w:rPr>
          <w:rFonts w:ascii="Helvetica" w:hAnsi="Helvetica" w:cs="Helvetica" w:hint="eastAsia"/>
          <w:b/>
          <w:bCs/>
          <w:color w:val="222222"/>
          <w:sz w:val="21"/>
          <w:szCs w:val="21"/>
        </w:rPr>
        <w:t>Методы</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измерения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нуклеозидтрифосфатазных</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активностей</w:t>
      </w:r>
      <w:r w:rsidRPr="008E4CA6">
        <w:rPr>
          <w:rFonts w:ascii="Helvetica" w:hAnsi="Helvetica" w:cs="Helvetica"/>
          <w:b/>
          <w:bCs/>
          <w:color w:val="222222"/>
          <w:sz w:val="21"/>
          <w:szCs w:val="21"/>
        </w:rPr>
        <w:t>.</w:t>
      </w:r>
    </w:p>
    <w:p w14:paraId="65A9DCFE" w14:textId="77777777" w:rsidR="008E4CA6" w:rsidRPr="008E4CA6" w:rsidRDefault="008E4CA6" w:rsidP="008E4CA6">
      <w:pPr>
        <w:rPr>
          <w:rFonts w:ascii="Helvetica" w:hAnsi="Helvetica" w:cs="Helvetica"/>
          <w:b/>
          <w:bCs/>
          <w:color w:val="222222"/>
          <w:sz w:val="21"/>
          <w:szCs w:val="21"/>
        </w:rPr>
      </w:pPr>
    </w:p>
    <w:p w14:paraId="408FE566"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20. </w:t>
      </w:r>
      <w:r w:rsidRPr="008E4CA6">
        <w:rPr>
          <w:rFonts w:ascii="Helvetica" w:hAnsi="Helvetica" w:cs="Helvetica" w:hint="eastAsia"/>
          <w:b/>
          <w:bCs/>
          <w:color w:val="222222"/>
          <w:sz w:val="21"/>
          <w:szCs w:val="21"/>
        </w:rPr>
        <w:t>Определение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концентрации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белка</w:t>
      </w:r>
      <w:r w:rsidRPr="008E4CA6">
        <w:rPr>
          <w:rFonts w:ascii="Helvetica" w:hAnsi="Helvetica" w:cs="Helvetica"/>
          <w:b/>
          <w:bCs/>
          <w:color w:val="222222"/>
          <w:sz w:val="21"/>
          <w:szCs w:val="21"/>
        </w:rPr>
        <w:t>.</w:t>
      </w:r>
    </w:p>
    <w:p w14:paraId="6B604DD2" w14:textId="77777777" w:rsidR="008E4CA6" w:rsidRPr="008E4CA6" w:rsidRDefault="008E4CA6" w:rsidP="008E4CA6">
      <w:pPr>
        <w:rPr>
          <w:rFonts w:ascii="Helvetica" w:hAnsi="Helvetica" w:cs="Helvetica"/>
          <w:b/>
          <w:bCs/>
          <w:color w:val="222222"/>
          <w:sz w:val="21"/>
          <w:szCs w:val="21"/>
        </w:rPr>
      </w:pPr>
    </w:p>
    <w:p w14:paraId="68967456"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hint="eastAsia"/>
          <w:b/>
          <w:bCs/>
          <w:color w:val="222222"/>
          <w:sz w:val="21"/>
          <w:szCs w:val="21"/>
        </w:rPr>
        <w:t>РЕЗУЛЬТАТЫ</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СОБСТВЕННЫХ</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ИССЛЕДОВАНИЙ</w:t>
      </w:r>
      <w:r w:rsidRPr="008E4CA6">
        <w:rPr>
          <w:rFonts w:ascii="Helvetica" w:hAnsi="Helvetica" w:cs="Helvetica"/>
          <w:b/>
          <w:bCs/>
          <w:color w:val="222222"/>
          <w:sz w:val="21"/>
          <w:szCs w:val="21"/>
        </w:rPr>
        <w:t>.</w:t>
      </w:r>
    </w:p>
    <w:p w14:paraId="6EF9FB9A" w14:textId="77777777" w:rsidR="008E4CA6" w:rsidRPr="008E4CA6" w:rsidRDefault="008E4CA6" w:rsidP="008E4CA6">
      <w:pPr>
        <w:rPr>
          <w:rFonts w:ascii="Helvetica" w:hAnsi="Helvetica" w:cs="Helvetica"/>
          <w:b/>
          <w:bCs/>
          <w:color w:val="222222"/>
          <w:sz w:val="21"/>
          <w:szCs w:val="21"/>
        </w:rPr>
      </w:pPr>
    </w:p>
    <w:p w14:paraId="07364686"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hint="eastAsia"/>
          <w:b/>
          <w:bCs/>
          <w:color w:val="222222"/>
          <w:sz w:val="21"/>
          <w:szCs w:val="21"/>
        </w:rPr>
        <w:t>ГЛАВА</w:t>
      </w:r>
      <w:r w:rsidRPr="008E4CA6">
        <w:rPr>
          <w:rFonts w:ascii="Helvetica" w:hAnsi="Helvetica" w:cs="Helvetica"/>
          <w:b/>
          <w:bCs/>
          <w:color w:val="222222"/>
          <w:sz w:val="21"/>
          <w:szCs w:val="21"/>
        </w:rPr>
        <w:t xml:space="preserve"> I. </w:t>
      </w:r>
      <w:r w:rsidRPr="008E4CA6">
        <w:rPr>
          <w:rFonts w:ascii="Helvetica" w:hAnsi="Helvetica" w:cs="Helvetica" w:hint="eastAsia"/>
          <w:b/>
          <w:bCs/>
          <w:color w:val="222222"/>
          <w:sz w:val="21"/>
          <w:szCs w:val="21"/>
        </w:rPr>
        <w:t>ГТФ</w:t>
      </w:r>
      <w:r w:rsidRPr="008E4CA6">
        <w:rPr>
          <w:rFonts w:ascii="Helvetica" w:hAnsi="Helvetica" w:cs="Helvetica"/>
          <w:b/>
          <w:bCs/>
          <w:color w:val="222222"/>
          <w:sz w:val="21"/>
          <w:szCs w:val="21"/>
        </w:rPr>
        <w:t>-</w:t>
      </w:r>
      <w:r w:rsidRPr="008E4CA6">
        <w:rPr>
          <w:rFonts w:ascii="Helvetica" w:hAnsi="Helvetica" w:cs="Helvetica" w:hint="eastAsia"/>
          <w:b/>
          <w:bCs/>
          <w:color w:val="222222"/>
          <w:sz w:val="21"/>
          <w:szCs w:val="21"/>
        </w:rPr>
        <w:t>связывающий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белковый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комплекс</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НСП</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сетчатки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лягушки</w:t>
      </w:r>
      <w:r w:rsidRPr="008E4CA6">
        <w:rPr>
          <w:rFonts w:ascii="Helvetica" w:hAnsi="Helvetica" w:cs="Helvetica"/>
          <w:b/>
          <w:bCs/>
          <w:color w:val="222222"/>
          <w:sz w:val="21"/>
          <w:szCs w:val="21"/>
        </w:rPr>
        <w:t>.</w:t>
      </w:r>
    </w:p>
    <w:p w14:paraId="483C34A8" w14:textId="77777777" w:rsidR="008E4CA6" w:rsidRPr="008E4CA6" w:rsidRDefault="008E4CA6" w:rsidP="008E4CA6">
      <w:pPr>
        <w:rPr>
          <w:rFonts w:ascii="Helvetica" w:hAnsi="Helvetica" w:cs="Helvetica"/>
          <w:b/>
          <w:bCs/>
          <w:color w:val="222222"/>
          <w:sz w:val="21"/>
          <w:szCs w:val="21"/>
        </w:rPr>
      </w:pPr>
    </w:p>
    <w:p w14:paraId="48BCF0CA"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1. </w:t>
      </w:r>
      <w:r w:rsidRPr="008E4CA6">
        <w:rPr>
          <w:rFonts w:ascii="Helvetica" w:hAnsi="Helvetica" w:cs="Helvetica" w:hint="eastAsia"/>
          <w:b/>
          <w:bCs/>
          <w:color w:val="222222"/>
          <w:sz w:val="21"/>
          <w:szCs w:val="21"/>
        </w:rPr>
        <w:t>Зависимость</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связывания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w:t>
      </w:r>
      <w:r w:rsidRPr="008E4CA6">
        <w:rPr>
          <w:rFonts w:ascii="Helvetica" w:hAnsi="Helvetica" w:cs="Helvetica"/>
          <w:b/>
          <w:bCs/>
          <w:color w:val="222222"/>
          <w:sz w:val="21"/>
          <w:szCs w:val="21"/>
        </w:rPr>
        <w:t>/</w:t>
      </w:r>
      <w:r w:rsidRPr="008E4CA6">
        <w:rPr>
          <w:rFonts w:ascii="Helvetica" w:hAnsi="Helvetica" w:cs="Helvetica" w:hint="eastAsia"/>
          <w:b/>
          <w:bCs/>
          <w:color w:val="222222"/>
          <w:sz w:val="21"/>
          <w:szCs w:val="21"/>
        </w:rPr>
        <w:t>ГЦЦФ</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препаратами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НСП</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от</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количества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обесцвеченного</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родопсина</w:t>
      </w:r>
      <w:r w:rsidRPr="008E4CA6">
        <w:rPr>
          <w:rFonts w:ascii="Helvetica" w:hAnsi="Helvetica" w:cs="Helvetica"/>
          <w:b/>
          <w:bCs/>
          <w:color w:val="222222"/>
          <w:sz w:val="21"/>
          <w:szCs w:val="21"/>
        </w:rPr>
        <w:t>.</w:t>
      </w:r>
    </w:p>
    <w:p w14:paraId="136E5478" w14:textId="77777777" w:rsidR="008E4CA6" w:rsidRPr="008E4CA6" w:rsidRDefault="008E4CA6" w:rsidP="008E4CA6">
      <w:pPr>
        <w:rPr>
          <w:rFonts w:ascii="Helvetica" w:hAnsi="Helvetica" w:cs="Helvetica"/>
          <w:b/>
          <w:bCs/>
          <w:color w:val="222222"/>
          <w:sz w:val="21"/>
          <w:szCs w:val="21"/>
        </w:rPr>
      </w:pPr>
    </w:p>
    <w:p w14:paraId="0AAB4654"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2. sds -</w:t>
      </w:r>
      <w:r w:rsidRPr="008E4CA6">
        <w:rPr>
          <w:rFonts w:ascii="Helvetica" w:hAnsi="Helvetica" w:cs="Helvetica" w:hint="eastAsia"/>
          <w:b/>
          <w:bCs/>
          <w:color w:val="222222"/>
          <w:sz w:val="21"/>
          <w:szCs w:val="21"/>
        </w:rPr>
        <w:t>электрофорез</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ПААГе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белков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супернатанта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НСП</w:t>
      </w:r>
      <w:r w:rsidRPr="008E4CA6">
        <w:rPr>
          <w:rFonts w:ascii="Helvetica" w:hAnsi="Helvetica" w:cs="Helvetica"/>
          <w:b/>
          <w:bCs/>
          <w:color w:val="222222"/>
          <w:sz w:val="21"/>
          <w:szCs w:val="21"/>
        </w:rPr>
        <w:t>. so</w:t>
      </w:r>
    </w:p>
    <w:p w14:paraId="67B5C9F9" w14:textId="77777777" w:rsidR="008E4CA6" w:rsidRPr="008E4CA6" w:rsidRDefault="008E4CA6" w:rsidP="008E4CA6">
      <w:pPr>
        <w:rPr>
          <w:rFonts w:ascii="Helvetica" w:hAnsi="Helvetica" w:cs="Helvetica"/>
          <w:b/>
          <w:bCs/>
          <w:color w:val="222222"/>
          <w:sz w:val="21"/>
          <w:szCs w:val="21"/>
        </w:rPr>
      </w:pPr>
    </w:p>
    <w:p w14:paraId="44123DE8"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3. </w:t>
      </w:r>
      <w:r w:rsidRPr="008E4CA6">
        <w:rPr>
          <w:rFonts w:ascii="Helvetica" w:hAnsi="Helvetica" w:cs="Helvetica" w:hint="eastAsia"/>
          <w:b/>
          <w:bCs/>
          <w:color w:val="222222"/>
          <w:sz w:val="21"/>
          <w:szCs w:val="21"/>
        </w:rPr>
        <w:t>Изоэлектрофокусирование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белков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супернатанта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НСП</w:t>
      </w:r>
      <w:r w:rsidRPr="008E4CA6">
        <w:rPr>
          <w:rFonts w:ascii="Helvetica" w:hAnsi="Helvetica" w:cs="Helvetica"/>
          <w:b/>
          <w:bCs/>
          <w:color w:val="222222"/>
          <w:sz w:val="21"/>
          <w:szCs w:val="21"/>
        </w:rPr>
        <w:t>.</w:t>
      </w:r>
    </w:p>
    <w:p w14:paraId="0ADDCF11" w14:textId="77777777" w:rsidR="008E4CA6" w:rsidRPr="008E4CA6" w:rsidRDefault="008E4CA6" w:rsidP="008E4CA6">
      <w:pPr>
        <w:rPr>
          <w:rFonts w:ascii="Helvetica" w:hAnsi="Helvetica" w:cs="Helvetica"/>
          <w:b/>
          <w:bCs/>
          <w:color w:val="222222"/>
          <w:sz w:val="21"/>
          <w:szCs w:val="21"/>
        </w:rPr>
      </w:pPr>
    </w:p>
    <w:p w14:paraId="7A5D7439"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4. "</w:t>
      </w:r>
      <w:r w:rsidRPr="008E4CA6">
        <w:rPr>
          <w:rFonts w:ascii="Helvetica" w:hAnsi="Helvetica" w:cs="Helvetica" w:hint="eastAsia"/>
          <w:b/>
          <w:bCs/>
          <w:color w:val="222222"/>
          <w:sz w:val="21"/>
          <w:szCs w:val="21"/>
        </w:rPr>
        <w:t>Комплекс</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Кюна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из</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НСП</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сетчатки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лягушки</w:t>
      </w:r>
      <w:r w:rsidRPr="008E4CA6">
        <w:rPr>
          <w:rFonts w:ascii="Helvetica" w:hAnsi="Helvetica" w:cs="Helvetica"/>
          <w:b/>
          <w:bCs/>
          <w:color w:val="222222"/>
          <w:sz w:val="21"/>
          <w:szCs w:val="21"/>
        </w:rPr>
        <w:t>.</w:t>
      </w:r>
    </w:p>
    <w:p w14:paraId="6E409F9F" w14:textId="77777777" w:rsidR="008E4CA6" w:rsidRPr="008E4CA6" w:rsidRDefault="008E4CA6" w:rsidP="008E4CA6">
      <w:pPr>
        <w:rPr>
          <w:rFonts w:ascii="Helvetica" w:hAnsi="Helvetica" w:cs="Helvetica"/>
          <w:b/>
          <w:bCs/>
          <w:color w:val="222222"/>
          <w:sz w:val="21"/>
          <w:szCs w:val="21"/>
        </w:rPr>
      </w:pPr>
    </w:p>
    <w:p w14:paraId="40388CC6"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5. </w:t>
      </w:r>
      <w:r w:rsidRPr="008E4CA6">
        <w:rPr>
          <w:rFonts w:ascii="Helvetica" w:hAnsi="Helvetica" w:cs="Helvetica" w:hint="eastAsia"/>
          <w:b/>
          <w:bCs/>
          <w:color w:val="222222"/>
          <w:sz w:val="21"/>
          <w:szCs w:val="21"/>
        </w:rPr>
        <w:t>Гель</w:t>
      </w:r>
      <w:r w:rsidRPr="008E4CA6">
        <w:rPr>
          <w:rFonts w:ascii="Helvetica" w:hAnsi="Helvetica" w:cs="Helvetica"/>
          <w:b/>
          <w:bCs/>
          <w:color w:val="222222"/>
          <w:sz w:val="21"/>
          <w:szCs w:val="21"/>
        </w:rPr>
        <w:t>-</w:t>
      </w:r>
      <w:r w:rsidRPr="008E4CA6">
        <w:rPr>
          <w:rFonts w:ascii="Helvetica" w:hAnsi="Helvetica" w:cs="Helvetica" w:hint="eastAsia"/>
          <w:b/>
          <w:bCs/>
          <w:color w:val="222222"/>
          <w:sz w:val="21"/>
          <w:szCs w:val="21"/>
        </w:rPr>
        <w:t>фильтрация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белков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супернатанта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идентификация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ГТФ</w:t>
      </w:r>
      <w:r w:rsidRPr="008E4CA6">
        <w:rPr>
          <w:rFonts w:ascii="Helvetica" w:hAnsi="Helvetica" w:cs="Helvetica"/>
          <w:b/>
          <w:bCs/>
          <w:color w:val="222222"/>
          <w:sz w:val="21"/>
          <w:szCs w:val="21"/>
        </w:rPr>
        <w:t>-</w:t>
      </w:r>
      <w:r w:rsidRPr="008E4CA6">
        <w:rPr>
          <w:rFonts w:ascii="Helvetica" w:hAnsi="Helvetica" w:cs="Helvetica" w:hint="eastAsia"/>
          <w:b/>
          <w:bCs/>
          <w:color w:val="222222"/>
          <w:sz w:val="21"/>
          <w:szCs w:val="21"/>
        </w:rPr>
        <w:t>связывающего</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белка</w:t>
      </w:r>
      <w:r w:rsidRPr="008E4CA6">
        <w:rPr>
          <w:rFonts w:ascii="Helvetica" w:hAnsi="Helvetica" w:cs="Helvetica"/>
          <w:b/>
          <w:bCs/>
          <w:color w:val="222222"/>
          <w:sz w:val="21"/>
          <w:szCs w:val="21"/>
        </w:rPr>
        <w:t>.</w:t>
      </w:r>
    </w:p>
    <w:p w14:paraId="547D6511" w14:textId="77777777" w:rsidR="008E4CA6" w:rsidRPr="008E4CA6" w:rsidRDefault="008E4CA6" w:rsidP="008E4CA6">
      <w:pPr>
        <w:rPr>
          <w:rFonts w:ascii="Helvetica" w:hAnsi="Helvetica" w:cs="Helvetica"/>
          <w:b/>
          <w:bCs/>
          <w:color w:val="222222"/>
          <w:sz w:val="21"/>
          <w:szCs w:val="21"/>
        </w:rPr>
      </w:pPr>
    </w:p>
    <w:p w14:paraId="699B0E8C"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lastRenderedPageBreak/>
        <w:t xml:space="preserve">6. </w:t>
      </w:r>
      <w:r w:rsidRPr="008E4CA6">
        <w:rPr>
          <w:rFonts w:ascii="Helvetica" w:hAnsi="Helvetica" w:cs="Helvetica" w:hint="eastAsia"/>
          <w:b/>
          <w:bCs/>
          <w:color w:val="222222"/>
          <w:sz w:val="21"/>
          <w:szCs w:val="21"/>
        </w:rPr>
        <w:t>Термоинактивация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ГТФ</w:t>
      </w:r>
      <w:r w:rsidRPr="008E4CA6">
        <w:rPr>
          <w:rFonts w:ascii="Helvetica" w:hAnsi="Helvetica" w:cs="Helvetica"/>
          <w:b/>
          <w:bCs/>
          <w:color w:val="222222"/>
          <w:sz w:val="21"/>
          <w:szCs w:val="21"/>
        </w:rPr>
        <w:t>-</w:t>
      </w:r>
      <w:r w:rsidRPr="008E4CA6">
        <w:rPr>
          <w:rFonts w:ascii="Helvetica" w:hAnsi="Helvetica" w:cs="Helvetica" w:hint="eastAsia"/>
          <w:b/>
          <w:bCs/>
          <w:color w:val="222222"/>
          <w:sz w:val="21"/>
          <w:szCs w:val="21"/>
        </w:rPr>
        <w:t>связывающей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способности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супернатанта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НСП</w:t>
      </w:r>
      <w:r w:rsidRPr="008E4CA6">
        <w:rPr>
          <w:rFonts w:ascii="Helvetica" w:hAnsi="Helvetica" w:cs="Helvetica"/>
          <w:b/>
          <w:bCs/>
          <w:color w:val="222222"/>
          <w:sz w:val="21"/>
          <w:szCs w:val="21"/>
        </w:rPr>
        <w:t>.</w:t>
      </w:r>
    </w:p>
    <w:p w14:paraId="7C89F4BC" w14:textId="77777777" w:rsidR="008E4CA6" w:rsidRPr="008E4CA6" w:rsidRDefault="008E4CA6" w:rsidP="008E4CA6">
      <w:pPr>
        <w:rPr>
          <w:rFonts w:ascii="Helvetica" w:hAnsi="Helvetica" w:cs="Helvetica"/>
          <w:b/>
          <w:bCs/>
          <w:color w:val="222222"/>
          <w:sz w:val="21"/>
          <w:szCs w:val="21"/>
        </w:rPr>
      </w:pPr>
    </w:p>
    <w:p w14:paraId="537ED55E"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hint="eastAsia"/>
          <w:b/>
          <w:bCs/>
          <w:color w:val="222222"/>
          <w:sz w:val="21"/>
          <w:szCs w:val="21"/>
        </w:rPr>
        <w:t>ГЛАВА</w:t>
      </w:r>
      <w:r w:rsidRPr="008E4CA6">
        <w:rPr>
          <w:rFonts w:ascii="Helvetica" w:hAnsi="Helvetica" w:cs="Helvetica"/>
          <w:b/>
          <w:bCs/>
          <w:color w:val="222222"/>
          <w:sz w:val="21"/>
          <w:szCs w:val="21"/>
        </w:rPr>
        <w:t xml:space="preserve"> 2. </w:t>
      </w:r>
      <w:r w:rsidRPr="008E4CA6">
        <w:rPr>
          <w:rFonts w:ascii="Helvetica" w:hAnsi="Helvetica" w:cs="Helvetica" w:hint="eastAsia"/>
          <w:b/>
          <w:bCs/>
          <w:color w:val="222222"/>
          <w:sz w:val="21"/>
          <w:szCs w:val="21"/>
        </w:rPr>
        <w:t>Обменный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механизм</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формирования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активного</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состояния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трансдуцина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НСП</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сетчатки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лягушки</w:t>
      </w:r>
      <w:r w:rsidRPr="008E4CA6">
        <w:rPr>
          <w:rFonts w:ascii="Helvetica" w:hAnsi="Helvetica" w:cs="Helvetica"/>
          <w:b/>
          <w:bCs/>
          <w:color w:val="222222"/>
          <w:sz w:val="21"/>
          <w:szCs w:val="21"/>
        </w:rPr>
        <w:t>.</w:t>
      </w:r>
    </w:p>
    <w:p w14:paraId="43CC67C4" w14:textId="77777777" w:rsidR="008E4CA6" w:rsidRPr="008E4CA6" w:rsidRDefault="008E4CA6" w:rsidP="008E4CA6">
      <w:pPr>
        <w:rPr>
          <w:rFonts w:ascii="Helvetica" w:hAnsi="Helvetica" w:cs="Helvetica"/>
          <w:b/>
          <w:bCs/>
          <w:color w:val="222222"/>
          <w:sz w:val="21"/>
          <w:szCs w:val="21"/>
        </w:rPr>
      </w:pPr>
    </w:p>
    <w:p w14:paraId="13B5A445"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1. </w:t>
      </w:r>
      <w:r w:rsidRPr="008E4CA6">
        <w:rPr>
          <w:rFonts w:ascii="Helvetica" w:hAnsi="Helvetica" w:cs="Helvetica" w:hint="eastAsia"/>
          <w:b/>
          <w:bCs/>
          <w:color w:val="222222"/>
          <w:sz w:val="21"/>
          <w:szCs w:val="21"/>
        </w:rPr>
        <w:t>Кинетические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характеристики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процессов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связывания</w:t>
      </w:r>
      <w:r w:rsidRPr="008E4CA6">
        <w:rPr>
          <w:rFonts w:ascii="Helvetica" w:hAnsi="Helvetica" w:cs="Helvetica"/>
          <w:b/>
          <w:bCs/>
          <w:color w:val="222222"/>
          <w:sz w:val="21"/>
          <w:szCs w:val="21"/>
        </w:rPr>
        <w:t xml:space="preserve"> /3</w:t>
      </w:r>
      <w:r w:rsidRPr="008E4CA6">
        <w:rPr>
          <w:rFonts w:ascii="Helvetica" w:hAnsi="Helvetica" w:cs="Helvetica" w:hint="eastAsia"/>
          <w:b/>
          <w:bCs/>
          <w:color w:val="222222"/>
          <w:sz w:val="21"/>
          <w:szCs w:val="21"/>
        </w:rPr>
        <w:t>Н</w:t>
      </w:r>
      <w:r w:rsidRPr="008E4CA6">
        <w:rPr>
          <w:rFonts w:ascii="Helvetica" w:hAnsi="Helvetica" w:cs="Helvetica"/>
          <w:b/>
          <w:bCs/>
          <w:color w:val="222222"/>
          <w:sz w:val="21"/>
          <w:szCs w:val="21"/>
        </w:rPr>
        <w:t>/</w:t>
      </w:r>
      <w:r w:rsidRPr="008E4CA6">
        <w:rPr>
          <w:rFonts w:ascii="Helvetica" w:hAnsi="Helvetica" w:cs="Helvetica" w:hint="eastAsia"/>
          <w:b/>
          <w:bCs/>
          <w:color w:val="222222"/>
          <w:sz w:val="21"/>
          <w:szCs w:val="21"/>
        </w:rPr>
        <w:t>ГВДФ</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и</w:t>
      </w:r>
      <w:r w:rsidRPr="008E4CA6">
        <w:rPr>
          <w:rFonts w:ascii="Helvetica" w:hAnsi="Helvetica" w:cs="Helvetica"/>
          <w:b/>
          <w:bCs/>
          <w:color w:val="222222"/>
          <w:sz w:val="21"/>
          <w:szCs w:val="21"/>
        </w:rPr>
        <w:t xml:space="preserve"> /14</w:t>
      </w:r>
      <w:r w:rsidRPr="008E4CA6">
        <w:rPr>
          <w:rFonts w:ascii="Helvetica" w:hAnsi="Helvetica" w:cs="Helvetica" w:hint="eastAsia"/>
          <w:b/>
          <w:bCs/>
          <w:color w:val="222222"/>
          <w:sz w:val="21"/>
          <w:szCs w:val="21"/>
        </w:rPr>
        <w:t>С</w:t>
      </w:r>
      <w:r w:rsidRPr="008E4CA6">
        <w:rPr>
          <w:rFonts w:ascii="Helvetica" w:hAnsi="Helvetica" w:cs="Helvetica"/>
          <w:b/>
          <w:bCs/>
          <w:color w:val="222222"/>
          <w:sz w:val="21"/>
          <w:szCs w:val="21"/>
        </w:rPr>
        <w:t>/</w:t>
      </w:r>
      <w:r w:rsidRPr="008E4CA6">
        <w:rPr>
          <w:rFonts w:ascii="Helvetica" w:hAnsi="Helvetica" w:cs="Helvetica" w:hint="eastAsia"/>
          <w:b/>
          <w:bCs/>
          <w:color w:val="222222"/>
          <w:sz w:val="21"/>
          <w:szCs w:val="21"/>
        </w:rPr>
        <w:t>ГДФ</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препаратами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НСП</w:t>
      </w:r>
      <w:r w:rsidRPr="008E4CA6">
        <w:rPr>
          <w:rFonts w:ascii="Helvetica" w:hAnsi="Helvetica" w:cs="Helvetica"/>
          <w:b/>
          <w:bCs/>
          <w:color w:val="222222"/>
          <w:sz w:val="21"/>
          <w:szCs w:val="21"/>
        </w:rPr>
        <w:t>.</w:t>
      </w:r>
    </w:p>
    <w:p w14:paraId="3A6BAB48" w14:textId="77777777" w:rsidR="008E4CA6" w:rsidRPr="008E4CA6" w:rsidRDefault="008E4CA6" w:rsidP="008E4CA6">
      <w:pPr>
        <w:rPr>
          <w:rFonts w:ascii="Helvetica" w:hAnsi="Helvetica" w:cs="Helvetica"/>
          <w:b/>
          <w:bCs/>
          <w:color w:val="222222"/>
          <w:sz w:val="21"/>
          <w:szCs w:val="21"/>
        </w:rPr>
      </w:pPr>
    </w:p>
    <w:p w14:paraId="4F96B62F"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2. </w:t>
      </w:r>
      <w:r w:rsidRPr="008E4CA6">
        <w:rPr>
          <w:rFonts w:ascii="Helvetica" w:hAnsi="Helvetica" w:cs="Helvetica" w:hint="eastAsia"/>
          <w:b/>
          <w:bCs/>
          <w:color w:val="222222"/>
          <w:sz w:val="21"/>
          <w:szCs w:val="21"/>
        </w:rPr>
        <w:t>Характеристика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процессов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диссоциации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комплексов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гуаниловых</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нуклеотидов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препаратами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НСП</w:t>
      </w:r>
      <w:r w:rsidRPr="008E4CA6">
        <w:rPr>
          <w:rFonts w:ascii="Helvetica" w:hAnsi="Helvetica" w:cs="Helvetica"/>
          <w:b/>
          <w:bCs/>
          <w:color w:val="222222"/>
          <w:sz w:val="21"/>
          <w:szCs w:val="21"/>
        </w:rPr>
        <w:t>.</w:t>
      </w:r>
    </w:p>
    <w:p w14:paraId="63D7F86C" w14:textId="77777777" w:rsidR="008E4CA6" w:rsidRPr="008E4CA6" w:rsidRDefault="008E4CA6" w:rsidP="008E4CA6">
      <w:pPr>
        <w:rPr>
          <w:rFonts w:ascii="Helvetica" w:hAnsi="Helvetica" w:cs="Helvetica"/>
          <w:b/>
          <w:bCs/>
          <w:color w:val="222222"/>
          <w:sz w:val="21"/>
          <w:szCs w:val="21"/>
        </w:rPr>
      </w:pPr>
    </w:p>
    <w:p w14:paraId="6F622EC8"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3. </w:t>
      </w:r>
      <w:r w:rsidRPr="008E4CA6">
        <w:rPr>
          <w:rFonts w:ascii="Helvetica" w:hAnsi="Helvetica" w:cs="Helvetica" w:hint="eastAsia"/>
          <w:b/>
          <w:bCs/>
          <w:color w:val="222222"/>
          <w:sz w:val="21"/>
          <w:szCs w:val="21"/>
        </w:rPr>
        <w:t>Оценки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констант</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диссоциации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гуаниловых</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нуклеотидов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нуклеотидсвязываюгцими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центрами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НСП</w:t>
      </w:r>
      <w:r w:rsidRPr="008E4CA6">
        <w:rPr>
          <w:rFonts w:ascii="Helvetica" w:hAnsi="Helvetica" w:cs="Helvetica"/>
          <w:b/>
          <w:bCs/>
          <w:color w:val="222222"/>
          <w:sz w:val="21"/>
          <w:szCs w:val="21"/>
        </w:rPr>
        <w:t>.</w:t>
      </w:r>
    </w:p>
    <w:p w14:paraId="24A9AFE9" w14:textId="77777777" w:rsidR="008E4CA6" w:rsidRPr="008E4CA6" w:rsidRDefault="008E4CA6" w:rsidP="008E4CA6">
      <w:pPr>
        <w:rPr>
          <w:rFonts w:ascii="Helvetica" w:hAnsi="Helvetica" w:cs="Helvetica"/>
          <w:b/>
          <w:bCs/>
          <w:color w:val="222222"/>
          <w:sz w:val="21"/>
          <w:szCs w:val="21"/>
        </w:rPr>
      </w:pPr>
    </w:p>
    <w:p w14:paraId="1CCE3DDC"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hint="eastAsia"/>
          <w:b/>
          <w:bCs/>
          <w:color w:val="222222"/>
          <w:sz w:val="21"/>
          <w:szCs w:val="21"/>
        </w:rPr>
        <w:t>ГЛАВА</w:t>
      </w:r>
      <w:r w:rsidRPr="008E4CA6">
        <w:rPr>
          <w:rFonts w:ascii="Helvetica" w:hAnsi="Helvetica" w:cs="Helvetica"/>
          <w:b/>
          <w:bCs/>
          <w:color w:val="222222"/>
          <w:sz w:val="21"/>
          <w:szCs w:val="21"/>
        </w:rPr>
        <w:t xml:space="preserve"> 3. </w:t>
      </w:r>
      <w:r w:rsidRPr="008E4CA6">
        <w:rPr>
          <w:rFonts w:ascii="Helvetica" w:hAnsi="Helvetica" w:cs="Helvetica" w:hint="eastAsia"/>
          <w:b/>
          <w:bCs/>
          <w:color w:val="222222"/>
          <w:sz w:val="21"/>
          <w:szCs w:val="21"/>
        </w:rPr>
        <w:t>Фосфорилирование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ГДФ</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связанного</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препаратами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НСП</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сетчатки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лягушки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как</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возможный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механизм</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формирования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активного</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состояния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трансдуцина</w:t>
      </w:r>
      <w:r w:rsidRPr="008E4CA6">
        <w:rPr>
          <w:rFonts w:ascii="Helvetica" w:hAnsi="Helvetica" w:cs="Helvetica"/>
          <w:b/>
          <w:bCs/>
          <w:color w:val="222222"/>
          <w:sz w:val="21"/>
          <w:szCs w:val="21"/>
        </w:rPr>
        <w:t>.</w:t>
      </w:r>
    </w:p>
    <w:p w14:paraId="2F27EDF3" w14:textId="77777777" w:rsidR="008E4CA6" w:rsidRPr="008E4CA6" w:rsidRDefault="008E4CA6" w:rsidP="008E4CA6">
      <w:pPr>
        <w:rPr>
          <w:rFonts w:ascii="Helvetica" w:hAnsi="Helvetica" w:cs="Helvetica"/>
          <w:b/>
          <w:bCs/>
          <w:color w:val="222222"/>
          <w:sz w:val="21"/>
          <w:szCs w:val="21"/>
        </w:rPr>
      </w:pPr>
    </w:p>
    <w:p w14:paraId="29E052A1"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1. </w:t>
      </w:r>
      <w:r w:rsidRPr="008E4CA6">
        <w:rPr>
          <w:rFonts w:ascii="Helvetica" w:hAnsi="Helvetica" w:cs="Helvetica" w:hint="eastAsia"/>
          <w:b/>
          <w:bCs/>
          <w:color w:val="222222"/>
          <w:sz w:val="21"/>
          <w:szCs w:val="21"/>
        </w:rPr>
        <w:t>Фосфорилирование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связанного</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ГДФ</w:t>
      </w:r>
      <w:r w:rsidRPr="008E4CA6">
        <w:rPr>
          <w:rFonts w:ascii="Helvetica" w:hAnsi="Helvetica" w:cs="Helvetica"/>
          <w:b/>
          <w:bCs/>
          <w:color w:val="222222"/>
          <w:sz w:val="21"/>
          <w:szCs w:val="21"/>
        </w:rPr>
        <w:t>.</w:t>
      </w:r>
    </w:p>
    <w:p w14:paraId="1DCEABAE" w14:textId="77777777" w:rsidR="008E4CA6" w:rsidRPr="008E4CA6" w:rsidRDefault="008E4CA6" w:rsidP="008E4CA6">
      <w:pPr>
        <w:rPr>
          <w:rFonts w:ascii="Helvetica" w:hAnsi="Helvetica" w:cs="Helvetica"/>
          <w:b/>
          <w:bCs/>
          <w:color w:val="222222"/>
          <w:sz w:val="21"/>
          <w:szCs w:val="21"/>
        </w:rPr>
      </w:pPr>
    </w:p>
    <w:p w14:paraId="1C9CE6BD"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2. </w:t>
      </w:r>
      <w:r w:rsidRPr="008E4CA6">
        <w:rPr>
          <w:rFonts w:ascii="Helvetica" w:hAnsi="Helvetica" w:cs="Helvetica" w:hint="eastAsia"/>
          <w:b/>
          <w:bCs/>
          <w:color w:val="222222"/>
          <w:sz w:val="21"/>
          <w:szCs w:val="21"/>
        </w:rPr>
        <w:t>Влияние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АТФ</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связывание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ГДФ</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препаратами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НСП</w:t>
      </w:r>
      <w:r w:rsidRPr="008E4CA6">
        <w:rPr>
          <w:rFonts w:ascii="Helvetica" w:hAnsi="Helvetica" w:cs="Helvetica"/>
          <w:b/>
          <w:bCs/>
          <w:color w:val="222222"/>
          <w:sz w:val="21"/>
          <w:szCs w:val="21"/>
        </w:rPr>
        <w:t>.</w:t>
      </w:r>
    </w:p>
    <w:p w14:paraId="4A4CA0CC" w14:textId="77777777" w:rsidR="008E4CA6" w:rsidRPr="008E4CA6" w:rsidRDefault="008E4CA6" w:rsidP="008E4CA6">
      <w:pPr>
        <w:rPr>
          <w:rFonts w:ascii="Helvetica" w:hAnsi="Helvetica" w:cs="Helvetica"/>
          <w:b/>
          <w:bCs/>
          <w:color w:val="222222"/>
          <w:sz w:val="21"/>
          <w:szCs w:val="21"/>
        </w:rPr>
      </w:pPr>
    </w:p>
    <w:p w14:paraId="78C19E87"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hint="eastAsia"/>
          <w:b/>
          <w:bCs/>
          <w:color w:val="222222"/>
          <w:sz w:val="21"/>
          <w:szCs w:val="21"/>
        </w:rPr>
        <w:t>ГЛАВА</w:t>
      </w:r>
      <w:r w:rsidRPr="008E4CA6">
        <w:rPr>
          <w:rFonts w:ascii="Helvetica" w:hAnsi="Helvetica" w:cs="Helvetica"/>
          <w:b/>
          <w:bCs/>
          <w:color w:val="222222"/>
          <w:sz w:val="21"/>
          <w:szCs w:val="21"/>
        </w:rPr>
        <w:t xml:space="preserve"> 4. </w:t>
      </w:r>
      <w:r w:rsidRPr="008E4CA6">
        <w:rPr>
          <w:rFonts w:ascii="Helvetica" w:hAnsi="Helvetica" w:cs="Helvetica" w:hint="eastAsia"/>
          <w:b/>
          <w:bCs/>
          <w:color w:val="222222"/>
          <w:sz w:val="21"/>
          <w:szCs w:val="21"/>
        </w:rPr>
        <w:t>Фосфотрансферазные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активности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катализируемые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трансдуцином</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НСП</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сетчатки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лягушки</w:t>
      </w:r>
      <w:r w:rsidRPr="008E4CA6">
        <w:rPr>
          <w:rFonts w:ascii="Helvetica" w:hAnsi="Helvetica" w:cs="Helvetica"/>
          <w:b/>
          <w:bCs/>
          <w:color w:val="222222"/>
          <w:sz w:val="21"/>
          <w:szCs w:val="21"/>
        </w:rPr>
        <w:t>.</w:t>
      </w:r>
    </w:p>
    <w:p w14:paraId="36EB9AE1" w14:textId="77777777" w:rsidR="008E4CA6" w:rsidRPr="008E4CA6" w:rsidRDefault="008E4CA6" w:rsidP="008E4CA6">
      <w:pPr>
        <w:rPr>
          <w:rFonts w:ascii="Helvetica" w:hAnsi="Helvetica" w:cs="Helvetica"/>
          <w:b/>
          <w:bCs/>
          <w:color w:val="222222"/>
          <w:sz w:val="21"/>
          <w:szCs w:val="21"/>
        </w:rPr>
      </w:pPr>
    </w:p>
    <w:p w14:paraId="07A16AB4"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1. </w:t>
      </w:r>
      <w:r w:rsidRPr="008E4CA6">
        <w:rPr>
          <w:rFonts w:ascii="Helvetica" w:hAnsi="Helvetica" w:cs="Helvetica" w:hint="eastAsia"/>
          <w:b/>
          <w:bCs/>
          <w:color w:val="222222"/>
          <w:sz w:val="21"/>
          <w:szCs w:val="21"/>
        </w:rPr>
        <w:t>Аденилаткиназная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активность</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препаратов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НСП</w:t>
      </w:r>
      <w:r w:rsidRPr="008E4CA6">
        <w:rPr>
          <w:rFonts w:ascii="Helvetica" w:hAnsi="Helvetica" w:cs="Helvetica"/>
          <w:b/>
          <w:bCs/>
          <w:color w:val="222222"/>
          <w:sz w:val="21"/>
          <w:szCs w:val="21"/>
        </w:rPr>
        <w:t>.</w:t>
      </w:r>
    </w:p>
    <w:p w14:paraId="5687415F" w14:textId="77777777" w:rsidR="008E4CA6" w:rsidRPr="008E4CA6" w:rsidRDefault="008E4CA6" w:rsidP="008E4CA6">
      <w:pPr>
        <w:rPr>
          <w:rFonts w:ascii="Helvetica" w:hAnsi="Helvetica" w:cs="Helvetica"/>
          <w:b/>
          <w:bCs/>
          <w:color w:val="222222"/>
          <w:sz w:val="21"/>
          <w:szCs w:val="21"/>
        </w:rPr>
      </w:pPr>
    </w:p>
    <w:p w14:paraId="1DE3CC61"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2. </w:t>
      </w:r>
      <w:r w:rsidRPr="008E4CA6">
        <w:rPr>
          <w:rFonts w:ascii="Helvetica" w:hAnsi="Helvetica" w:cs="Helvetica" w:hint="eastAsia"/>
          <w:b/>
          <w:bCs/>
          <w:color w:val="222222"/>
          <w:sz w:val="21"/>
          <w:szCs w:val="21"/>
        </w:rPr>
        <w:t>Аденилаткиназная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активность</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водорастворимо</w:t>
      </w:r>
      <w:r w:rsidRPr="008E4CA6">
        <w:rPr>
          <w:rFonts w:ascii="Helvetica" w:hAnsi="Helvetica" w:cs="Helvetica" w:hint="eastAsia"/>
          <w:b/>
          <w:bCs/>
          <w:color w:val="222222"/>
          <w:sz w:val="21"/>
          <w:szCs w:val="21"/>
        </w:rPr>
        <w:lastRenderedPageBreak/>
        <w:t>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фракции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НСП</w:t>
      </w:r>
      <w:r w:rsidRPr="008E4CA6">
        <w:rPr>
          <w:rFonts w:ascii="Helvetica" w:hAnsi="Helvetica" w:cs="Helvetica"/>
          <w:b/>
          <w:bCs/>
          <w:color w:val="222222"/>
          <w:sz w:val="21"/>
          <w:szCs w:val="21"/>
        </w:rPr>
        <w:t>.</w:t>
      </w:r>
    </w:p>
    <w:p w14:paraId="47246A2C" w14:textId="77777777" w:rsidR="008E4CA6" w:rsidRPr="008E4CA6" w:rsidRDefault="008E4CA6" w:rsidP="008E4CA6">
      <w:pPr>
        <w:rPr>
          <w:rFonts w:ascii="Helvetica" w:hAnsi="Helvetica" w:cs="Helvetica"/>
          <w:b/>
          <w:bCs/>
          <w:color w:val="222222"/>
          <w:sz w:val="21"/>
          <w:szCs w:val="21"/>
        </w:rPr>
      </w:pPr>
    </w:p>
    <w:p w14:paraId="5B09F805"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3. </w:t>
      </w:r>
      <w:r w:rsidRPr="008E4CA6">
        <w:rPr>
          <w:rFonts w:ascii="Helvetica" w:hAnsi="Helvetica" w:cs="Helvetica" w:hint="eastAsia"/>
          <w:b/>
          <w:bCs/>
          <w:color w:val="222222"/>
          <w:sz w:val="21"/>
          <w:szCs w:val="21"/>
        </w:rPr>
        <w:t>ГДФкиназная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активность</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различных</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типов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препаратов</w:t>
      </w:r>
    </w:p>
    <w:p w14:paraId="287CB015" w14:textId="77777777" w:rsidR="008E4CA6" w:rsidRPr="008E4CA6" w:rsidRDefault="008E4CA6" w:rsidP="008E4CA6">
      <w:pPr>
        <w:rPr>
          <w:rFonts w:ascii="Helvetica" w:hAnsi="Helvetica" w:cs="Helvetica"/>
          <w:b/>
          <w:bCs/>
          <w:color w:val="222222"/>
          <w:sz w:val="21"/>
          <w:szCs w:val="21"/>
        </w:rPr>
      </w:pPr>
    </w:p>
    <w:p w14:paraId="527BEE6B"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hint="eastAsia"/>
          <w:b/>
          <w:bCs/>
          <w:color w:val="222222"/>
          <w:sz w:val="21"/>
          <w:szCs w:val="21"/>
        </w:rPr>
        <w:t>НСП</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водорастворимой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фракции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НСП</w:t>
      </w:r>
      <w:r w:rsidRPr="008E4CA6">
        <w:rPr>
          <w:rFonts w:ascii="Helvetica" w:hAnsi="Helvetica" w:cs="Helvetica"/>
          <w:b/>
          <w:bCs/>
          <w:color w:val="222222"/>
          <w:sz w:val="21"/>
          <w:szCs w:val="21"/>
        </w:rPr>
        <w:t>.</w:t>
      </w:r>
    </w:p>
    <w:p w14:paraId="77766213" w14:textId="77777777" w:rsidR="008E4CA6" w:rsidRPr="008E4CA6" w:rsidRDefault="008E4CA6" w:rsidP="008E4CA6">
      <w:pPr>
        <w:rPr>
          <w:rFonts w:ascii="Helvetica" w:hAnsi="Helvetica" w:cs="Helvetica"/>
          <w:b/>
          <w:bCs/>
          <w:color w:val="222222"/>
          <w:sz w:val="21"/>
          <w:szCs w:val="21"/>
        </w:rPr>
      </w:pPr>
    </w:p>
    <w:p w14:paraId="139D5FA0"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4. </w:t>
      </w:r>
      <w:r w:rsidRPr="008E4CA6">
        <w:rPr>
          <w:rFonts w:ascii="Helvetica" w:hAnsi="Helvetica" w:cs="Helvetica" w:hint="eastAsia"/>
          <w:b/>
          <w:bCs/>
          <w:color w:val="222222"/>
          <w:sz w:val="21"/>
          <w:szCs w:val="21"/>
        </w:rPr>
        <w:t>Термоинактивация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АК</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ГДФкиназной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активностей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ЩЦФ</w:t>
      </w:r>
      <w:r w:rsidRPr="008E4CA6">
        <w:rPr>
          <w:rFonts w:ascii="Helvetica" w:hAnsi="Helvetica" w:cs="Helvetica"/>
          <w:b/>
          <w:bCs/>
          <w:color w:val="222222"/>
          <w:sz w:val="21"/>
          <w:szCs w:val="21"/>
        </w:rPr>
        <w:t>--</w:t>
      </w:r>
      <w:r w:rsidRPr="008E4CA6">
        <w:rPr>
          <w:rFonts w:ascii="Helvetica" w:hAnsi="Helvetica" w:cs="Helvetica" w:hint="eastAsia"/>
          <w:b/>
          <w:bCs/>
          <w:color w:val="222222"/>
          <w:sz w:val="21"/>
          <w:szCs w:val="21"/>
        </w:rPr>
        <w:t>связывающей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способности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препаратов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супернатанта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НСП</w:t>
      </w:r>
      <w:r w:rsidRPr="008E4CA6">
        <w:rPr>
          <w:rFonts w:ascii="Helvetica" w:hAnsi="Helvetica" w:cs="Helvetica"/>
          <w:b/>
          <w:bCs/>
          <w:color w:val="222222"/>
          <w:sz w:val="21"/>
          <w:szCs w:val="21"/>
        </w:rPr>
        <w:t>.</w:t>
      </w:r>
    </w:p>
    <w:p w14:paraId="176A462F" w14:textId="77777777" w:rsidR="008E4CA6" w:rsidRPr="008E4CA6" w:rsidRDefault="008E4CA6" w:rsidP="008E4CA6">
      <w:pPr>
        <w:rPr>
          <w:rFonts w:ascii="Helvetica" w:hAnsi="Helvetica" w:cs="Helvetica"/>
          <w:b/>
          <w:bCs/>
          <w:color w:val="222222"/>
          <w:sz w:val="21"/>
          <w:szCs w:val="21"/>
        </w:rPr>
      </w:pPr>
    </w:p>
    <w:p w14:paraId="6313305F"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5. </w:t>
      </w:r>
      <w:r w:rsidRPr="008E4CA6">
        <w:rPr>
          <w:rFonts w:ascii="Helvetica" w:hAnsi="Helvetica" w:cs="Helvetica" w:hint="eastAsia"/>
          <w:b/>
          <w:bCs/>
          <w:color w:val="222222"/>
          <w:sz w:val="21"/>
          <w:szCs w:val="21"/>
        </w:rPr>
        <w:t>Светозависимость</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ГДФкиназной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активности</w:t>
      </w:r>
      <w:r w:rsidRPr="008E4CA6">
        <w:rPr>
          <w:rFonts w:ascii="Helvetica" w:hAnsi="Helvetica" w:cs="Helvetica"/>
          <w:b/>
          <w:bCs/>
          <w:color w:val="222222"/>
          <w:sz w:val="21"/>
          <w:szCs w:val="21"/>
        </w:rPr>
        <w:t>.</w:t>
      </w:r>
    </w:p>
    <w:p w14:paraId="7233884C" w14:textId="77777777" w:rsidR="008E4CA6" w:rsidRPr="008E4CA6" w:rsidRDefault="008E4CA6" w:rsidP="008E4CA6">
      <w:pPr>
        <w:rPr>
          <w:rFonts w:ascii="Helvetica" w:hAnsi="Helvetica" w:cs="Helvetica"/>
          <w:b/>
          <w:bCs/>
          <w:color w:val="222222"/>
          <w:sz w:val="21"/>
          <w:szCs w:val="21"/>
        </w:rPr>
      </w:pPr>
    </w:p>
    <w:p w14:paraId="3E00B901"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hint="eastAsia"/>
          <w:b/>
          <w:bCs/>
          <w:color w:val="222222"/>
          <w:sz w:val="21"/>
          <w:szCs w:val="21"/>
        </w:rPr>
        <w:t>ГЛАВА</w:t>
      </w:r>
      <w:r w:rsidRPr="008E4CA6">
        <w:rPr>
          <w:rFonts w:ascii="Helvetica" w:hAnsi="Helvetica" w:cs="Helvetica"/>
          <w:b/>
          <w:bCs/>
          <w:color w:val="222222"/>
          <w:sz w:val="21"/>
          <w:szCs w:val="21"/>
        </w:rPr>
        <w:t xml:space="preserve">. 5. </w:t>
      </w:r>
      <w:r w:rsidRPr="008E4CA6">
        <w:rPr>
          <w:rFonts w:ascii="Helvetica" w:hAnsi="Helvetica" w:cs="Helvetica" w:hint="eastAsia"/>
          <w:b/>
          <w:bCs/>
          <w:color w:val="222222"/>
          <w:sz w:val="21"/>
          <w:szCs w:val="21"/>
        </w:rPr>
        <w:t>Нуклеозидтрифосфатазные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активности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препаратов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НСП</w:t>
      </w:r>
      <w:r w:rsidRPr="008E4CA6">
        <w:rPr>
          <w:rFonts w:ascii="Helvetica" w:hAnsi="Helvetica" w:cs="Helvetica"/>
          <w:b/>
          <w:bCs/>
          <w:color w:val="222222"/>
          <w:sz w:val="21"/>
          <w:szCs w:val="21"/>
        </w:rPr>
        <w:t>.</w:t>
      </w:r>
    </w:p>
    <w:p w14:paraId="3CC63CB2" w14:textId="77777777" w:rsidR="008E4CA6" w:rsidRPr="008E4CA6" w:rsidRDefault="008E4CA6" w:rsidP="008E4CA6">
      <w:pPr>
        <w:rPr>
          <w:rFonts w:ascii="Helvetica" w:hAnsi="Helvetica" w:cs="Helvetica"/>
          <w:b/>
          <w:bCs/>
          <w:color w:val="222222"/>
          <w:sz w:val="21"/>
          <w:szCs w:val="21"/>
        </w:rPr>
      </w:pPr>
    </w:p>
    <w:p w14:paraId="1C1350A2"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1. </w:t>
      </w:r>
      <w:r w:rsidRPr="008E4CA6">
        <w:rPr>
          <w:rFonts w:ascii="Helvetica" w:hAnsi="Helvetica" w:cs="Helvetica" w:hint="eastAsia"/>
          <w:b/>
          <w:bCs/>
          <w:color w:val="222222"/>
          <w:sz w:val="21"/>
          <w:szCs w:val="21"/>
        </w:rPr>
        <w:t>Гидролиз</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ГТФ</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при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низких</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менее</w:t>
      </w:r>
      <w:r w:rsidRPr="008E4CA6">
        <w:rPr>
          <w:rFonts w:ascii="Helvetica" w:hAnsi="Helvetica" w:cs="Helvetica"/>
          <w:b/>
          <w:bCs/>
          <w:color w:val="222222"/>
          <w:sz w:val="21"/>
          <w:szCs w:val="21"/>
        </w:rPr>
        <w:t xml:space="preserve"> I </w:t>
      </w:r>
      <w:r w:rsidRPr="008E4CA6">
        <w:rPr>
          <w:rFonts w:ascii="Helvetica" w:hAnsi="Helvetica" w:cs="Helvetica" w:hint="eastAsia"/>
          <w:b/>
          <w:bCs/>
          <w:color w:val="222222"/>
          <w:sz w:val="21"/>
          <w:szCs w:val="21"/>
        </w:rPr>
        <w:t>мкМ</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концентрациях</w:t>
      </w:r>
      <w:r w:rsidRPr="008E4CA6">
        <w:rPr>
          <w:rFonts w:ascii="Helvetica" w:hAnsi="Helvetica" w:cs="Helvetica"/>
          <w:b/>
          <w:bCs/>
          <w:color w:val="222222"/>
          <w:sz w:val="21"/>
          <w:szCs w:val="21"/>
        </w:rPr>
        <w:t>.</w:t>
      </w:r>
    </w:p>
    <w:p w14:paraId="2C0913C5" w14:textId="77777777" w:rsidR="008E4CA6" w:rsidRPr="008E4CA6" w:rsidRDefault="008E4CA6" w:rsidP="008E4CA6">
      <w:pPr>
        <w:rPr>
          <w:rFonts w:ascii="Helvetica" w:hAnsi="Helvetica" w:cs="Helvetica"/>
          <w:b/>
          <w:bCs/>
          <w:color w:val="222222"/>
          <w:sz w:val="21"/>
          <w:szCs w:val="21"/>
        </w:rPr>
      </w:pPr>
    </w:p>
    <w:p w14:paraId="734839E4"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2. </w:t>
      </w:r>
      <w:r w:rsidRPr="008E4CA6">
        <w:rPr>
          <w:rFonts w:ascii="Helvetica" w:hAnsi="Helvetica" w:cs="Helvetica" w:hint="eastAsia"/>
          <w:b/>
          <w:bCs/>
          <w:color w:val="222222"/>
          <w:sz w:val="21"/>
          <w:szCs w:val="21"/>
        </w:rPr>
        <w:t>Сопряженные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ферментативные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реакции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НСП</w:t>
      </w:r>
      <w:r w:rsidRPr="008E4CA6">
        <w:rPr>
          <w:rFonts w:ascii="Helvetica" w:hAnsi="Helvetica" w:cs="Helvetica"/>
          <w:b/>
          <w:bCs/>
          <w:color w:val="222222"/>
          <w:sz w:val="21"/>
          <w:szCs w:val="21"/>
        </w:rPr>
        <w:t>.</w:t>
      </w:r>
    </w:p>
    <w:p w14:paraId="34E1CB0D" w14:textId="77777777" w:rsidR="008E4CA6" w:rsidRPr="008E4CA6" w:rsidRDefault="008E4CA6" w:rsidP="008E4CA6">
      <w:pPr>
        <w:rPr>
          <w:rFonts w:ascii="Helvetica" w:hAnsi="Helvetica" w:cs="Helvetica"/>
          <w:b/>
          <w:bCs/>
          <w:color w:val="222222"/>
          <w:sz w:val="21"/>
          <w:szCs w:val="21"/>
        </w:rPr>
      </w:pPr>
    </w:p>
    <w:p w14:paraId="553788DD"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3. </w:t>
      </w:r>
      <w:r w:rsidRPr="008E4CA6">
        <w:rPr>
          <w:rFonts w:ascii="Helvetica" w:hAnsi="Helvetica" w:cs="Helvetica" w:hint="eastAsia"/>
          <w:b/>
          <w:bCs/>
          <w:color w:val="222222"/>
          <w:sz w:val="21"/>
          <w:szCs w:val="21"/>
        </w:rPr>
        <w:t>Нуклеозидтрифосфатазные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активности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препаратов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НСП</w:t>
      </w:r>
      <w:r w:rsidRPr="008E4CA6">
        <w:rPr>
          <w:rFonts w:ascii="Helvetica" w:hAnsi="Helvetica" w:cs="Helvetica"/>
          <w:b/>
          <w:bCs/>
          <w:color w:val="222222"/>
          <w:sz w:val="21"/>
          <w:szCs w:val="21"/>
        </w:rPr>
        <w:t>.</w:t>
      </w:r>
    </w:p>
    <w:p w14:paraId="4E8A69A4" w14:textId="77777777" w:rsidR="008E4CA6" w:rsidRPr="008E4CA6" w:rsidRDefault="008E4CA6" w:rsidP="008E4CA6">
      <w:pPr>
        <w:rPr>
          <w:rFonts w:ascii="Helvetica" w:hAnsi="Helvetica" w:cs="Helvetica"/>
          <w:b/>
          <w:bCs/>
          <w:color w:val="222222"/>
          <w:sz w:val="21"/>
          <w:szCs w:val="21"/>
        </w:rPr>
      </w:pPr>
    </w:p>
    <w:p w14:paraId="2F038CE0"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4. </w:t>
      </w:r>
      <w:r w:rsidRPr="008E4CA6">
        <w:rPr>
          <w:rFonts w:ascii="Helvetica" w:hAnsi="Helvetica" w:cs="Helvetica" w:hint="eastAsia"/>
          <w:b/>
          <w:bCs/>
          <w:color w:val="222222"/>
          <w:sz w:val="21"/>
          <w:szCs w:val="21"/>
        </w:rPr>
        <w:t>Распределение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ГТФазной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активности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во</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фракциях</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полученных</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при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гель</w:t>
      </w:r>
      <w:r w:rsidRPr="008E4CA6">
        <w:rPr>
          <w:rFonts w:ascii="Helvetica" w:hAnsi="Helvetica" w:cs="Helvetica"/>
          <w:b/>
          <w:bCs/>
          <w:color w:val="222222"/>
          <w:sz w:val="21"/>
          <w:szCs w:val="21"/>
        </w:rPr>
        <w:t>-</w:t>
      </w:r>
      <w:r w:rsidRPr="008E4CA6">
        <w:rPr>
          <w:rFonts w:ascii="Helvetica" w:hAnsi="Helvetica" w:cs="Helvetica" w:hint="eastAsia"/>
          <w:b/>
          <w:bCs/>
          <w:color w:val="222222"/>
          <w:sz w:val="21"/>
          <w:szCs w:val="21"/>
        </w:rPr>
        <w:t>фильтрации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белков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супернатанта</w:t>
      </w:r>
    </w:p>
    <w:p w14:paraId="36402E1D" w14:textId="77777777" w:rsidR="008E4CA6" w:rsidRPr="008E4CA6" w:rsidRDefault="008E4CA6" w:rsidP="008E4CA6">
      <w:pPr>
        <w:rPr>
          <w:rFonts w:ascii="Helvetica" w:hAnsi="Helvetica" w:cs="Helvetica"/>
          <w:b/>
          <w:bCs/>
          <w:color w:val="222222"/>
          <w:sz w:val="21"/>
          <w:szCs w:val="21"/>
        </w:rPr>
      </w:pPr>
    </w:p>
    <w:p w14:paraId="5735E5FA"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5. </w:t>
      </w:r>
      <w:r w:rsidRPr="008E4CA6">
        <w:rPr>
          <w:rFonts w:ascii="Helvetica" w:hAnsi="Helvetica" w:cs="Helvetica" w:hint="eastAsia"/>
          <w:b/>
          <w:bCs/>
          <w:color w:val="222222"/>
          <w:sz w:val="21"/>
          <w:szCs w:val="21"/>
        </w:rPr>
        <w:t>Термоинактивация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НТФазных</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активностей</w:t>
      </w:r>
      <w:r w:rsidRPr="008E4CA6">
        <w:rPr>
          <w:rFonts w:ascii="Helvetica" w:hAnsi="Helvetica" w:cs="Helvetica"/>
          <w:b/>
          <w:bCs/>
          <w:color w:val="222222"/>
          <w:sz w:val="21"/>
          <w:szCs w:val="21"/>
        </w:rPr>
        <w:t>.</w:t>
      </w:r>
    </w:p>
    <w:p w14:paraId="49C480AF" w14:textId="77777777" w:rsidR="008E4CA6" w:rsidRPr="008E4CA6" w:rsidRDefault="008E4CA6" w:rsidP="008E4CA6">
      <w:pPr>
        <w:rPr>
          <w:rFonts w:ascii="Helvetica" w:hAnsi="Helvetica" w:cs="Helvetica"/>
          <w:b/>
          <w:bCs/>
          <w:color w:val="222222"/>
          <w:sz w:val="21"/>
          <w:szCs w:val="21"/>
        </w:rPr>
      </w:pPr>
    </w:p>
    <w:p w14:paraId="1289A3C0"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hint="eastAsia"/>
          <w:b/>
          <w:bCs/>
          <w:color w:val="222222"/>
          <w:sz w:val="21"/>
          <w:szCs w:val="21"/>
        </w:rPr>
        <w:lastRenderedPageBreak/>
        <w:t>ГЛАВА</w:t>
      </w:r>
      <w:r w:rsidRPr="008E4CA6">
        <w:rPr>
          <w:rFonts w:ascii="Helvetica" w:hAnsi="Helvetica" w:cs="Helvetica"/>
          <w:b/>
          <w:bCs/>
          <w:color w:val="222222"/>
          <w:sz w:val="21"/>
          <w:szCs w:val="21"/>
        </w:rPr>
        <w:t xml:space="preserve"> 6. </w:t>
      </w:r>
      <w:r w:rsidRPr="008E4CA6">
        <w:rPr>
          <w:rFonts w:ascii="Helvetica" w:hAnsi="Helvetica" w:cs="Helvetica" w:hint="eastAsia"/>
          <w:b/>
          <w:bCs/>
          <w:color w:val="222222"/>
          <w:sz w:val="21"/>
          <w:szCs w:val="21"/>
        </w:rPr>
        <w:t>Модуляция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ферментативных</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активностей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трансдуцина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ионами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кальция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Возможная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функциональная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роль</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субъединицы</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трансдуцина</w:t>
      </w:r>
      <w:r w:rsidRPr="008E4CA6">
        <w:rPr>
          <w:rFonts w:ascii="Helvetica" w:hAnsi="Helvetica" w:cs="Helvetica"/>
          <w:b/>
          <w:bCs/>
          <w:color w:val="222222"/>
          <w:sz w:val="21"/>
          <w:szCs w:val="21"/>
        </w:rPr>
        <w:t>.</w:t>
      </w:r>
    </w:p>
    <w:p w14:paraId="455BBEFD" w14:textId="77777777" w:rsidR="008E4CA6" w:rsidRPr="008E4CA6" w:rsidRDefault="008E4CA6" w:rsidP="008E4CA6">
      <w:pPr>
        <w:rPr>
          <w:rFonts w:ascii="Helvetica" w:hAnsi="Helvetica" w:cs="Helvetica"/>
          <w:b/>
          <w:bCs/>
          <w:color w:val="222222"/>
          <w:sz w:val="21"/>
          <w:szCs w:val="21"/>
        </w:rPr>
      </w:pPr>
    </w:p>
    <w:p w14:paraId="6BBAB943"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1. </w:t>
      </w:r>
      <w:r w:rsidRPr="008E4CA6">
        <w:rPr>
          <w:rFonts w:ascii="Helvetica" w:hAnsi="Helvetica" w:cs="Helvetica" w:hint="eastAsia"/>
          <w:b/>
          <w:bCs/>
          <w:color w:val="222222"/>
          <w:sz w:val="21"/>
          <w:szCs w:val="21"/>
        </w:rPr>
        <w:t>Регуляция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ионами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кальция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гидролиза</w:t>
      </w:r>
      <w:r w:rsidRPr="008E4CA6">
        <w:rPr>
          <w:rFonts w:ascii="Helvetica" w:hAnsi="Helvetica" w:cs="Helvetica"/>
          <w:b/>
          <w:bCs/>
          <w:color w:val="222222"/>
          <w:sz w:val="21"/>
          <w:szCs w:val="21"/>
        </w:rPr>
        <w:t xml:space="preserve"> , </w:t>
      </w:r>
      <w:r w:rsidRPr="008E4CA6">
        <w:rPr>
          <w:rFonts w:ascii="Helvetica" w:hAnsi="Helvetica" w:cs="Helvetica" w:hint="eastAsia"/>
          <w:b/>
          <w:bCs/>
          <w:color w:val="222222"/>
          <w:sz w:val="21"/>
          <w:szCs w:val="21"/>
        </w:rPr>
        <w:t>связанного</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ГТФ</w:t>
      </w:r>
      <w:r w:rsidRPr="008E4CA6">
        <w:rPr>
          <w:rFonts w:ascii="Helvetica" w:hAnsi="Helvetica" w:cs="Helvetica"/>
          <w:b/>
          <w:bCs/>
          <w:color w:val="222222"/>
          <w:sz w:val="21"/>
          <w:szCs w:val="21"/>
        </w:rPr>
        <w:t>.</w:t>
      </w:r>
    </w:p>
    <w:p w14:paraId="756238DF" w14:textId="77777777" w:rsidR="008E4CA6" w:rsidRPr="008E4CA6" w:rsidRDefault="008E4CA6" w:rsidP="008E4CA6">
      <w:pPr>
        <w:rPr>
          <w:rFonts w:ascii="Helvetica" w:hAnsi="Helvetica" w:cs="Helvetica"/>
          <w:b/>
          <w:bCs/>
          <w:color w:val="222222"/>
          <w:sz w:val="21"/>
          <w:szCs w:val="21"/>
        </w:rPr>
      </w:pPr>
    </w:p>
    <w:p w14:paraId="542CB4D4"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2. </w:t>
      </w:r>
      <w:r w:rsidRPr="008E4CA6">
        <w:rPr>
          <w:rFonts w:ascii="Helvetica" w:hAnsi="Helvetica" w:cs="Helvetica" w:hint="eastAsia"/>
          <w:b/>
          <w:bCs/>
          <w:color w:val="222222"/>
          <w:sz w:val="21"/>
          <w:szCs w:val="21"/>
        </w:rPr>
        <w:t>Зависимость</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ГДФкиназной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активности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от</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концентрации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ионов</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кальция</w:t>
      </w:r>
      <w:r w:rsidRPr="008E4CA6">
        <w:rPr>
          <w:rFonts w:ascii="Helvetica" w:hAnsi="Helvetica" w:cs="Helvetica"/>
          <w:b/>
          <w:bCs/>
          <w:color w:val="222222"/>
          <w:sz w:val="21"/>
          <w:szCs w:val="21"/>
        </w:rPr>
        <w:t>.</w:t>
      </w:r>
    </w:p>
    <w:p w14:paraId="5221FF8F" w14:textId="77777777" w:rsidR="008E4CA6" w:rsidRPr="008E4CA6" w:rsidRDefault="008E4CA6" w:rsidP="008E4CA6">
      <w:pPr>
        <w:rPr>
          <w:rFonts w:ascii="Helvetica" w:hAnsi="Helvetica" w:cs="Helvetica"/>
          <w:b/>
          <w:bCs/>
          <w:color w:val="222222"/>
          <w:sz w:val="21"/>
          <w:szCs w:val="21"/>
        </w:rPr>
      </w:pPr>
    </w:p>
    <w:p w14:paraId="7D55E2EB"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3. </w:t>
      </w:r>
      <w:r w:rsidRPr="008E4CA6">
        <w:rPr>
          <w:rFonts w:ascii="Helvetica" w:hAnsi="Helvetica" w:cs="Helvetica" w:hint="eastAsia"/>
          <w:b/>
          <w:bCs/>
          <w:color w:val="222222"/>
          <w:sz w:val="21"/>
          <w:szCs w:val="21"/>
        </w:rPr>
        <w:t>Модуляция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нуклеозидтрифосфатазных</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активностей</w:t>
      </w:r>
      <w:r w:rsidRPr="008E4CA6">
        <w:rPr>
          <w:rFonts w:ascii="Helvetica" w:hAnsi="Helvetica" w:cs="Helvetica"/>
          <w:b/>
          <w:bCs/>
          <w:color w:val="222222"/>
          <w:sz w:val="21"/>
          <w:szCs w:val="21"/>
        </w:rPr>
        <w:t>.</w:t>
      </w:r>
    </w:p>
    <w:p w14:paraId="62EF46A2" w14:textId="77777777" w:rsidR="008E4CA6" w:rsidRPr="008E4CA6" w:rsidRDefault="008E4CA6" w:rsidP="008E4CA6">
      <w:pPr>
        <w:rPr>
          <w:rFonts w:ascii="Helvetica" w:hAnsi="Helvetica" w:cs="Helvetica"/>
          <w:b/>
          <w:bCs/>
          <w:color w:val="222222"/>
          <w:sz w:val="21"/>
          <w:szCs w:val="21"/>
        </w:rPr>
      </w:pPr>
    </w:p>
    <w:p w14:paraId="10759909"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4. </w:t>
      </w:r>
      <w:r w:rsidRPr="008E4CA6">
        <w:rPr>
          <w:rFonts w:ascii="Helvetica" w:hAnsi="Helvetica" w:cs="Helvetica" w:hint="eastAsia"/>
          <w:b/>
          <w:bCs/>
          <w:color w:val="222222"/>
          <w:sz w:val="21"/>
          <w:szCs w:val="21"/>
        </w:rPr>
        <w:t>Са</w:t>
      </w:r>
      <w:r w:rsidRPr="008E4CA6">
        <w:rPr>
          <w:rFonts w:ascii="Helvetica" w:hAnsi="Helvetica" w:cs="Helvetica"/>
          <w:b/>
          <w:bCs/>
          <w:color w:val="222222"/>
          <w:sz w:val="21"/>
          <w:szCs w:val="21"/>
        </w:rPr>
        <w:t>*"+-</w:t>
      </w:r>
      <w:r w:rsidRPr="008E4CA6">
        <w:rPr>
          <w:rFonts w:ascii="Helvetica" w:hAnsi="Helvetica" w:cs="Helvetica" w:hint="eastAsia"/>
          <w:b/>
          <w:bCs/>
          <w:color w:val="222222"/>
          <w:sz w:val="21"/>
          <w:szCs w:val="21"/>
        </w:rPr>
        <w:t>связывающая</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способность</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фракций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полученных</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при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гель</w:t>
      </w:r>
      <w:r w:rsidRPr="008E4CA6">
        <w:rPr>
          <w:rFonts w:ascii="Helvetica" w:hAnsi="Helvetica" w:cs="Helvetica"/>
          <w:b/>
          <w:bCs/>
          <w:color w:val="222222"/>
          <w:sz w:val="21"/>
          <w:szCs w:val="21"/>
        </w:rPr>
        <w:t>-</w:t>
      </w:r>
      <w:r w:rsidRPr="008E4CA6">
        <w:rPr>
          <w:rFonts w:ascii="Helvetica" w:hAnsi="Helvetica" w:cs="Helvetica" w:hint="eastAsia"/>
          <w:b/>
          <w:bCs/>
          <w:color w:val="222222"/>
          <w:sz w:val="21"/>
          <w:szCs w:val="21"/>
        </w:rPr>
        <w:t>фильтрации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препарата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супернатанта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НСП</w:t>
      </w:r>
      <w:r w:rsidRPr="008E4CA6">
        <w:rPr>
          <w:rFonts w:ascii="Helvetica" w:hAnsi="Helvetica" w:cs="Helvetica"/>
          <w:b/>
          <w:bCs/>
          <w:color w:val="222222"/>
          <w:sz w:val="21"/>
          <w:szCs w:val="21"/>
        </w:rPr>
        <w:t>.</w:t>
      </w:r>
    </w:p>
    <w:p w14:paraId="0A7C9C21" w14:textId="77777777" w:rsidR="008E4CA6" w:rsidRPr="008E4CA6" w:rsidRDefault="008E4CA6" w:rsidP="008E4CA6">
      <w:pPr>
        <w:rPr>
          <w:rFonts w:ascii="Helvetica" w:hAnsi="Helvetica" w:cs="Helvetica"/>
          <w:b/>
          <w:bCs/>
          <w:color w:val="222222"/>
          <w:sz w:val="21"/>
          <w:szCs w:val="21"/>
        </w:rPr>
      </w:pPr>
    </w:p>
    <w:p w14:paraId="697E57C1"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b/>
          <w:bCs/>
          <w:color w:val="222222"/>
          <w:sz w:val="21"/>
          <w:szCs w:val="21"/>
        </w:rPr>
        <w:t xml:space="preserve">5. </w:t>
      </w:r>
      <w:r w:rsidRPr="008E4CA6">
        <w:rPr>
          <w:rFonts w:ascii="Helvetica" w:hAnsi="Helvetica" w:cs="Helvetica" w:hint="eastAsia"/>
          <w:b/>
          <w:bCs/>
          <w:color w:val="222222"/>
          <w:sz w:val="21"/>
          <w:szCs w:val="21"/>
        </w:rPr>
        <w:t>Термостабильность</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фактора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обеспечивающего</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Са</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регуляцию</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ГТФазной</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активности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Т</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и</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т</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субъединиц</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трансдуцина</w:t>
      </w:r>
      <w:r w:rsidRPr="008E4CA6">
        <w:rPr>
          <w:rFonts w:ascii="Helvetica" w:hAnsi="Helvetica" w:cs="Helvetica"/>
          <w:b/>
          <w:bCs/>
          <w:color w:val="222222"/>
          <w:sz w:val="21"/>
          <w:szCs w:val="21"/>
        </w:rPr>
        <w:t>.</w:t>
      </w:r>
    </w:p>
    <w:p w14:paraId="2EF9890A" w14:textId="77777777" w:rsidR="008E4CA6" w:rsidRPr="008E4CA6" w:rsidRDefault="008E4CA6" w:rsidP="008E4CA6">
      <w:pPr>
        <w:rPr>
          <w:rFonts w:ascii="Helvetica" w:hAnsi="Helvetica" w:cs="Helvetica"/>
          <w:b/>
          <w:bCs/>
          <w:color w:val="222222"/>
          <w:sz w:val="21"/>
          <w:szCs w:val="21"/>
        </w:rPr>
      </w:pPr>
    </w:p>
    <w:p w14:paraId="360B1D20" w14:textId="77777777" w:rsidR="008E4CA6" w:rsidRPr="008E4CA6" w:rsidRDefault="008E4CA6" w:rsidP="008E4CA6">
      <w:pPr>
        <w:rPr>
          <w:rFonts w:ascii="Helvetica" w:hAnsi="Helvetica" w:cs="Helvetica"/>
          <w:b/>
          <w:bCs/>
          <w:color w:val="222222"/>
          <w:sz w:val="21"/>
          <w:szCs w:val="21"/>
        </w:rPr>
      </w:pPr>
      <w:r w:rsidRPr="008E4CA6">
        <w:rPr>
          <w:rFonts w:ascii="Helvetica" w:hAnsi="Helvetica" w:cs="Helvetica" w:hint="eastAsia"/>
          <w:b/>
          <w:bCs/>
          <w:color w:val="222222"/>
          <w:sz w:val="21"/>
          <w:szCs w:val="21"/>
        </w:rPr>
        <w:t>ОБСУЖДЕНИЕ</w:t>
      </w:r>
      <w:r w:rsidRPr="008E4CA6">
        <w:rPr>
          <w:rFonts w:ascii="Helvetica" w:hAnsi="Helvetica" w:cs="Helvetica"/>
          <w:b/>
          <w:bCs/>
          <w:color w:val="222222"/>
          <w:sz w:val="21"/>
          <w:szCs w:val="21"/>
        </w:rPr>
        <w:t xml:space="preserve"> </w:t>
      </w:r>
      <w:r w:rsidRPr="008E4CA6">
        <w:rPr>
          <w:rFonts w:ascii="Helvetica" w:hAnsi="Helvetica" w:cs="Helvetica" w:hint="eastAsia"/>
          <w:b/>
          <w:bCs/>
          <w:color w:val="222222"/>
          <w:sz w:val="21"/>
          <w:szCs w:val="21"/>
        </w:rPr>
        <w:t>РЕЗУЛЬТАТОВ</w:t>
      </w:r>
      <w:r w:rsidRPr="008E4CA6">
        <w:rPr>
          <w:rFonts w:ascii="Helvetica" w:hAnsi="Helvetica" w:cs="Helvetica"/>
          <w:b/>
          <w:bCs/>
          <w:color w:val="222222"/>
          <w:sz w:val="21"/>
          <w:szCs w:val="21"/>
        </w:rPr>
        <w:t>.</w:t>
      </w:r>
    </w:p>
    <w:p w14:paraId="63691BF4" w14:textId="77777777" w:rsidR="008E4CA6" w:rsidRPr="008E4CA6" w:rsidRDefault="008E4CA6" w:rsidP="008E4CA6">
      <w:pPr>
        <w:rPr>
          <w:rFonts w:ascii="Helvetica" w:hAnsi="Helvetica" w:cs="Helvetica"/>
          <w:b/>
          <w:bCs/>
          <w:color w:val="222222"/>
          <w:sz w:val="21"/>
          <w:szCs w:val="21"/>
        </w:rPr>
      </w:pPr>
    </w:p>
    <w:p w14:paraId="0C1B29AA" w14:textId="52625CD8" w:rsidR="008A0C40" w:rsidRPr="008E4CA6" w:rsidRDefault="008E4CA6" w:rsidP="008E4CA6">
      <w:r w:rsidRPr="008E4CA6">
        <w:rPr>
          <w:rFonts w:ascii="Helvetica" w:hAnsi="Helvetica" w:cs="Helvetica" w:hint="eastAsia"/>
          <w:b/>
          <w:bCs/>
          <w:color w:val="222222"/>
          <w:sz w:val="21"/>
          <w:szCs w:val="21"/>
        </w:rPr>
        <w:t>ВЫВОД</w:t>
      </w:r>
      <w:r w:rsidRPr="008E4CA6">
        <w:rPr>
          <w:rFonts w:ascii="Helvetica" w:hAnsi="Helvetica" w:cs="Helvetica"/>
          <w:b/>
          <w:bCs/>
          <w:color w:val="222222"/>
          <w:sz w:val="21"/>
          <w:szCs w:val="21"/>
        </w:rPr>
        <w:t>*.</w:t>
      </w:r>
    </w:p>
    <w:sectPr w:rsidR="008A0C40" w:rsidRPr="008E4CA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75730" w14:textId="77777777" w:rsidR="00C51E03" w:rsidRDefault="00C51E03">
      <w:pPr>
        <w:spacing w:after="0" w:line="240" w:lineRule="auto"/>
      </w:pPr>
      <w:r>
        <w:separator/>
      </w:r>
    </w:p>
  </w:endnote>
  <w:endnote w:type="continuationSeparator" w:id="0">
    <w:p w14:paraId="492A3562" w14:textId="77777777" w:rsidR="00C51E03" w:rsidRDefault="00C51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536CE" w14:textId="77777777" w:rsidR="00C51E03" w:rsidRDefault="00C51E03"/>
    <w:p w14:paraId="3BB46716" w14:textId="77777777" w:rsidR="00C51E03" w:rsidRDefault="00C51E03"/>
    <w:p w14:paraId="12E3805A" w14:textId="77777777" w:rsidR="00C51E03" w:rsidRDefault="00C51E03"/>
    <w:p w14:paraId="3CBFA981" w14:textId="77777777" w:rsidR="00C51E03" w:rsidRDefault="00C51E03"/>
    <w:p w14:paraId="1FD6852B" w14:textId="77777777" w:rsidR="00C51E03" w:rsidRDefault="00C51E03"/>
    <w:p w14:paraId="03BF8B28" w14:textId="77777777" w:rsidR="00C51E03" w:rsidRDefault="00C51E03"/>
    <w:p w14:paraId="664A2A69" w14:textId="77777777" w:rsidR="00C51E03" w:rsidRDefault="00C51E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D32858" wp14:editId="16BF92B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F9D1A" w14:textId="77777777" w:rsidR="00C51E03" w:rsidRDefault="00C51E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D3285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8F9D1A" w14:textId="77777777" w:rsidR="00C51E03" w:rsidRDefault="00C51E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49F6C7" w14:textId="77777777" w:rsidR="00C51E03" w:rsidRDefault="00C51E03"/>
    <w:p w14:paraId="1E8D1B11" w14:textId="77777777" w:rsidR="00C51E03" w:rsidRDefault="00C51E03"/>
    <w:p w14:paraId="26542ECC" w14:textId="77777777" w:rsidR="00C51E03" w:rsidRDefault="00C51E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6C0252" wp14:editId="20A1D2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24095" w14:textId="77777777" w:rsidR="00C51E03" w:rsidRDefault="00C51E03"/>
                          <w:p w14:paraId="2B64643B" w14:textId="77777777" w:rsidR="00C51E03" w:rsidRDefault="00C51E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6C025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B24095" w14:textId="77777777" w:rsidR="00C51E03" w:rsidRDefault="00C51E03"/>
                    <w:p w14:paraId="2B64643B" w14:textId="77777777" w:rsidR="00C51E03" w:rsidRDefault="00C51E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9416DD" w14:textId="77777777" w:rsidR="00C51E03" w:rsidRDefault="00C51E03"/>
    <w:p w14:paraId="7A3DCC16" w14:textId="77777777" w:rsidR="00C51E03" w:rsidRDefault="00C51E03">
      <w:pPr>
        <w:rPr>
          <w:sz w:val="2"/>
          <w:szCs w:val="2"/>
        </w:rPr>
      </w:pPr>
    </w:p>
    <w:p w14:paraId="2FCB63DA" w14:textId="77777777" w:rsidR="00C51E03" w:rsidRDefault="00C51E03"/>
    <w:p w14:paraId="28C25F6A" w14:textId="77777777" w:rsidR="00C51E03" w:rsidRDefault="00C51E03">
      <w:pPr>
        <w:spacing w:after="0" w:line="240" w:lineRule="auto"/>
      </w:pPr>
    </w:p>
  </w:footnote>
  <w:footnote w:type="continuationSeparator" w:id="0">
    <w:p w14:paraId="1F4EBA20" w14:textId="77777777" w:rsidR="00C51E03" w:rsidRDefault="00C51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03"/>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23005</TotalTime>
  <Pages>8</Pages>
  <Words>892</Words>
  <Characters>5089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1100</cp:revision>
  <cp:lastPrinted>2009-02-06T05:36:00Z</cp:lastPrinted>
  <dcterms:created xsi:type="dcterms:W3CDTF">2025-11-25T20:19:00Z</dcterms:created>
  <dcterms:modified xsi:type="dcterms:W3CDTF">2025-12-30T06:48:00Z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