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F5" w:rsidRDefault="006C19F5" w:rsidP="006C19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Моцак Тетяна Михайлівна</w:t>
      </w:r>
      <w:r>
        <w:rPr>
          <w:rFonts w:ascii="Arial" w:hAnsi="Arial" w:cs="Arial"/>
          <w:kern w:val="0"/>
          <w:sz w:val="28"/>
          <w:szCs w:val="28"/>
          <w:lang w:eastAsia="ru-RU"/>
        </w:rPr>
        <w:t>, асистент кафедри НМУ імені</w:t>
      </w:r>
    </w:p>
    <w:p w:rsidR="006C19F5" w:rsidRDefault="006C19F5" w:rsidP="006C19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О.О. Богомольця, тема дисертації: «Особливості центральної та</w:t>
      </w:r>
    </w:p>
    <w:p w:rsidR="006C19F5" w:rsidRDefault="006C19F5" w:rsidP="006C19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периферичної гемодинаміки у хворих на генералізований атеросклероз</w:t>
      </w:r>
    </w:p>
    <w:p w:rsidR="006C19F5" w:rsidRDefault="006C19F5" w:rsidP="006C19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динаміці лікування», (222 Медицина). Спеціалізована вчена рада ДФ</w:t>
      </w:r>
    </w:p>
    <w:p w:rsidR="006C19F5" w:rsidRDefault="006C19F5" w:rsidP="006C19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26.003.033 в Національному медичному університеті імені</w:t>
      </w:r>
    </w:p>
    <w:p w:rsidR="00C26D80" w:rsidRPr="006C19F5" w:rsidRDefault="006C19F5" w:rsidP="006C19F5">
      <w:r>
        <w:rPr>
          <w:rFonts w:ascii="Arial" w:hAnsi="Arial" w:cs="Arial"/>
          <w:kern w:val="0"/>
          <w:sz w:val="28"/>
          <w:szCs w:val="28"/>
          <w:lang w:eastAsia="ru-RU"/>
        </w:rPr>
        <w:t>О.О. Богомольця</w:t>
      </w:r>
    </w:p>
    <w:sectPr w:rsidR="00C26D80" w:rsidRPr="006C19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6C19F5" w:rsidRPr="006C19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CD8B5-8CCC-465D-9B38-22D5DA81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2021-10-26T17:22:00Z</dcterms:created>
  <dcterms:modified xsi:type="dcterms:W3CDTF">2021-10-26T18:38:00Z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