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232A1E" w14:textId="77777777" w:rsidR="00A0416C" w:rsidRPr="00A0416C" w:rsidRDefault="00A0416C" w:rsidP="00A0416C">
      <w:pPr>
        <w:rPr>
          <w:rFonts w:ascii="Helvetica" w:hAnsi="Helvetica" w:cs="Helvetica"/>
          <w:b/>
          <w:bCs/>
          <w:color w:val="222222"/>
          <w:sz w:val="21"/>
          <w:szCs w:val="21"/>
        </w:rPr>
      </w:pPr>
      <w:r w:rsidRPr="00A0416C">
        <w:rPr>
          <w:rFonts w:ascii="Helvetica" w:hAnsi="Helvetica" w:cs="Helvetica" w:hint="eastAsia"/>
          <w:b/>
          <w:bCs/>
          <w:color w:val="222222"/>
          <w:sz w:val="21"/>
          <w:szCs w:val="21"/>
        </w:rPr>
        <w:t>Синеокий</w:t>
      </w:r>
      <w:r w:rsidRPr="00A0416C">
        <w:rPr>
          <w:rFonts w:ascii="Helvetica" w:hAnsi="Helvetica" w:cs="Helvetica"/>
          <w:b/>
          <w:bCs/>
          <w:color w:val="222222"/>
          <w:sz w:val="21"/>
          <w:szCs w:val="21"/>
        </w:rPr>
        <w:t xml:space="preserve">, </w:t>
      </w:r>
      <w:r w:rsidRPr="00A0416C">
        <w:rPr>
          <w:rFonts w:ascii="Helvetica" w:hAnsi="Helvetica" w:cs="Helvetica" w:hint="eastAsia"/>
          <w:b/>
          <w:bCs/>
          <w:color w:val="222222"/>
          <w:sz w:val="21"/>
          <w:szCs w:val="21"/>
        </w:rPr>
        <w:t>Сергей</w:t>
      </w:r>
      <w:r w:rsidRPr="00A0416C">
        <w:rPr>
          <w:rFonts w:ascii="Helvetica" w:hAnsi="Helvetica" w:cs="Helvetica"/>
          <w:b/>
          <w:bCs/>
          <w:color w:val="222222"/>
          <w:sz w:val="21"/>
          <w:szCs w:val="21"/>
        </w:rPr>
        <w:t xml:space="preserve"> </w:t>
      </w:r>
      <w:r w:rsidRPr="00A0416C">
        <w:rPr>
          <w:rFonts w:ascii="Helvetica" w:hAnsi="Helvetica" w:cs="Helvetica" w:hint="eastAsia"/>
          <w:b/>
          <w:bCs/>
          <w:color w:val="222222"/>
          <w:sz w:val="21"/>
          <w:szCs w:val="21"/>
        </w:rPr>
        <w:t>Павлович</w:t>
      </w:r>
      <w:r w:rsidRPr="00A0416C">
        <w:rPr>
          <w:rFonts w:ascii="Helvetica" w:hAnsi="Helvetica" w:cs="Helvetica"/>
          <w:b/>
          <w:bCs/>
          <w:color w:val="222222"/>
          <w:sz w:val="21"/>
          <w:szCs w:val="21"/>
        </w:rPr>
        <w:t>.</w:t>
      </w:r>
    </w:p>
    <w:p w14:paraId="25137BA5" w14:textId="77777777" w:rsidR="00A0416C" w:rsidRPr="00A0416C" w:rsidRDefault="00A0416C" w:rsidP="00A0416C">
      <w:pPr>
        <w:rPr>
          <w:rFonts w:ascii="Helvetica" w:hAnsi="Helvetica" w:cs="Helvetica"/>
          <w:b/>
          <w:bCs/>
          <w:color w:val="222222"/>
          <w:sz w:val="21"/>
          <w:szCs w:val="21"/>
        </w:rPr>
      </w:pPr>
      <w:r w:rsidRPr="00A0416C">
        <w:rPr>
          <w:rFonts w:ascii="Helvetica" w:hAnsi="Helvetica" w:cs="Helvetica" w:hint="eastAsia"/>
          <w:b/>
          <w:bCs/>
          <w:color w:val="222222"/>
          <w:sz w:val="21"/>
          <w:szCs w:val="21"/>
        </w:rPr>
        <w:t>Выявление</w:t>
      </w:r>
      <w:r w:rsidRPr="00A0416C">
        <w:rPr>
          <w:rFonts w:ascii="Helvetica" w:hAnsi="Helvetica" w:cs="Helvetica"/>
          <w:b/>
          <w:bCs/>
          <w:color w:val="222222"/>
          <w:sz w:val="21"/>
          <w:szCs w:val="21"/>
        </w:rPr>
        <w:t xml:space="preserve"> </w:t>
      </w:r>
      <w:r w:rsidRPr="00A0416C">
        <w:rPr>
          <w:rFonts w:ascii="Helvetica" w:hAnsi="Helvetica" w:cs="Helvetica" w:hint="eastAsia"/>
          <w:b/>
          <w:bCs/>
          <w:color w:val="222222"/>
          <w:sz w:val="21"/>
          <w:szCs w:val="21"/>
        </w:rPr>
        <w:t>и</w:t>
      </w:r>
      <w:r w:rsidRPr="00A0416C">
        <w:rPr>
          <w:rFonts w:ascii="Helvetica" w:hAnsi="Helvetica" w:cs="Helvetica"/>
          <w:b/>
          <w:bCs/>
          <w:color w:val="222222"/>
          <w:sz w:val="21"/>
          <w:szCs w:val="21"/>
        </w:rPr>
        <w:t xml:space="preserve"> </w:t>
      </w:r>
      <w:r w:rsidRPr="00A0416C">
        <w:rPr>
          <w:rFonts w:ascii="Helvetica" w:hAnsi="Helvetica" w:cs="Helvetica" w:hint="eastAsia"/>
          <w:b/>
          <w:bCs/>
          <w:color w:val="222222"/>
          <w:sz w:val="21"/>
          <w:szCs w:val="21"/>
        </w:rPr>
        <w:t>изучение</w:t>
      </w:r>
      <w:r w:rsidRPr="00A0416C">
        <w:rPr>
          <w:rFonts w:ascii="Helvetica" w:hAnsi="Helvetica" w:cs="Helvetica"/>
          <w:b/>
          <w:bCs/>
          <w:color w:val="222222"/>
          <w:sz w:val="21"/>
          <w:szCs w:val="21"/>
        </w:rPr>
        <w:t xml:space="preserve"> </w:t>
      </w:r>
      <w:r w:rsidRPr="00A0416C">
        <w:rPr>
          <w:rFonts w:ascii="Helvetica" w:hAnsi="Helvetica" w:cs="Helvetica" w:hint="eastAsia"/>
          <w:b/>
          <w:bCs/>
          <w:color w:val="222222"/>
          <w:sz w:val="21"/>
          <w:szCs w:val="21"/>
        </w:rPr>
        <w:t>клеточных</w:t>
      </w:r>
      <w:r w:rsidRPr="00A0416C">
        <w:rPr>
          <w:rFonts w:ascii="Helvetica" w:hAnsi="Helvetica" w:cs="Helvetica"/>
          <w:b/>
          <w:bCs/>
          <w:color w:val="222222"/>
          <w:sz w:val="21"/>
          <w:szCs w:val="21"/>
        </w:rPr>
        <w:t xml:space="preserve"> </w:t>
      </w:r>
      <w:r w:rsidRPr="00A0416C">
        <w:rPr>
          <w:rFonts w:ascii="Helvetica" w:hAnsi="Helvetica" w:cs="Helvetica" w:hint="eastAsia"/>
          <w:b/>
          <w:bCs/>
          <w:color w:val="222222"/>
          <w:sz w:val="21"/>
          <w:szCs w:val="21"/>
        </w:rPr>
        <w:t>функций</w:t>
      </w:r>
      <w:r w:rsidRPr="00A0416C">
        <w:rPr>
          <w:rFonts w:ascii="Helvetica" w:hAnsi="Helvetica" w:cs="Helvetica"/>
          <w:b/>
          <w:bCs/>
          <w:color w:val="222222"/>
          <w:sz w:val="21"/>
          <w:szCs w:val="21"/>
        </w:rPr>
        <w:t xml:space="preserve"> Escherichia coli, </w:t>
      </w:r>
      <w:r w:rsidRPr="00A0416C">
        <w:rPr>
          <w:rFonts w:ascii="Helvetica" w:hAnsi="Helvetica" w:cs="Helvetica" w:hint="eastAsia"/>
          <w:b/>
          <w:bCs/>
          <w:color w:val="222222"/>
          <w:sz w:val="21"/>
          <w:szCs w:val="21"/>
        </w:rPr>
        <w:t>участвующих</w:t>
      </w:r>
      <w:r w:rsidRPr="00A0416C">
        <w:rPr>
          <w:rFonts w:ascii="Helvetica" w:hAnsi="Helvetica" w:cs="Helvetica"/>
          <w:b/>
          <w:bCs/>
          <w:color w:val="222222"/>
          <w:sz w:val="21"/>
          <w:szCs w:val="21"/>
        </w:rPr>
        <w:t xml:space="preserve"> </w:t>
      </w:r>
      <w:r w:rsidRPr="00A0416C">
        <w:rPr>
          <w:rFonts w:ascii="Helvetica" w:hAnsi="Helvetica" w:cs="Helvetica" w:hint="eastAsia"/>
          <w:b/>
          <w:bCs/>
          <w:color w:val="222222"/>
          <w:sz w:val="21"/>
          <w:szCs w:val="21"/>
        </w:rPr>
        <w:t>в</w:t>
      </w:r>
      <w:r w:rsidRPr="00A0416C">
        <w:rPr>
          <w:rFonts w:ascii="Helvetica" w:hAnsi="Helvetica" w:cs="Helvetica"/>
          <w:b/>
          <w:bCs/>
          <w:color w:val="222222"/>
          <w:sz w:val="21"/>
          <w:szCs w:val="21"/>
        </w:rPr>
        <w:t xml:space="preserve"> </w:t>
      </w:r>
      <w:r w:rsidRPr="00A0416C">
        <w:rPr>
          <w:rFonts w:ascii="Helvetica" w:hAnsi="Helvetica" w:cs="Helvetica" w:hint="eastAsia"/>
          <w:b/>
          <w:bCs/>
          <w:color w:val="222222"/>
          <w:sz w:val="21"/>
          <w:szCs w:val="21"/>
        </w:rPr>
        <w:t>генетическом</w:t>
      </w:r>
      <w:r w:rsidRPr="00A0416C">
        <w:rPr>
          <w:rFonts w:ascii="Helvetica" w:hAnsi="Helvetica" w:cs="Helvetica"/>
          <w:b/>
          <w:bCs/>
          <w:color w:val="222222"/>
          <w:sz w:val="21"/>
          <w:szCs w:val="21"/>
        </w:rPr>
        <w:t xml:space="preserve"> </w:t>
      </w:r>
      <w:r w:rsidRPr="00A0416C">
        <w:rPr>
          <w:rFonts w:ascii="Helvetica" w:hAnsi="Helvetica" w:cs="Helvetica" w:hint="eastAsia"/>
          <w:b/>
          <w:bCs/>
          <w:color w:val="222222"/>
          <w:sz w:val="21"/>
          <w:szCs w:val="21"/>
        </w:rPr>
        <w:t>контроле</w:t>
      </w:r>
      <w:r w:rsidRPr="00A0416C">
        <w:rPr>
          <w:rFonts w:ascii="Helvetica" w:hAnsi="Helvetica" w:cs="Helvetica"/>
          <w:b/>
          <w:bCs/>
          <w:color w:val="222222"/>
          <w:sz w:val="21"/>
          <w:szCs w:val="21"/>
        </w:rPr>
        <w:t xml:space="preserve"> </w:t>
      </w:r>
      <w:r w:rsidRPr="00A0416C">
        <w:rPr>
          <w:rFonts w:ascii="Helvetica" w:hAnsi="Helvetica" w:cs="Helvetica" w:hint="eastAsia"/>
          <w:b/>
          <w:bCs/>
          <w:color w:val="222222"/>
          <w:sz w:val="21"/>
          <w:szCs w:val="21"/>
        </w:rPr>
        <w:t>развития</w:t>
      </w:r>
      <w:r w:rsidRPr="00A0416C">
        <w:rPr>
          <w:rFonts w:ascii="Helvetica" w:hAnsi="Helvetica" w:cs="Helvetica"/>
          <w:b/>
          <w:bCs/>
          <w:color w:val="222222"/>
          <w:sz w:val="21"/>
          <w:szCs w:val="21"/>
        </w:rPr>
        <w:t xml:space="preserve"> </w:t>
      </w:r>
      <w:r w:rsidRPr="00A0416C">
        <w:rPr>
          <w:rFonts w:ascii="Helvetica" w:hAnsi="Helvetica" w:cs="Helvetica" w:hint="eastAsia"/>
          <w:b/>
          <w:bCs/>
          <w:color w:val="222222"/>
          <w:sz w:val="21"/>
          <w:szCs w:val="21"/>
        </w:rPr>
        <w:t>бактериофагов</w:t>
      </w:r>
      <w:r w:rsidRPr="00A0416C">
        <w:rPr>
          <w:rFonts w:ascii="Helvetica" w:hAnsi="Helvetica" w:cs="Helvetica"/>
          <w:b/>
          <w:bCs/>
          <w:color w:val="222222"/>
          <w:sz w:val="21"/>
          <w:szCs w:val="21"/>
        </w:rPr>
        <w:t xml:space="preserve"> : </w:t>
      </w:r>
      <w:r w:rsidRPr="00A0416C">
        <w:rPr>
          <w:rFonts w:ascii="Helvetica" w:hAnsi="Helvetica" w:cs="Helvetica" w:hint="eastAsia"/>
          <w:b/>
          <w:bCs/>
          <w:color w:val="222222"/>
          <w:sz w:val="21"/>
          <w:szCs w:val="21"/>
        </w:rPr>
        <w:t>диссертация</w:t>
      </w:r>
      <w:r w:rsidRPr="00A0416C">
        <w:rPr>
          <w:rFonts w:ascii="Helvetica" w:hAnsi="Helvetica" w:cs="Helvetica"/>
          <w:b/>
          <w:bCs/>
          <w:color w:val="222222"/>
          <w:sz w:val="21"/>
          <w:szCs w:val="21"/>
        </w:rPr>
        <w:t xml:space="preserve"> ... </w:t>
      </w:r>
      <w:r w:rsidRPr="00A0416C">
        <w:rPr>
          <w:rFonts w:ascii="Helvetica" w:hAnsi="Helvetica" w:cs="Helvetica" w:hint="eastAsia"/>
          <w:b/>
          <w:bCs/>
          <w:color w:val="222222"/>
          <w:sz w:val="21"/>
          <w:szCs w:val="21"/>
        </w:rPr>
        <w:t>доктора</w:t>
      </w:r>
      <w:r w:rsidRPr="00A0416C">
        <w:rPr>
          <w:rFonts w:ascii="Helvetica" w:hAnsi="Helvetica" w:cs="Helvetica"/>
          <w:b/>
          <w:bCs/>
          <w:color w:val="222222"/>
          <w:sz w:val="21"/>
          <w:szCs w:val="21"/>
        </w:rPr>
        <w:t xml:space="preserve"> </w:t>
      </w:r>
      <w:r w:rsidRPr="00A0416C">
        <w:rPr>
          <w:rFonts w:ascii="Helvetica" w:hAnsi="Helvetica" w:cs="Helvetica" w:hint="eastAsia"/>
          <w:b/>
          <w:bCs/>
          <w:color w:val="222222"/>
          <w:sz w:val="21"/>
          <w:szCs w:val="21"/>
        </w:rPr>
        <w:t>биологических</w:t>
      </w:r>
      <w:r w:rsidRPr="00A0416C">
        <w:rPr>
          <w:rFonts w:ascii="Helvetica" w:hAnsi="Helvetica" w:cs="Helvetica"/>
          <w:b/>
          <w:bCs/>
          <w:color w:val="222222"/>
          <w:sz w:val="21"/>
          <w:szCs w:val="21"/>
        </w:rPr>
        <w:t xml:space="preserve"> </w:t>
      </w:r>
      <w:r w:rsidRPr="00A0416C">
        <w:rPr>
          <w:rFonts w:ascii="Helvetica" w:hAnsi="Helvetica" w:cs="Helvetica" w:hint="eastAsia"/>
          <w:b/>
          <w:bCs/>
          <w:color w:val="222222"/>
          <w:sz w:val="21"/>
          <w:szCs w:val="21"/>
        </w:rPr>
        <w:t>наук</w:t>
      </w:r>
      <w:r w:rsidRPr="00A0416C">
        <w:rPr>
          <w:rFonts w:ascii="Helvetica" w:hAnsi="Helvetica" w:cs="Helvetica"/>
          <w:b/>
          <w:bCs/>
          <w:color w:val="222222"/>
          <w:sz w:val="21"/>
          <w:szCs w:val="21"/>
        </w:rPr>
        <w:t xml:space="preserve"> : 03.00.15. - </w:t>
      </w:r>
      <w:r w:rsidRPr="00A0416C">
        <w:rPr>
          <w:rFonts w:ascii="Helvetica" w:hAnsi="Helvetica" w:cs="Helvetica" w:hint="eastAsia"/>
          <w:b/>
          <w:bCs/>
          <w:color w:val="222222"/>
          <w:sz w:val="21"/>
          <w:szCs w:val="21"/>
        </w:rPr>
        <w:t>Москва</w:t>
      </w:r>
      <w:r w:rsidRPr="00A0416C">
        <w:rPr>
          <w:rFonts w:ascii="Helvetica" w:hAnsi="Helvetica" w:cs="Helvetica"/>
          <w:b/>
          <w:bCs/>
          <w:color w:val="222222"/>
          <w:sz w:val="21"/>
          <w:szCs w:val="21"/>
        </w:rPr>
        <w:t xml:space="preserve">, 1999. - 143 </w:t>
      </w:r>
      <w:r w:rsidRPr="00A0416C">
        <w:rPr>
          <w:rFonts w:ascii="Helvetica" w:hAnsi="Helvetica" w:cs="Helvetica" w:hint="eastAsia"/>
          <w:b/>
          <w:bCs/>
          <w:color w:val="222222"/>
          <w:sz w:val="21"/>
          <w:szCs w:val="21"/>
        </w:rPr>
        <w:t>с</w:t>
      </w:r>
      <w:r w:rsidRPr="00A0416C">
        <w:rPr>
          <w:rFonts w:ascii="Helvetica" w:hAnsi="Helvetica" w:cs="Helvetica"/>
          <w:b/>
          <w:bCs/>
          <w:color w:val="222222"/>
          <w:sz w:val="21"/>
          <w:szCs w:val="21"/>
        </w:rPr>
        <w:t xml:space="preserve">. : </w:t>
      </w:r>
      <w:r w:rsidRPr="00A0416C">
        <w:rPr>
          <w:rFonts w:ascii="Helvetica" w:hAnsi="Helvetica" w:cs="Helvetica" w:hint="eastAsia"/>
          <w:b/>
          <w:bCs/>
          <w:color w:val="222222"/>
          <w:sz w:val="21"/>
          <w:szCs w:val="21"/>
        </w:rPr>
        <w:t>ил</w:t>
      </w:r>
      <w:r w:rsidRPr="00A0416C">
        <w:rPr>
          <w:rFonts w:ascii="Helvetica" w:hAnsi="Helvetica" w:cs="Helvetica"/>
          <w:b/>
          <w:bCs/>
          <w:color w:val="222222"/>
          <w:sz w:val="21"/>
          <w:szCs w:val="21"/>
        </w:rPr>
        <w:t>.</w:t>
      </w:r>
    </w:p>
    <w:p w14:paraId="777B2C00" w14:textId="77777777" w:rsidR="00A0416C" w:rsidRPr="00A0416C" w:rsidRDefault="00A0416C" w:rsidP="00A0416C">
      <w:pPr>
        <w:rPr>
          <w:rFonts w:ascii="Helvetica" w:hAnsi="Helvetica" w:cs="Helvetica"/>
          <w:b/>
          <w:bCs/>
          <w:color w:val="222222"/>
          <w:sz w:val="21"/>
          <w:szCs w:val="21"/>
        </w:rPr>
      </w:pPr>
      <w:r w:rsidRPr="00A0416C">
        <w:rPr>
          <w:rFonts w:ascii="Helvetica" w:hAnsi="Helvetica" w:cs="Helvetica" w:hint="eastAsia"/>
          <w:b/>
          <w:bCs/>
          <w:color w:val="222222"/>
          <w:sz w:val="21"/>
          <w:szCs w:val="21"/>
        </w:rPr>
        <w:t>больше</w:t>
      </w:r>
    </w:p>
    <w:p w14:paraId="4B53EBA5" w14:textId="77777777" w:rsidR="00A0416C" w:rsidRPr="00A0416C" w:rsidRDefault="00A0416C" w:rsidP="00A0416C">
      <w:pPr>
        <w:rPr>
          <w:rFonts w:ascii="Helvetica" w:hAnsi="Helvetica" w:cs="Helvetica"/>
          <w:b/>
          <w:bCs/>
          <w:color w:val="222222"/>
          <w:sz w:val="21"/>
          <w:szCs w:val="21"/>
        </w:rPr>
      </w:pPr>
      <w:r w:rsidRPr="00A0416C">
        <w:rPr>
          <w:rFonts w:ascii="Helvetica" w:hAnsi="Helvetica" w:cs="Helvetica" w:hint="eastAsia"/>
          <w:b/>
          <w:bCs/>
          <w:color w:val="222222"/>
          <w:sz w:val="21"/>
          <w:szCs w:val="21"/>
        </w:rPr>
        <w:t>Цитаты</w:t>
      </w:r>
      <w:r w:rsidRPr="00A0416C">
        <w:rPr>
          <w:rFonts w:ascii="Helvetica" w:hAnsi="Helvetica" w:cs="Helvetica"/>
          <w:b/>
          <w:bCs/>
          <w:color w:val="222222"/>
          <w:sz w:val="21"/>
          <w:szCs w:val="21"/>
        </w:rPr>
        <w:t xml:space="preserve"> </w:t>
      </w:r>
      <w:r w:rsidRPr="00A0416C">
        <w:rPr>
          <w:rFonts w:ascii="Helvetica" w:hAnsi="Helvetica" w:cs="Helvetica" w:hint="eastAsia"/>
          <w:b/>
          <w:bCs/>
          <w:color w:val="222222"/>
          <w:sz w:val="21"/>
          <w:szCs w:val="21"/>
        </w:rPr>
        <w:t>из</w:t>
      </w:r>
      <w:r w:rsidRPr="00A0416C">
        <w:rPr>
          <w:rFonts w:ascii="Helvetica" w:hAnsi="Helvetica" w:cs="Helvetica"/>
          <w:b/>
          <w:bCs/>
          <w:color w:val="222222"/>
          <w:sz w:val="21"/>
          <w:szCs w:val="21"/>
        </w:rPr>
        <w:t xml:space="preserve"> </w:t>
      </w:r>
      <w:r w:rsidRPr="00A0416C">
        <w:rPr>
          <w:rFonts w:ascii="Helvetica" w:hAnsi="Helvetica" w:cs="Helvetica" w:hint="eastAsia"/>
          <w:b/>
          <w:bCs/>
          <w:color w:val="222222"/>
          <w:sz w:val="21"/>
          <w:szCs w:val="21"/>
        </w:rPr>
        <w:t>текста</w:t>
      </w:r>
      <w:r w:rsidRPr="00A0416C">
        <w:rPr>
          <w:rFonts w:ascii="Helvetica" w:hAnsi="Helvetica" w:cs="Helvetica"/>
          <w:b/>
          <w:bCs/>
          <w:color w:val="222222"/>
          <w:sz w:val="21"/>
          <w:szCs w:val="21"/>
        </w:rPr>
        <w:t>:</w:t>
      </w:r>
    </w:p>
    <w:p w14:paraId="6D83E54A" w14:textId="77777777" w:rsidR="00A0416C" w:rsidRPr="00A0416C" w:rsidRDefault="00A0416C" w:rsidP="00A0416C">
      <w:pPr>
        <w:rPr>
          <w:rFonts w:ascii="Helvetica" w:hAnsi="Helvetica" w:cs="Helvetica"/>
          <w:b/>
          <w:bCs/>
          <w:color w:val="222222"/>
          <w:sz w:val="21"/>
          <w:szCs w:val="21"/>
        </w:rPr>
      </w:pPr>
      <w:r w:rsidRPr="00A0416C">
        <w:rPr>
          <w:rFonts w:ascii="Helvetica" w:hAnsi="Helvetica" w:cs="Helvetica" w:hint="eastAsia"/>
          <w:b/>
          <w:bCs/>
          <w:color w:val="222222"/>
          <w:sz w:val="21"/>
          <w:szCs w:val="21"/>
        </w:rPr>
        <w:t>стр</w:t>
      </w:r>
      <w:r w:rsidRPr="00A0416C">
        <w:rPr>
          <w:rFonts w:ascii="Helvetica" w:hAnsi="Helvetica" w:cs="Helvetica"/>
          <w:b/>
          <w:bCs/>
          <w:color w:val="222222"/>
          <w:sz w:val="21"/>
          <w:szCs w:val="21"/>
        </w:rPr>
        <w:t>. 1</w:t>
      </w:r>
    </w:p>
    <w:p w14:paraId="78004B9B" w14:textId="77777777" w:rsidR="00A0416C" w:rsidRPr="00A0416C" w:rsidRDefault="00A0416C" w:rsidP="00A0416C">
      <w:pPr>
        <w:rPr>
          <w:rFonts w:ascii="Helvetica" w:hAnsi="Helvetica" w:cs="Helvetica"/>
          <w:b/>
          <w:bCs/>
          <w:color w:val="222222"/>
          <w:sz w:val="21"/>
          <w:szCs w:val="21"/>
        </w:rPr>
      </w:pPr>
      <w:r w:rsidRPr="00A0416C">
        <w:rPr>
          <w:rFonts w:ascii="Helvetica" w:hAnsi="Helvetica" w:cs="Helvetica" w:hint="eastAsia"/>
          <w:b/>
          <w:bCs/>
          <w:color w:val="222222"/>
          <w:sz w:val="21"/>
          <w:szCs w:val="21"/>
        </w:rPr>
        <w:t>ГОСУДАРСТВЕННЫЙ</w:t>
      </w:r>
      <w:r w:rsidRPr="00A0416C">
        <w:rPr>
          <w:rFonts w:ascii="Helvetica" w:hAnsi="Helvetica" w:cs="Helvetica"/>
          <w:b/>
          <w:bCs/>
          <w:color w:val="222222"/>
          <w:sz w:val="21"/>
          <w:szCs w:val="21"/>
        </w:rPr>
        <w:t xml:space="preserve"> 1-1</w:t>
      </w:r>
      <w:r w:rsidRPr="00A0416C">
        <w:rPr>
          <w:rFonts w:ascii="Helvetica" w:hAnsi="Helvetica" w:cs="Helvetica" w:hint="eastAsia"/>
          <w:b/>
          <w:bCs/>
          <w:color w:val="222222"/>
          <w:sz w:val="21"/>
          <w:szCs w:val="21"/>
        </w:rPr>
        <w:t>АУЧН</w:t>
      </w:r>
      <w:r w:rsidRPr="00A0416C">
        <w:rPr>
          <w:rFonts w:ascii="Helvetica" w:hAnsi="Helvetica" w:cs="Helvetica"/>
          <w:b/>
          <w:bCs/>
          <w:color w:val="222222"/>
          <w:sz w:val="21"/>
          <w:szCs w:val="21"/>
        </w:rPr>
        <w:t>0-</w:t>
      </w:r>
      <w:r w:rsidRPr="00A0416C">
        <w:rPr>
          <w:rFonts w:ascii="Helvetica" w:hAnsi="Helvetica" w:cs="Helvetica" w:hint="eastAsia"/>
          <w:b/>
          <w:bCs/>
          <w:color w:val="222222"/>
          <w:sz w:val="21"/>
          <w:szCs w:val="21"/>
        </w:rPr>
        <w:t>ИССЛЕД</w:t>
      </w:r>
      <w:r w:rsidRPr="00A0416C">
        <w:rPr>
          <w:rFonts w:ascii="Helvetica" w:hAnsi="Helvetica" w:cs="Helvetica"/>
          <w:b/>
          <w:bCs/>
          <w:color w:val="222222"/>
          <w:sz w:val="21"/>
          <w:szCs w:val="21"/>
        </w:rPr>
        <w:t>0</w:t>
      </w:r>
      <w:r w:rsidRPr="00A0416C">
        <w:rPr>
          <w:rFonts w:ascii="Helvetica" w:hAnsi="Helvetica" w:cs="Helvetica" w:hint="eastAsia"/>
          <w:b/>
          <w:bCs/>
          <w:color w:val="222222"/>
          <w:sz w:val="21"/>
          <w:szCs w:val="21"/>
        </w:rPr>
        <w:t>В</w:t>
      </w:r>
      <w:r w:rsidRPr="00A0416C">
        <w:rPr>
          <w:rFonts w:ascii="Helvetica" w:hAnsi="Helvetica" w:cs="Helvetica"/>
          <w:b/>
          <w:bCs/>
          <w:color w:val="222222"/>
          <w:sz w:val="21"/>
          <w:szCs w:val="21"/>
        </w:rPr>
        <w:t xml:space="preserve"> </w:t>
      </w:r>
      <w:r w:rsidRPr="00A0416C">
        <w:rPr>
          <w:rFonts w:ascii="Helvetica" w:hAnsi="Helvetica" w:cs="Helvetica" w:hint="eastAsia"/>
          <w:b/>
          <w:bCs/>
          <w:color w:val="222222"/>
          <w:sz w:val="21"/>
          <w:szCs w:val="21"/>
        </w:rPr>
        <w:t>АТЕЛЬСКИЙ</w:t>
      </w:r>
      <w:r w:rsidRPr="00A0416C">
        <w:rPr>
          <w:rFonts w:ascii="Helvetica" w:hAnsi="Helvetica" w:cs="Helvetica"/>
          <w:b/>
          <w:bCs/>
          <w:color w:val="222222"/>
          <w:sz w:val="21"/>
          <w:szCs w:val="21"/>
        </w:rPr>
        <w:t xml:space="preserve"> </w:t>
      </w:r>
      <w:r w:rsidRPr="00A0416C">
        <w:rPr>
          <w:rFonts w:ascii="Helvetica" w:hAnsi="Helvetica" w:cs="Helvetica" w:hint="eastAsia"/>
          <w:b/>
          <w:bCs/>
          <w:color w:val="222222"/>
          <w:sz w:val="21"/>
          <w:szCs w:val="21"/>
        </w:rPr>
        <w:t>ИНСТИТУТ</w:t>
      </w:r>
      <w:r w:rsidRPr="00A0416C">
        <w:rPr>
          <w:rFonts w:ascii="Helvetica" w:hAnsi="Helvetica" w:cs="Helvetica"/>
          <w:b/>
          <w:bCs/>
          <w:color w:val="222222"/>
          <w:sz w:val="21"/>
          <w:szCs w:val="21"/>
        </w:rPr>
        <w:t xml:space="preserve"> </w:t>
      </w:r>
      <w:r w:rsidRPr="00A0416C">
        <w:rPr>
          <w:rFonts w:ascii="Helvetica" w:hAnsi="Helvetica" w:cs="Helvetica" w:hint="eastAsia"/>
          <w:b/>
          <w:bCs/>
          <w:color w:val="222222"/>
          <w:sz w:val="21"/>
          <w:szCs w:val="21"/>
        </w:rPr>
        <w:t>ГЕНЕТЖИ</w:t>
      </w:r>
      <w:r w:rsidRPr="00A0416C">
        <w:rPr>
          <w:rFonts w:ascii="Helvetica" w:hAnsi="Helvetica" w:cs="Helvetica"/>
          <w:b/>
          <w:bCs/>
          <w:color w:val="222222"/>
          <w:sz w:val="21"/>
          <w:szCs w:val="21"/>
        </w:rPr>
        <w:t xml:space="preserve"> </w:t>
      </w:r>
      <w:r w:rsidRPr="00A0416C">
        <w:rPr>
          <w:rFonts w:ascii="Helvetica" w:hAnsi="Helvetica" w:cs="Helvetica" w:hint="eastAsia"/>
          <w:b/>
          <w:bCs/>
          <w:color w:val="222222"/>
          <w:sz w:val="21"/>
          <w:szCs w:val="21"/>
        </w:rPr>
        <w:t>И</w:t>
      </w:r>
      <w:r w:rsidRPr="00A0416C">
        <w:rPr>
          <w:rFonts w:ascii="Helvetica" w:hAnsi="Helvetica" w:cs="Helvetica"/>
          <w:b/>
          <w:bCs/>
          <w:color w:val="222222"/>
          <w:sz w:val="21"/>
          <w:szCs w:val="21"/>
        </w:rPr>
        <w:t xml:space="preserve"> </w:t>
      </w:r>
      <w:r w:rsidRPr="00A0416C">
        <w:rPr>
          <w:rFonts w:ascii="Helvetica" w:hAnsi="Helvetica" w:cs="Helvetica" w:hint="eastAsia"/>
          <w:b/>
          <w:bCs/>
          <w:color w:val="222222"/>
          <w:sz w:val="21"/>
          <w:szCs w:val="21"/>
        </w:rPr>
        <w:t>СЕЛЕКЦИИ</w:t>
      </w:r>
      <w:r w:rsidRPr="00A0416C">
        <w:rPr>
          <w:rFonts w:ascii="Helvetica" w:hAnsi="Helvetica" w:cs="Helvetica"/>
          <w:b/>
          <w:bCs/>
          <w:color w:val="222222"/>
          <w:sz w:val="21"/>
          <w:szCs w:val="21"/>
        </w:rPr>
        <w:t xml:space="preserve"> </w:t>
      </w:r>
      <w:r w:rsidRPr="00A0416C">
        <w:rPr>
          <w:rFonts w:ascii="Helvetica" w:hAnsi="Helvetica" w:cs="Helvetica" w:hint="eastAsia"/>
          <w:b/>
          <w:bCs/>
          <w:color w:val="222222"/>
          <w:sz w:val="21"/>
          <w:szCs w:val="21"/>
        </w:rPr>
        <w:t>ПРОМЫШЛЕННЫХ</w:t>
      </w:r>
      <w:r w:rsidRPr="00A0416C">
        <w:rPr>
          <w:rFonts w:ascii="Helvetica" w:hAnsi="Helvetica" w:cs="Helvetica"/>
          <w:b/>
          <w:bCs/>
          <w:color w:val="222222"/>
          <w:sz w:val="21"/>
          <w:szCs w:val="21"/>
        </w:rPr>
        <w:t xml:space="preserve"> Ml </w:t>
      </w:r>
      <w:r w:rsidRPr="00A0416C">
        <w:rPr>
          <w:rFonts w:ascii="Helvetica" w:hAnsi="Helvetica" w:cs="Helvetica" w:hint="eastAsia"/>
          <w:b/>
          <w:bCs/>
          <w:color w:val="222222"/>
          <w:sz w:val="21"/>
          <w:szCs w:val="21"/>
        </w:rPr>
        <w:t>ТООРГАНИЗМОВ</w:t>
      </w:r>
      <w:r w:rsidRPr="00A0416C">
        <w:rPr>
          <w:rFonts w:ascii="Helvetica" w:hAnsi="Helvetica" w:cs="Helvetica"/>
          <w:b/>
          <w:bCs/>
          <w:color w:val="222222"/>
          <w:sz w:val="21"/>
          <w:szCs w:val="21"/>
        </w:rPr>
        <w:t xml:space="preserve"> </w:t>
      </w:r>
      <w:r w:rsidRPr="00A0416C">
        <w:rPr>
          <w:rFonts w:ascii="Helvetica" w:hAnsi="Helvetica" w:cs="Helvetica" w:hint="eastAsia"/>
          <w:b/>
          <w:bCs/>
          <w:color w:val="222222"/>
          <w:sz w:val="21"/>
          <w:szCs w:val="21"/>
        </w:rPr>
        <w:t>На</w:t>
      </w:r>
      <w:r w:rsidRPr="00A0416C">
        <w:rPr>
          <w:rFonts w:ascii="Helvetica" w:hAnsi="Helvetica" w:cs="Helvetica"/>
          <w:b/>
          <w:bCs/>
          <w:color w:val="222222"/>
          <w:sz w:val="21"/>
          <w:szCs w:val="21"/>
        </w:rPr>
        <w:t xml:space="preserve"> </w:t>
      </w:r>
      <w:r w:rsidRPr="00A0416C">
        <w:rPr>
          <w:rFonts w:ascii="Helvetica" w:hAnsi="Helvetica" w:cs="Helvetica" w:hint="eastAsia"/>
          <w:b/>
          <w:bCs/>
          <w:color w:val="222222"/>
          <w:sz w:val="21"/>
          <w:szCs w:val="21"/>
        </w:rPr>
        <w:t>правах</w:t>
      </w:r>
      <w:r w:rsidRPr="00A0416C">
        <w:rPr>
          <w:rFonts w:ascii="Helvetica" w:hAnsi="Helvetica" w:cs="Helvetica"/>
          <w:b/>
          <w:bCs/>
          <w:color w:val="222222"/>
          <w:sz w:val="21"/>
          <w:szCs w:val="21"/>
        </w:rPr>
        <w:t xml:space="preserve"> </w:t>
      </w:r>
      <w:r w:rsidRPr="00A0416C">
        <w:rPr>
          <w:rFonts w:ascii="Helvetica" w:hAnsi="Helvetica" w:cs="Helvetica" w:hint="eastAsia"/>
          <w:b/>
          <w:bCs/>
          <w:color w:val="222222"/>
          <w:sz w:val="21"/>
          <w:szCs w:val="21"/>
        </w:rPr>
        <w:t>рукописи</w:t>
      </w:r>
      <w:r w:rsidRPr="00A0416C">
        <w:rPr>
          <w:rFonts w:ascii="Helvetica" w:hAnsi="Helvetica" w:cs="Helvetica"/>
          <w:b/>
          <w:bCs/>
          <w:color w:val="222222"/>
          <w:sz w:val="21"/>
          <w:szCs w:val="21"/>
        </w:rPr>
        <w:t xml:space="preserve"> </w:t>
      </w:r>
      <w:r w:rsidRPr="00A0416C">
        <w:rPr>
          <w:rFonts w:ascii="Helvetica" w:hAnsi="Helvetica" w:cs="Helvetica" w:hint="eastAsia"/>
          <w:b/>
          <w:bCs/>
          <w:color w:val="222222"/>
          <w:sz w:val="21"/>
          <w:szCs w:val="21"/>
        </w:rPr>
        <w:t>Экз</w:t>
      </w:r>
      <w:r w:rsidRPr="00A0416C">
        <w:rPr>
          <w:rFonts w:ascii="Helvetica" w:hAnsi="Helvetica" w:cs="Helvetica"/>
          <w:b/>
          <w:bCs/>
          <w:color w:val="222222"/>
          <w:sz w:val="21"/>
          <w:szCs w:val="21"/>
        </w:rPr>
        <w:t xml:space="preserve">. N2 </w:t>
      </w:r>
      <w:r w:rsidRPr="00A0416C">
        <w:rPr>
          <w:rFonts w:ascii="Helvetica" w:hAnsi="Helvetica" w:cs="Helvetica" w:hint="eastAsia"/>
          <w:b/>
          <w:bCs/>
          <w:color w:val="222222"/>
          <w:sz w:val="21"/>
          <w:szCs w:val="21"/>
        </w:rPr>
        <w:t>СИНЕОКИЙ</w:t>
      </w:r>
      <w:r w:rsidRPr="00A0416C">
        <w:rPr>
          <w:rFonts w:ascii="Helvetica" w:hAnsi="Helvetica" w:cs="Helvetica"/>
          <w:b/>
          <w:bCs/>
          <w:color w:val="222222"/>
          <w:sz w:val="21"/>
          <w:szCs w:val="21"/>
        </w:rPr>
        <w:t xml:space="preserve"> </w:t>
      </w:r>
      <w:r w:rsidRPr="00A0416C">
        <w:rPr>
          <w:rFonts w:ascii="Helvetica" w:hAnsi="Helvetica" w:cs="Helvetica" w:hint="eastAsia"/>
          <w:b/>
          <w:bCs/>
          <w:color w:val="222222"/>
          <w:sz w:val="21"/>
          <w:szCs w:val="21"/>
        </w:rPr>
        <w:t>Сергей</w:t>
      </w:r>
      <w:r w:rsidRPr="00A0416C">
        <w:rPr>
          <w:rFonts w:ascii="Helvetica" w:hAnsi="Helvetica" w:cs="Helvetica"/>
          <w:b/>
          <w:bCs/>
          <w:color w:val="222222"/>
          <w:sz w:val="21"/>
          <w:szCs w:val="21"/>
        </w:rPr>
        <w:t xml:space="preserve"> </w:t>
      </w:r>
      <w:r w:rsidRPr="00A0416C">
        <w:rPr>
          <w:rFonts w:ascii="Helvetica" w:hAnsi="Helvetica" w:cs="Helvetica" w:hint="eastAsia"/>
          <w:b/>
          <w:bCs/>
          <w:color w:val="222222"/>
          <w:sz w:val="21"/>
          <w:szCs w:val="21"/>
        </w:rPr>
        <w:t>Павлович</w:t>
      </w:r>
      <w:r w:rsidRPr="00A0416C">
        <w:rPr>
          <w:rFonts w:ascii="Helvetica" w:hAnsi="Helvetica" w:cs="Helvetica"/>
          <w:b/>
          <w:bCs/>
          <w:color w:val="222222"/>
          <w:sz w:val="21"/>
          <w:szCs w:val="21"/>
        </w:rPr>
        <w:t xml:space="preserve"> </w:t>
      </w:r>
      <w:r w:rsidRPr="00A0416C">
        <w:rPr>
          <w:rFonts w:ascii="Helvetica" w:hAnsi="Helvetica" w:cs="Helvetica" w:hint="eastAsia"/>
          <w:b/>
          <w:bCs/>
          <w:color w:val="222222"/>
          <w:sz w:val="21"/>
          <w:szCs w:val="21"/>
        </w:rPr>
        <w:t>ВЫЯВЛЕНИЕ</w:t>
      </w:r>
      <w:r w:rsidRPr="00A0416C">
        <w:rPr>
          <w:rFonts w:ascii="Helvetica" w:hAnsi="Helvetica" w:cs="Helvetica"/>
          <w:b/>
          <w:bCs/>
          <w:color w:val="222222"/>
          <w:sz w:val="21"/>
          <w:szCs w:val="21"/>
        </w:rPr>
        <w:t xml:space="preserve"> </w:t>
      </w:r>
      <w:r w:rsidRPr="00A0416C">
        <w:rPr>
          <w:rFonts w:ascii="Helvetica" w:hAnsi="Helvetica" w:cs="Helvetica" w:hint="eastAsia"/>
          <w:b/>
          <w:bCs/>
          <w:color w:val="222222"/>
          <w:sz w:val="21"/>
          <w:szCs w:val="21"/>
        </w:rPr>
        <w:t>И</w:t>
      </w:r>
      <w:r w:rsidRPr="00A0416C">
        <w:rPr>
          <w:rFonts w:ascii="Helvetica" w:hAnsi="Helvetica" w:cs="Helvetica"/>
          <w:b/>
          <w:bCs/>
          <w:color w:val="222222"/>
          <w:sz w:val="21"/>
          <w:szCs w:val="21"/>
        </w:rPr>
        <w:t xml:space="preserve"> </w:t>
      </w:r>
      <w:r w:rsidRPr="00A0416C">
        <w:rPr>
          <w:rFonts w:ascii="Helvetica" w:hAnsi="Helvetica" w:cs="Helvetica" w:hint="eastAsia"/>
          <w:b/>
          <w:bCs/>
          <w:color w:val="222222"/>
          <w:sz w:val="21"/>
          <w:szCs w:val="21"/>
        </w:rPr>
        <w:t>ИЗУЧЕНИЕ</w:t>
      </w:r>
      <w:r w:rsidRPr="00A0416C">
        <w:rPr>
          <w:rFonts w:ascii="Helvetica" w:hAnsi="Helvetica" w:cs="Helvetica"/>
          <w:b/>
          <w:bCs/>
          <w:color w:val="222222"/>
          <w:sz w:val="21"/>
          <w:szCs w:val="21"/>
        </w:rPr>
        <w:t xml:space="preserve"> </w:t>
      </w:r>
      <w:r w:rsidRPr="00A0416C">
        <w:rPr>
          <w:rFonts w:ascii="Helvetica" w:hAnsi="Helvetica" w:cs="Helvetica" w:hint="eastAsia"/>
          <w:b/>
          <w:bCs/>
          <w:color w:val="222222"/>
          <w:sz w:val="21"/>
          <w:szCs w:val="21"/>
        </w:rPr>
        <w:t>КЛЕТОЧНЫХ</w:t>
      </w:r>
      <w:r w:rsidRPr="00A0416C">
        <w:rPr>
          <w:rFonts w:ascii="Helvetica" w:hAnsi="Helvetica" w:cs="Helvetica"/>
          <w:b/>
          <w:bCs/>
          <w:color w:val="222222"/>
          <w:sz w:val="21"/>
          <w:szCs w:val="21"/>
        </w:rPr>
        <w:t xml:space="preserve"> </w:t>
      </w:r>
      <w:r w:rsidRPr="00A0416C">
        <w:rPr>
          <w:rFonts w:ascii="Helvetica" w:hAnsi="Helvetica" w:cs="Helvetica" w:hint="eastAsia"/>
          <w:b/>
          <w:bCs/>
          <w:color w:val="222222"/>
          <w:sz w:val="21"/>
          <w:szCs w:val="21"/>
        </w:rPr>
        <w:t>ФУНКЦИЙ</w:t>
      </w:r>
      <w:r w:rsidRPr="00A0416C">
        <w:rPr>
          <w:rFonts w:ascii="Helvetica" w:hAnsi="Helvetica" w:cs="Helvetica"/>
          <w:b/>
          <w:bCs/>
          <w:color w:val="222222"/>
          <w:sz w:val="21"/>
          <w:szCs w:val="21"/>
        </w:rPr>
        <w:t xml:space="preserve"> ESCHERICHIA COLI, </w:t>
      </w:r>
      <w:r w:rsidRPr="00A0416C">
        <w:rPr>
          <w:rFonts w:ascii="Helvetica" w:hAnsi="Helvetica" w:cs="Helvetica" w:hint="eastAsia"/>
          <w:b/>
          <w:bCs/>
          <w:color w:val="222222"/>
          <w:sz w:val="21"/>
          <w:szCs w:val="21"/>
        </w:rPr>
        <w:t>У</w:t>
      </w:r>
      <w:r w:rsidRPr="00A0416C">
        <w:rPr>
          <w:rFonts w:ascii="Helvetica" w:hAnsi="Helvetica" w:cs="Helvetica"/>
          <w:b/>
          <w:bCs/>
          <w:color w:val="222222"/>
          <w:sz w:val="21"/>
          <w:szCs w:val="21"/>
        </w:rPr>
        <w:t xml:space="preserve"> </w:t>
      </w:r>
      <w:r w:rsidRPr="00A0416C">
        <w:rPr>
          <w:rFonts w:ascii="Helvetica" w:hAnsi="Helvetica" w:cs="Helvetica" w:hint="eastAsia"/>
          <w:b/>
          <w:bCs/>
          <w:color w:val="222222"/>
          <w:sz w:val="21"/>
          <w:szCs w:val="21"/>
        </w:rPr>
        <w:t>Ч</w:t>
      </w:r>
      <w:r w:rsidRPr="00A0416C">
        <w:rPr>
          <w:rFonts w:ascii="Helvetica" w:hAnsi="Helvetica" w:cs="Helvetica"/>
          <w:b/>
          <w:bCs/>
          <w:color w:val="222222"/>
          <w:sz w:val="21"/>
          <w:szCs w:val="21"/>
        </w:rPr>
        <w:t xml:space="preserve"> </w:t>
      </w:r>
      <w:r w:rsidRPr="00A0416C">
        <w:rPr>
          <w:rFonts w:ascii="Helvetica" w:hAnsi="Helvetica" w:cs="Helvetica" w:hint="eastAsia"/>
          <w:b/>
          <w:bCs/>
          <w:color w:val="222222"/>
          <w:sz w:val="21"/>
          <w:szCs w:val="21"/>
        </w:rPr>
        <w:t>А</w:t>
      </w:r>
      <w:r w:rsidRPr="00A0416C">
        <w:rPr>
          <w:rFonts w:ascii="Helvetica" w:hAnsi="Helvetica" w:cs="Helvetica"/>
          <w:b/>
          <w:bCs/>
          <w:color w:val="222222"/>
          <w:sz w:val="21"/>
          <w:szCs w:val="21"/>
        </w:rPr>
        <w:t xml:space="preserve"> </w:t>
      </w:r>
      <w:r w:rsidRPr="00A0416C">
        <w:rPr>
          <w:rFonts w:ascii="Helvetica" w:hAnsi="Helvetica" w:cs="Helvetica" w:hint="eastAsia"/>
          <w:b/>
          <w:bCs/>
          <w:color w:val="222222"/>
          <w:sz w:val="21"/>
          <w:szCs w:val="21"/>
        </w:rPr>
        <w:t>С</w:t>
      </w:r>
      <w:r w:rsidRPr="00A0416C">
        <w:rPr>
          <w:rFonts w:ascii="Helvetica" w:hAnsi="Helvetica" w:cs="Helvetica"/>
          <w:b/>
          <w:bCs/>
          <w:color w:val="222222"/>
          <w:sz w:val="21"/>
          <w:szCs w:val="21"/>
        </w:rPr>
        <w:t xml:space="preserve"> </w:t>
      </w:r>
      <w:r w:rsidRPr="00A0416C">
        <w:rPr>
          <w:rFonts w:ascii="Helvetica" w:hAnsi="Helvetica" w:cs="Helvetica" w:hint="eastAsia"/>
          <w:b/>
          <w:bCs/>
          <w:color w:val="222222"/>
          <w:sz w:val="21"/>
          <w:szCs w:val="21"/>
        </w:rPr>
        <w:t>Т</w:t>
      </w:r>
      <w:r w:rsidRPr="00A0416C">
        <w:rPr>
          <w:rFonts w:ascii="Helvetica" w:hAnsi="Helvetica" w:cs="Helvetica"/>
          <w:b/>
          <w:bCs/>
          <w:color w:val="222222"/>
          <w:sz w:val="21"/>
          <w:szCs w:val="21"/>
        </w:rPr>
        <w:t xml:space="preserve"> </w:t>
      </w:r>
      <w:r w:rsidRPr="00A0416C">
        <w:rPr>
          <w:rFonts w:ascii="Helvetica" w:hAnsi="Helvetica" w:cs="Helvetica" w:hint="eastAsia"/>
          <w:b/>
          <w:bCs/>
          <w:color w:val="222222"/>
          <w:sz w:val="21"/>
          <w:szCs w:val="21"/>
        </w:rPr>
        <w:t>В</w:t>
      </w:r>
      <w:r w:rsidRPr="00A0416C">
        <w:rPr>
          <w:rFonts w:ascii="Helvetica" w:hAnsi="Helvetica" w:cs="Helvetica"/>
          <w:b/>
          <w:bCs/>
          <w:color w:val="222222"/>
          <w:sz w:val="21"/>
          <w:szCs w:val="21"/>
        </w:rPr>
        <w:t xml:space="preserve"> </w:t>
      </w:r>
      <w:r w:rsidRPr="00A0416C">
        <w:rPr>
          <w:rFonts w:ascii="Helvetica" w:hAnsi="Helvetica" w:cs="Helvetica" w:hint="eastAsia"/>
          <w:b/>
          <w:bCs/>
          <w:color w:val="222222"/>
          <w:sz w:val="21"/>
          <w:szCs w:val="21"/>
        </w:rPr>
        <w:t>У</w:t>
      </w:r>
      <w:r w:rsidRPr="00A0416C">
        <w:rPr>
          <w:rFonts w:ascii="Helvetica" w:hAnsi="Helvetica" w:cs="Helvetica"/>
          <w:b/>
          <w:bCs/>
          <w:color w:val="222222"/>
          <w:sz w:val="21"/>
          <w:szCs w:val="21"/>
        </w:rPr>
        <w:t xml:space="preserve"> </w:t>
      </w:r>
      <w:r w:rsidRPr="00A0416C">
        <w:rPr>
          <w:rFonts w:ascii="Helvetica" w:hAnsi="Helvetica" w:cs="Helvetica" w:hint="eastAsia"/>
          <w:b/>
          <w:bCs/>
          <w:color w:val="222222"/>
          <w:sz w:val="21"/>
          <w:szCs w:val="21"/>
        </w:rPr>
        <w:t>Ю</w:t>
      </w:r>
      <w:r w:rsidRPr="00A0416C">
        <w:rPr>
          <w:rFonts w:ascii="Helvetica" w:hAnsi="Helvetica" w:cs="Helvetica"/>
          <w:b/>
          <w:bCs/>
          <w:color w:val="222222"/>
          <w:sz w:val="21"/>
          <w:szCs w:val="21"/>
        </w:rPr>
        <w:t xml:space="preserve"> </w:t>
      </w:r>
      <w:r w:rsidRPr="00A0416C">
        <w:rPr>
          <w:rFonts w:ascii="Helvetica" w:hAnsi="Helvetica" w:cs="Helvetica" w:hint="eastAsia"/>
          <w:b/>
          <w:bCs/>
          <w:color w:val="222222"/>
          <w:sz w:val="21"/>
          <w:szCs w:val="21"/>
        </w:rPr>
        <w:t>Щ</w:t>
      </w:r>
      <w:r w:rsidRPr="00A0416C">
        <w:rPr>
          <w:rFonts w:ascii="Helvetica" w:hAnsi="Helvetica" w:cs="Helvetica"/>
          <w:b/>
          <w:bCs/>
          <w:color w:val="222222"/>
          <w:sz w:val="21"/>
          <w:szCs w:val="21"/>
        </w:rPr>
        <w:t xml:space="preserve"> </w:t>
      </w:r>
      <w:r w:rsidRPr="00A0416C">
        <w:rPr>
          <w:rFonts w:ascii="Helvetica" w:hAnsi="Helvetica" w:cs="Helvetica" w:hint="eastAsia"/>
          <w:b/>
          <w:bCs/>
          <w:color w:val="222222"/>
          <w:sz w:val="21"/>
          <w:szCs w:val="21"/>
        </w:rPr>
        <w:t>И</w:t>
      </w:r>
      <w:r w:rsidRPr="00A0416C">
        <w:rPr>
          <w:rFonts w:ascii="Helvetica" w:hAnsi="Helvetica" w:cs="Helvetica"/>
          <w:b/>
          <w:bCs/>
          <w:color w:val="222222"/>
          <w:sz w:val="21"/>
          <w:szCs w:val="21"/>
        </w:rPr>
        <w:t xml:space="preserve"> </w:t>
      </w:r>
      <w:r w:rsidRPr="00A0416C">
        <w:rPr>
          <w:rFonts w:ascii="Helvetica" w:hAnsi="Helvetica" w:cs="Helvetica" w:hint="eastAsia"/>
          <w:b/>
          <w:bCs/>
          <w:color w:val="222222"/>
          <w:sz w:val="21"/>
          <w:szCs w:val="21"/>
        </w:rPr>
        <w:t>Х</w:t>
      </w:r>
      <w:r w:rsidRPr="00A0416C">
        <w:rPr>
          <w:rFonts w:ascii="Helvetica" w:hAnsi="Helvetica" w:cs="Helvetica"/>
          <w:b/>
          <w:bCs/>
          <w:color w:val="222222"/>
          <w:sz w:val="21"/>
          <w:szCs w:val="21"/>
        </w:rPr>
        <w:t xml:space="preserve"> </w:t>
      </w:r>
      <w:r w:rsidRPr="00A0416C">
        <w:rPr>
          <w:rFonts w:ascii="Helvetica" w:hAnsi="Helvetica" w:cs="Helvetica" w:hint="eastAsia"/>
          <w:b/>
          <w:bCs/>
          <w:color w:val="222222"/>
          <w:sz w:val="21"/>
          <w:szCs w:val="21"/>
        </w:rPr>
        <w:t>В</w:t>
      </w:r>
      <w:r w:rsidRPr="00A0416C">
        <w:rPr>
          <w:rFonts w:ascii="Helvetica" w:hAnsi="Helvetica" w:cs="Helvetica"/>
          <w:b/>
          <w:bCs/>
          <w:color w:val="222222"/>
          <w:sz w:val="21"/>
          <w:szCs w:val="21"/>
        </w:rPr>
        <w:t xml:space="preserve"> </w:t>
      </w:r>
      <w:r w:rsidRPr="00A0416C">
        <w:rPr>
          <w:rFonts w:ascii="Helvetica" w:hAnsi="Helvetica" w:cs="Helvetica" w:hint="eastAsia"/>
          <w:b/>
          <w:bCs/>
          <w:color w:val="222222"/>
          <w:sz w:val="21"/>
          <w:szCs w:val="21"/>
        </w:rPr>
        <w:t>Г</w:t>
      </w:r>
      <w:r w:rsidRPr="00A0416C">
        <w:rPr>
          <w:rFonts w:ascii="Helvetica" w:hAnsi="Helvetica" w:cs="Helvetica"/>
          <w:b/>
          <w:bCs/>
          <w:color w:val="222222"/>
          <w:sz w:val="21"/>
          <w:szCs w:val="21"/>
        </w:rPr>
        <w:t xml:space="preserve"> </w:t>
      </w:r>
      <w:r w:rsidRPr="00A0416C">
        <w:rPr>
          <w:rFonts w:ascii="Helvetica" w:hAnsi="Helvetica" w:cs="Helvetica" w:hint="eastAsia"/>
          <w:b/>
          <w:bCs/>
          <w:color w:val="222222"/>
          <w:sz w:val="21"/>
          <w:szCs w:val="21"/>
        </w:rPr>
        <w:t>Е</w:t>
      </w:r>
      <w:r w:rsidRPr="00A0416C">
        <w:rPr>
          <w:rFonts w:ascii="Helvetica" w:hAnsi="Helvetica" w:cs="Helvetica"/>
          <w:b/>
          <w:bCs/>
          <w:color w:val="222222"/>
          <w:sz w:val="21"/>
          <w:szCs w:val="21"/>
        </w:rPr>
        <w:t xml:space="preserve"> </w:t>
      </w:r>
      <w:r w:rsidRPr="00A0416C">
        <w:rPr>
          <w:rFonts w:ascii="Helvetica" w:hAnsi="Helvetica" w:cs="Helvetica" w:hint="eastAsia"/>
          <w:b/>
          <w:bCs/>
          <w:color w:val="222222"/>
          <w:sz w:val="21"/>
          <w:szCs w:val="21"/>
        </w:rPr>
        <w:t>Н</w:t>
      </w:r>
      <w:r w:rsidRPr="00A0416C">
        <w:rPr>
          <w:rFonts w:ascii="Helvetica" w:hAnsi="Helvetica" w:cs="Helvetica"/>
          <w:b/>
          <w:bCs/>
          <w:color w:val="222222"/>
          <w:sz w:val="21"/>
          <w:szCs w:val="21"/>
        </w:rPr>
        <w:t xml:space="preserve"> </w:t>
      </w:r>
      <w:r w:rsidRPr="00A0416C">
        <w:rPr>
          <w:rFonts w:ascii="Helvetica" w:hAnsi="Helvetica" w:cs="Helvetica" w:hint="eastAsia"/>
          <w:b/>
          <w:bCs/>
          <w:color w:val="222222"/>
          <w:sz w:val="21"/>
          <w:szCs w:val="21"/>
        </w:rPr>
        <w:t>Е</w:t>
      </w:r>
      <w:r w:rsidRPr="00A0416C">
        <w:rPr>
          <w:rFonts w:ascii="Helvetica" w:hAnsi="Helvetica" w:cs="Helvetica"/>
          <w:b/>
          <w:bCs/>
          <w:color w:val="222222"/>
          <w:sz w:val="21"/>
          <w:szCs w:val="21"/>
        </w:rPr>
        <w:t xml:space="preserve"> </w:t>
      </w:r>
      <w:r w:rsidRPr="00A0416C">
        <w:rPr>
          <w:rFonts w:ascii="Helvetica" w:hAnsi="Helvetica" w:cs="Helvetica" w:hint="eastAsia"/>
          <w:b/>
          <w:bCs/>
          <w:color w:val="222222"/>
          <w:sz w:val="21"/>
          <w:szCs w:val="21"/>
        </w:rPr>
        <w:t>Т</w:t>
      </w:r>
      <w:r w:rsidRPr="00A0416C">
        <w:rPr>
          <w:rFonts w:ascii="Helvetica" w:hAnsi="Helvetica" w:cs="Helvetica"/>
          <w:b/>
          <w:bCs/>
          <w:color w:val="222222"/>
          <w:sz w:val="21"/>
          <w:szCs w:val="21"/>
        </w:rPr>
        <w:t xml:space="preserve"> </w:t>
      </w:r>
      <w:r w:rsidRPr="00A0416C">
        <w:rPr>
          <w:rFonts w:ascii="Helvetica" w:hAnsi="Helvetica" w:cs="Helvetica" w:hint="eastAsia"/>
          <w:b/>
          <w:bCs/>
          <w:color w:val="222222"/>
          <w:sz w:val="21"/>
          <w:szCs w:val="21"/>
        </w:rPr>
        <w:t>И</w:t>
      </w:r>
      <w:r w:rsidRPr="00A0416C">
        <w:rPr>
          <w:rFonts w:ascii="Helvetica" w:hAnsi="Helvetica" w:cs="Helvetica"/>
          <w:b/>
          <w:bCs/>
          <w:color w:val="222222"/>
          <w:sz w:val="21"/>
          <w:szCs w:val="21"/>
        </w:rPr>
        <w:t xml:space="preserve"> </w:t>
      </w:r>
      <w:r w:rsidRPr="00A0416C">
        <w:rPr>
          <w:rFonts w:ascii="Helvetica" w:hAnsi="Helvetica" w:cs="Helvetica" w:hint="eastAsia"/>
          <w:b/>
          <w:bCs/>
          <w:color w:val="222222"/>
          <w:sz w:val="21"/>
          <w:szCs w:val="21"/>
        </w:rPr>
        <w:t>Ч</w:t>
      </w:r>
      <w:r w:rsidRPr="00A0416C">
        <w:rPr>
          <w:rFonts w:ascii="Helvetica" w:hAnsi="Helvetica" w:cs="Helvetica"/>
          <w:b/>
          <w:bCs/>
          <w:color w:val="222222"/>
          <w:sz w:val="21"/>
          <w:szCs w:val="21"/>
        </w:rPr>
        <w:t xml:space="preserve"> </w:t>
      </w:r>
      <w:r w:rsidRPr="00A0416C">
        <w:rPr>
          <w:rFonts w:ascii="Helvetica" w:hAnsi="Helvetica" w:cs="Helvetica" w:hint="eastAsia"/>
          <w:b/>
          <w:bCs/>
          <w:color w:val="222222"/>
          <w:sz w:val="21"/>
          <w:szCs w:val="21"/>
        </w:rPr>
        <w:t>Е</w:t>
      </w:r>
      <w:r w:rsidRPr="00A0416C">
        <w:rPr>
          <w:rFonts w:ascii="Helvetica" w:hAnsi="Helvetica" w:cs="Helvetica"/>
          <w:b/>
          <w:bCs/>
          <w:color w:val="222222"/>
          <w:sz w:val="21"/>
          <w:szCs w:val="21"/>
        </w:rPr>
        <w:t xml:space="preserve"> </w:t>
      </w:r>
      <w:r w:rsidRPr="00A0416C">
        <w:rPr>
          <w:rFonts w:ascii="Helvetica" w:hAnsi="Helvetica" w:cs="Helvetica" w:hint="eastAsia"/>
          <w:b/>
          <w:bCs/>
          <w:color w:val="222222"/>
          <w:sz w:val="21"/>
          <w:szCs w:val="21"/>
        </w:rPr>
        <w:t>С</w:t>
      </w:r>
      <w:r w:rsidRPr="00A0416C">
        <w:rPr>
          <w:rFonts w:ascii="Helvetica" w:hAnsi="Helvetica" w:cs="Helvetica"/>
          <w:b/>
          <w:bCs/>
          <w:color w:val="222222"/>
          <w:sz w:val="21"/>
          <w:szCs w:val="21"/>
        </w:rPr>
        <w:t xml:space="preserve"> </w:t>
      </w:r>
      <w:r w:rsidRPr="00A0416C">
        <w:rPr>
          <w:rFonts w:ascii="Helvetica" w:hAnsi="Helvetica" w:cs="Helvetica" w:hint="eastAsia"/>
          <w:b/>
          <w:bCs/>
          <w:color w:val="222222"/>
          <w:sz w:val="21"/>
          <w:szCs w:val="21"/>
        </w:rPr>
        <w:t>К</w:t>
      </w:r>
      <w:r w:rsidRPr="00A0416C">
        <w:rPr>
          <w:rFonts w:ascii="Helvetica" w:hAnsi="Helvetica" w:cs="Helvetica"/>
          <w:b/>
          <w:bCs/>
          <w:color w:val="222222"/>
          <w:sz w:val="21"/>
          <w:szCs w:val="21"/>
        </w:rPr>
        <w:t xml:space="preserve"> </w:t>
      </w:r>
      <w:r w:rsidRPr="00A0416C">
        <w:rPr>
          <w:rFonts w:ascii="Helvetica" w:hAnsi="Helvetica" w:cs="Helvetica" w:hint="eastAsia"/>
          <w:b/>
          <w:bCs/>
          <w:color w:val="222222"/>
          <w:sz w:val="21"/>
          <w:szCs w:val="21"/>
        </w:rPr>
        <w:t>О</w:t>
      </w:r>
      <w:r w:rsidRPr="00A0416C">
        <w:rPr>
          <w:rFonts w:ascii="Helvetica" w:hAnsi="Helvetica" w:cs="Helvetica"/>
          <w:b/>
          <w:bCs/>
          <w:color w:val="222222"/>
          <w:sz w:val="21"/>
          <w:szCs w:val="21"/>
        </w:rPr>
        <w:t xml:space="preserve"> </w:t>
      </w:r>
      <w:r w:rsidRPr="00A0416C">
        <w:rPr>
          <w:rFonts w:ascii="Helvetica" w:hAnsi="Helvetica" w:cs="Helvetica" w:hint="eastAsia"/>
          <w:b/>
          <w:bCs/>
          <w:color w:val="222222"/>
          <w:sz w:val="21"/>
          <w:szCs w:val="21"/>
        </w:rPr>
        <w:t>М</w:t>
      </w:r>
      <w:r w:rsidRPr="00A0416C">
        <w:rPr>
          <w:rFonts w:ascii="Helvetica" w:hAnsi="Helvetica" w:cs="Helvetica"/>
          <w:b/>
          <w:bCs/>
          <w:color w:val="222222"/>
          <w:sz w:val="21"/>
          <w:szCs w:val="21"/>
        </w:rPr>
        <w:t xml:space="preserve"> </w:t>
      </w:r>
      <w:r w:rsidRPr="00A0416C">
        <w:rPr>
          <w:rFonts w:ascii="Helvetica" w:hAnsi="Helvetica" w:cs="Helvetica" w:hint="eastAsia"/>
          <w:b/>
          <w:bCs/>
          <w:color w:val="222222"/>
          <w:sz w:val="21"/>
          <w:szCs w:val="21"/>
        </w:rPr>
        <w:t>КОНТРОЛЕ</w:t>
      </w:r>
      <w:r w:rsidRPr="00A0416C">
        <w:rPr>
          <w:rFonts w:ascii="Helvetica" w:hAnsi="Helvetica" w:cs="Helvetica"/>
          <w:b/>
          <w:bCs/>
          <w:color w:val="222222"/>
          <w:sz w:val="21"/>
          <w:szCs w:val="21"/>
        </w:rPr>
        <w:t xml:space="preserve"> </w:t>
      </w:r>
      <w:r w:rsidRPr="00A0416C">
        <w:rPr>
          <w:rFonts w:ascii="Helvetica" w:hAnsi="Helvetica" w:cs="Helvetica" w:hint="eastAsia"/>
          <w:b/>
          <w:bCs/>
          <w:color w:val="222222"/>
          <w:sz w:val="21"/>
          <w:szCs w:val="21"/>
        </w:rPr>
        <w:t>РАЗВИТИЯ</w:t>
      </w:r>
      <w:r w:rsidRPr="00A0416C">
        <w:rPr>
          <w:rFonts w:ascii="Helvetica" w:hAnsi="Helvetica" w:cs="Helvetica"/>
          <w:b/>
          <w:bCs/>
          <w:color w:val="222222"/>
          <w:sz w:val="21"/>
          <w:szCs w:val="21"/>
        </w:rPr>
        <w:t xml:space="preserve"> </w:t>
      </w:r>
      <w:r w:rsidRPr="00A0416C">
        <w:rPr>
          <w:rFonts w:ascii="Helvetica" w:hAnsi="Helvetica" w:cs="Helvetica" w:hint="eastAsia"/>
          <w:b/>
          <w:bCs/>
          <w:color w:val="222222"/>
          <w:sz w:val="21"/>
          <w:szCs w:val="21"/>
        </w:rPr>
        <w:t>БАКТЕРИОФАГОВ</w:t>
      </w:r>
      <w:r w:rsidRPr="00A0416C">
        <w:rPr>
          <w:rFonts w:ascii="Helvetica" w:hAnsi="Helvetica" w:cs="Helvetica"/>
          <w:b/>
          <w:bCs/>
          <w:color w:val="222222"/>
          <w:sz w:val="21"/>
          <w:szCs w:val="21"/>
        </w:rPr>
        <w:t>. 03.00.15 -</w:t>
      </w:r>
    </w:p>
    <w:p w14:paraId="3E615FBC" w14:textId="77777777" w:rsidR="00A0416C" w:rsidRPr="00A0416C" w:rsidRDefault="00A0416C" w:rsidP="00A0416C">
      <w:pPr>
        <w:rPr>
          <w:rFonts w:ascii="Helvetica" w:hAnsi="Helvetica" w:cs="Helvetica"/>
          <w:b/>
          <w:bCs/>
          <w:color w:val="222222"/>
          <w:sz w:val="21"/>
          <w:szCs w:val="21"/>
        </w:rPr>
      </w:pPr>
      <w:r w:rsidRPr="00A0416C">
        <w:rPr>
          <w:rFonts w:ascii="Helvetica" w:hAnsi="Helvetica" w:cs="Helvetica" w:hint="eastAsia"/>
          <w:b/>
          <w:bCs/>
          <w:color w:val="222222"/>
          <w:sz w:val="21"/>
          <w:szCs w:val="21"/>
        </w:rPr>
        <w:t>стр</w:t>
      </w:r>
      <w:r w:rsidRPr="00A0416C">
        <w:rPr>
          <w:rFonts w:ascii="Helvetica" w:hAnsi="Helvetica" w:cs="Helvetica"/>
          <w:b/>
          <w:bCs/>
          <w:color w:val="222222"/>
          <w:sz w:val="21"/>
          <w:szCs w:val="21"/>
        </w:rPr>
        <w:t>. 4</w:t>
      </w:r>
    </w:p>
    <w:p w14:paraId="38A294D3" w14:textId="77777777" w:rsidR="00A0416C" w:rsidRPr="00A0416C" w:rsidRDefault="00A0416C" w:rsidP="00A0416C">
      <w:pPr>
        <w:rPr>
          <w:rFonts w:ascii="Helvetica" w:hAnsi="Helvetica" w:cs="Helvetica"/>
          <w:b/>
          <w:bCs/>
          <w:color w:val="222222"/>
          <w:sz w:val="21"/>
          <w:szCs w:val="21"/>
        </w:rPr>
      </w:pPr>
      <w:r w:rsidRPr="00A0416C">
        <w:rPr>
          <w:rFonts w:ascii="Helvetica" w:hAnsi="Helvetica" w:cs="Helvetica" w:hint="eastAsia"/>
          <w:b/>
          <w:bCs/>
          <w:color w:val="222222"/>
          <w:sz w:val="21"/>
          <w:szCs w:val="21"/>
        </w:rPr>
        <w:t>выявления</w:t>
      </w:r>
      <w:r w:rsidRPr="00A0416C">
        <w:rPr>
          <w:rFonts w:ascii="Helvetica" w:hAnsi="Helvetica" w:cs="Helvetica"/>
          <w:b/>
          <w:bCs/>
          <w:color w:val="222222"/>
          <w:sz w:val="21"/>
          <w:szCs w:val="21"/>
        </w:rPr>
        <w:t xml:space="preserve"> </w:t>
      </w:r>
      <w:r w:rsidRPr="00A0416C">
        <w:rPr>
          <w:rFonts w:ascii="Helvetica" w:hAnsi="Helvetica" w:cs="Helvetica" w:hint="eastAsia"/>
          <w:b/>
          <w:bCs/>
          <w:color w:val="222222"/>
          <w:sz w:val="21"/>
          <w:szCs w:val="21"/>
        </w:rPr>
        <w:t>фенотипических</w:t>
      </w:r>
      <w:r w:rsidRPr="00A0416C">
        <w:rPr>
          <w:rFonts w:ascii="Helvetica" w:hAnsi="Helvetica" w:cs="Helvetica"/>
          <w:b/>
          <w:bCs/>
          <w:color w:val="222222"/>
          <w:sz w:val="21"/>
          <w:szCs w:val="21"/>
        </w:rPr>
        <w:t xml:space="preserve"> </w:t>
      </w:r>
      <w:r w:rsidRPr="00A0416C">
        <w:rPr>
          <w:rFonts w:ascii="Helvetica" w:hAnsi="Helvetica" w:cs="Helvetica" w:hint="eastAsia"/>
          <w:b/>
          <w:bCs/>
          <w:color w:val="222222"/>
          <w:sz w:val="21"/>
          <w:szCs w:val="21"/>
        </w:rPr>
        <w:t>изменениях</w:t>
      </w:r>
      <w:r w:rsidRPr="00A0416C">
        <w:rPr>
          <w:rFonts w:ascii="Helvetica" w:hAnsi="Helvetica" w:cs="Helvetica"/>
          <w:b/>
          <w:bCs/>
          <w:color w:val="222222"/>
          <w:sz w:val="21"/>
          <w:szCs w:val="21"/>
        </w:rPr>
        <w:t xml:space="preserve">, </w:t>
      </w:r>
      <w:r w:rsidRPr="00A0416C">
        <w:rPr>
          <w:rFonts w:ascii="Helvetica" w:hAnsi="Helvetica" w:cs="Helvetica" w:hint="eastAsia"/>
          <w:b/>
          <w:bCs/>
          <w:color w:val="222222"/>
          <w:sz w:val="21"/>
          <w:szCs w:val="21"/>
        </w:rPr>
        <w:t>по</w:t>
      </w:r>
      <w:r w:rsidRPr="00A0416C">
        <w:rPr>
          <w:rFonts w:ascii="Helvetica" w:hAnsi="Helvetica" w:cs="Helvetica"/>
          <w:b/>
          <w:bCs/>
          <w:color w:val="222222"/>
          <w:sz w:val="21"/>
          <w:szCs w:val="21"/>
        </w:rPr>
        <w:t>-</w:t>
      </w:r>
      <w:r w:rsidRPr="00A0416C">
        <w:rPr>
          <w:rFonts w:ascii="Helvetica" w:hAnsi="Helvetica" w:cs="Helvetica" w:hint="eastAsia"/>
          <w:b/>
          <w:bCs/>
          <w:color w:val="222222"/>
          <w:sz w:val="21"/>
          <w:szCs w:val="21"/>
        </w:rPr>
        <w:t>прежднему</w:t>
      </w:r>
      <w:r w:rsidRPr="00A0416C">
        <w:rPr>
          <w:rFonts w:ascii="Helvetica" w:hAnsi="Helvetica" w:cs="Helvetica"/>
          <w:b/>
          <w:bCs/>
          <w:color w:val="222222"/>
          <w:sz w:val="21"/>
          <w:szCs w:val="21"/>
        </w:rPr>
        <w:t xml:space="preserve">, </w:t>
      </w:r>
      <w:r w:rsidRPr="00A0416C">
        <w:rPr>
          <w:rFonts w:ascii="Helvetica" w:hAnsi="Helvetica" w:cs="Helvetica" w:hint="eastAsia"/>
          <w:b/>
          <w:bCs/>
          <w:color w:val="222222"/>
          <w:sz w:val="21"/>
          <w:szCs w:val="21"/>
        </w:rPr>
        <w:t>генетического</w:t>
      </w:r>
      <w:r w:rsidRPr="00A0416C">
        <w:rPr>
          <w:rFonts w:ascii="Helvetica" w:hAnsi="Helvetica" w:cs="Helvetica"/>
          <w:b/>
          <w:bCs/>
          <w:color w:val="222222"/>
          <w:sz w:val="21"/>
          <w:szCs w:val="21"/>
        </w:rPr>
        <w:t xml:space="preserve"> </w:t>
      </w:r>
      <w:r w:rsidRPr="00A0416C">
        <w:rPr>
          <w:rFonts w:ascii="Helvetica" w:hAnsi="Helvetica" w:cs="Helvetica" w:hint="eastAsia"/>
          <w:b/>
          <w:bCs/>
          <w:color w:val="222222"/>
          <w:sz w:val="21"/>
          <w:szCs w:val="21"/>
        </w:rPr>
        <w:t>контроля</w:t>
      </w:r>
      <w:r w:rsidRPr="00A0416C">
        <w:rPr>
          <w:rFonts w:ascii="Helvetica" w:hAnsi="Helvetica" w:cs="Helvetica"/>
          <w:b/>
          <w:bCs/>
          <w:color w:val="222222"/>
          <w:sz w:val="21"/>
          <w:szCs w:val="21"/>
        </w:rPr>
        <w:t xml:space="preserve"> </w:t>
      </w:r>
      <w:r w:rsidRPr="00A0416C">
        <w:rPr>
          <w:rFonts w:ascii="Helvetica" w:hAnsi="Helvetica" w:cs="Helvetica" w:hint="eastAsia"/>
          <w:b/>
          <w:bCs/>
          <w:color w:val="222222"/>
          <w:sz w:val="21"/>
          <w:szCs w:val="21"/>
        </w:rPr>
        <w:t>многих</w:t>
      </w:r>
      <w:r w:rsidRPr="00A0416C">
        <w:rPr>
          <w:rFonts w:ascii="Helvetica" w:hAnsi="Helvetica" w:cs="Helvetica"/>
          <w:b/>
          <w:bCs/>
          <w:color w:val="222222"/>
          <w:sz w:val="21"/>
          <w:szCs w:val="21"/>
        </w:rPr>
        <w:t xml:space="preserve"> </w:t>
      </w:r>
      <w:r w:rsidRPr="00A0416C">
        <w:rPr>
          <w:rFonts w:ascii="Helvetica" w:hAnsi="Helvetica" w:cs="Helvetica" w:hint="eastAsia"/>
          <w:b/>
          <w:bCs/>
          <w:color w:val="222222"/>
          <w:sz w:val="21"/>
          <w:szCs w:val="21"/>
        </w:rPr>
        <w:t>клеточных</w:t>
      </w:r>
      <w:r w:rsidRPr="00A0416C">
        <w:rPr>
          <w:rFonts w:ascii="Helvetica" w:hAnsi="Helvetica" w:cs="Helvetica"/>
          <w:b/>
          <w:bCs/>
          <w:color w:val="222222"/>
          <w:sz w:val="21"/>
          <w:szCs w:val="21"/>
        </w:rPr>
        <w:t xml:space="preserve"> </w:t>
      </w:r>
      <w:r w:rsidRPr="00A0416C">
        <w:rPr>
          <w:rFonts w:ascii="Helvetica" w:hAnsi="Helvetica" w:cs="Helvetica" w:hint="eastAsia"/>
          <w:b/>
          <w:bCs/>
          <w:color w:val="222222"/>
          <w:sz w:val="21"/>
          <w:szCs w:val="21"/>
        </w:rPr>
        <w:t>функций</w:t>
      </w:r>
      <w:r w:rsidRPr="00A0416C">
        <w:rPr>
          <w:rFonts w:ascii="Helvetica" w:hAnsi="Helvetica" w:cs="Helvetica"/>
          <w:b/>
          <w:bCs/>
          <w:color w:val="222222"/>
          <w:sz w:val="21"/>
          <w:szCs w:val="21"/>
        </w:rPr>
        <w:t xml:space="preserve">. </w:t>
      </w:r>
      <w:r w:rsidRPr="00A0416C">
        <w:rPr>
          <w:rFonts w:ascii="Helvetica" w:hAnsi="Helvetica" w:cs="Helvetica" w:hint="eastAsia"/>
          <w:b/>
          <w:bCs/>
          <w:color w:val="222222"/>
          <w:sz w:val="21"/>
          <w:szCs w:val="21"/>
        </w:rPr>
        <w:t>Одним</w:t>
      </w:r>
      <w:r w:rsidRPr="00A0416C">
        <w:rPr>
          <w:rFonts w:ascii="Helvetica" w:hAnsi="Helvetica" w:cs="Helvetica"/>
          <w:b/>
          <w:bCs/>
          <w:color w:val="222222"/>
          <w:sz w:val="21"/>
          <w:szCs w:val="21"/>
        </w:rPr>
        <w:t xml:space="preserve"> </w:t>
      </w:r>
      <w:r w:rsidRPr="00A0416C">
        <w:rPr>
          <w:rFonts w:ascii="Helvetica" w:hAnsi="Helvetica" w:cs="Helvetica" w:hint="eastAsia"/>
          <w:b/>
          <w:bCs/>
          <w:color w:val="222222"/>
          <w:sz w:val="21"/>
          <w:szCs w:val="21"/>
        </w:rPr>
        <w:t>из</w:t>
      </w:r>
      <w:r w:rsidRPr="00A0416C">
        <w:rPr>
          <w:rFonts w:ascii="Helvetica" w:hAnsi="Helvetica" w:cs="Helvetica"/>
          <w:b/>
          <w:bCs/>
          <w:color w:val="222222"/>
          <w:sz w:val="21"/>
          <w:szCs w:val="21"/>
        </w:rPr>
        <w:t xml:space="preserve"> </w:t>
      </w:r>
      <w:r w:rsidRPr="00A0416C">
        <w:rPr>
          <w:rFonts w:ascii="Helvetica" w:hAnsi="Helvetica" w:cs="Helvetica" w:hint="eastAsia"/>
          <w:b/>
          <w:bCs/>
          <w:color w:val="222222"/>
          <w:sz w:val="21"/>
          <w:szCs w:val="21"/>
        </w:rPr>
        <w:t>общих</w:t>
      </w:r>
      <w:r w:rsidRPr="00A0416C">
        <w:rPr>
          <w:rFonts w:ascii="Helvetica" w:hAnsi="Helvetica" w:cs="Helvetica"/>
          <w:b/>
          <w:bCs/>
          <w:color w:val="222222"/>
          <w:sz w:val="21"/>
          <w:szCs w:val="21"/>
        </w:rPr>
        <w:t xml:space="preserve"> </w:t>
      </w:r>
      <w:r w:rsidRPr="00A0416C">
        <w:rPr>
          <w:rFonts w:ascii="Helvetica" w:hAnsi="Helvetica" w:cs="Helvetica" w:hint="eastAsia"/>
          <w:b/>
          <w:bCs/>
          <w:color w:val="222222"/>
          <w:sz w:val="21"/>
          <w:szCs w:val="21"/>
        </w:rPr>
        <w:t>подходов</w:t>
      </w:r>
      <w:r w:rsidRPr="00A0416C">
        <w:rPr>
          <w:rFonts w:ascii="Helvetica" w:hAnsi="Helvetica" w:cs="Helvetica"/>
          <w:b/>
          <w:bCs/>
          <w:color w:val="222222"/>
          <w:sz w:val="21"/>
          <w:szCs w:val="21"/>
        </w:rPr>
        <w:t xml:space="preserve"> </w:t>
      </w:r>
      <w:r w:rsidRPr="00A0416C">
        <w:rPr>
          <w:rFonts w:ascii="Helvetica" w:hAnsi="Helvetica" w:cs="Helvetica" w:hint="eastAsia"/>
          <w:b/>
          <w:bCs/>
          <w:color w:val="222222"/>
          <w:sz w:val="21"/>
          <w:szCs w:val="21"/>
        </w:rPr>
        <w:t>генетического</w:t>
      </w:r>
      <w:r w:rsidRPr="00A0416C">
        <w:rPr>
          <w:rFonts w:ascii="Helvetica" w:hAnsi="Helvetica" w:cs="Helvetica"/>
          <w:b/>
          <w:bCs/>
          <w:color w:val="222222"/>
          <w:sz w:val="21"/>
          <w:szCs w:val="21"/>
        </w:rPr>
        <w:t xml:space="preserve"> </w:t>
      </w:r>
      <w:r w:rsidRPr="00A0416C">
        <w:rPr>
          <w:rFonts w:ascii="Helvetica" w:hAnsi="Helvetica" w:cs="Helvetica" w:hint="eastAsia"/>
          <w:b/>
          <w:bCs/>
          <w:color w:val="222222"/>
          <w:sz w:val="21"/>
          <w:szCs w:val="21"/>
        </w:rPr>
        <w:t>изучения</w:t>
      </w:r>
      <w:r w:rsidRPr="00A0416C">
        <w:rPr>
          <w:rFonts w:ascii="Helvetica" w:hAnsi="Helvetica" w:cs="Helvetica"/>
          <w:b/>
          <w:bCs/>
          <w:color w:val="222222"/>
          <w:sz w:val="21"/>
          <w:szCs w:val="21"/>
        </w:rPr>
        <w:t xml:space="preserve"> </w:t>
      </w:r>
      <w:r w:rsidRPr="00A0416C">
        <w:rPr>
          <w:rFonts w:ascii="Helvetica" w:hAnsi="Helvetica" w:cs="Helvetica" w:hint="eastAsia"/>
          <w:b/>
          <w:bCs/>
          <w:color w:val="222222"/>
          <w:sz w:val="21"/>
          <w:szCs w:val="21"/>
        </w:rPr>
        <w:t>Е</w:t>
      </w:r>
      <w:r w:rsidRPr="00A0416C">
        <w:rPr>
          <w:rFonts w:ascii="Helvetica" w:hAnsi="Helvetica" w:cs="Helvetica"/>
          <w:b/>
          <w:bCs/>
          <w:color w:val="222222"/>
          <w:sz w:val="21"/>
          <w:szCs w:val="21"/>
        </w:rPr>
        <w:t>.</w:t>
      </w:r>
      <w:r w:rsidRPr="00A0416C">
        <w:rPr>
          <w:rFonts w:ascii="Helvetica" w:hAnsi="Helvetica" w:cs="Helvetica" w:hint="eastAsia"/>
          <w:b/>
          <w:bCs/>
          <w:color w:val="222222"/>
          <w:sz w:val="21"/>
          <w:szCs w:val="21"/>
        </w:rPr>
        <w:t>соН</w:t>
      </w:r>
      <w:r w:rsidRPr="00A0416C">
        <w:rPr>
          <w:rFonts w:ascii="Helvetica" w:hAnsi="Helvetica" w:cs="Helvetica"/>
          <w:b/>
          <w:bCs/>
          <w:color w:val="222222"/>
          <w:sz w:val="21"/>
          <w:szCs w:val="21"/>
        </w:rPr>
        <w:t xml:space="preserve"> </w:t>
      </w:r>
      <w:r w:rsidRPr="00A0416C">
        <w:rPr>
          <w:rFonts w:ascii="Helvetica" w:hAnsi="Helvetica" w:cs="Helvetica" w:hint="eastAsia"/>
          <w:b/>
          <w:bCs/>
          <w:color w:val="222222"/>
          <w:sz w:val="21"/>
          <w:szCs w:val="21"/>
        </w:rPr>
        <w:t>является</w:t>
      </w:r>
      <w:r w:rsidRPr="00A0416C">
        <w:rPr>
          <w:rFonts w:ascii="Helvetica" w:hAnsi="Helvetica" w:cs="Helvetica"/>
          <w:b/>
          <w:bCs/>
          <w:color w:val="222222"/>
          <w:sz w:val="21"/>
          <w:szCs w:val="21"/>
        </w:rPr>
        <w:t xml:space="preserve"> </w:t>
      </w:r>
      <w:r w:rsidRPr="00A0416C">
        <w:rPr>
          <w:rFonts w:ascii="Helvetica" w:hAnsi="Helvetica" w:cs="Helvetica" w:hint="eastAsia"/>
          <w:b/>
          <w:bCs/>
          <w:color w:val="222222"/>
          <w:sz w:val="21"/>
          <w:szCs w:val="21"/>
        </w:rPr>
        <w:t>выявление</w:t>
      </w:r>
      <w:r w:rsidRPr="00A0416C">
        <w:rPr>
          <w:rFonts w:ascii="Helvetica" w:hAnsi="Helvetica" w:cs="Helvetica"/>
          <w:b/>
          <w:bCs/>
          <w:color w:val="222222"/>
          <w:sz w:val="21"/>
          <w:szCs w:val="21"/>
        </w:rPr>
        <w:t xml:space="preserve"> </w:t>
      </w:r>
      <w:r w:rsidRPr="00A0416C">
        <w:rPr>
          <w:rFonts w:ascii="Helvetica" w:hAnsi="Helvetica" w:cs="Helvetica" w:hint="eastAsia"/>
          <w:b/>
          <w:bCs/>
          <w:color w:val="222222"/>
          <w:sz w:val="21"/>
          <w:szCs w:val="21"/>
        </w:rPr>
        <w:t>клеточных</w:t>
      </w:r>
      <w:r w:rsidRPr="00A0416C">
        <w:rPr>
          <w:rFonts w:ascii="Helvetica" w:hAnsi="Helvetica" w:cs="Helvetica"/>
          <w:b/>
          <w:bCs/>
          <w:color w:val="222222"/>
          <w:sz w:val="21"/>
          <w:szCs w:val="21"/>
        </w:rPr>
        <w:t xml:space="preserve"> </w:t>
      </w:r>
      <w:r w:rsidRPr="00A0416C">
        <w:rPr>
          <w:rFonts w:ascii="Helvetica" w:hAnsi="Helvetica" w:cs="Helvetica" w:hint="eastAsia"/>
          <w:b/>
          <w:bCs/>
          <w:color w:val="222222"/>
          <w:sz w:val="21"/>
          <w:szCs w:val="21"/>
        </w:rPr>
        <w:t>генов</w:t>
      </w:r>
      <w:r w:rsidRPr="00A0416C">
        <w:rPr>
          <w:rFonts w:ascii="Helvetica" w:hAnsi="Helvetica" w:cs="Helvetica"/>
          <w:b/>
          <w:bCs/>
          <w:color w:val="222222"/>
          <w:sz w:val="21"/>
          <w:szCs w:val="21"/>
        </w:rPr>
        <w:t xml:space="preserve">, </w:t>
      </w:r>
      <w:r w:rsidRPr="00A0416C">
        <w:rPr>
          <w:rFonts w:ascii="Helvetica" w:hAnsi="Helvetica" w:cs="Helvetica" w:hint="eastAsia"/>
          <w:b/>
          <w:bCs/>
          <w:color w:val="222222"/>
          <w:sz w:val="21"/>
          <w:szCs w:val="21"/>
        </w:rPr>
        <w:t>влияющих</w:t>
      </w:r>
      <w:r w:rsidRPr="00A0416C">
        <w:rPr>
          <w:rFonts w:ascii="Helvetica" w:hAnsi="Helvetica" w:cs="Helvetica"/>
          <w:b/>
          <w:bCs/>
          <w:color w:val="222222"/>
          <w:sz w:val="21"/>
          <w:szCs w:val="21"/>
        </w:rPr>
        <w:t xml:space="preserve"> </w:t>
      </w:r>
      <w:r w:rsidRPr="00A0416C">
        <w:rPr>
          <w:rFonts w:ascii="Helvetica" w:hAnsi="Helvetica" w:cs="Helvetica" w:hint="eastAsia"/>
          <w:b/>
          <w:bCs/>
          <w:color w:val="222222"/>
          <w:sz w:val="21"/>
          <w:szCs w:val="21"/>
        </w:rPr>
        <w:t>на</w:t>
      </w:r>
      <w:r w:rsidRPr="00A0416C">
        <w:rPr>
          <w:rFonts w:ascii="Helvetica" w:hAnsi="Helvetica" w:cs="Helvetica"/>
          <w:b/>
          <w:bCs/>
          <w:color w:val="222222"/>
          <w:sz w:val="21"/>
          <w:szCs w:val="21"/>
        </w:rPr>
        <w:t xml:space="preserve"> </w:t>
      </w:r>
      <w:r w:rsidRPr="00A0416C">
        <w:rPr>
          <w:rFonts w:ascii="Helvetica" w:hAnsi="Helvetica" w:cs="Helvetica" w:hint="eastAsia"/>
          <w:b/>
          <w:bCs/>
          <w:color w:val="222222"/>
          <w:sz w:val="21"/>
          <w:szCs w:val="21"/>
        </w:rPr>
        <w:t>различные</w:t>
      </w:r>
      <w:r w:rsidRPr="00A0416C">
        <w:rPr>
          <w:rFonts w:ascii="Helvetica" w:hAnsi="Helvetica" w:cs="Helvetica"/>
          <w:b/>
          <w:bCs/>
          <w:color w:val="222222"/>
          <w:sz w:val="21"/>
          <w:szCs w:val="21"/>
        </w:rPr>
        <w:t xml:space="preserve"> </w:t>
      </w:r>
      <w:r w:rsidRPr="00A0416C">
        <w:rPr>
          <w:rFonts w:ascii="Helvetica" w:hAnsi="Helvetica" w:cs="Helvetica" w:hint="eastAsia"/>
          <w:b/>
          <w:bCs/>
          <w:color w:val="222222"/>
          <w:sz w:val="21"/>
          <w:szCs w:val="21"/>
        </w:rPr>
        <w:t>этапы</w:t>
      </w:r>
      <w:r w:rsidRPr="00A0416C">
        <w:rPr>
          <w:rFonts w:ascii="Helvetica" w:hAnsi="Helvetica" w:cs="Helvetica"/>
          <w:b/>
          <w:bCs/>
          <w:color w:val="222222"/>
          <w:sz w:val="21"/>
          <w:szCs w:val="21"/>
        </w:rPr>
        <w:t xml:space="preserve"> </w:t>
      </w:r>
      <w:r w:rsidRPr="00A0416C">
        <w:rPr>
          <w:rFonts w:ascii="Helvetica" w:hAnsi="Helvetica" w:cs="Helvetica" w:hint="eastAsia"/>
          <w:b/>
          <w:bCs/>
          <w:color w:val="222222"/>
          <w:sz w:val="21"/>
          <w:szCs w:val="21"/>
        </w:rPr>
        <w:t>развития</w:t>
      </w:r>
      <w:r w:rsidRPr="00A0416C">
        <w:rPr>
          <w:rFonts w:ascii="Helvetica" w:hAnsi="Helvetica" w:cs="Helvetica"/>
          <w:b/>
          <w:bCs/>
          <w:color w:val="222222"/>
          <w:sz w:val="21"/>
          <w:szCs w:val="21"/>
        </w:rPr>
        <w:t xml:space="preserve"> </w:t>
      </w:r>
      <w:r w:rsidRPr="00A0416C">
        <w:rPr>
          <w:rFonts w:ascii="Helvetica" w:hAnsi="Helvetica" w:cs="Helvetica" w:hint="eastAsia"/>
          <w:b/>
          <w:bCs/>
          <w:color w:val="222222"/>
          <w:sz w:val="21"/>
          <w:szCs w:val="21"/>
        </w:rPr>
        <w:t>бактериофагов</w:t>
      </w:r>
      <w:r w:rsidRPr="00A0416C">
        <w:rPr>
          <w:rFonts w:ascii="Helvetica" w:hAnsi="Helvetica" w:cs="Helvetica"/>
          <w:b/>
          <w:bCs/>
          <w:color w:val="222222"/>
          <w:sz w:val="21"/>
          <w:szCs w:val="21"/>
        </w:rPr>
        <w:t xml:space="preserve">. </w:t>
      </w:r>
      <w:r w:rsidRPr="00A0416C">
        <w:rPr>
          <w:rFonts w:ascii="Helvetica" w:hAnsi="Helvetica" w:cs="Helvetica" w:hint="eastAsia"/>
          <w:b/>
          <w:bCs/>
          <w:color w:val="222222"/>
          <w:sz w:val="21"/>
          <w:szCs w:val="21"/>
        </w:rPr>
        <w:t>Эффективность</w:t>
      </w:r>
      <w:r w:rsidRPr="00A0416C">
        <w:rPr>
          <w:rFonts w:ascii="Helvetica" w:hAnsi="Helvetica" w:cs="Helvetica"/>
          <w:b/>
          <w:bCs/>
          <w:color w:val="222222"/>
          <w:sz w:val="21"/>
          <w:szCs w:val="21"/>
        </w:rPr>
        <w:t xml:space="preserve"> </w:t>
      </w:r>
      <w:r w:rsidRPr="00A0416C">
        <w:rPr>
          <w:rFonts w:ascii="Helvetica" w:hAnsi="Helvetica" w:cs="Helvetica" w:hint="eastAsia"/>
          <w:b/>
          <w:bCs/>
          <w:color w:val="222222"/>
          <w:sz w:val="21"/>
          <w:szCs w:val="21"/>
        </w:rPr>
        <w:t>этого</w:t>
      </w:r>
      <w:r w:rsidRPr="00A0416C">
        <w:rPr>
          <w:rFonts w:ascii="Helvetica" w:hAnsi="Helvetica" w:cs="Helvetica"/>
          <w:b/>
          <w:bCs/>
          <w:color w:val="222222"/>
          <w:sz w:val="21"/>
          <w:szCs w:val="21"/>
        </w:rPr>
        <w:t xml:space="preserve"> </w:t>
      </w:r>
      <w:r w:rsidRPr="00A0416C">
        <w:rPr>
          <w:rFonts w:ascii="Helvetica" w:hAnsi="Helvetica" w:cs="Helvetica" w:hint="eastAsia"/>
          <w:b/>
          <w:bCs/>
          <w:color w:val="222222"/>
          <w:sz w:val="21"/>
          <w:szCs w:val="21"/>
        </w:rPr>
        <w:t>подхода</w:t>
      </w:r>
      <w:r w:rsidRPr="00A0416C">
        <w:rPr>
          <w:rFonts w:ascii="Helvetica" w:hAnsi="Helvetica" w:cs="Helvetica"/>
          <w:b/>
          <w:bCs/>
          <w:color w:val="222222"/>
          <w:sz w:val="21"/>
          <w:szCs w:val="21"/>
        </w:rPr>
        <w:t xml:space="preserve"> </w:t>
      </w:r>
      <w:r w:rsidRPr="00A0416C">
        <w:rPr>
          <w:rFonts w:ascii="Helvetica" w:hAnsi="Helvetica" w:cs="Helvetica" w:hint="eastAsia"/>
          <w:b/>
          <w:bCs/>
          <w:color w:val="222222"/>
          <w:sz w:val="21"/>
          <w:szCs w:val="21"/>
        </w:rPr>
        <w:t>связана</w:t>
      </w:r>
      <w:r w:rsidRPr="00A0416C">
        <w:rPr>
          <w:rFonts w:ascii="Helvetica" w:hAnsi="Helvetica" w:cs="Helvetica"/>
          <w:b/>
          <w:bCs/>
          <w:color w:val="222222"/>
          <w:sz w:val="21"/>
          <w:szCs w:val="21"/>
        </w:rPr>
        <w:t xml:space="preserve"> </w:t>
      </w:r>
      <w:r w:rsidRPr="00A0416C">
        <w:rPr>
          <w:rFonts w:ascii="Helvetica" w:hAnsi="Helvetica" w:cs="Helvetica" w:hint="eastAsia"/>
          <w:b/>
          <w:bCs/>
          <w:color w:val="222222"/>
          <w:sz w:val="21"/>
          <w:szCs w:val="21"/>
        </w:rPr>
        <w:t>с</w:t>
      </w:r>
      <w:r w:rsidRPr="00A0416C">
        <w:rPr>
          <w:rFonts w:ascii="Helvetica" w:hAnsi="Helvetica" w:cs="Helvetica"/>
          <w:b/>
          <w:bCs/>
          <w:color w:val="222222"/>
          <w:sz w:val="21"/>
          <w:szCs w:val="21"/>
        </w:rPr>
        <w:t xml:space="preserve"> </w:t>
      </w:r>
      <w:r w:rsidRPr="00A0416C">
        <w:rPr>
          <w:rFonts w:ascii="Helvetica" w:hAnsi="Helvetica" w:cs="Helvetica" w:hint="eastAsia"/>
          <w:b/>
          <w:bCs/>
          <w:color w:val="222222"/>
          <w:sz w:val="21"/>
          <w:szCs w:val="21"/>
        </w:rPr>
        <w:t>тем</w:t>
      </w:r>
      <w:r w:rsidRPr="00A0416C">
        <w:rPr>
          <w:rFonts w:ascii="Helvetica" w:hAnsi="Helvetica" w:cs="Helvetica"/>
          <w:b/>
          <w:bCs/>
          <w:color w:val="222222"/>
          <w:sz w:val="21"/>
          <w:szCs w:val="21"/>
        </w:rPr>
        <w:t xml:space="preserve">, </w:t>
      </w:r>
      <w:r w:rsidRPr="00A0416C">
        <w:rPr>
          <w:rFonts w:ascii="Helvetica" w:hAnsi="Helvetica" w:cs="Helvetica" w:hint="eastAsia"/>
          <w:b/>
          <w:bCs/>
          <w:color w:val="222222"/>
          <w:sz w:val="21"/>
          <w:szCs w:val="21"/>
        </w:rPr>
        <w:t>что</w:t>
      </w:r>
      <w:r w:rsidRPr="00A0416C">
        <w:rPr>
          <w:rFonts w:ascii="Helvetica" w:hAnsi="Helvetica" w:cs="Helvetica"/>
          <w:b/>
          <w:bCs/>
          <w:color w:val="222222"/>
          <w:sz w:val="21"/>
          <w:szCs w:val="21"/>
        </w:rPr>
        <w:t xml:space="preserve"> </w:t>
      </w:r>
      <w:r w:rsidRPr="00A0416C">
        <w:rPr>
          <w:rFonts w:ascii="Helvetica" w:hAnsi="Helvetica" w:cs="Helvetica" w:hint="eastAsia"/>
          <w:b/>
          <w:bCs/>
          <w:color w:val="222222"/>
          <w:sz w:val="21"/>
          <w:szCs w:val="21"/>
        </w:rPr>
        <w:t>развитие</w:t>
      </w:r>
      <w:r w:rsidRPr="00A0416C">
        <w:rPr>
          <w:rFonts w:ascii="Helvetica" w:hAnsi="Helvetica" w:cs="Helvetica"/>
          <w:b/>
          <w:bCs/>
          <w:color w:val="222222"/>
          <w:sz w:val="21"/>
          <w:szCs w:val="21"/>
        </w:rPr>
        <w:t xml:space="preserve"> </w:t>
      </w:r>
      <w:r w:rsidRPr="00A0416C">
        <w:rPr>
          <w:rFonts w:ascii="Helvetica" w:hAnsi="Helvetica" w:cs="Helvetica" w:hint="eastAsia"/>
          <w:b/>
          <w:bCs/>
          <w:color w:val="222222"/>
          <w:sz w:val="21"/>
          <w:szCs w:val="21"/>
        </w:rPr>
        <w:t>бактериофагов</w:t>
      </w:r>
    </w:p>
    <w:p w14:paraId="50344136" w14:textId="77777777" w:rsidR="00A0416C" w:rsidRPr="00A0416C" w:rsidRDefault="00A0416C" w:rsidP="00A0416C">
      <w:pPr>
        <w:rPr>
          <w:rFonts w:ascii="Helvetica" w:hAnsi="Helvetica" w:cs="Helvetica"/>
          <w:b/>
          <w:bCs/>
          <w:color w:val="222222"/>
          <w:sz w:val="21"/>
          <w:szCs w:val="21"/>
        </w:rPr>
      </w:pPr>
      <w:r w:rsidRPr="00A0416C">
        <w:rPr>
          <w:rFonts w:ascii="Helvetica" w:hAnsi="Helvetica" w:cs="Helvetica" w:hint="eastAsia"/>
          <w:b/>
          <w:bCs/>
          <w:color w:val="222222"/>
          <w:sz w:val="21"/>
          <w:szCs w:val="21"/>
        </w:rPr>
        <w:t>стр</w:t>
      </w:r>
      <w:r w:rsidRPr="00A0416C">
        <w:rPr>
          <w:rFonts w:ascii="Helvetica" w:hAnsi="Helvetica" w:cs="Helvetica"/>
          <w:b/>
          <w:bCs/>
          <w:color w:val="222222"/>
          <w:sz w:val="21"/>
          <w:szCs w:val="21"/>
        </w:rPr>
        <w:t>. 8</w:t>
      </w:r>
    </w:p>
    <w:p w14:paraId="7FB6974B" w14:textId="77777777" w:rsidR="00A0416C" w:rsidRPr="00A0416C" w:rsidRDefault="00A0416C" w:rsidP="00A0416C">
      <w:pPr>
        <w:rPr>
          <w:rFonts w:ascii="Helvetica" w:hAnsi="Helvetica" w:cs="Helvetica"/>
          <w:b/>
          <w:bCs/>
          <w:color w:val="222222"/>
          <w:sz w:val="21"/>
          <w:szCs w:val="21"/>
        </w:rPr>
      </w:pPr>
      <w:r w:rsidRPr="00A0416C">
        <w:rPr>
          <w:rFonts w:ascii="Helvetica" w:hAnsi="Helvetica" w:cs="Helvetica" w:hint="eastAsia"/>
          <w:b/>
          <w:bCs/>
          <w:color w:val="222222"/>
          <w:sz w:val="21"/>
          <w:szCs w:val="21"/>
        </w:rPr>
        <w:t>наши</w:t>
      </w:r>
      <w:r w:rsidRPr="00A0416C">
        <w:rPr>
          <w:rFonts w:ascii="Helvetica" w:hAnsi="Helvetica" w:cs="Helvetica"/>
          <w:b/>
          <w:bCs/>
          <w:color w:val="222222"/>
          <w:sz w:val="21"/>
          <w:szCs w:val="21"/>
        </w:rPr>
        <w:t xml:space="preserve"> </w:t>
      </w:r>
      <w:r w:rsidRPr="00A0416C">
        <w:rPr>
          <w:rFonts w:ascii="Helvetica" w:hAnsi="Helvetica" w:cs="Helvetica" w:hint="eastAsia"/>
          <w:b/>
          <w:bCs/>
          <w:color w:val="222222"/>
          <w:sz w:val="21"/>
          <w:szCs w:val="21"/>
        </w:rPr>
        <w:t>представления</w:t>
      </w:r>
      <w:r w:rsidRPr="00A0416C">
        <w:rPr>
          <w:rFonts w:ascii="Helvetica" w:hAnsi="Helvetica" w:cs="Helvetica"/>
          <w:b/>
          <w:bCs/>
          <w:color w:val="222222"/>
          <w:sz w:val="21"/>
          <w:szCs w:val="21"/>
        </w:rPr>
        <w:t xml:space="preserve"> </w:t>
      </w:r>
      <w:r w:rsidRPr="00A0416C">
        <w:rPr>
          <w:rFonts w:ascii="Helvetica" w:hAnsi="Helvetica" w:cs="Helvetica" w:hint="eastAsia"/>
          <w:b/>
          <w:bCs/>
          <w:color w:val="222222"/>
          <w:sz w:val="21"/>
          <w:szCs w:val="21"/>
        </w:rPr>
        <w:t>о</w:t>
      </w:r>
      <w:r w:rsidRPr="00A0416C">
        <w:rPr>
          <w:rFonts w:ascii="Helvetica" w:hAnsi="Helvetica" w:cs="Helvetica"/>
          <w:b/>
          <w:bCs/>
          <w:color w:val="222222"/>
          <w:sz w:val="21"/>
          <w:szCs w:val="21"/>
        </w:rPr>
        <w:t xml:space="preserve"> </w:t>
      </w:r>
      <w:r w:rsidRPr="00A0416C">
        <w:rPr>
          <w:rFonts w:ascii="Helvetica" w:hAnsi="Helvetica" w:cs="Helvetica" w:hint="eastAsia"/>
          <w:b/>
          <w:bCs/>
          <w:color w:val="222222"/>
          <w:sz w:val="21"/>
          <w:szCs w:val="21"/>
        </w:rPr>
        <w:t>многообразии</w:t>
      </w:r>
      <w:r w:rsidRPr="00A0416C">
        <w:rPr>
          <w:rFonts w:ascii="Helvetica" w:hAnsi="Helvetica" w:cs="Helvetica"/>
          <w:b/>
          <w:bCs/>
          <w:color w:val="222222"/>
          <w:sz w:val="21"/>
          <w:szCs w:val="21"/>
        </w:rPr>
        <w:t xml:space="preserve"> </w:t>
      </w:r>
      <w:r w:rsidRPr="00A0416C">
        <w:rPr>
          <w:rFonts w:ascii="Helvetica" w:hAnsi="Helvetica" w:cs="Helvetica" w:hint="eastAsia"/>
          <w:b/>
          <w:bCs/>
          <w:color w:val="222222"/>
          <w:sz w:val="21"/>
          <w:szCs w:val="21"/>
        </w:rPr>
        <w:t>взаимодействия</w:t>
      </w:r>
      <w:r w:rsidRPr="00A0416C">
        <w:rPr>
          <w:rFonts w:ascii="Helvetica" w:hAnsi="Helvetica" w:cs="Helvetica"/>
          <w:b/>
          <w:bCs/>
          <w:color w:val="222222"/>
          <w:sz w:val="21"/>
          <w:szCs w:val="21"/>
        </w:rPr>
        <w:t xml:space="preserve"> </w:t>
      </w:r>
      <w:r w:rsidRPr="00A0416C">
        <w:rPr>
          <w:rFonts w:ascii="Helvetica" w:hAnsi="Helvetica" w:cs="Helvetica" w:hint="eastAsia"/>
          <w:b/>
          <w:bCs/>
          <w:color w:val="222222"/>
          <w:sz w:val="21"/>
          <w:szCs w:val="21"/>
        </w:rPr>
        <w:t>фаговых</w:t>
      </w:r>
      <w:r w:rsidRPr="00A0416C">
        <w:rPr>
          <w:rFonts w:ascii="Helvetica" w:hAnsi="Helvetica" w:cs="Helvetica"/>
          <w:b/>
          <w:bCs/>
          <w:color w:val="222222"/>
          <w:sz w:val="21"/>
          <w:szCs w:val="21"/>
        </w:rPr>
        <w:t xml:space="preserve"> </w:t>
      </w:r>
      <w:r w:rsidRPr="00A0416C">
        <w:rPr>
          <w:rFonts w:ascii="Helvetica" w:hAnsi="Helvetica" w:cs="Helvetica" w:hint="eastAsia"/>
          <w:b/>
          <w:bCs/>
          <w:color w:val="222222"/>
          <w:sz w:val="21"/>
          <w:szCs w:val="21"/>
        </w:rPr>
        <w:t>и</w:t>
      </w:r>
      <w:r w:rsidRPr="00A0416C">
        <w:rPr>
          <w:rFonts w:ascii="Helvetica" w:hAnsi="Helvetica" w:cs="Helvetica"/>
          <w:b/>
          <w:bCs/>
          <w:color w:val="222222"/>
          <w:sz w:val="21"/>
          <w:szCs w:val="21"/>
        </w:rPr>
        <w:t xml:space="preserve"> </w:t>
      </w:r>
      <w:r w:rsidRPr="00A0416C">
        <w:rPr>
          <w:rFonts w:ascii="Helvetica" w:hAnsi="Helvetica" w:cs="Helvetica" w:hint="eastAsia"/>
          <w:b/>
          <w:bCs/>
          <w:color w:val="222222"/>
          <w:sz w:val="21"/>
          <w:szCs w:val="21"/>
        </w:rPr>
        <w:t>клеточных</w:t>
      </w:r>
      <w:r w:rsidRPr="00A0416C">
        <w:rPr>
          <w:rFonts w:ascii="Helvetica" w:hAnsi="Helvetica" w:cs="Helvetica"/>
          <w:b/>
          <w:bCs/>
          <w:color w:val="222222"/>
          <w:sz w:val="21"/>
          <w:szCs w:val="21"/>
        </w:rPr>
        <w:t xml:space="preserve"> </w:t>
      </w:r>
      <w:r w:rsidRPr="00A0416C">
        <w:rPr>
          <w:rFonts w:ascii="Helvetica" w:hAnsi="Helvetica" w:cs="Helvetica" w:hint="eastAsia"/>
          <w:b/>
          <w:bCs/>
          <w:color w:val="222222"/>
          <w:sz w:val="21"/>
          <w:szCs w:val="21"/>
        </w:rPr>
        <w:t>функций</w:t>
      </w:r>
      <w:r w:rsidRPr="00A0416C">
        <w:rPr>
          <w:rFonts w:ascii="Helvetica" w:hAnsi="Helvetica" w:cs="Helvetica"/>
          <w:b/>
          <w:bCs/>
          <w:color w:val="222222"/>
          <w:sz w:val="21"/>
          <w:szCs w:val="21"/>
        </w:rPr>
        <w:t xml:space="preserve">, </w:t>
      </w:r>
      <w:r w:rsidRPr="00A0416C">
        <w:rPr>
          <w:rFonts w:ascii="Helvetica" w:hAnsi="Helvetica" w:cs="Helvetica" w:hint="eastAsia"/>
          <w:b/>
          <w:bCs/>
          <w:color w:val="222222"/>
          <w:sz w:val="21"/>
          <w:szCs w:val="21"/>
        </w:rPr>
        <w:t>регулируемости</w:t>
      </w:r>
      <w:r w:rsidRPr="00A0416C">
        <w:rPr>
          <w:rFonts w:ascii="Helvetica" w:hAnsi="Helvetica" w:cs="Helvetica"/>
          <w:b/>
          <w:bCs/>
          <w:color w:val="222222"/>
          <w:sz w:val="21"/>
          <w:szCs w:val="21"/>
        </w:rPr>
        <w:t xml:space="preserve"> </w:t>
      </w:r>
      <w:r w:rsidRPr="00A0416C">
        <w:rPr>
          <w:rFonts w:ascii="Helvetica" w:hAnsi="Helvetica" w:cs="Helvetica" w:hint="eastAsia"/>
          <w:b/>
          <w:bCs/>
          <w:color w:val="222222"/>
          <w:sz w:val="21"/>
          <w:szCs w:val="21"/>
        </w:rPr>
        <w:t>различных</w:t>
      </w:r>
      <w:r w:rsidRPr="00A0416C">
        <w:rPr>
          <w:rFonts w:ascii="Helvetica" w:hAnsi="Helvetica" w:cs="Helvetica"/>
          <w:b/>
          <w:bCs/>
          <w:color w:val="222222"/>
          <w:sz w:val="21"/>
          <w:szCs w:val="21"/>
        </w:rPr>
        <w:t xml:space="preserve"> </w:t>
      </w:r>
      <w:r w:rsidRPr="00A0416C">
        <w:rPr>
          <w:rFonts w:ascii="Helvetica" w:hAnsi="Helvetica" w:cs="Helvetica" w:hint="eastAsia"/>
          <w:b/>
          <w:bCs/>
          <w:color w:val="222222"/>
          <w:sz w:val="21"/>
          <w:szCs w:val="21"/>
        </w:rPr>
        <w:t>этапов</w:t>
      </w:r>
      <w:r w:rsidRPr="00A0416C">
        <w:rPr>
          <w:rFonts w:ascii="Helvetica" w:hAnsi="Helvetica" w:cs="Helvetica"/>
          <w:b/>
          <w:bCs/>
          <w:color w:val="222222"/>
          <w:sz w:val="21"/>
          <w:szCs w:val="21"/>
        </w:rPr>
        <w:t xml:space="preserve"> </w:t>
      </w:r>
      <w:r w:rsidRPr="00A0416C">
        <w:rPr>
          <w:rFonts w:ascii="Helvetica" w:hAnsi="Helvetica" w:cs="Helvetica" w:hint="eastAsia"/>
          <w:b/>
          <w:bCs/>
          <w:color w:val="222222"/>
          <w:sz w:val="21"/>
          <w:szCs w:val="21"/>
        </w:rPr>
        <w:t>развития</w:t>
      </w:r>
      <w:r w:rsidRPr="00A0416C">
        <w:rPr>
          <w:rFonts w:ascii="Helvetica" w:hAnsi="Helvetica" w:cs="Helvetica"/>
          <w:b/>
          <w:bCs/>
          <w:color w:val="222222"/>
          <w:sz w:val="21"/>
          <w:szCs w:val="21"/>
        </w:rPr>
        <w:t xml:space="preserve"> </w:t>
      </w:r>
      <w:r w:rsidRPr="00A0416C">
        <w:rPr>
          <w:rFonts w:ascii="Helvetica" w:hAnsi="Helvetica" w:cs="Helvetica" w:hint="eastAsia"/>
          <w:b/>
          <w:bCs/>
          <w:color w:val="222222"/>
          <w:sz w:val="21"/>
          <w:szCs w:val="21"/>
        </w:rPr>
        <w:t>вирулентных</w:t>
      </w:r>
      <w:r w:rsidRPr="00A0416C">
        <w:rPr>
          <w:rFonts w:ascii="Helvetica" w:hAnsi="Helvetica" w:cs="Helvetica"/>
          <w:b/>
          <w:bCs/>
          <w:color w:val="222222"/>
          <w:sz w:val="21"/>
          <w:szCs w:val="21"/>
        </w:rPr>
        <w:t xml:space="preserve"> </w:t>
      </w:r>
      <w:r w:rsidRPr="00A0416C">
        <w:rPr>
          <w:rFonts w:ascii="Helvetica" w:hAnsi="Helvetica" w:cs="Helvetica" w:hint="eastAsia"/>
          <w:b/>
          <w:bCs/>
          <w:color w:val="222222"/>
          <w:sz w:val="21"/>
          <w:szCs w:val="21"/>
        </w:rPr>
        <w:t>и</w:t>
      </w:r>
      <w:r w:rsidRPr="00A0416C">
        <w:rPr>
          <w:rFonts w:ascii="Helvetica" w:hAnsi="Helvetica" w:cs="Helvetica"/>
          <w:b/>
          <w:bCs/>
          <w:color w:val="222222"/>
          <w:sz w:val="21"/>
          <w:szCs w:val="21"/>
        </w:rPr>
        <w:t xml:space="preserve"> </w:t>
      </w:r>
      <w:r w:rsidRPr="00A0416C">
        <w:rPr>
          <w:rFonts w:ascii="Helvetica" w:hAnsi="Helvetica" w:cs="Helvetica" w:hint="eastAsia"/>
          <w:b/>
          <w:bCs/>
          <w:color w:val="222222"/>
          <w:sz w:val="21"/>
          <w:szCs w:val="21"/>
        </w:rPr>
        <w:t>умеренных</w:t>
      </w:r>
      <w:r w:rsidRPr="00A0416C">
        <w:rPr>
          <w:rFonts w:ascii="Helvetica" w:hAnsi="Helvetica" w:cs="Helvetica"/>
          <w:b/>
          <w:bCs/>
          <w:color w:val="222222"/>
          <w:sz w:val="21"/>
          <w:szCs w:val="21"/>
        </w:rPr>
        <w:t xml:space="preserve"> </w:t>
      </w:r>
      <w:r w:rsidRPr="00A0416C">
        <w:rPr>
          <w:rFonts w:ascii="Helvetica" w:hAnsi="Helvetica" w:cs="Helvetica" w:hint="eastAsia"/>
          <w:b/>
          <w:bCs/>
          <w:color w:val="222222"/>
          <w:sz w:val="21"/>
          <w:szCs w:val="21"/>
        </w:rPr>
        <w:t>бактериофагов</w:t>
      </w:r>
      <w:r w:rsidRPr="00A0416C">
        <w:rPr>
          <w:rFonts w:ascii="Helvetica" w:hAnsi="Helvetica" w:cs="Helvetica"/>
          <w:b/>
          <w:bCs/>
          <w:color w:val="222222"/>
          <w:sz w:val="21"/>
          <w:szCs w:val="21"/>
        </w:rPr>
        <w:t xml:space="preserve"> </w:t>
      </w:r>
      <w:r w:rsidRPr="00A0416C">
        <w:rPr>
          <w:rFonts w:ascii="Helvetica" w:hAnsi="Helvetica" w:cs="Helvetica" w:hint="eastAsia"/>
          <w:b/>
          <w:bCs/>
          <w:color w:val="222222"/>
          <w:sz w:val="21"/>
          <w:szCs w:val="21"/>
        </w:rPr>
        <w:t>клеточными</w:t>
      </w:r>
      <w:r w:rsidRPr="00A0416C">
        <w:rPr>
          <w:rFonts w:ascii="Helvetica" w:hAnsi="Helvetica" w:cs="Helvetica"/>
          <w:b/>
          <w:bCs/>
          <w:color w:val="222222"/>
          <w:sz w:val="21"/>
          <w:szCs w:val="21"/>
        </w:rPr>
        <w:t xml:space="preserve"> </w:t>
      </w:r>
      <w:r w:rsidRPr="00A0416C">
        <w:rPr>
          <w:rFonts w:ascii="Helvetica" w:hAnsi="Helvetica" w:cs="Helvetica" w:hint="eastAsia"/>
          <w:b/>
          <w:bCs/>
          <w:color w:val="222222"/>
          <w:sz w:val="21"/>
          <w:szCs w:val="21"/>
        </w:rPr>
        <w:t>генами</w:t>
      </w:r>
      <w:r w:rsidRPr="00A0416C">
        <w:rPr>
          <w:rFonts w:ascii="Helvetica" w:hAnsi="Helvetica" w:cs="Helvetica"/>
          <w:b/>
          <w:bCs/>
          <w:color w:val="222222"/>
          <w:sz w:val="21"/>
          <w:szCs w:val="21"/>
        </w:rPr>
        <w:t xml:space="preserve">, </w:t>
      </w:r>
      <w:r w:rsidRPr="00A0416C">
        <w:rPr>
          <w:rFonts w:ascii="Helvetica" w:hAnsi="Helvetica" w:cs="Helvetica" w:hint="eastAsia"/>
          <w:b/>
          <w:bCs/>
          <w:color w:val="222222"/>
          <w:sz w:val="21"/>
          <w:szCs w:val="21"/>
        </w:rPr>
        <w:t>позволяющих</w:t>
      </w:r>
      <w:r w:rsidRPr="00A0416C">
        <w:rPr>
          <w:rFonts w:ascii="Helvetica" w:hAnsi="Helvetica" w:cs="Helvetica"/>
          <w:b/>
          <w:bCs/>
          <w:color w:val="222222"/>
          <w:sz w:val="21"/>
          <w:szCs w:val="21"/>
        </w:rPr>
        <w:t xml:space="preserve"> </w:t>
      </w:r>
      <w:r w:rsidRPr="00A0416C">
        <w:rPr>
          <w:rFonts w:ascii="Helvetica" w:hAnsi="Helvetica" w:cs="Helvetica" w:hint="eastAsia"/>
          <w:b/>
          <w:bCs/>
          <w:color w:val="222222"/>
          <w:sz w:val="21"/>
          <w:szCs w:val="21"/>
        </w:rPr>
        <w:t>рассматривать</w:t>
      </w:r>
      <w:r w:rsidRPr="00A0416C">
        <w:rPr>
          <w:rFonts w:ascii="Helvetica" w:hAnsi="Helvetica" w:cs="Helvetica"/>
          <w:b/>
          <w:bCs/>
          <w:color w:val="222222"/>
          <w:sz w:val="21"/>
          <w:szCs w:val="21"/>
        </w:rPr>
        <w:t xml:space="preserve"> </w:t>
      </w:r>
      <w:r w:rsidRPr="00A0416C">
        <w:rPr>
          <w:rFonts w:ascii="Helvetica" w:hAnsi="Helvetica" w:cs="Helvetica" w:hint="eastAsia"/>
          <w:b/>
          <w:bCs/>
          <w:color w:val="222222"/>
          <w:sz w:val="21"/>
          <w:szCs w:val="21"/>
        </w:rPr>
        <w:t>бактериофаги</w:t>
      </w:r>
      <w:r w:rsidRPr="00A0416C">
        <w:rPr>
          <w:rFonts w:ascii="Helvetica" w:hAnsi="Helvetica" w:cs="Helvetica"/>
          <w:b/>
          <w:bCs/>
          <w:color w:val="222222"/>
          <w:sz w:val="21"/>
          <w:szCs w:val="21"/>
        </w:rPr>
        <w:t xml:space="preserve">, </w:t>
      </w:r>
      <w:r w:rsidRPr="00A0416C">
        <w:rPr>
          <w:rFonts w:ascii="Helvetica" w:hAnsi="Helvetica" w:cs="Helvetica" w:hint="eastAsia"/>
          <w:b/>
          <w:bCs/>
          <w:color w:val="222222"/>
          <w:sz w:val="21"/>
          <w:szCs w:val="21"/>
        </w:rPr>
        <w:t>фактически</w:t>
      </w:r>
      <w:r w:rsidRPr="00A0416C">
        <w:rPr>
          <w:rFonts w:ascii="Helvetica" w:hAnsi="Helvetica" w:cs="Helvetica"/>
          <w:b/>
          <w:bCs/>
          <w:color w:val="222222"/>
          <w:sz w:val="21"/>
          <w:szCs w:val="21"/>
        </w:rPr>
        <w:t xml:space="preserve">, </w:t>
      </w:r>
      <w:r w:rsidRPr="00A0416C">
        <w:rPr>
          <w:rFonts w:ascii="Helvetica" w:hAnsi="Helvetica" w:cs="Helvetica" w:hint="eastAsia"/>
          <w:b/>
          <w:bCs/>
          <w:color w:val="222222"/>
          <w:sz w:val="21"/>
          <w:szCs w:val="21"/>
        </w:rPr>
        <w:t>как</w:t>
      </w:r>
      <w:r w:rsidRPr="00A0416C">
        <w:rPr>
          <w:rFonts w:ascii="Helvetica" w:hAnsi="Helvetica" w:cs="Helvetica"/>
          <w:b/>
          <w:bCs/>
          <w:color w:val="222222"/>
          <w:sz w:val="21"/>
          <w:szCs w:val="21"/>
        </w:rPr>
        <w:t xml:space="preserve"> </w:t>
      </w:r>
      <w:r w:rsidRPr="00A0416C">
        <w:rPr>
          <w:rFonts w:ascii="Helvetica" w:hAnsi="Helvetica" w:cs="Helvetica" w:hint="eastAsia"/>
          <w:b/>
          <w:bCs/>
          <w:color w:val="222222"/>
          <w:sz w:val="21"/>
          <w:szCs w:val="21"/>
        </w:rPr>
        <w:t>генетические</w:t>
      </w:r>
      <w:r w:rsidRPr="00A0416C">
        <w:rPr>
          <w:rFonts w:ascii="Helvetica" w:hAnsi="Helvetica" w:cs="Helvetica"/>
          <w:b/>
          <w:bCs/>
          <w:color w:val="222222"/>
          <w:sz w:val="21"/>
          <w:szCs w:val="21"/>
        </w:rPr>
        <w:t xml:space="preserve"> </w:t>
      </w:r>
      <w:r w:rsidRPr="00A0416C">
        <w:rPr>
          <w:rFonts w:ascii="Helvetica" w:hAnsi="Helvetica" w:cs="Helvetica" w:hint="eastAsia"/>
          <w:b/>
          <w:bCs/>
          <w:color w:val="222222"/>
          <w:sz w:val="21"/>
          <w:szCs w:val="21"/>
        </w:rPr>
        <w:t>элементы</w:t>
      </w:r>
      <w:r w:rsidRPr="00A0416C">
        <w:rPr>
          <w:rFonts w:ascii="Helvetica" w:hAnsi="Helvetica" w:cs="Helvetica"/>
          <w:b/>
          <w:bCs/>
          <w:color w:val="222222"/>
          <w:sz w:val="21"/>
          <w:szCs w:val="21"/>
        </w:rPr>
        <w:t xml:space="preserve"> </w:t>
      </w:r>
      <w:r w:rsidRPr="00A0416C">
        <w:rPr>
          <w:rFonts w:ascii="Helvetica" w:hAnsi="Helvetica" w:cs="Helvetica" w:hint="eastAsia"/>
          <w:b/>
          <w:bCs/>
          <w:color w:val="222222"/>
          <w:sz w:val="21"/>
          <w:szCs w:val="21"/>
        </w:rPr>
        <w:t>клетки</w:t>
      </w:r>
      <w:r w:rsidRPr="00A0416C">
        <w:rPr>
          <w:rFonts w:ascii="Helvetica" w:hAnsi="Helvetica" w:cs="Helvetica"/>
          <w:b/>
          <w:bCs/>
          <w:color w:val="222222"/>
          <w:sz w:val="21"/>
          <w:szCs w:val="21"/>
        </w:rPr>
        <w:t xml:space="preserve"> </w:t>
      </w:r>
      <w:r w:rsidRPr="00A0416C">
        <w:rPr>
          <w:rFonts w:ascii="Helvetica" w:hAnsi="Helvetica" w:cs="Helvetica" w:hint="eastAsia"/>
          <w:b/>
          <w:bCs/>
          <w:color w:val="222222"/>
          <w:sz w:val="21"/>
          <w:szCs w:val="21"/>
        </w:rPr>
        <w:t>способные</w:t>
      </w:r>
      <w:r w:rsidRPr="00A0416C">
        <w:rPr>
          <w:rFonts w:ascii="Helvetica" w:hAnsi="Helvetica" w:cs="Helvetica"/>
          <w:b/>
          <w:bCs/>
          <w:color w:val="222222"/>
          <w:sz w:val="21"/>
          <w:szCs w:val="21"/>
        </w:rPr>
        <w:t xml:space="preserve"> </w:t>
      </w:r>
      <w:r w:rsidRPr="00A0416C">
        <w:rPr>
          <w:rFonts w:ascii="Helvetica" w:hAnsi="Helvetica" w:cs="Helvetica" w:hint="eastAsia"/>
          <w:b/>
          <w:bCs/>
          <w:color w:val="222222"/>
          <w:sz w:val="21"/>
          <w:szCs w:val="21"/>
        </w:rPr>
        <w:t>осзш</w:t>
      </w:r>
      <w:r w:rsidRPr="00A0416C">
        <w:rPr>
          <w:rFonts w:ascii="Helvetica" w:hAnsi="Helvetica" w:cs="Helvetica"/>
          <w:b/>
          <w:bCs/>
          <w:color w:val="222222"/>
          <w:sz w:val="21"/>
          <w:szCs w:val="21"/>
        </w:rPr>
        <w:t>^</w:t>
      </w:r>
      <w:r w:rsidRPr="00A0416C">
        <w:rPr>
          <w:rFonts w:ascii="Helvetica" w:hAnsi="Helvetica" w:cs="Helvetica" w:hint="eastAsia"/>
          <w:b/>
          <w:bCs/>
          <w:color w:val="222222"/>
          <w:sz w:val="21"/>
          <w:szCs w:val="21"/>
        </w:rPr>
        <w:t>ествлять</w:t>
      </w:r>
      <w:r w:rsidRPr="00A0416C">
        <w:rPr>
          <w:rFonts w:ascii="Helvetica" w:hAnsi="Helvetica" w:cs="Helvetica"/>
          <w:b/>
          <w:bCs/>
          <w:color w:val="222222"/>
          <w:sz w:val="21"/>
          <w:szCs w:val="21"/>
        </w:rPr>
        <w:t xml:space="preserve"> </w:t>
      </w:r>
      <w:r w:rsidRPr="00A0416C">
        <w:rPr>
          <w:rFonts w:ascii="Helvetica" w:hAnsi="Helvetica" w:cs="Helvetica" w:hint="eastAsia"/>
          <w:b/>
          <w:bCs/>
          <w:color w:val="222222"/>
          <w:sz w:val="21"/>
          <w:szCs w:val="21"/>
        </w:rPr>
        <w:t>внутри</w:t>
      </w:r>
      <w:r w:rsidRPr="00A0416C">
        <w:rPr>
          <w:rFonts w:ascii="Helvetica" w:hAnsi="Helvetica" w:cs="Helvetica"/>
          <w:b/>
          <w:bCs/>
          <w:color w:val="222222"/>
          <w:sz w:val="21"/>
          <w:szCs w:val="21"/>
        </w:rPr>
        <w:t xml:space="preserve">- </w:t>
      </w:r>
      <w:r w:rsidRPr="00A0416C">
        <w:rPr>
          <w:rFonts w:ascii="Helvetica" w:hAnsi="Helvetica" w:cs="Helvetica" w:hint="eastAsia"/>
          <w:b/>
          <w:bCs/>
          <w:color w:val="222222"/>
          <w:sz w:val="21"/>
          <w:szCs w:val="21"/>
        </w:rPr>
        <w:t>и</w:t>
      </w:r>
      <w:r w:rsidRPr="00A0416C">
        <w:rPr>
          <w:rFonts w:ascii="Helvetica" w:hAnsi="Helvetica" w:cs="Helvetica"/>
          <w:b/>
          <w:bCs/>
          <w:color w:val="222222"/>
          <w:sz w:val="21"/>
          <w:szCs w:val="21"/>
        </w:rPr>
        <w:t xml:space="preserve"> </w:t>
      </w:r>
      <w:r w:rsidRPr="00A0416C">
        <w:rPr>
          <w:rFonts w:ascii="Helvetica" w:hAnsi="Helvetica" w:cs="Helvetica" w:hint="eastAsia"/>
          <w:b/>
          <w:bCs/>
          <w:color w:val="222222"/>
          <w:sz w:val="21"/>
          <w:szCs w:val="21"/>
        </w:rPr>
        <w:t>межвидовой</w:t>
      </w:r>
      <w:r w:rsidRPr="00A0416C">
        <w:rPr>
          <w:rFonts w:ascii="Helvetica" w:hAnsi="Helvetica" w:cs="Helvetica"/>
          <w:b/>
          <w:bCs/>
          <w:color w:val="222222"/>
          <w:sz w:val="21"/>
          <w:szCs w:val="21"/>
        </w:rPr>
        <w:t xml:space="preserve"> </w:t>
      </w:r>
      <w:r w:rsidRPr="00A0416C">
        <w:rPr>
          <w:rFonts w:ascii="Helvetica" w:hAnsi="Helvetica" w:cs="Helvetica" w:hint="eastAsia"/>
          <w:b/>
          <w:bCs/>
          <w:color w:val="222222"/>
          <w:sz w:val="21"/>
          <w:szCs w:val="21"/>
        </w:rPr>
        <w:t>генетический</w:t>
      </w:r>
      <w:r w:rsidRPr="00A0416C">
        <w:rPr>
          <w:rFonts w:ascii="Helvetica" w:hAnsi="Helvetica" w:cs="Helvetica"/>
          <w:b/>
          <w:bCs/>
          <w:color w:val="222222"/>
          <w:sz w:val="21"/>
          <w:szCs w:val="21"/>
        </w:rPr>
        <w:t xml:space="preserve"> </w:t>
      </w:r>
      <w:r w:rsidRPr="00A0416C">
        <w:rPr>
          <w:rFonts w:ascii="Helvetica" w:hAnsi="Helvetica" w:cs="Helvetica" w:hint="eastAsia"/>
          <w:b/>
          <w:bCs/>
          <w:color w:val="222222"/>
          <w:sz w:val="21"/>
          <w:szCs w:val="21"/>
        </w:rPr>
        <w:t>обмен</w:t>
      </w:r>
      <w:r w:rsidRPr="00A0416C">
        <w:rPr>
          <w:rFonts w:ascii="Helvetica" w:hAnsi="Helvetica" w:cs="Helvetica"/>
          <w:b/>
          <w:bCs/>
          <w:color w:val="222222"/>
          <w:sz w:val="21"/>
          <w:szCs w:val="21"/>
        </w:rPr>
        <w:t xml:space="preserve">, </w:t>
      </w:r>
      <w:r w:rsidRPr="00A0416C">
        <w:rPr>
          <w:rFonts w:ascii="Helvetica" w:hAnsi="Helvetica" w:cs="Helvetica" w:hint="eastAsia"/>
          <w:b/>
          <w:bCs/>
          <w:color w:val="222222"/>
          <w:sz w:val="21"/>
          <w:szCs w:val="21"/>
        </w:rPr>
        <w:t>эффективность</w:t>
      </w:r>
      <w:r w:rsidRPr="00A0416C">
        <w:rPr>
          <w:rFonts w:ascii="Helvetica" w:hAnsi="Helvetica" w:cs="Helvetica"/>
          <w:b/>
          <w:bCs/>
          <w:color w:val="222222"/>
          <w:sz w:val="21"/>
          <w:szCs w:val="21"/>
        </w:rPr>
        <w:t xml:space="preserve"> </w:t>
      </w:r>
      <w:r w:rsidRPr="00A0416C">
        <w:rPr>
          <w:rFonts w:ascii="Helvetica" w:hAnsi="Helvetica" w:cs="Helvetica" w:hint="eastAsia"/>
          <w:b/>
          <w:bCs/>
          <w:color w:val="222222"/>
          <w:sz w:val="21"/>
          <w:szCs w:val="21"/>
        </w:rPr>
        <w:t>которого</w:t>
      </w:r>
      <w:r w:rsidRPr="00A0416C">
        <w:rPr>
          <w:rFonts w:ascii="Helvetica" w:hAnsi="Helvetica" w:cs="Helvetica"/>
          <w:b/>
          <w:bCs/>
          <w:color w:val="222222"/>
          <w:sz w:val="21"/>
          <w:szCs w:val="21"/>
        </w:rPr>
        <w:t xml:space="preserve"> </w:t>
      </w:r>
      <w:r w:rsidRPr="00A0416C">
        <w:rPr>
          <w:rFonts w:ascii="Helvetica" w:hAnsi="Helvetica" w:cs="Helvetica" w:hint="eastAsia"/>
          <w:b/>
          <w:bCs/>
          <w:color w:val="222222"/>
          <w:sz w:val="21"/>
          <w:szCs w:val="21"/>
        </w:rPr>
        <w:t>регулируется</w:t>
      </w:r>
      <w:r w:rsidRPr="00A0416C">
        <w:rPr>
          <w:rFonts w:ascii="Helvetica" w:hAnsi="Helvetica" w:cs="Helvetica"/>
          <w:b/>
          <w:bCs/>
          <w:color w:val="222222"/>
          <w:sz w:val="21"/>
          <w:szCs w:val="21"/>
        </w:rPr>
        <w:t xml:space="preserve"> </w:t>
      </w:r>
      <w:r w:rsidRPr="00A0416C">
        <w:rPr>
          <w:rFonts w:ascii="Helvetica" w:hAnsi="Helvetica" w:cs="Helvetica" w:hint="eastAsia"/>
          <w:b/>
          <w:bCs/>
          <w:color w:val="222222"/>
          <w:sz w:val="21"/>
          <w:szCs w:val="21"/>
        </w:rPr>
        <w:t>клеткой</w:t>
      </w:r>
      <w:r w:rsidRPr="00A0416C">
        <w:rPr>
          <w:rFonts w:ascii="Helvetica" w:hAnsi="Helvetica" w:cs="Helvetica"/>
          <w:b/>
          <w:bCs/>
          <w:color w:val="222222"/>
          <w:sz w:val="21"/>
          <w:szCs w:val="21"/>
        </w:rPr>
        <w:t xml:space="preserve"> </w:t>
      </w:r>
      <w:r w:rsidRPr="00A0416C">
        <w:rPr>
          <w:rFonts w:ascii="Helvetica" w:hAnsi="Helvetica" w:cs="Helvetica" w:hint="eastAsia"/>
          <w:b/>
          <w:bCs/>
          <w:color w:val="222222"/>
          <w:sz w:val="21"/>
          <w:szCs w:val="21"/>
        </w:rPr>
        <w:t>и</w:t>
      </w:r>
      <w:r w:rsidRPr="00A0416C">
        <w:rPr>
          <w:rFonts w:ascii="Helvetica" w:hAnsi="Helvetica" w:cs="Helvetica"/>
          <w:b/>
          <w:bCs/>
          <w:color w:val="222222"/>
          <w:sz w:val="21"/>
          <w:szCs w:val="21"/>
        </w:rPr>
        <w:t xml:space="preserve"> </w:t>
      </w:r>
      <w:r w:rsidRPr="00A0416C">
        <w:rPr>
          <w:rFonts w:ascii="Helvetica" w:hAnsi="Helvetica" w:cs="Helvetica" w:hint="eastAsia"/>
          <w:b/>
          <w:bCs/>
          <w:color w:val="222222"/>
          <w:sz w:val="21"/>
          <w:szCs w:val="21"/>
        </w:rPr>
        <w:t>зависит</w:t>
      </w:r>
      <w:r w:rsidRPr="00A0416C">
        <w:rPr>
          <w:rFonts w:ascii="Helvetica" w:hAnsi="Helvetica" w:cs="Helvetica"/>
          <w:b/>
          <w:bCs/>
          <w:color w:val="222222"/>
          <w:sz w:val="21"/>
          <w:szCs w:val="21"/>
        </w:rPr>
        <w:t xml:space="preserve"> </w:t>
      </w:r>
      <w:r w:rsidRPr="00A0416C">
        <w:rPr>
          <w:rFonts w:ascii="Helvetica" w:hAnsi="Helvetica" w:cs="Helvetica" w:hint="eastAsia"/>
          <w:b/>
          <w:bCs/>
          <w:color w:val="222222"/>
          <w:sz w:val="21"/>
          <w:szCs w:val="21"/>
        </w:rPr>
        <w:t>от</w:t>
      </w:r>
      <w:r w:rsidRPr="00A0416C">
        <w:rPr>
          <w:rFonts w:ascii="Helvetica" w:hAnsi="Helvetica" w:cs="Helvetica"/>
          <w:b/>
          <w:bCs/>
          <w:color w:val="222222"/>
          <w:sz w:val="21"/>
          <w:szCs w:val="21"/>
        </w:rPr>
        <w:t xml:space="preserve"> </w:t>
      </w:r>
      <w:r w:rsidRPr="00A0416C">
        <w:rPr>
          <w:rFonts w:ascii="Helvetica" w:hAnsi="Helvetica" w:cs="Helvetica" w:hint="eastAsia"/>
          <w:b/>
          <w:bCs/>
          <w:color w:val="222222"/>
          <w:sz w:val="21"/>
          <w:szCs w:val="21"/>
        </w:rPr>
        <w:t>ее</w:t>
      </w:r>
      <w:r w:rsidRPr="00A0416C">
        <w:rPr>
          <w:rFonts w:ascii="Helvetica" w:hAnsi="Helvetica" w:cs="Helvetica"/>
          <w:b/>
          <w:bCs/>
          <w:color w:val="222222"/>
          <w:sz w:val="21"/>
          <w:szCs w:val="21"/>
        </w:rPr>
        <w:t xml:space="preserve"> </w:t>
      </w:r>
      <w:r w:rsidRPr="00A0416C">
        <w:rPr>
          <w:rFonts w:ascii="Helvetica" w:hAnsi="Helvetica" w:cs="Helvetica" w:hint="eastAsia"/>
          <w:b/>
          <w:bCs/>
          <w:color w:val="222222"/>
          <w:sz w:val="21"/>
          <w:szCs w:val="21"/>
        </w:rPr>
        <w:t>состояния</w:t>
      </w:r>
      <w:r w:rsidRPr="00A0416C">
        <w:rPr>
          <w:rFonts w:ascii="Helvetica" w:hAnsi="Helvetica" w:cs="Helvetica"/>
          <w:b/>
          <w:bCs/>
          <w:color w:val="222222"/>
          <w:sz w:val="21"/>
          <w:szCs w:val="21"/>
        </w:rPr>
        <w:t xml:space="preserve">. 7 II. </w:t>
      </w:r>
      <w:r w:rsidRPr="00A0416C">
        <w:rPr>
          <w:rFonts w:ascii="Helvetica" w:hAnsi="Helvetica" w:cs="Helvetica" w:hint="eastAsia"/>
          <w:b/>
          <w:bCs/>
          <w:color w:val="222222"/>
          <w:sz w:val="21"/>
          <w:szCs w:val="21"/>
        </w:rPr>
        <w:t>ОБЗОР</w:t>
      </w:r>
      <w:r w:rsidRPr="00A0416C">
        <w:rPr>
          <w:rFonts w:ascii="Helvetica" w:hAnsi="Helvetica" w:cs="Helvetica"/>
          <w:b/>
          <w:bCs/>
          <w:color w:val="222222"/>
          <w:sz w:val="21"/>
          <w:szCs w:val="21"/>
        </w:rPr>
        <w:t xml:space="preserve"> </w:t>
      </w:r>
      <w:r w:rsidRPr="00A0416C">
        <w:rPr>
          <w:rFonts w:ascii="Helvetica" w:hAnsi="Helvetica" w:cs="Helvetica" w:hint="eastAsia"/>
          <w:b/>
          <w:bCs/>
          <w:color w:val="222222"/>
          <w:sz w:val="21"/>
          <w:szCs w:val="21"/>
        </w:rPr>
        <w:t>ЛИТЕРАТУРЫ</w:t>
      </w:r>
      <w:r w:rsidRPr="00A0416C">
        <w:rPr>
          <w:rFonts w:ascii="Helvetica" w:hAnsi="Helvetica" w:cs="Helvetica"/>
          <w:b/>
          <w:bCs/>
          <w:color w:val="222222"/>
          <w:sz w:val="21"/>
          <w:szCs w:val="21"/>
        </w:rPr>
        <w:t xml:space="preserve">. </w:t>
      </w:r>
      <w:r w:rsidRPr="00A0416C">
        <w:rPr>
          <w:rFonts w:ascii="Helvetica" w:hAnsi="Helvetica" w:cs="Helvetica" w:hint="eastAsia"/>
          <w:b/>
          <w:bCs/>
          <w:color w:val="222222"/>
          <w:sz w:val="21"/>
          <w:szCs w:val="21"/>
        </w:rPr>
        <w:t>Данный</w:t>
      </w:r>
      <w:r w:rsidRPr="00A0416C">
        <w:rPr>
          <w:rFonts w:ascii="Helvetica" w:hAnsi="Helvetica" w:cs="Helvetica"/>
          <w:b/>
          <w:bCs/>
          <w:color w:val="222222"/>
          <w:sz w:val="21"/>
          <w:szCs w:val="21"/>
        </w:rPr>
        <w:t xml:space="preserve"> </w:t>
      </w:r>
      <w:r w:rsidRPr="00A0416C">
        <w:rPr>
          <w:rFonts w:ascii="Helvetica" w:hAnsi="Helvetica" w:cs="Helvetica" w:hint="eastAsia"/>
          <w:b/>
          <w:bCs/>
          <w:color w:val="222222"/>
          <w:sz w:val="21"/>
          <w:szCs w:val="21"/>
        </w:rPr>
        <w:t>обзор</w:t>
      </w:r>
      <w:r w:rsidRPr="00A0416C">
        <w:rPr>
          <w:rFonts w:ascii="Helvetica" w:hAnsi="Helvetica" w:cs="Helvetica"/>
          <w:b/>
          <w:bCs/>
          <w:color w:val="222222"/>
          <w:sz w:val="21"/>
          <w:szCs w:val="21"/>
        </w:rPr>
        <w:t xml:space="preserve"> </w:t>
      </w:r>
      <w:r w:rsidRPr="00A0416C">
        <w:rPr>
          <w:rFonts w:ascii="Helvetica" w:hAnsi="Helvetica" w:cs="Helvetica" w:hint="eastAsia"/>
          <w:b/>
          <w:bCs/>
          <w:color w:val="222222"/>
          <w:sz w:val="21"/>
          <w:szCs w:val="21"/>
        </w:rPr>
        <w:t>литературы</w:t>
      </w:r>
      <w:r w:rsidRPr="00A0416C">
        <w:rPr>
          <w:rFonts w:ascii="Helvetica" w:hAnsi="Helvetica" w:cs="Helvetica"/>
          <w:b/>
          <w:bCs/>
          <w:color w:val="222222"/>
          <w:sz w:val="21"/>
          <w:szCs w:val="21"/>
        </w:rPr>
        <w:t>...</w:t>
      </w:r>
    </w:p>
    <w:p w14:paraId="1AD720EB" w14:textId="77777777" w:rsidR="00A0416C" w:rsidRPr="00A0416C" w:rsidRDefault="00A0416C" w:rsidP="00A0416C">
      <w:pPr>
        <w:rPr>
          <w:rFonts w:ascii="Helvetica" w:hAnsi="Helvetica" w:cs="Helvetica"/>
          <w:b/>
          <w:bCs/>
          <w:color w:val="222222"/>
          <w:sz w:val="21"/>
          <w:szCs w:val="21"/>
        </w:rPr>
      </w:pPr>
    </w:p>
    <w:p w14:paraId="4A1696D6" w14:textId="77777777" w:rsidR="00A0416C" w:rsidRPr="00A0416C" w:rsidRDefault="00A0416C" w:rsidP="00A0416C">
      <w:pPr>
        <w:rPr>
          <w:rFonts w:ascii="Helvetica" w:hAnsi="Helvetica" w:cs="Helvetica"/>
          <w:b/>
          <w:bCs/>
          <w:color w:val="222222"/>
          <w:sz w:val="21"/>
          <w:szCs w:val="21"/>
        </w:rPr>
      </w:pPr>
      <w:r w:rsidRPr="00A0416C">
        <w:rPr>
          <w:rFonts w:ascii="Helvetica" w:hAnsi="Helvetica" w:cs="Helvetica" w:hint="eastAsia"/>
          <w:b/>
          <w:bCs/>
          <w:color w:val="222222"/>
          <w:sz w:val="21"/>
          <w:szCs w:val="21"/>
        </w:rPr>
        <w:t>Оглавление</w:t>
      </w:r>
      <w:r w:rsidRPr="00A0416C">
        <w:rPr>
          <w:rFonts w:ascii="Helvetica" w:hAnsi="Helvetica" w:cs="Helvetica"/>
          <w:b/>
          <w:bCs/>
          <w:color w:val="222222"/>
          <w:sz w:val="21"/>
          <w:szCs w:val="21"/>
        </w:rPr>
        <w:t xml:space="preserve"> </w:t>
      </w:r>
      <w:r w:rsidRPr="00A0416C">
        <w:rPr>
          <w:rFonts w:ascii="Helvetica" w:hAnsi="Helvetica" w:cs="Helvetica" w:hint="eastAsia"/>
          <w:b/>
          <w:bCs/>
          <w:color w:val="222222"/>
          <w:sz w:val="21"/>
          <w:szCs w:val="21"/>
        </w:rPr>
        <w:t>диссертации</w:t>
      </w:r>
    </w:p>
    <w:p w14:paraId="5FA563CF" w14:textId="77777777" w:rsidR="00A0416C" w:rsidRPr="00A0416C" w:rsidRDefault="00A0416C" w:rsidP="00A0416C">
      <w:pPr>
        <w:rPr>
          <w:rFonts w:ascii="Helvetica" w:hAnsi="Helvetica" w:cs="Helvetica"/>
          <w:b/>
          <w:bCs/>
          <w:color w:val="222222"/>
          <w:sz w:val="21"/>
          <w:szCs w:val="21"/>
        </w:rPr>
      </w:pPr>
      <w:r w:rsidRPr="00A0416C">
        <w:rPr>
          <w:rFonts w:ascii="Helvetica" w:hAnsi="Helvetica" w:cs="Helvetica" w:hint="eastAsia"/>
          <w:b/>
          <w:bCs/>
          <w:color w:val="222222"/>
          <w:sz w:val="21"/>
          <w:szCs w:val="21"/>
        </w:rPr>
        <w:lastRenderedPageBreak/>
        <w:t>доктор</w:t>
      </w:r>
      <w:r w:rsidRPr="00A0416C">
        <w:rPr>
          <w:rFonts w:ascii="Helvetica" w:hAnsi="Helvetica" w:cs="Helvetica"/>
          <w:b/>
          <w:bCs/>
          <w:color w:val="222222"/>
          <w:sz w:val="21"/>
          <w:szCs w:val="21"/>
        </w:rPr>
        <w:t xml:space="preserve"> </w:t>
      </w:r>
      <w:r w:rsidRPr="00A0416C">
        <w:rPr>
          <w:rFonts w:ascii="Helvetica" w:hAnsi="Helvetica" w:cs="Helvetica" w:hint="eastAsia"/>
          <w:b/>
          <w:bCs/>
          <w:color w:val="222222"/>
          <w:sz w:val="21"/>
          <w:szCs w:val="21"/>
        </w:rPr>
        <w:t>биологических</w:t>
      </w:r>
      <w:r w:rsidRPr="00A0416C">
        <w:rPr>
          <w:rFonts w:ascii="Helvetica" w:hAnsi="Helvetica" w:cs="Helvetica"/>
          <w:b/>
          <w:bCs/>
          <w:color w:val="222222"/>
          <w:sz w:val="21"/>
          <w:szCs w:val="21"/>
        </w:rPr>
        <w:t xml:space="preserve"> </w:t>
      </w:r>
      <w:r w:rsidRPr="00A0416C">
        <w:rPr>
          <w:rFonts w:ascii="Helvetica" w:hAnsi="Helvetica" w:cs="Helvetica" w:hint="eastAsia"/>
          <w:b/>
          <w:bCs/>
          <w:color w:val="222222"/>
          <w:sz w:val="21"/>
          <w:szCs w:val="21"/>
        </w:rPr>
        <w:t>наук</w:t>
      </w:r>
      <w:r w:rsidRPr="00A0416C">
        <w:rPr>
          <w:rFonts w:ascii="Helvetica" w:hAnsi="Helvetica" w:cs="Helvetica"/>
          <w:b/>
          <w:bCs/>
          <w:color w:val="222222"/>
          <w:sz w:val="21"/>
          <w:szCs w:val="21"/>
        </w:rPr>
        <w:t xml:space="preserve"> </w:t>
      </w:r>
      <w:r w:rsidRPr="00A0416C">
        <w:rPr>
          <w:rFonts w:ascii="Helvetica" w:hAnsi="Helvetica" w:cs="Helvetica" w:hint="eastAsia"/>
          <w:b/>
          <w:bCs/>
          <w:color w:val="222222"/>
          <w:sz w:val="21"/>
          <w:szCs w:val="21"/>
        </w:rPr>
        <w:t>Синеокий</w:t>
      </w:r>
      <w:r w:rsidRPr="00A0416C">
        <w:rPr>
          <w:rFonts w:ascii="Helvetica" w:hAnsi="Helvetica" w:cs="Helvetica"/>
          <w:b/>
          <w:bCs/>
          <w:color w:val="222222"/>
          <w:sz w:val="21"/>
          <w:szCs w:val="21"/>
        </w:rPr>
        <w:t xml:space="preserve">, </w:t>
      </w:r>
      <w:r w:rsidRPr="00A0416C">
        <w:rPr>
          <w:rFonts w:ascii="Helvetica" w:hAnsi="Helvetica" w:cs="Helvetica" w:hint="eastAsia"/>
          <w:b/>
          <w:bCs/>
          <w:color w:val="222222"/>
          <w:sz w:val="21"/>
          <w:szCs w:val="21"/>
        </w:rPr>
        <w:t>Сергей</w:t>
      </w:r>
      <w:r w:rsidRPr="00A0416C">
        <w:rPr>
          <w:rFonts w:ascii="Helvetica" w:hAnsi="Helvetica" w:cs="Helvetica"/>
          <w:b/>
          <w:bCs/>
          <w:color w:val="222222"/>
          <w:sz w:val="21"/>
          <w:szCs w:val="21"/>
        </w:rPr>
        <w:t xml:space="preserve"> </w:t>
      </w:r>
      <w:r w:rsidRPr="00A0416C">
        <w:rPr>
          <w:rFonts w:ascii="Helvetica" w:hAnsi="Helvetica" w:cs="Helvetica" w:hint="eastAsia"/>
          <w:b/>
          <w:bCs/>
          <w:color w:val="222222"/>
          <w:sz w:val="21"/>
          <w:szCs w:val="21"/>
        </w:rPr>
        <w:t>Павлович</w:t>
      </w:r>
    </w:p>
    <w:p w14:paraId="66F2F4C2" w14:textId="77777777" w:rsidR="00A0416C" w:rsidRPr="00A0416C" w:rsidRDefault="00A0416C" w:rsidP="00A0416C">
      <w:pPr>
        <w:rPr>
          <w:rFonts w:ascii="Helvetica" w:hAnsi="Helvetica" w:cs="Helvetica"/>
          <w:b/>
          <w:bCs/>
          <w:color w:val="222222"/>
          <w:sz w:val="21"/>
          <w:szCs w:val="21"/>
        </w:rPr>
      </w:pPr>
      <w:r w:rsidRPr="00A0416C">
        <w:rPr>
          <w:rFonts w:ascii="Helvetica" w:hAnsi="Helvetica" w:cs="Helvetica"/>
          <w:b/>
          <w:bCs/>
          <w:color w:val="222222"/>
          <w:sz w:val="21"/>
          <w:szCs w:val="21"/>
        </w:rPr>
        <w:t xml:space="preserve">I. </w:t>
      </w:r>
      <w:r w:rsidRPr="00A0416C">
        <w:rPr>
          <w:rFonts w:ascii="Helvetica" w:hAnsi="Helvetica" w:cs="Helvetica" w:hint="eastAsia"/>
          <w:b/>
          <w:bCs/>
          <w:color w:val="222222"/>
          <w:sz w:val="21"/>
          <w:szCs w:val="21"/>
        </w:rPr>
        <w:t>ВВЕДЕНИЕ</w:t>
      </w:r>
      <w:r w:rsidRPr="00A0416C">
        <w:rPr>
          <w:rFonts w:ascii="Helvetica" w:hAnsi="Helvetica" w:cs="Helvetica"/>
          <w:b/>
          <w:bCs/>
          <w:color w:val="222222"/>
          <w:sz w:val="21"/>
          <w:szCs w:val="21"/>
        </w:rPr>
        <w:t>.</w:t>
      </w:r>
    </w:p>
    <w:p w14:paraId="11A49A49" w14:textId="77777777" w:rsidR="00A0416C" w:rsidRPr="00A0416C" w:rsidRDefault="00A0416C" w:rsidP="00A0416C">
      <w:pPr>
        <w:rPr>
          <w:rFonts w:ascii="Helvetica" w:hAnsi="Helvetica" w:cs="Helvetica"/>
          <w:b/>
          <w:bCs/>
          <w:color w:val="222222"/>
          <w:sz w:val="21"/>
          <w:szCs w:val="21"/>
        </w:rPr>
      </w:pPr>
    </w:p>
    <w:p w14:paraId="72BF93E5" w14:textId="77777777" w:rsidR="00A0416C" w:rsidRPr="00A0416C" w:rsidRDefault="00A0416C" w:rsidP="00A0416C">
      <w:pPr>
        <w:rPr>
          <w:rFonts w:ascii="Helvetica" w:hAnsi="Helvetica" w:cs="Helvetica"/>
          <w:b/>
          <w:bCs/>
          <w:color w:val="222222"/>
          <w:sz w:val="21"/>
          <w:szCs w:val="21"/>
        </w:rPr>
      </w:pPr>
      <w:r w:rsidRPr="00A0416C">
        <w:rPr>
          <w:rFonts w:ascii="Helvetica" w:hAnsi="Helvetica" w:cs="Helvetica"/>
          <w:b/>
          <w:bCs/>
          <w:color w:val="222222"/>
          <w:sz w:val="21"/>
          <w:szCs w:val="21"/>
        </w:rPr>
        <w:t xml:space="preserve">II. </w:t>
      </w:r>
      <w:r w:rsidRPr="00A0416C">
        <w:rPr>
          <w:rFonts w:ascii="Helvetica" w:hAnsi="Helvetica" w:cs="Helvetica" w:hint="eastAsia"/>
          <w:b/>
          <w:bCs/>
          <w:color w:val="222222"/>
          <w:sz w:val="21"/>
          <w:szCs w:val="21"/>
        </w:rPr>
        <w:t>ОБЗОР</w:t>
      </w:r>
      <w:r w:rsidRPr="00A0416C">
        <w:rPr>
          <w:rFonts w:ascii="Helvetica" w:hAnsi="Helvetica" w:cs="Helvetica"/>
          <w:b/>
          <w:bCs/>
          <w:color w:val="222222"/>
          <w:sz w:val="21"/>
          <w:szCs w:val="21"/>
        </w:rPr>
        <w:t xml:space="preserve"> </w:t>
      </w:r>
      <w:r w:rsidRPr="00A0416C">
        <w:rPr>
          <w:rFonts w:ascii="Helvetica" w:hAnsi="Helvetica" w:cs="Helvetica" w:hint="eastAsia"/>
          <w:b/>
          <w:bCs/>
          <w:color w:val="222222"/>
          <w:sz w:val="21"/>
          <w:szCs w:val="21"/>
        </w:rPr>
        <w:t>ЛИТЕРАТУРЫ</w:t>
      </w:r>
    </w:p>
    <w:p w14:paraId="3A99ACEE" w14:textId="77777777" w:rsidR="00A0416C" w:rsidRPr="00A0416C" w:rsidRDefault="00A0416C" w:rsidP="00A0416C">
      <w:pPr>
        <w:rPr>
          <w:rFonts w:ascii="Helvetica" w:hAnsi="Helvetica" w:cs="Helvetica"/>
          <w:b/>
          <w:bCs/>
          <w:color w:val="222222"/>
          <w:sz w:val="21"/>
          <w:szCs w:val="21"/>
        </w:rPr>
      </w:pPr>
    </w:p>
    <w:p w14:paraId="348C004D" w14:textId="77777777" w:rsidR="00A0416C" w:rsidRPr="00A0416C" w:rsidRDefault="00A0416C" w:rsidP="00A0416C">
      <w:pPr>
        <w:rPr>
          <w:rFonts w:ascii="Helvetica" w:hAnsi="Helvetica" w:cs="Helvetica"/>
          <w:b/>
          <w:bCs/>
          <w:color w:val="222222"/>
          <w:sz w:val="21"/>
          <w:szCs w:val="21"/>
        </w:rPr>
      </w:pPr>
      <w:r w:rsidRPr="00A0416C">
        <w:rPr>
          <w:rFonts w:ascii="Helvetica" w:hAnsi="Helvetica" w:cs="Helvetica"/>
          <w:b/>
          <w:bCs/>
          <w:color w:val="222222"/>
          <w:sz w:val="21"/>
          <w:szCs w:val="21"/>
        </w:rPr>
        <w:t xml:space="preserve">1. </w:t>
      </w:r>
      <w:r w:rsidRPr="00A0416C">
        <w:rPr>
          <w:rFonts w:ascii="Helvetica" w:hAnsi="Helvetica" w:cs="Helvetica" w:hint="eastAsia"/>
          <w:b/>
          <w:bCs/>
          <w:color w:val="222222"/>
          <w:sz w:val="21"/>
          <w:szCs w:val="21"/>
        </w:rPr>
        <w:t>Белки</w:t>
      </w:r>
      <w:r w:rsidRPr="00A0416C">
        <w:rPr>
          <w:rFonts w:ascii="Helvetica" w:hAnsi="Helvetica" w:cs="Helvetica"/>
          <w:b/>
          <w:bCs/>
          <w:color w:val="222222"/>
          <w:sz w:val="21"/>
          <w:szCs w:val="21"/>
        </w:rPr>
        <w:t xml:space="preserve"> </w:t>
      </w:r>
      <w:r w:rsidRPr="00A0416C">
        <w:rPr>
          <w:rFonts w:ascii="Helvetica" w:hAnsi="Helvetica" w:cs="Helvetica" w:hint="eastAsia"/>
          <w:b/>
          <w:bCs/>
          <w:color w:val="222222"/>
          <w:sz w:val="21"/>
          <w:szCs w:val="21"/>
        </w:rPr>
        <w:t>клеточной</w:t>
      </w:r>
      <w:r w:rsidRPr="00A0416C">
        <w:rPr>
          <w:rFonts w:ascii="Helvetica" w:hAnsi="Helvetica" w:cs="Helvetica"/>
          <w:b/>
          <w:bCs/>
          <w:color w:val="222222"/>
          <w:sz w:val="21"/>
          <w:szCs w:val="21"/>
        </w:rPr>
        <w:t xml:space="preserve"> </w:t>
      </w:r>
      <w:r w:rsidRPr="00A0416C">
        <w:rPr>
          <w:rFonts w:ascii="Helvetica" w:hAnsi="Helvetica" w:cs="Helvetica" w:hint="eastAsia"/>
          <w:b/>
          <w:bCs/>
          <w:color w:val="222222"/>
          <w:sz w:val="21"/>
          <w:szCs w:val="21"/>
        </w:rPr>
        <w:t>стенки</w:t>
      </w:r>
      <w:r w:rsidRPr="00A0416C">
        <w:rPr>
          <w:rFonts w:ascii="Helvetica" w:hAnsi="Helvetica" w:cs="Helvetica"/>
          <w:b/>
          <w:bCs/>
          <w:color w:val="222222"/>
          <w:sz w:val="21"/>
          <w:szCs w:val="21"/>
        </w:rPr>
        <w:t xml:space="preserve"> E.coli, </w:t>
      </w:r>
      <w:r w:rsidRPr="00A0416C">
        <w:rPr>
          <w:rFonts w:ascii="Helvetica" w:hAnsi="Helvetica" w:cs="Helvetica" w:hint="eastAsia"/>
          <w:b/>
          <w:bCs/>
          <w:color w:val="222222"/>
          <w:sz w:val="21"/>
          <w:szCs w:val="21"/>
        </w:rPr>
        <w:t>участвующие</w:t>
      </w:r>
      <w:r w:rsidRPr="00A0416C">
        <w:rPr>
          <w:rFonts w:ascii="Helvetica" w:hAnsi="Helvetica" w:cs="Helvetica"/>
          <w:b/>
          <w:bCs/>
          <w:color w:val="222222"/>
          <w:sz w:val="21"/>
          <w:szCs w:val="21"/>
        </w:rPr>
        <w:t xml:space="preserve"> </w:t>
      </w:r>
      <w:r w:rsidRPr="00A0416C">
        <w:rPr>
          <w:rFonts w:ascii="Helvetica" w:hAnsi="Helvetica" w:cs="Helvetica" w:hint="eastAsia"/>
          <w:b/>
          <w:bCs/>
          <w:color w:val="222222"/>
          <w:sz w:val="21"/>
          <w:szCs w:val="21"/>
        </w:rPr>
        <w:t>в</w:t>
      </w:r>
      <w:r w:rsidRPr="00A0416C">
        <w:rPr>
          <w:rFonts w:ascii="Helvetica" w:hAnsi="Helvetica" w:cs="Helvetica"/>
          <w:b/>
          <w:bCs/>
          <w:color w:val="222222"/>
          <w:sz w:val="21"/>
          <w:szCs w:val="21"/>
        </w:rPr>
        <w:t xml:space="preserve"> </w:t>
      </w:r>
      <w:r w:rsidRPr="00A0416C">
        <w:rPr>
          <w:rFonts w:ascii="Helvetica" w:hAnsi="Helvetica" w:cs="Helvetica" w:hint="eastAsia"/>
          <w:b/>
          <w:bCs/>
          <w:color w:val="222222"/>
          <w:sz w:val="21"/>
          <w:szCs w:val="21"/>
        </w:rPr>
        <w:t>фаговой</w:t>
      </w:r>
      <w:r w:rsidRPr="00A0416C">
        <w:rPr>
          <w:rFonts w:ascii="Helvetica" w:hAnsi="Helvetica" w:cs="Helvetica"/>
          <w:b/>
          <w:bCs/>
          <w:color w:val="222222"/>
          <w:sz w:val="21"/>
          <w:szCs w:val="21"/>
        </w:rPr>
        <w:t xml:space="preserve"> </w:t>
      </w:r>
      <w:r w:rsidRPr="00A0416C">
        <w:rPr>
          <w:rFonts w:ascii="Helvetica" w:hAnsi="Helvetica" w:cs="Helvetica" w:hint="eastAsia"/>
          <w:b/>
          <w:bCs/>
          <w:color w:val="222222"/>
          <w:sz w:val="21"/>
          <w:szCs w:val="21"/>
        </w:rPr>
        <w:t>адсорбции</w:t>
      </w:r>
      <w:r w:rsidRPr="00A0416C">
        <w:rPr>
          <w:rFonts w:ascii="Helvetica" w:hAnsi="Helvetica" w:cs="Helvetica"/>
          <w:b/>
          <w:bCs/>
          <w:color w:val="222222"/>
          <w:sz w:val="21"/>
          <w:szCs w:val="21"/>
        </w:rPr>
        <w:t xml:space="preserve"> </w:t>
      </w:r>
      <w:r w:rsidRPr="00A0416C">
        <w:rPr>
          <w:rFonts w:ascii="Helvetica" w:hAnsi="Helvetica" w:cs="Helvetica" w:hint="eastAsia"/>
          <w:b/>
          <w:bCs/>
          <w:color w:val="222222"/>
          <w:sz w:val="21"/>
          <w:szCs w:val="21"/>
        </w:rPr>
        <w:t>и</w:t>
      </w:r>
      <w:r w:rsidRPr="00A0416C">
        <w:rPr>
          <w:rFonts w:ascii="Helvetica" w:hAnsi="Helvetica" w:cs="Helvetica"/>
          <w:b/>
          <w:bCs/>
          <w:color w:val="222222"/>
          <w:sz w:val="21"/>
          <w:szCs w:val="21"/>
        </w:rPr>
        <w:t xml:space="preserve"> </w:t>
      </w:r>
      <w:r w:rsidRPr="00A0416C">
        <w:rPr>
          <w:rFonts w:ascii="Helvetica" w:hAnsi="Helvetica" w:cs="Helvetica" w:hint="eastAsia"/>
          <w:b/>
          <w:bCs/>
          <w:color w:val="222222"/>
          <w:sz w:val="21"/>
          <w:szCs w:val="21"/>
        </w:rPr>
        <w:t>транспорте</w:t>
      </w:r>
      <w:r w:rsidRPr="00A0416C">
        <w:rPr>
          <w:rFonts w:ascii="Helvetica" w:hAnsi="Helvetica" w:cs="Helvetica"/>
          <w:b/>
          <w:bCs/>
          <w:color w:val="222222"/>
          <w:sz w:val="21"/>
          <w:szCs w:val="21"/>
        </w:rPr>
        <w:t xml:space="preserve"> </w:t>
      </w:r>
      <w:r w:rsidRPr="00A0416C">
        <w:rPr>
          <w:rFonts w:ascii="Helvetica" w:hAnsi="Helvetica" w:cs="Helvetica" w:hint="eastAsia"/>
          <w:b/>
          <w:bCs/>
          <w:color w:val="222222"/>
          <w:sz w:val="21"/>
          <w:szCs w:val="21"/>
        </w:rPr>
        <w:t>колицинов</w:t>
      </w:r>
      <w:r w:rsidRPr="00A0416C">
        <w:rPr>
          <w:rFonts w:ascii="Helvetica" w:hAnsi="Helvetica" w:cs="Helvetica"/>
          <w:b/>
          <w:bCs/>
          <w:color w:val="222222"/>
          <w:sz w:val="21"/>
          <w:szCs w:val="21"/>
        </w:rPr>
        <w:t>.</w:t>
      </w:r>
    </w:p>
    <w:p w14:paraId="79F45BA4" w14:textId="77777777" w:rsidR="00A0416C" w:rsidRPr="00A0416C" w:rsidRDefault="00A0416C" w:rsidP="00A0416C">
      <w:pPr>
        <w:rPr>
          <w:rFonts w:ascii="Helvetica" w:hAnsi="Helvetica" w:cs="Helvetica"/>
          <w:b/>
          <w:bCs/>
          <w:color w:val="222222"/>
          <w:sz w:val="21"/>
          <w:szCs w:val="21"/>
        </w:rPr>
      </w:pPr>
    </w:p>
    <w:p w14:paraId="2E6CA255" w14:textId="77777777" w:rsidR="00A0416C" w:rsidRPr="00A0416C" w:rsidRDefault="00A0416C" w:rsidP="00A0416C">
      <w:pPr>
        <w:rPr>
          <w:rFonts w:ascii="Helvetica" w:hAnsi="Helvetica" w:cs="Helvetica"/>
          <w:b/>
          <w:bCs/>
          <w:color w:val="222222"/>
          <w:sz w:val="21"/>
          <w:szCs w:val="21"/>
        </w:rPr>
      </w:pPr>
      <w:r w:rsidRPr="00A0416C">
        <w:rPr>
          <w:rFonts w:ascii="Helvetica" w:hAnsi="Helvetica" w:cs="Helvetica"/>
          <w:b/>
          <w:bCs/>
          <w:color w:val="222222"/>
          <w:sz w:val="21"/>
          <w:szCs w:val="21"/>
        </w:rPr>
        <w:t xml:space="preserve">1.1. </w:t>
      </w:r>
      <w:r w:rsidRPr="00A0416C">
        <w:rPr>
          <w:rFonts w:ascii="Helvetica" w:hAnsi="Helvetica" w:cs="Helvetica" w:hint="eastAsia"/>
          <w:b/>
          <w:bCs/>
          <w:color w:val="222222"/>
          <w:sz w:val="21"/>
          <w:szCs w:val="21"/>
        </w:rPr>
        <w:t>Пориновые</w:t>
      </w:r>
      <w:r w:rsidRPr="00A0416C">
        <w:rPr>
          <w:rFonts w:ascii="Helvetica" w:hAnsi="Helvetica" w:cs="Helvetica"/>
          <w:b/>
          <w:bCs/>
          <w:color w:val="222222"/>
          <w:sz w:val="21"/>
          <w:szCs w:val="21"/>
        </w:rPr>
        <w:t xml:space="preserve"> </w:t>
      </w:r>
      <w:r w:rsidRPr="00A0416C">
        <w:rPr>
          <w:rFonts w:ascii="Helvetica" w:hAnsi="Helvetica" w:cs="Helvetica" w:hint="eastAsia"/>
          <w:b/>
          <w:bCs/>
          <w:color w:val="222222"/>
          <w:sz w:val="21"/>
          <w:szCs w:val="21"/>
        </w:rPr>
        <w:t>белки</w:t>
      </w:r>
      <w:r w:rsidRPr="00A0416C">
        <w:rPr>
          <w:rFonts w:ascii="Helvetica" w:hAnsi="Helvetica" w:cs="Helvetica"/>
          <w:b/>
          <w:bCs/>
          <w:color w:val="222222"/>
          <w:sz w:val="21"/>
          <w:szCs w:val="21"/>
        </w:rPr>
        <w:t>.</w:t>
      </w:r>
    </w:p>
    <w:p w14:paraId="189C652F" w14:textId="77777777" w:rsidR="00A0416C" w:rsidRPr="00A0416C" w:rsidRDefault="00A0416C" w:rsidP="00A0416C">
      <w:pPr>
        <w:rPr>
          <w:rFonts w:ascii="Helvetica" w:hAnsi="Helvetica" w:cs="Helvetica"/>
          <w:b/>
          <w:bCs/>
          <w:color w:val="222222"/>
          <w:sz w:val="21"/>
          <w:szCs w:val="21"/>
        </w:rPr>
      </w:pPr>
    </w:p>
    <w:p w14:paraId="42E2686F" w14:textId="77777777" w:rsidR="00A0416C" w:rsidRPr="00A0416C" w:rsidRDefault="00A0416C" w:rsidP="00A0416C">
      <w:pPr>
        <w:rPr>
          <w:rFonts w:ascii="Helvetica" w:hAnsi="Helvetica" w:cs="Helvetica"/>
          <w:b/>
          <w:bCs/>
          <w:color w:val="222222"/>
          <w:sz w:val="21"/>
          <w:szCs w:val="21"/>
        </w:rPr>
      </w:pPr>
      <w:r w:rsidRPr="00A0416C">
        <w:rPr>
          <w:rFonts w:ascii="Helvetica" w:hAnsi="Helvetica" w:cs="Helvetica"/>
          <w:b/>
          <w:bCs/>
          <w:color w:val="222222"/>
          <w:sz w:val="21"/>
          <w:szCs w:val="21"/>
        </w:rPr>
        <w:t xml:space="preserve">1.2. </w:t>
      </w:r>
      <w:r w:rsidRPr="00A0416C">
        <w:rPr>
          <w:rFonts w:ascii="Helvetica" w:hAnsi="Helvetica" w:cs="Helvetica" w:hint="eastAsia"/>
          <w:b/>
          <w:bCs/>
          <w:color w:val="222222"/>
          <w:sz w:val="21"/>
          <w:szCs w:val="21"/>
        </w:rPr>
        <w:t>Белки</w:t>
      </w:r>
      <w:r w:rsidRPr="00A0416C">
        <w:rPr>
          <w:rFonts w:ascii="Helvetica" w:hAnsi="Helvetica" w:cs="Helvetica"/>
          <w:b/>
          <w:bCs/>
          <w:color w:val="222222"/>
          <w:sz w:val="21"/>
          <w:szCs w:val="21"/>
        </w:rPr>
        <w:t>-</w:t>
      </w:r>
      <w:r w:rsidRPr="00A0416C">
        <w:rPr>
          <w:rFonts w:ascii="Helvetica" w:hAnsi="Helvetica" w:cs="Helvetica" w:hint="eastAsia"/>
          <w:b/>
          <w:bCs/>
          <w:color w:val="222222"/>
          <w:sz w:val="21"/>
          <w:szCs w:val="21"/>
        </w:rPr>
        <w:t>рецепторы</w:t>
      </w:r>
      <w:r w:rsidRPr="00A0416C">
        <w:rPr>
          <w:rFonts w:ascii="Helvetica" w:hAnsi="Helvetica" w:cs="Helvetica"/>
          <w:b/>
          <w:bCs/>
          <w:color w:val="222222"/>
          <w:sz w:val="21"/>
          <w:szCs w:val="21"/>
        </w:rPr>
        <w:t xml:space="preserve"> </w:t>
      </w:r>
      <w:r w:rsidRPr="00A0416C">
        <w:rPr>
          <w:rFonts w:ascii="Helvetica" w:hAnsi="Helvetica" w:cs="Helvetica" w:hint="eastAsia"/>
          <w:b/>
          <w:bCs/>
          <w:color w:val="222222"/>
          <w:sz w:val="21"/>
          <w:szCs w:val="21"/>
        </w:rPr>
        <w:t>фагов</w:t>
      </w:r>
      <w:r w:rsidRPr="00A0416C">
        <w:rPr>
          <w:rFonts w:ascii="Helvetica" w:hAnsi="Helvetica" w:cs="Helvetica"/>
          <w:b/>
          <w:bCs/>
          <w:color w:val="222222"/>
          <w:sz w:val="21"/>
          <w:szCs w:val="21"/>
        </w:rPr>
        <w:t xml:space="preserve"> </w:t>
      </w:r>
      <w:r w:rsidRPr="00A0416C">
        <w:rPr>
          <w:rFonts w:ascii="Helvetica" w:hAnsi="Helvetica" w:cs="Helvetica" w:hint="eastAsia"/>
          <w:b/>
          <w:bCs/>
          <w:color w:val="222222"/>
          <w:sz w:val="21"/>
          <w:szCs w:val="21"/>
        </w:rPr>
        <w:t>и</w:t>
      </w:r>
      <w:r w:rsidRPr="00A0416C">
        <w:rPr>
          <w:rFonts w:ascii="Helvetica" w:hAnsi="Helvetica" w:cs="Helvetica"/>
          <w:b/>
          <w:bCs/>
          <w:color w:val="222222"/>
          <w:sz w:val="21"/>
          <w:szCs w:val="21"/>
        </w:rPr>
        <w:t xml:space="preserve"> </w:t>
      </w:r>
      <w:r w:rsidRPr="00A0416C">
        <w:rPr>
          <w:rFonts w:ascii="Helvetica" w:hAnsi="Helvetica" w:cs="Helvetica" w:hint="eastAsia"/>
          <w:b/>
          <w:bCs/>
          <w:color w:val="222222"/>
          <w:sz w:val="21"/>
          <w:szCs w:val="21"/>
        </w:rPr>
        <w:t>колицинов</w:t>
      </w:r>
      <w:r w:rsidRPr="00A0416C">
        <w:rPr>
          <w:rFonts w:ascii="Helvetica" w:hAnsi="Helvetica" w:cs="Helvetica"/>
          <w:b/>
          <w:bCs/>
          <w:color w:val="222222"/>
          <w:sz w:val="21"/>
          <w:szCs w:val="21"/>
        </w:rPr>
        <w:t xml:space="preserve">, </w:t>
      </w:r>
      <w:r w:rsidRPr="00A0416C">
        <w:rPr>
          <w:rFonts w:ascii="Helvetica" w:hAnsi="Helvetica" w:cs="Helvetica" w:hint="eastAsia"/>
          <w:b/>
          <w:bCs/>
          <w:color w:val="222222"/>
          <w:sz w:val="21"/>
          <w:szCs w:val="21"/>
        </w:rPr>
        <w:t>участвующие</w:t>
      </w:r>
      <w:r w:rsidRPr="00A0416C">
        <w:rPr>
          <w:rFonts w:ascii="Helvetica" w:hAnsi="Helvetica" w:cs="Helvetica"/>
          <w:b/>
          <w:bCs/>
          <w:color w:val="222222"/>
          <w:sz w:val="21"/>
          <w:szCs w:val="21"/>
        </w:rPr>
        <w:t xml:space="preserve"> </w:t>
      </w:r>
      <w:r w:rsidRPr="00A0416C">
        <w:rPr>
          <w:rFonts w:ascii="Helvetica" w:hAnsi="Helvetica" w:cs="Helvetica" w:hint="eastAsia"/>
          <w:b/>
          <w:bCs/>
          <w:color w:val="222222"/>
          <w:sz w:val="21"/>
          <w:szCs w:val="21"/>
        </w:rPr>
        <w:t>в</w:t>
      </w:r>
      <w:r w:rsidRPr="00A0416C">
        <w:rPr>
          <w:rFonts w:ascii="Helvetica" w:hAnsi="Helvetica" w:cs="Helvetica"/>
          <w:b/>
          <w:bCs/>
          <w:color w:val="222222"/>
          <w:sz w:val="21"/>
          <w:szCs w:val="21"/>
        </w:rPr>
        <w:t xml:space="preserve"> </w:t>
      </w:r>
      <w:r w:rsidRPr="00A0416C">
        <w:rPr>
          <w:rFonts w:ascii="Helvetica" w:hAnsi="Helvetica" w:cs="Helvetica" w:hint="eastAsia"/>
          <w:b/>
          <w:bCs/>
          <w:color w:val="222222"/>
          <w:sz w:val="21"/>
          <w:szCs w:val="21"/>
        </w:rPr>
        <w:t>специфическом</w:t>
      </w:r>
      <w:r w:rsidRPr="00A0416C">
        <w:rPr>
          <w:rFonts w:ascii="Helvetica" w:hAnsi="Helvetica" w:cs="Helvetica"/>
          <w:b/>
          <w:bCs/>
          <w:color w:val="222222"/>
          <w:sz w:val="21"/>
          <w:szCs w:val="21"/>
        </w:rPr>
        <w:t xml:space="preserve"> </w:t>
      </w:r>
      <w:r w:rsidRPr="00A0416C">
        <w:rPr>
          <w:rFonts w:ascii="Helvetica" w:hAnsi="Helvetica" w:cs="Helvetica" w:hint="eastAsia"/>
          <w:b/>
          <w:bCs/>
          <w:color w:val="222222"/>
          <w:sz w:val="21"/>
          <w:szCs w:val="21"/>
        </w:rPr>
        <w:t>транспорте</w:t>
      </w:r>
      <w:r w:rsidRPr="00A0416C">
        <w:rPr>
          <w:rFonts w:ascii="Helvetica" w:hAnsi="Helvetica" w:cs="Helvetica"/>
          <w:b/>
          <w:bCs/>
          <w:color w:val="222222"/>
          <w:sz w:val="21"/>
          <w:szCs w:val="21"/>
        </w:rPr>
        <w:t>.</w:t>
      </w:r>
    </w:p>
    <w:p w14:paraId="02CD322F" w14:textId="77777777" w:rsidR="00A0416C" w:rsidRPr="00A0416C" w:rsidRDefault="00A0416C" w:rsidP="00A0416C">
      <w:pPr>
        <w:rPr>
          <w:rFonts w:ascii="Helvetica" w:hAnsi="Helvetica" w:cs="Helvetica"/>
          <w:b/>
          <w:bCs/>
          <w:color w:val="222222"/>
          <w:sz w:val="21"/>
          <w:szCs w:val="21"/>
        </w:rPr>
      </w:pPr>
    </w:p>
    <w:p w14:paraId="150AEFF9" w14:textId="77777777" w:rsidR="00A0416C" w:rsidRPr="00A0416C" w:rsidRDefault="00A0416C" w:rsidP="00A0416C">
      <w:pPr>
        <w:rPr>
          <w:rFonts w:ascii="Helvetica" w:hAnsi="Helvetica" w:cs="Helvetica"/>
          <w:b/>
          <w:bCs/>
          <w:color w:val="222222"/>
          <w:sz w:val="21"/>
          <w:szCs w:val="21"/>
        </w:rPr>
      </w:pPr>
      <w:r w:rsidRPr="00A0416C">
        <w:rPr>
          <w:rFonts w:ascii="Helvetica" w:hAnsi="Helvetica" w:cs="Helvetica"/>
          <w:b/>
          <w:bCs/>
          <w:color w:val="222222"/>
          <w:sz w:val="21"/>
          <w:szCs w:val="21"/>
        </w:rPr>
        <w:t xml:space="preserve">1.3. </w:t>
      </w:r>
      <w:r w:rsidRPr="00A0416C">
        <w:rPr>
          <w:rFonts w:ascii="Helvetica" w:hAnsi="Helvetica" w:cs="Helvetica" w:hint="eastAsia"/>
          <w:b/>
          <w:bCs/>
          <w:color w:val="222222"/>
          <w:sz w:val="21"/>
          <w:szCs w:val="21"/>
        </w:rPr>
        <w:t>Транспорт</w:t>
      </w:r>
      <w:r w:rsidRPr="00A0416C">
        <w:rPr>
          <w:rFonts w:ascii="Helvetica" w:hAnsi="Helvetica" w:cs="Helvetica"/>
          <w:b/>
          <w:bCs/>
          <w:color w:val="222222"/>
          <w:sz w:val="21"/>
          <w:szCs w:val="21"/>
        </w:rPr>
        <w:t xml:space="preserve"> </w:t>
      </w:r>
      <w:r w:rsidRPr="00A0416C">
        <w:rPr>
          <w:rFonts w:ascii="Helvetica" w:hAnsi="Helvetica" w:cs="Helvetica" w:hint="eastAsia"/>
          <w:b/>
          <w:bCs/>
          <w:color w:val="222222"/>
          <w:sz w:val="21"/>
          <w:szCs w:val="21"/>
        </w:rPr>
        <w:t>колицинов</w:t>
      </w:r>
      <w:r w:rsidRPr="00A0416C">
        <w:rPr>
          <w:rFonts w:ascii="Helvetica" w:hAnsi="Helvetica" w:cs="Helvetica"/>
          <w:b/>
          <w:bCs/>
          <w:color w:val="222222"/>
          <w:sz w:val="21"/>
          <w:szCs w:val="21"/>
        </w:rPr>
        <w:t>.</w:t>
      </w:r>
    </w:p>
    <w:p w14:paraId="5FA4CE18" w14:textId="77777777" w:rsidR="00A0416C" w:rsidRPr="00A0416C" w:rsidRDefault="00A0416C" w:rsidP="00A0416C">
      <w:pPr>
        <w:rPr>
          <w:rFonts w:ascii="Helvetica" w:hAnsi="Helvetica" w:cs="Helvetica"/>
          <w:b/>
          <w:bCs/>
          <w:color w:val="222222"/>
          <w:sz w:val="21"/>
          <w:szCs w:val="21"/>
        </w:rPr>
      </w:pPr>
    </w:p>
    <w:p w14:paraId="508346C2" w14:textId="77777777" w:rsidR="00A0416C" w:rsidRPr="00A0416C" w:rsidRDefault="00A0416C" w:rsidP="00A0416C">
      <w:pPr>
        <w:rPr>
          <w:rFonts w:ascii="Helvetica" w:hAnsi="Helvetica" w:cs="Helvetica"/>
          <w:b/>
          <w:bCs/>
          <w:color w:val="222222"/>
          <w:sz w:val="21"/>
          <w:szCs w:val="21"/>
        </w:rPr>
      </w:pPr>
      <w:r w:rsidRPr="00A0416C">
        <w:rPr>
          <w:rFonts w:ascii="Helvetica" w:hAnsi="Helvetica" w:cs="Helvetica"/>
          <w:b/>
          <w:bCs/>
          <w:color w:val="222222"/>
          <w:sz w:val="21"/>
          <w:szCs w:val="21"/>
        </w:rPr>
        <w:t xml:space="preserve">1.4. </w:t>
      </w:r>
      <w:r w:rsidRPr="00A0416C">
        <w:rPr>
          <w:rFonts w:ascii="Helvetica" w:hAnsi="Helvetica" w:cs="Helvetica" w:hint="eastAsia"/>
          <w:b/>
          <w:bCs/>
          <w:color w:val="222222"/>
          <w:sz w:val="21"/>
          <w:szCs w:val="21"/>
        </w:rPr>
        <w:t>ТопВ</w:t>
      </w:r>
      <w:r w:rsidRPr="00A0416C">
        <w:rPr>
          <w:rFonts w:ascii="Helvetica" w:hAnsi="Helvetica" w:cs="Helvetica"/>
          <w:b/>
          <w:bCs/>
          <w:color w:val="222222"/>
          <w:sz w:val="21"/>
          <w:szCs w:val="21"/>
        </w:rPr>
        <w:t xml:space="preserve"> </w:t>
      </w:r>
      <w:r w:rsidRPr="00A0416C">
        <w:rPr>
          <w:rFonts w:ascii="Helvetica" w:hAnsi="Helvetica" w:cs="Helvetica" w:hint="eastAsia"/>
          <w:b/>
          <w:bCs/>
          <w:color w:val="222222"/>
          <w:sz w:val="21"/>
          <w:szCs w:val="21"/>
        </w:rPr>
        <w:t>иТо</w:t>
      </w:r>
      <w:r w:rsidRPr="00A0416C">
        <w:rPr>
          <w:rFonts w:ascii="Helvetica" w:hAnsi="Helvetica" w:cs="Helvetica"/>
          <w:b/>
          <w:bCs/>
          <w:color w:val="222222"/>
          <w:sz w:val="21"/>
          <w:szCs w:val="21"/>
        </w:rPr>
        <w:t>1</w:t>
      </w:r>
      <w:r w:rsidRPr="00A0416C">
        <w:rPr>
          <w:rFonts w:ascii="Helvetica" w:hAnsi="Helvetica" w:cs="Helvetica" w:hint="eastAsia"/>
          <w:b/>
          <w:bCs/>
          <w:color w:val="222222"/>
          <w:sz w:val="21"/>
          <w:szCs w:val="21"/>
        </w:rPr>
        <w:t>А</w:t>
      </w:r>
      <w:r w:rsidRPr="00A0416C">
        <w:rPr>
          <w:rFonts w:ascii="Helvetica" w:hAnsi="Helvetica" w:cs="Helvetica"/>
          <w:b/>
          <w:bCs/>
          <w:color w:val="222222"/>
          <w:sz w:val="21"/>
          <w:szCs w:val="21"/>
        </w:rPr>
        <w:t xml:space="preserve"> -</w:t>
      </w:r>
      <w:r w:rsidRPr="00A0416C">
        <w:rPr>
          <w:rFonts w:ascii="Helvetica" w:hAnsi="Helvetica" w:cs="Helvetica" w:hint="eastAsia"/>
          <w:b/>
          <w:bCs/>
          <w:color w:val="222222"/>
          <w:sz w:val="21"/>
          <w:szCs w:val="21"/>
        </w:rPr>
        <w:t>зависимые</w:t>
      </w:r>
      <w:r w:rsidRPr="00A0416C">
        <w:rPr>
          <w:rFonts w:ascii="Helvetica" w:hAnsi="Helvetica" w:cs="Helvetica"/>
          <w:b/>
          <w:bCs/>
          <w:color w:val="222222"/>
          <w:sz w:val="21"/>
          <w:szCs w:val="21"/>
        </w:rPr>
        <w:t xml:space="preserve"> </w:t>
      </w:r>
      <w:r w:rsidRPr="00A0416C">
        <w:rPr>
          <w:rFonts w:ascii="Helvetica" w:hAnsi="Helvetica" w:cs="Helvetica" w:hint="eastAsia"/>
          <w:b/>
          <w:bCs/>
          <w:color w:val="222222"/>
          <w:sz w:val="21"/>
          <w:szCs w:val="21"/>
        </w:rPr>
        <w:t>транспортные</w:t>
      </w:r>
      <w:r w:rsidRPr="00A0416C">
        <w:rPr>
          <w:rFonts w:ascii="Helvetica" w:hAnsi="Helvetica" w:cs="Helvetica"/>
          <w:b/>
          <w:bCs/>
          <w:color w:val="222222"/>
          <w:sz w:val="21"/>
          <w:szCs w:val="21"/>
        </w:rPr>
        <w:t xml:space="preserve"> </w:t>
      </w:r>
      <w:r w:rsidRPr="00A0416C">
        <w:rPr>
          <w:rFonts w:ascii="Helvetica" w:hAnsi="Helvetica" w:cs="Helvetica" w:hint="eastAsia"/>
          <w:b/>
          <w:bCs/>
          <w:color w:val="222222"/>
          <w:sz w:val="21"/>
          <w:szCs w:val="21"/>
        </w:rPr>
        <w:t>системы</w:t>
      </w:r>
      <w:r w:rsidRPr="00A0416C">
        <w:rPr>
          <w:rFonts w:ascii="Helvetica" w:hAnsi="Helvetica" w:cs="Helvetica"/>
          <w:b/>
          <w:bCs/>
          <w:color w:val="222222"/>
          <w:sz w:val="21"/>
          <w:szCs w:val="21"/>
        </w:rPr>
        <w:t xml:space="preserve"> </w:t>
      </w:r>
      <w:r w:rsidRPr="00A0416C">
        <w:rPr>
          <w:rFonts w:ascii="Helvetica" w:hAnsi="Helvetica" w:cs="Helvetica" w:hint="eastAsia"/>
          <w:b/>
          <w:bCs/>
          <w:color w:val="222222"/>
          <w:sz w:val="21"/>
          <w:szCs w:val="21"/>
        </w:rPr>
        <w:t>и</w:t>
      </w:r>
      <w:r w:rsidRPr="00A0416C">
        <w:rPr>
          <w:rFonts w:ascii="Helvetica" w:hAnsi="Helvetica" w:cs="Helvetica"/>
          <w:b/>
          <w:bCs/>
          <w:color w:val="222222"/>
          <w:sz w:val="21"/>
          <w:szCs w:val="21"/>
        </w:rPr>
        <w:t xml:space="preserve"> </w:t>
      </w:r>
      <w:r w:rsidRPr="00A0416C">
        <w:rPr>
          <w:rFonts w:ascii="Helvetica" w:hAnsi="Helvetica" w:cs="Helvetica" w:hint="eastAsia"/>
          <w:b/>
          <w:bCs/>
          <w:color w:val="222222"/>
          <w:sz w:val="21"/>
          <w:szCs w:val="21"/>
        </w:rPr>
        <w:t>импорт</w:t>
      </w:r>
      <w:r w:rsidRPr="00A0416C">
        <w:rPr>
          <w:rFonts w:ascii="Helvetica" w:hAnsi="Helvetica" w:cs="Helvetica"/>
          <w:b/>
          <w:bCs/>
          <w:color w:val="222222"/>
          <w:sz w:val="21"/>
          <w:szCs w:val="21"/>
        </w:rPr>
        <w:t xml:space="preserve"> </w:t>
      </w:r>
      <w:r w:rsidRPr="00A0416C">
        <w:rPr>
          <w:rFonts w:ascii="Helvetica" w:hAnsi="Helvetica" w:cs="Helvetica" w:hint="eastAsia"/>
          <w:b/>
          <w:bCs/>
          <w:color w:val="222222"/>
          <w:sz w:val="21"/>
          <w:szCs w:val="21"/>
        </w:rPr>
        <w:t>макромолекул</w:t>
      </w:r>
      <w:r w:rsidRPr="00A0416C">
        <w:rPr>
          <w:rFonts w:ascii="Helvetica" w:hAnsi="Helvetica" w:cs="Helvetica"/>
          <w:b/>
          <w:bCs/>
          <w:color w:val="222222"/>
          <w:sz w:val="21"/>
          <w:szCs w:val="21"/>
        </w:rPr>
        <w:t xml:space="preserve"> </w:t>
      </w:r>
      <w:r w:rsidRPr="00A0416C">
        <w:rPr>
          <w:rFonts w:ascii="Helvetica" w:hAnsi="Helvetica" w:cs="Helvetica" w:hint="eastAsia"/>
          <w:b/>
          <w:bCs/>
          <w:color w:val="222222"/>
          <w:sz w:val="21"/>
          <w:szCs w:val="21"/>
        </w:rPr>
        <w:t>в</w:t>
      </w:r>
      <w:r w:rsidRPr="00A0416C">
        <w:rPr>
          <w:rFonts w:ascii="Helvetica" w:hAnsi="Helvetica" w:cs="Helvetica"/>
          <w:b/>
          <w:bCs/>
          <w:color w:val="222222"/>
          <w:sz w:val="21"/>
          <w:szCs w:val="21"/>
        </w:rPr>
        <w:t xml:space="preserve"> E.coli.</w:t>
      </w:r>
    </w:p>
    <w:p w14:paraId="573E6AB9" w14:textId="77777777" w:rsidR="00A0416C" w:rsidRPr="00A0416C" w:rsidRDefault="00A0416C" w:rsidP="00A0416C">
      <w:pPr>
        <w:rPr>
          <w:rFonts w:ascii="Helvetica" w:hAnsi="Helvetica" w:cs="Helvetica"/>
          <w:b/>
          <w:bCs/>
          <w:color w:val="222222"/>
          <w:sz w:val="21"/>
          <w:szCs w:val="21"/>
        </w:rPr>
      </w:pPr>
    </w:p>
    <w:p w14:paraId="10912AC7" w14:textId="77777777" w:rsidR="00A0416C" w:rsidRPr="00A0416C" w:rsidRDefault="00A0416C" w:rsidP="00A0416C">
      <w:pPr>
        <w:rPr>
          <w:rFonts w:ascii="Helvetica" w:hAnsi="Helvetica" w:cs="Helvetica"/>
          <w:b/>
          <w:bCs/>
          <w:color w:val="222222"/>
          <w:sz w:val="21"/>
          <w:szCs w:val="21"/>
        </w:rPr>
      </w:pPr>
      <w:r w:rsidRPr="00A0416C">
        <w:rPr>
          <w:rFonts w:ascii="Helvetica" w:hAnsi="Helvetica" w:cs="Helvetica"/>
          <w:b/>
          <w:bCs/>
          <w:color w:val="222222"/>
          <w:sz w:val="21"/>
          <w:szCs w:val="21"/>
        </w:rPr>
        <w:t xml:space="preserve">1.5. </w:t>
      </w:r>
      <w:r w:rsidRPr="00A0416C">
        <w:rPr>
          <w:rFonts w:ascii="Helvetica" w:hAnsi="Helvetica" w:cs="Helvetica" w:hint="eastAsia"/>
          <w:b/>
          <w:bCs/>
          <w:color w:val="222222"/>
          <w:sz w:val="21"/>
          <w:szCs w:val="21"/>
        </w:rPr>
        <w:t>Участие</w:t>
      </w:r>
      <w:r w:rsidRPr="00A0416C">
        <w:rPr>
          <w:rFonts w:ascii="Helvetica" w:hAnsi="Helvetica" w:cs="Helvetica"/>
          <w:b/>
          <w:bCs/>
          <w:color w:val="222222"/>
          <w:sz w:val="21"/>
          <w:szCs w:val="21"/>
        </w:rPr>
        <w:t xml:space="preserve"> </w:t>
      </w:r>
      <w:r w:rsidRPr="00A0416C">
        <w:rPr>
          <w:rFonts w:ascii="Helvetica" w:hAnsi="Helvetica" w:cs="Helvetica" w:hint="eastAsia"/>
          <w:b/>
          <w:bCs/>
          <w:color w:val="222222"/>
          <w:sz w:val="21"/>
          <w:szCs w:val="21"/>
        </w:rPr>
        <w:t>белков</w:t>
      </w:r>
      <w:r w:rsidRPr="00A0416C">
        <w:rPr>
          <w:rFonts w:ascii="Helvetica" w:hAnsi="Helvetica" w:cs="Helvetica"/>
          <w:b/>
          <w:bCs/>
          <w:color w:val="222222"/>
          <w:sz w:val="21"/>
          <w:szCs w:val="21"/>
        </w:rPr>
        <w:t xml:space="preserve"> </w:t>
      </w:r>
      <w:r w:rsidRPr="00A0416C">
        <w:rPr>
          <w:rFonts w:ascii="Helvetica" w:hAnsi="Helvetica" w:cs="Helvetica" w:hint="eastAsia"/>
          <w:b/>
          <w:bCs/>
          <w:color w:val="222222"/>
          <w:sz w:val="21"/>
          <w:szCs w:val="21"/>
        </w:rPr>
        <w:t>ЕхЬВ</w:t>
      </w:r>
      <w:r w:rsidRPr="00A0416C">
        <w:rPr>
          <w:rFonts w:ascii="Helvetica" w:hAnsi="Helvetica" w:cs="Helvetica"/>
          <w:b/>
          <w:bCs/>
          <w:color w:val="222222"/>
          <w:sz w:val="21"/>
          <w:szCs w:val="21"/>
        </w:rPr>
        <w:t xml:space="preserve"> </w:t>
      </w:r>
      <w:r w:rsidRPr="00A0416C">
        <w:rPr>
          <w:rFonts w:ascii="Helvetica" w:hAnsi="Helvetica" w:cs="Helvetica" w:hint="eastAsia"/>
          <w:b/>
          <w:bCs/>
          <w:color w:val="222222"/>
          <w:sz w:val="21"/>
          <w:szCs w:val="21"/>
        </w:rPr>
        <w:t>и</w:t>
      </w:r>
      <w:r w:rsidRPr="00A0416C">
        <w:rPr>
          <w:rFonts w:ascii="Helvetica" w:hAnsi="Helvetica" w:cs="Helvetica"/>
          <w:b/>
          <w:bCs/>
          <w:color w:val="222222"/>
          <w:sz w:val="21"/>
          <w:szCs w:val="21"/>
        </w:rPr>
        <w:t xml:space="preserve"> ExbD </w:t>
      </w:r>
      <w:r w:rsidRPr="00A0416C">
        <w:rPr>
          <w:rFonts w:ascii="Helvetica" w:hAnsi="Helvetica" w:cs="Helvetica" w:hint="eastAsia"/>
          <w:b/>
          <w:bCs/>
          <w:color w:val="222222"/>
          <w:sz w:val="21"/>
          <w:szCs w:val="21"/>
        </w:rPr>
        <w:t>в</w:t>
      </w:r>
      <w:r w:rsidRPr="00A0416C">
        <w:rPr>
          <w:rFonts w:ascii="Helvetica" w:hAnsi="Helvetica" w:cs="Helvetica"/>
          <w:b/>
          <w:bCs/>
          <w:color w:val="222222"/>
          <w:sz w:val="21"/>
          <w:szCs w:val="21"/>
        </w:rPr>
        <w:t xml:space="preserve"> </w:t>
      </w:r>
      <w:r w:rsidRPr="00A0416C">
        <w:rPr>
          <w:rFonts w:ascii="Helvetica" w:hAnsi="Helvetica" w:cs="Helvetica" w:hint="eastAsia"/>
          <w:b/>
          <w:bCs/>
          <w:color w:val="222222"/>
          <w:sz w:val="21"/>
          <w:szCs w:val="21"/>
        </w:rPr>
        <w:t>ТопВ</w:t>
      </w:r>
      <w:r w:rsidRPr="00A0416C">
        <w:rPr>
          <w:rFonts w:ascii="Helvetica" w:hAnsi="Helvetica" w:cs="Helvetica"/>
          <w:b/>
          <w:bCs/>
          <w:color w:val="222222"/>
          <w:sz w:val="21"/>
          <w:szCs w:val="21"/>
        </w:rPr>
        <w:t xml:space="preserve"> </w:t>
      </w:r>
      <w:r w:rsidRPr="00A0416C">
        <w:rPr>
          <w:rFonts w:ascii="Helvetica" w:hAnsi="Helvetica" w:cs="Helvetica" w:hint="eastAsia"/>
          <w:b/>
          <w:bCs/>
          <w:color w:val="222222"/>
          <w:sz w:val="21"/>
          <w:szCs w:val="21"/>
        </w:rPr>
        <w:t>зависимом</w:t>
      </w:r>
      <w:r w:rsidRPr="00A0416C">
        <w:rPr>
          <w:rFonts w:ascii="Helvetica" w:hAnsi="Helvetica" w:cs="Helvetica"/>
          <w:b/>
          <w:bCs/>
          <w:color w:val="222222"/>
          <w:sz w:val="21"/>
          <w:szCs w:val="21"/>
        </w:rPr>
        <w:t xml:space="preserve"> </w:t>
      </w:r>
      <w:r w:rsidRPr="00A0416C">
        <w:rPr>
          <w:rFonts w:ascii="Helvetica" w:hAnsi="Helvetica" w:cs="Helvetica" w:hint="eastAsia"/>
          <w:b/>
          <w:bCs/>
          <w:color w:val="222222"/>
          <w:sz w:val="21"/>
          <w:szCs w:val="21"/>
        </w:rPr>
        <w:t>транспорте</w:t>
      </w:r>
      <w:r w:rsidRPr="00A0416C">
        <w:rPr>
          <w:rFonts w:ascii="Helvetica" w:hAnsi="Helvetica" w:cs="Helvetica"/>
          <w:b/>
          <w:bCs/>
          <w:color w:val="222222"/>
          <w:sz w:val="21"/>
          <w:szCs w:val="21"/>
        </w:rPr>
        <w:t>.</w:t>
      </w:r>
    </w:p>
    <w:p w14:paraId="2C22D987" w14:textId="77777777" w:rsidR="00A0416C" w:rsidRPr="00A0416C" w:rsidRDefault="00A0416C" w:rsidP="00A0416C">
      <w:pPr>
        <w:rPr>
          <w:rFonts w:ascii="Helvetica" w:hAnsi="Helvetica" w:cs="Helvetica"/>
          <w:b/>
          <w:bCs/>
          <w:color w:val="222222"/>
          <w:sz w:val="21"/>
          <w:szCs w:val="21"/>
        </w:rPr>
      </w:pPr>
    </w:p>
    <w:p w14:paraId="4FFFE396" w14:textId="77777777" w:rsidR="00A0416C" w:rsidRPr="00A0416C" w:rsidRDefault="00A0416C" w:rsidP="00A0416C">
      <w:pPr>
        <w:rPr>
          <w:rFonts w:ascii="Helvetica" w:hAnsi="Helvetica" w:cs="Helvetica"/>
          <w:b/>
          <w:bCs/>
          <w:color w:val="222222"/>
          <w:sz w:val="21"/>
          <w:szCs w:val="21"/>
        </w:rPr>
      </w:pPr>
      <w:r w:rsidRPr="00A0416C">
        <w:rPr>
          <w:rFonts w:ascii="Helvetica" w:hAnsi="Helvetica" w:cs="Helvetica"/>
          <w:b/>
          <w:bCs/>
          <w:color w:val="222222"/>
          <w:sz w:val="21"/>
          <w:szCs w:val="21"/>
        </w:rPr>
        <w:t xml:space="preserve">1.6. </w:t>
      </w:r>
      <w:r w:rsidRPr="00A0416C">
        <w:rPr>
          <w:rFonts w:ascii="Helvetica" w:hAnsi="Helvetica" w:cs="Helvetica" w:hint="eastAsia"/>
          <w:b/>
          <w:bCs/>
          <w:color w:val="222222"/>
          <w:sz w:val="21"/>
          <w:szCs w:val="21"/>
        </w:rPr>
        <w:t>Продукты</w:t>
      </w:r>
      <w:r w:rsidRPr="00A0416C">
        <w:rPr>
          <w:rFonts w:ascii="Helvetica" w:hAnsi="Helvetica" w:cs="Helvetica"/>
          <w:b/>
          <w:bCs/>
          <w:color w:val="222222"/>
          <w:sz w:val="21"/>
          <w:szCs w:val="21"/>
        </w:rPr>
        <w:t xml:space="preserve"> </w:t>
      </w:r>
      <w:r w:rsidRPr="00A0416C">
        <w:rPr>
          <w:rFonts w:ascii="Helvetica" w:hAnsi="Helvetica" w:cs="Helvetica" w:hint="eastAsia"/>
          <w:b/>
          <w:bCs/>
          <w:color w:val="222222"/>
          <w:sz w:val="21"/>
          <w:szCs w:val="21"/>
        </w:rPr>
        <w:t>генов</w:t>
      </w:r>
      <w:r w:rsidRPr="00A0416C">
        <w:rPr>
          <w:rFonts w:ascii="Helvetica" w:hAnsi="Helvetica" w:cs="Helvetica"/>
          <w:b/>
          <w:bCs/>
          <w:color w:val="222222"/>
          <w:sz w:val="21"/>
          <w:szCs w:val="21"/>
        </w:rPr>
        <w:t xml:space="preserve"> tol </w:t>
      </w:r>
      <w:r w:rsidRPr="00A0416C">
        <w:rPr>
          <w:rFonts w:ascii="Helvetica" w:hAnsi="Helvetica" w:cs="Helvetica" w:hint="eastAsia"/>
          <w:b/>
          <w:bCs/>
          <w:color w:val="222222"/>
          <w:sz w:val="21"/>
          <w:szCs w:val="21"/>
        </w:rPr>
        <w:t>и</w:t>
      </w:r>
      <w:r w:rsidRPr="00A0416C">
        <w:rPr>
          <w:rFonts w:ascii="Helvetica" w:hAnsi="Helvetica" w:cs="Helvetica"/>
          <w:b/>
          <w:bCs/>
          <w:color w:val="222222"/>
          <w:sz w:val="21"/>
          <w:szCs w:val="21"/>
        </w:rPr>
        <w:t xml:space="preserve"> </w:t>
      </w:r>
      <w:r w:rsidRPr="00A0416C">
        <w:rPr>
          <w:rFonts w:ascii="Helvetica" w:hAnsi="Helvetica" w:cs="Helvetica" w:hint="eastAsia"/>
          <w:b/>
          <w:bCs/>
          <w:color w:val="222222"/>
          <w:sz w:val="21"/>
          <w:szCs w:val="21"/>
        </w:rPr>
        <w:t>импорт</w:t>
      </w:r>
      <w:r w:rsidRPr="00A0416C">
        <w:rPr>
          <w:rFonts w:ascii="Helvetica" w:hAnsi="Helvetica" w:cs="Helvetica"/>
          <w:b/>
          <w:bCs/>
          <w:color w:val="222222"/>
          <w:sz w:val="21"/>
          <w:szCs w:val="21"/>
        </w:rPr>
        <w:t xml:space="preserve"> </w:t>
      </w:r>
      <w:r w:rsidRPr="00A0416C">
        <w:rPr>
          <w:rFonts w:ascii="Helvetica" w:hAnsi="Helvetica" w:cs="Helvetica" w:hint="eastAsia"/>
          <w:b/>
          <w:bCs/>
          <w:color w:val="222222"/>
          <w:sz w:val="21"/>
          <w:szCs w:val="21"/>
        </w:rPr>
        <w:t>макромолекул</w:t>
      </w:r>
      <w:r w:rsidRPr="00A0416C">
        <w:rPr>
          <w:rFonts w:ascii="Helvetica" w:hAnsi="Helvetica" w:cs="Helvetica"/>
          <w:b/>
          <w:bCs/>
          <w:color w:val="222222"/>
          <w:sz w:val="21"/>
          <w:szCs w:val="21"/>
        </w:rPr>
        <w:t xml:space="preserve"> </w:t>
      </w:r>
      <w:r w:rsidRPr="00A0416C">
        <w:rPr>
          <w:rFonts w:ascii="Helvetica" w:hAnsi="Helvetica" w:cs="Helvetica" w:hint="eastAsia"/>
          <w:b/>
          <w:bCs/>
          <w:color w:val="222222"/>
          <w:sz w:val="21"/>
          <w:szCs w:val="21"/>
        </w:rPr>
        <w:t>в</w:t>
      </w:r>
      <w:r w:rsidRPr="00A0416C">
        <w:rPr>
          <w:rFonts w:ascii="Helvetica" w:hAnsi="Helvetica" w:cs="Helvetica"/>
          <w:b/>
          <w:bCs/>
          <w:color w:val="222222"/>
          <w:sz w:val="21"/>
          <w:szCs w:val="21"/>
        </w:rPr>
        <w:t xml:space="preserve"> </w:t>
      </w:r>
      <w:r w:rsidRPr="00A0416C">
        <w:rPr>
          <w:rFonts w:ascii="Helvetica" w:hAnsi="Helvetica" w:cs="Helvetica" w:hint="eastAsia"/>
          <w:b/>
          <w:bCs/>
          <w:color w:val="222222"/>
          <w:sz w:val="21"/>
          <w:szCs w:val="21"/>
        </w:rPr>
        <w:t>Е</w:t>
      </w:r>
      <w:r w:rsidRPr="00A0416C">
        <w:rPr>
          <w:rFonts w:ascii="Helvetica" w:hAnsi="Helvetica" w:cs="Helvetica"/>
          <w:b/>
          <w:bCs/>
          <w:color w:val="222222"/>
          <w:sz w:val="21"/>
          <w:szCs w:val="21"/>
        </w:rPr>
        <w:t>. coli.</w:t>
      </w:r>
    </w:p>
    <w:p w14:paraId="26CADFA3" w14:textId="77777777" w:rsidR="00A0416C" w:rsidRPr="00A0416C" w:rsidRDefault="00A0416C" w:rsidP="00A0416C">
      <w:pPr>
        <w:rPr>
          <w:rFonts w:ascii="Helvetica" w:hAnsi="Helvetica" w:cs="Helvetica"/>
          <w:b/>
          <w:bCs/>
          <w:color w:val="222222"/>
          <w:sz w:val="21"/>
          <w:szCs w:val="21"/>
        </w:rPr>
      </w:pPr>
    </w:p>
    <w:p w14:paraId="4FF24A81" w14:textId="77777777" w:rsidR="00A0416C" w:rsidRPr="00A0416C" w:rsidRDefault="00A0416C" w:rsidP="00A0416C">
      <w:pPr>
        <w:rPr>
          <w:rFonts w:ascii="Helvetica" w:hAnsi="Helvetica" w:cs="Helvetica"/>
          <w:b/>
          <w:bCs/>
          <w:color w:val="222222"/>
          <w:sz w:val="21"/>
          <w:szCs w:val="21"/>
        </w:rPr>
      </w:pPr>
      <w:r w:rsidRPr="00A0416C">
        <w:rPr>
          <w:rFonts w:ascii="Helvetica" w:hAnsi="Helvetica" w:cs="Helvetica"/>
          <w:b/>
          <w:bCs/>
          <w:color w:val="222222"/>
          <w:sz w:val="21"/>
          <w:szCs w:val="21"/>
        </w:rPr>
        <w:t xml:space="preserve">1.7. </w:t>
      </w:r>
      <w:r w:rsidRPr="00A0416C">
        <w:rPr>
          <w:rFonts w:ascii="Helvetica" w:hAnsi="Helvetica" w:cs="Helvetica" w:hint="eastAsia"/>
          <w:b/>
          <w:bCs/>
          <w:color w:val="222222"/>
          <w:sz w:val="21"/>
          <w:szCs w:val="21"/>
        </w:rPr>
        <w:t>Механизм</w:t>
      </w:r>
      <w:r w:rsidRPr="00A0416C">
        <w:rPr>
          <w:rFonts w:ascii="Helvetica" w:hAnsi="Helvetica" w:cs="Helvetica"/>
          <w:b/>
          <w:bCs/>
          <w:color w:val="222222"/>
          <w:sz w:val="21"/>
          <w:szCs w:val="21"/>
        </w:rPr>
        <w:t xml:space="preserve"> </w:t>
      </w:r>
      <w:r w:rsidRPr="00A0416C">
        <w:rPr>
          <w:rFonts w:ascii="Helvetica" w:hAnsi="Helvetica" w:cs="Helvetica" w:hint="eastAsia"/>
          <w:b/>
          <w:bCs/>
          <w:color w:val="222222"/>
          <w:sz w:val="21"/>
          <w:szCs w:val="21"/>
        </w:rPr>
        <w:t>транспорта</w:t>
      </w:r>
      <w:r w:rsidRPr="00A0416C">
        <w:rPr>
          <w:rFonts w:ascii="Helvetica" w:hAnsi="Helvetica" w:cs="Helvetica"/>
          <w:b/>
          <w:bCs/>
          <w:color w:val="222222"/>
          <w:sz w:val="21"/>
          <w:szCs w:val="21"/>
        </w:rPr>
        <w:t xml:space="preserve"> </w:t>
      </w:r>
      <w:r w:rsidRPr="00A0416C">
        <w:rPr>
          <w:rFonts w:ascii="Helvetica" w:hAnsi="Helvetica" w:cs="Helvetica" w:hint="eastAsia"/>
          <w:b/>
          <w:bCs/>
          <w:color w:val="222222"/>
          <w:sz w:val="21"/>
          <w:szCs w:val="21"/>
        </w:rPr>
        <w:t>макромолекул</w:t>
      </w:r>
      <w:r w:rsidRPr="00A0416C">
        <w:rPr>
          <w:rFonts w:ascii="Helvetica" w:hAnsi="Helvetica" w:cs="Helvetica"/>
          <w:b/>
          <w:bCs/>
          <w:color w:val="222222"/>
          <w:sz w:val="21"/>
          <w:szCs w:val="21"/>
        </w:rPr>
        <w:t xml:space="preserve"> </w:t>
      </w:r>
      <w:r w:rsidRPr="00A0416C">
        <w:rPr>
          <w:rFonts w:ascii="Helvetica" w:hAnsi="Helvetica" w:cs="Helvetica" w:hint="eastAsia"/>
          <w:b/>
          <w:bCs/>
          <w:color w:val="222222"/>
          <w:sz w:val="21"/>
          <w:szCs w:val="21"/>
        </w:rPr>
        <w:t>системой</w:t>
      </w:r>
      <w:r w:rsidRPr="00A0416C">
        <w:rPr>
          <w:rFonts w:ascii="Helvetica" w:hAnsi="Helvetica" w:cs="Helvetica"/>
          <w:b/>
          <w:bCs/>
          <w:color w:val="222222"/>
          <w:sz w:val="21"/>
          <w:szCs w:val="21"/>
        </w:rPr>
        <w:t xml:space="preserve"> Tol.</w:t>
      </w:r>
    </w:p>
    <w:p w14:paraId="1D210BFC" w14:textId="77777777" w:rsidR="00A0416C" w:rsidRPr="00A0416C" w:rsidRDefault="00A0416C" w:rsidP="00A0416C">
      <w:pPr>
        <w:rPr>
          <w:rFonts w:ascii="Helvetica" w:hAnsi="Helvetica" w:cs="Helvetica"/>
          <w:b/>
          <w:bCs/>
          <w:color w:val="222222"/>
          <w:sz w:val="21"/>
          <w:szCs w:val="21"/>
        </w:rPr>
      </w:pPr>
    </w:p>
    <w:p w14:paraId="17D58336" w14:textId="77777777" w:rsidR="00A0416C" w:rsidRPr="00A0416C" w:rsidRDefault="00A0416C" w:rsidP="00A0416C">
      <w:pPr>
        <w:rPr>
          <w:rFonts w:ascii="Helvetica" w:hAnsi="Helvetica" w:cs="Helvetica"/>
          <w:b/>
          <w:bCs/>
          <w:color w:val="222222"/>
          <w:sz w:val="21"/>
          <w:szCs w:val="21"/>
        </w:rPr>
      </w:pPr>
      <w:r w:rsidRPr="00A0416C">
        <w:rPr>
          <w:rFonts w:ascii="Helvetica" w:hAnsi="Helvetica" w:cs="Helvetica"/>
          <w:b/>
          <w:bCs/>
          <w:color w:val="222222"/>
          <w:sz w:val="21"/>
          <w:szCs w:val="21"/>
        </w:rPr>
        <w:t xml:space="preserve">1.8. </w:t>
      </w:r>
      <w:r w:rsidRPr="00A0416C">
        <w:rPr>
          <w:rFonts w:ascii="Helvetica" w:hAnsi="Helvetica" w:cs="Helvetica" w:hint="eastAsia"/>
          <w:b/>
          <w:bCs/>
          <w:color w:val="222222"/>
          <w:sz w:val="21"/>
          <w:szCs w:val="21"/>
        </w:rPr>
        <w:t>Взаимозаменяемость</w:t>
      </w:r>
      <w:r w:rsidRPr="00A0416C">
        <w:rPr>
          <w:rFonts w:ascii="Helvetica" w:hAnsi="Helvetica" w:cs="Helvetica"/>
          <w:b/>
          <w:bCs/>
          <w:color w:val="222222"/>
          <w:sz w:val="21"/>
          <w:szCs w:val="21"/>
        </w:rPr>
        <w:t xml:space="preserve"> </w:t>
      </w:r>
      <w:r w:rsidRPr="00A0416C">
        <w:rPr>
          <w:rFonts w:ascii="Helvetica" w:hAnsi="Helvetica" w:cs="Helvetica" w:hint="eastAsia"/>
          <w:b/>
          <w:bCs/>
          <w:color w:val="222222"/>
          <w:sz w:val="21"/>
          <w:szCs w:val="21"/>
        </w:rPr>
        <w:t>белков</w:t>
      </w:r>
      <w:r w:rsidRPr="00A0416C">
        <w:rPr>
          <w:rFonts w:ascii="Helvetica" w:hAnsi="Helvetica" w:cs="Helvetica"/>
          <w:b/>
          <w:bCs/>
          <w:color w:val="222222"/>
          <w:sz w:val="21"/>
          <w:szCs w:val="21"/>
        </w:rPr>
        <w:t xml:space="preserve"> TonB-ExbB-ExbD </w:t>
      </w:r>
      <w:r w:rsidRPr="00A0416C">
        <w:rPr>
          <w:rFonts w:ascii="Helvetica" w:hAnsi="Helvetica" w:cs="Helvetica" w:hint="eastAsia"/>
          <w:b/>
          <w:bCs/>
          <w:color w:val="222222"/>
          <w:sz w:val="21"/>
          <w:szCs w:val="21"/>
        </w:rPr>
        <w:t>и</w:t>
      </w:r>
      <w:r w:rsidRPr="00A0416C">
        <w:rPr>
          <w:rFonts w:ascii="Helvetica" w:hAnsi="Helvetica" w:cs="Helvetica"/>
          <w:b/>
          <w:bCs/>
          <w:color w:val="222222"/>
          <w:sz w:val="21"/>
          <w:szCs w:val="21"/>
        </w:rPr>
        <w:t xml:space="preserve"> TolA-TolQ-TolR.</w:t>
      </w:r>
    </w:p>
    <w:p w14:paraId="75177F16" w14:textId="77777777" w:rsidR="00A0416C" w:rsidRPr="00A0416C" w:rsidRDefault="00A0416C" w:rsidP="00A0416C">
      <w:pPr>
        <w:rPr>
          <w:rFonts w:ascii="Helvetica" w:hAnsi="Helvetica" w:cs="Helvetica"/>
          <w:b/>
          <w:bCs/>
          <w:color w:val="222222"/>
          <w:sz w:val="21"/>
          <w:szCs w:val="21"/>
        </w:rPr>
      </w:pPr>
    </w:p>
    <w:p w14:paraId="21737258" w14:textId="77777777" w:rsidR="00A0416C" w:rsidRPr="00A0416C" w:rsidRDefault="00A0416C" w:rsidP="00A0416C">
      <w:pPr>
        <w:rPr>
          <w:rFonts w:ascii="Helvetica" w:hAnsi="Helvetica" w:cs="Helvetica"/>
          <w:b/>
          <w:bCs/>
          <w:color w:val="222222"/>
          <w:sz w:val="21"/>
          <w:szCs w:val="21"/>
        </w:rPr>
      </w:pPr>
      <w:r w:rsidRPr="00A0416C">
        <w:rPr>
          <w:rFonts w:ascii="Helvetica" w:hAnsi="Helvetica" w:cs="Helvetica"/>
          <w:b/>
          <w:bCs/>
          <w:color w:val="222222"/>
          <w:sz w:val="21"/>
          <w:szCs w:val="21"/>
        </w:rPr>
        <w:t xml:space="preserve">1.9. </w:t>
      </w:r>
      <w:r w:rsidRPr="00A0416C">
        <w:rPr>
          <w:rFonts w:ascii="Helvetica" w:hAnsi="Helvetica" w:cs="Helvetica" w:hint="eastAsia"/>
          <w:b/>
          <w:bCs/>
          <w:color w:val="222222"/>
          <w:sz w:val="21"/>
          <w:szCs w:val="21"/>
        </w:rPr>
        <w:t>Многостадийность</w:t>
      </w:r>
      <w:r w:rsidRPr="00A0416C">
        <w:rPr>
          <w:rFonts w:ascii="Helvetica" w:hAnsi="Helvetica" w:cs="Helvetica"/>
          <w:b/>
          <w:bCs/>
          <w:color w:val="222222"/>
          <w:sz w:val="21"/>
          <w:szCs w:val="21"/>
        </w:rPr>
        <w:t xml:space="preserve"> </w:t>
      </w:r>
      <w:r w:rsidRPr="00A0416C">
        <w:rPr>
          <w:rFonts w:ascii="Helvetica" w:hAnsi="Helvetica" w:cs="Helvetica" w:hint="eastAsia"/>
          <w:b/>
          <w:bCs/>
          <w:color w:val="222222"/>
          <w:sz w:val="21"/>
          <w:szCs w:val="21"/>
        </w:rPr>
        <w:t>фаговой</w:t>
      </w:r>
      <w:r w:rsidRPr="00A0416C">
        <w:rPr>
          <w:rFonts w:ascii="Helvetica" w:hAnsi="Helvetica" w:cs="Helvetica"/>
          <w:b/>
          <w:bCs/>
          <w:color w:val="222222"/>
          <w:sz w:val="21"/>
          <w:szCs w:val="21"/>
        </w:rPr>
        <w:t xml:space="preserve"> </w:t>
      </w:r>
      <w:r w:rsidRPr="00A0416C">
        <w:rPr>
          <w:rFonts w:ascii="Helvetica" w:hAnsi="Helvetica" w:cs="Helvetica" w:hint="eastAsia"/>
          <w:b/>
          <w:bCs/>
          <w:color w:val="222222"/>
          <w:sz w:val="21"/>
          <w:szCs w:val="21"/>
        </w:rPr>
        <w:t>инфекции</w:t>
      </w:r>
      <w:r w:rsidRPr="00A0416C">
        <w:rPr>
          <w:rFonts w:ascii="Helvetica" w:hAnsi="Helvetica" w:cs="Helvetica"/>
          <w:b/>
          <w:bCs/>
          <w:color w:val="222222"/>
          <w:sz w:val="21"/>
          <w:szCs w:val="21"/>
        </w:rPr>
        <w:t>.</w:t>
      </w:r>
    </w:p>
    <w:p w14:paraId="64F65D7A" w14:textId="77777777" w:rsidR="00A0416C" w:rsidRPr="00A0416C" w:rsidRDefault="00A0416C" w:rsidP="00A0416C">
      <w:pPr>
        <w:rPr>
          <w:rFonts w:ascii="Helvetica" w:hAnsi="Helvetica" w:cs="Helvetica"/>
          <w:b/>
          <w:bCs/>
          <w:color w:val="222222"/>
          <w:sz w:val="21"/>
          <w:szCs w:val="21"/>
        </w:rPr>
      </w:pPr>
    </w:p>
    <w:p w14:paraId="5A6D0469" w14:textId="77777777" w:rsidR="00A0416C" w:rsidRPr="00A0416C" w:rsidRDefault="00A0416C" w:rsidP="00A0416C">
      <w:pPr>
        <w:rPr>
          <w:rFonts w:ascii="Helvetica" w:hAnsi="Helvetica" w:cs="Helvetica"/>
          <w:b/>
          <w:bCs/>
          <w:color w:val="222222"/>
          <w:sz w:val="21"/>
          <w:szCs w:val="21"/>
        </w:rPr>
      </w:pPr>
      <w:r w:rsidRPr="00A0416C">
        <w:rPr>
          <w:rFonts w:ascii="Helvetica" w:hAnsi="Helvetica" w:cs="Helvetica"/>
          <w:b/>
          <w:bCs/>
          <w:color w:val="222222"/>
          <w:sz w:val="21"/>
          <w:szCs w:val="21"/>
        </w:rPr>
        <w:t xml:space="preserve">2. </w:t>
      </w:r>
      <w:r w:rsidRPr="00A0416C">
        <w:rPr>
          <w:rFonts w:ascii="Helvetica" w:hAnsi="Helvetica" w:cs="Helvetica" w:hint="eastAsia"/>
          <w:b/>
          <w:bCs/>
          <w:color w:val="222222"/>
          <w:sz w:val="21"/>
          <w:szCs w:val="21"/>
        </w:rPr>
        <w:t>Элементы</w:t>
      </w:r>
      <w:r w:rsidRPr="00A0416C">
        <w:rPr>
          <w:rFonts w:ascii="Helvetica" w:hAnsi="Helvetica" w:cs="Helvetica"/>
          <w:b/>
          <w:bCs/>
          <w:color w:val="222222"/>
          <w:sz w:val="21"/>
          <w:szCs w:val="21"/>
        </w:rPr>
        <w:t xml:space="preserve"> </w:t>
      </w:r>
      <w:r w:rsidRPr="00A0416C">
        <w:rPr>
          <w:rFonts w:ascii="Helvetica" w:hAnsi="Helvetica" w:cs="Helvetica" w:hint="eastAsia"/>
          <w:b/>
          <w:bCs/>
          <w:color w:val="222222"/>
          <w:sz w:val="21"/>
          <w:szCs w:val="21"/>
        </w:rPr>
        <w:t>системы</w:t>
      </w:r>
      <w:r w:rsidRPr="00A0416C">
        <w:rPr>
          <w:rFonts w:ascii="Helvetica" w:hAnsi="Helvetica" w:cs="Helvetica"/>
          <w:b/>
          <w:bCs/>
          <w:color w:val="222222"/>
          <w:sz w:val="21"/>
          <w:szCs w:val="21"/>
        </w:rPr>
        <w:t xml:space="preserve"> </w:t>
      </w:r>
      <w:r w:rsidRPr="00A0416C">
        <w:rPr>
          <w:rFonts w:ascii="Helvetica" w:hAnsi="Helvetica" w:cs="Helvetica" w:hint="eastAsia"/>
          <w:b/>
          <w:bCs/>
          <w:color w:val="222222"/>
          <w:sz w:val="21"/>
          <w:szCs w:val="21"/>
        </w:rPr>
        <w:t>адаптация</w:t>
      </w:r>
      <w:r w:rsidRPr="00A0416C">
        <w:rPr>
          <w:rFonts w:ascii="Helvetica" w:hAnsi="Helvetica" w:cs="Helvetica"/>
          <w:b/>
          <w:bCs/>
          <w:color w:val="222222"/>
          <w:sz w:val="21"/>
          <w:szCs w:val="21"/>
        </w:rPr>
        <w:t xml:space="preserve"> </w:t>
      </w:r>
      <w:r w:rsidRPr="00A0416C">
        <w:rPr>
          <w:rFonts w:ascii="Helvetica" w:hAnsi="Helvetica" w:cs="Helvetica" w:hint="eastAsia"/>
          <w:b/>
          <w:bCs/>
          <w:color w:val="222222"/>
          <w:sz w:val="21"/>
          <w:szCs w:val="21"/>
        </w:rPr>
        <w:t>клеток</w:t>
      </w:r>
      <w:r w:rsidRPr="00A0416C">
        <w:rPr>
          <w:rFonts w:ascii="Helvetica" w:hAnsi="Helvetica" w:cs="Helvetica"/>
          <w:b/>
          <w:bCs/>
          <w:color w:val="222222"/>
          <w:sz w:val="21"/>
          <w:szCs w:val="21"/>
        </w:rPr>
        <w:t xml:space="preserve"> Escherichia coli </w:t>
      </w:r>
      <w:r w:rsidRPr="00A0416C">
        <w:rPr>
          <w:rFonts w:ascii="Helvetica" w:hAnsi="Helvetica" w:cs="Helvetica" w:hint="eastAsia"/>
          <w:b/>
          <w:bCs/>
          <w:color w:val="222222"/>
          <w:sz w:val="21"/>
          <w:szCs w:val="21"/>
        </w:rPr>
        <w:t>к</w:t>
      </w:r>
      <w:r w:rsidRPr="00A0416C">
        <w:rPr>
          <w:rFonts w:ascii="Helvetica" w:hAnsi="Helvetica" w:cs="Helvetica"/>
          <w:b/>
          <w:bCs/>
          <w:color w:val="222222"/>
          <w:sz w:val="21"/>
          <w:szCs w:val="21"/>
        </w:rPr>
        <w:t xml:space="preserve"> </w:t>
      </w:r>
      <w:r w:rsidRPr="00A0416C">
        <w:rPr>
          <w:rFonts w:ascii="Helvetica" w:hAnsi="Helvetica" w:cs="Helvetica" w:hint="eastAsia"/>
          <w:b/>
          <w:bCs/>
          <w:color w:val="222222"/>
          <w:sz w:val="21"/>
          <w:szCs w:val="21"/>
        </w:rPr>
        <w:t>воздействиям</w:t>
      </w:r>
      <w:r w:rsidRPr="00A0416C">
        <w:rPr>
          <w:rFonts w:ascii="Helvetica" w:hAnsi="Helvetica" w:cs="Helvetica"/>
          <w:b/>
          <w:bCs/>
          <w:color w:val="222222"/>
          <w:sz w:val="21"/>
          <w:szCs w:val="21"/>
        </w:rPr>
        <w:t xml:space="preserve"> </w:t>
      </w:r>
      <w:r w:rsidRPr="00A0416C">
        <w:rPr>
          <w:rFonts w:ascii="Helvetica" w:hAnsi="Helvetica" w:cs="Helvetica" w:hint="eastAsia"/>
          <w:b/>
          <w:bCs/>
          <w:color w:val="222222"/>
          <w:sz w:val="21"/>
          <w:szCs w:val="21"/>
        </w:rPr>
        <w:t>окружающей</w:t>
      </w:r>
      <w:r w:rsidRPr="00A0416C">
        <w:rPr>
          <w:rFonts w:ascii="Helvetica" w:hAnsi="Helvetica" w:cs="Helvetica"/>
          <w:b/>
          <w:bCs/>
          <w:color w:val="222222"/>
          <w:sz w:val="21"/>
          <w:szCs w:val="21"/>
        </w:rPr>
        <w:t xml:space="preserve"> </w:t>
      </w:r>
      <w:r w:rsidRPr="00A0416C">
        <w:rPr>
          <w:rFonts w:ascii="Helvetica" w:hAnsi="Helvetica" w:cs="Helvetica" w:hint="eastAsia"/>
          <w:b/>
          <w:bCs/>
          <w:color w:val="222222"/>
          <w:sz w:val="21"/>
          <w:szCs w:val="21"/>
        </w:rPr>
        <w:t>среды</w:t>
      </w:r>
    </w:p>
    <w:p w14:paraId="234F09FC" w14:textId="77777777" w:rsidR="00A0416C" w:rsidRPr="00A0416C" w:rsidRDefault="00A0416C" w:rsidP="00A0416C">
      <w:pPr>
        <w:rPr>
          <w:rFonts w:ascii="Helvetica" w:hAnsi="Helvetica" w:cs="Helvetica"/>
          <w:b/>
          <w:bCs/>
          <w:color w:val="222222"/>
          <w:sz w:val="21"/>
          <w:szCs w:val="21"/>
        </w:rPr>
      </w:pPr>
    </w:p>
    <w:p w14:paraId="2A3EDA38" w14:textId="77777777" w:rsidR="00A0416C" w:rsidRPr="00A0416C" w:rsidRDefault="00A0416C" w:rsidP="00A0416C">
      <w:pPr>
        <w:rPr>
          <w:rFonts w:ascii="Helvetica" w:hAnsi="Helvetica" w:cs="Helvetica"/>
          <w:b/>
          <w:bCs/>
          <w:color w:val="222222"/>
          <w:sz w:val="21"/>
          <w:szCs w:val="21"/>
        </w:rPr>
      </w:pPr>
      <w:r w:rsidRPr="00A0416C">
        <w:rPr>
          <w:rFonts w:ascii="Helvetica" w:hAnsi="Helvetica" w:cs="Helvetica"/>
          <w:b/>
          <w:bCs/>
          <w:color w:val="222222"/>
          <w:sz w:val="21"/>
          <w:szCs w:val="21"/>
        </w:rPr>
        <w:t xml:space="preserve">2.1. SOS </w:t>
      </w:r>
      <w:r w:rsidRPr="00A0416C">
        <w:rPr>
          <w:rFonts w:ascii="Helvetica" w:hAnsi="Helvetica" w:cs="Helvetica" w:hint="eastAsia"/>
          <w:b/>
          <w:bCs/>
          <w:color w:val="222222"/>
          <w:sz w:val="21"/>
          <w:szCs w:val="21"/>
        </w:rPr>
        <w:t>система</w:t>
      </w:r>
      <w:r w:rsidRPr="00A0416C">
        <w:rPr>
          <w:rFonts w:ascii="Helvetica" w:hAnsi="Helvetica" w:cs="Helvetica"/>
          <w:b/>
          <w:bCs/>
          <w:color w:val="222222"/>
          <w:sz w:val="21"/>
          <w:szCs w:val="21"/>
        </w:rPr>
        <w:t>.:.</w:t>
      </w:r>
      <w:r w:rsidRPr="00A0416C">
        <w:rPr>
          <w:rFonts w:ascii="Helvetica" w:hAnsi="Helvetica" w:cs="Helvetica" w:hint="eastAsia"/>
          <w:b/>
          <w:bCs/>
          <w:color w:val="222222"/>
          <w:sz w:val="21"/>
          <w:szCs w:val="21"/>
        </w:rPr>
        <w:t>„</w:t>
      </w:r>
      <w:r w:rsidRPr="00A0416C">
        <w:rPr>
          <w:rFonts w:ascii="Helvetica" w:hAnsi="Helvetica" w:cs="Helvetica"/>
          <w:b/>
          <w:bCs/>
          <w:color w:val="222222"/>
          <w:sz w:val="21"/>
          <w:szCs w:val="21"/>
        </w:rPr>
        <w:t>.</w:t>
      </w:r>
    </w:p>
    <w:p w14:paraId="48466FBC" w14:textId="77777777" w:rsidR="00A0416C" w:rsidRPr="00A0416C" w:rsidRDefault="00A0416C" w:rsidP="00A0416C">
      <w:pPr>
        <w:rPr>
          <w:rFonts w:ascii="Helvetica" w:hAnsi="Helvetica" w:cs="Helvetica"/>
          <w:b/>
          <w:bCs/>
          <w:color w:val="222222"/>
          <w:sz w:val="21"/>
          <w:szCs w:val="21"/>
        </w:rPr>
      </w:pPr>
    </w:p>
    <w:p w14:paraId="51394D85" w14:textId="77777777" w:rsidR="00A0416C" w:rsidRPr="00A0416C" w:rsidRDefault="00A0416C" w:rsidP="00A0416C">
      <w:pPr>
        <w:rPr>
          <w:rFonts w:ascii="Helvetica" w:hAnsi="Helvetica" w:cs="Helvetica"/>
          <w:b/>
          <w:bCs/>
          <w:color w:val="222222"/>
          <w:sz w:val="21"/>
          <w:szCs w:val="21"/>
        </w:rPr>
      </w:pPr>
      <w:r w:rsidRPr="00A0416C">
        <w:rPr>
          <w:rFonts w:ascii="Helvetica" w:hAnsi="Helvetica" w:cs="Helvetica"/>
          <w:b/>
          <w:bCs/>
          <w:color w:val="222222"/>
          <w:sz w:val="21"/>
          <w:szCs w:val="21"/>
        </w:rPr>
        <w:t xml:space="preserve">2.2. </w:t>
      </w:r>
      <w:r w:rsidRPr="00A0416C">
        <w:rPr>
          <w:rFonts w:ascii="Helvetica" w:hAnsi="Helvetica" w:cs="Helvetica" w:hint="eastAsia"/>
          <w:b/>
          <w:bCs/>
          <w:color w:val="222222"/>
          <w:sz w:val="21"/>
          <w:szCs w:val="21"/>
        </w:rPr>
        <w:t>Регуляция</w:t>
      </w:r>
      <w:r w:rsidRPr="00A0416C">
        <w:rPr>
          <w:rFonts w:ascii="Helvetica" w:hAnsi="Helvetica" w:cs="Helvetica"/>
          <w:b/>
          <w:bCs/>
          <w:color w:val="222222"/>
          <w:sz w:val="21"/>
          <w:szCs w:val="21"/>
        </w:rPr>
        <w:t xml:space="preserve"> </w:t>
      </w:r>
      <w:r w:rsidRPr="00A0416C">
        <w:rPr>
          <w:rFonts w:ascii="Helvetica" w:hAnsi="Helvetica" w:cs="Helvetica" w:hint="eastAsia"/>
          <w:b/>
          <w:bCs/>
          <w:color w:val="222222"/>
          <w:sz w:val="21"/>
          <w:szCs w:val="21"/>
        </w:rPr>
        <w:t>синтеза</w:t>
      </w:r>
      <w:r w:rsidRPr="00A0416C">
        <w:rPr>
          <w:rFonts w:ascii="Helvetica" w:hAnsi="Helvetica" w:cs="Helvetica"/>
          <w:b/>
          <w:bCs/>
          <w:color w:val="222222"/>
          <w:sz w:val="21"/>
          <w:szCs w:val="21"/>
        </w:rPr>
        <w:t xml:space="preserve"> </w:t>
      </w:r>
      <w:r w:rsidRPr="00A0416C">
        <w:rPr>
          <w:rFonts w:ascii="Helvetica" w:hAnsi="Helvetica" w:cs="Helvetica" w:hint="eastAsia"/>
          <w:b/>
          <w:bCs/>
          <w:color w:val="222222"/>
          <w:sz w:val="21"/>
          <w:szCs w:val="21"/>
        </w:rPr>
        <w:t>капсульного</w:t>
      </w:r>
      <w:r w:rsidRPr="00A0416C">
        <w:rPr>
          <w:rFonts w:ascii="Helvetica" w:hAnsi="Helvetica" w:cs="Helvetica"/>
          <w:b/>
          <w:bCs/>
          <w:color w:val="222222"/>
          <w:sz w:val="21"/>
          <w:szCs w:val="21"/>
        </w:rPr>
        <w:t xml:space="preserve"> </w:t>
      </w:r>
      <w:r w:rsidRPr="00A0416C">
        <w:rPr>
          <w:rFonts w:ascii="Helvetica" w:hAnsi="Helvetica" w:cs="Helvetica" w:hint="eastAsia"/>
          <w:b/>
          <w:bCs/>
          <w:color w:val="222222"/>
          <w:sz w:val="21"/>
          <w:szCs w:val="21"/>
        </w:rPr>
        <w:t>полисахарида</w:t>
      </w:r>
      <w:r w:rsidRPr="00A0416C">
        <w:rPr>
          <w:rFonts w:ascii="Helvetica" w:hAnsi="Helvetica" w:cs="Helvetica"/>
          <w:b/>
          <w:bCs/>
          <w:color w:val="222222"/>
          <w:sz w:val="21"/>
          <w:szCs w:val="21"/>
        </w:rPr>
        <w:t>.</w:t>
      </w:r>
    </w:p>
    <w:p w14:paraId="1E5FD96F" w14:textId="77777777" w:rsidR="00A0416C" w:rsidRPr="00A0416C" w:rsidRDefault="00A0416C" w:rsidP="00A0416C">
      <w:pPr>
        <w:rPr>
          <w:rFonts w:ascii="Helvetica" w:hAnsi="Helvetica" w:cs="Helvetica"/>
          <w:b/>
          <w:bCs/>
          <w:color w:val="222222"/>
          <w:sz w:val="21"/>
          <w:szCs w:val="21"/>
        </w:rPr>
      </w:pPr>
    </w:p>
    <w:p w14:paraId="5E25434D" w14:textId="77777777" w:rsidR="00A0416C" w:rsidRPr="00A0416C" w:rsidRDefault="00A0416C" w:rsidP="00A0416C">
      <w:pPr>
        <w:rPr>
          <w:rFonts w:ascii="Helvetica" w:hAnsi="Helvetica" w:cs="Helvetica"/>
          <w:b/>
          <w:bCs/>
          <w:color w:val="222222"/>
          <w:sz w:val="21"/>
          <w:szCs w:val="21"/>
        </w:rPr>
      </w:pPr>
      <w:r w:rsidRPr="00A0416C">
        <w:rPr>
          <w:rFonts w:ascii="Helvetica" w:hAnsi="Helvetica" w:cs="Helvetica"/>
          <w:b/>
          <w:bCs/>
          <w:color w:val="222222"/>
          <w:sz w:val="21"/>
          <w:szCs w:val="21"/>
        </w:rPr>
        <w:t xml:space="preserve">2.2.1. </w:t>
      </w:r>
      <w:r w:rsidRPr="00A0416C">
        <w:rPr>
          <w:rFonts w:ascii="Helvetica" w:hAnsi="Helvetica" w:cs="Helvetica" w:hint="eastAsia"/>
          <w:b/>
          <w:bCs/>
          <w:color w:val="222222"/>
          <w:sz w:val="21"/>
          <w:szCs w:val="21"/>
        </w:rPr>
        <w:t>Основные</w:t>
      </w:r>
      <w:r w:rsidRPr="00A0416C">
        <w:rPr>
          <w:rFonts w:ascii="Helvetica" w:hAnsi="Helvetica" w:cs="Helvetica"/>
          <w:b/>
          <w:bCs/>
          <w:color w:val="222222"/>
          <w:sz w:val="21"/>
          <w:szCs w:val="21"/>
        </w:rPr>
        <w:t xml:space="preserve"> </w:t>
      </w:r>
      <w:r w:rsidRPr="00A0416C">
        <w:rPr>
          <w:rFonts w:ascii="Helvetica" w:hAnsi="Helvetica" w:cs="Helvetica" w:hint="eastAsia"/>
          <w:b/>
          <w:bCs/>
          <w:color w:val="222222"/>
          <w:sz w:val="21"/>
          <w:szCs w:val="21"/>
        </w:rPr>
        <w:t>элементы</w:t>
      </w:r>
      <w:r w:rsidRPr="00A0416C">
        <w:rPr>
          <w:rFonts w:ascii="Helvetica" w:hAnsi="Helvetica" w:cs="Helvetica"/>
          <w:b/>
          <w:bCs/>
          <w:color w:val="222222"/>
          <w:sz w:val="21"/>
          <w:szCs w:val="21"/>
        </w:rPr>
        <w:t xml:space="preserve"> </w:t>
      </w:r>
      <w:r w:rsidRPr="00A0416C">
        <w:rPr>
          <w:rFonts w:ascii="Helvetica" w:hAnsi="Helvetica" w:cs="Helvetica" w:hint="eastAsia"/>
          <w:b/>
          <w:bCs/>
          <w:color w:val="222222"/>
          <w:sz w:val="21"/>
          <w:szCs w:val="21"/>
        </w:rPr>
        <w:t>регуляции</w:t>
      </w:r>
      <w:r w:rsidRPr="00A0416C">
        <w:rPr>
          <w:rFonts w:ascii="Helvetica" w:hAnsi="Helvetica" w:cs="Helvetica"/>
          <w:b/>
          <w:bCs/>
          <w:color w:val="222222"/>
          <w:sz w:val="21"/>
          <w:szCs w:val="21"/>
        </w:rPr>
        <w:t xml:space="preserve"> </w:t>
      </w:r>
      <w:r w:rsidRPr="00A0416C">
        <w:rPr>
          <w:rFonts w:ascii="Helvetica" w:hAnsi="Helvetica" w:cs="Helvetica" w:hint="eastAsia"/>
          <w:b/>
          <w:bCs/>
          <w:color w:val="222222"/>
          <w:sz w:val="21"/>
          <w:szCs w:val="21"/>
        </w:rPr>
        <w:t>синтеза</w:t>
      </w:r>
      <w:r w:rsidRPr="00A0416C">
        <w:rPr>
          <w:rFonts w:ascii="Helvetica" w:hAnsi="Helvetica" w:cs="Helvetica"/>
          <w:b/>
          <w:bCs/>
          <w:color w:val="222222"/>
          <w:sz w:val="21"/>
          <w:szCs w:val="21"/>
        </w:rPr>
        <w:t xml:space="preserve"> </w:t>
      </w:r>
      <w:r w:rsidRPr="00A0416C">
        <w:rPr>
          <w:rFonts w:ascii="Helvetica" w:hAnsi="Helvetica" w:cs="Helvetica" w:hint="eastAsia"/>
          <w:b/>
          <w:bCs/>
          <w:color w:val="222222"/>
          <w:sz w:val="21"/>
          <w:szCs w:val="21"/>
        </w:rPr>
        <w:t>колановой</w:t>
      </w:r>
      <w:r w:rsidRPr="00A0416C">
        <w:rPr>
          <w:rFonts w:ascii="Helvetica" w:hAnsi="Helvetica" w:cs="Helvetica"/>
          <w:b/>
          <w:bCs/>
          <w:color w:val="222222"/>
          <w:sz w:val="21"/>
          <w:szCs w:val="21"/>
        </w:rPr>
        <w:t xml:space="preserve"> </w:t>
      </w:r>
      <w:r w:rsidRPr="00A0416C">
        <w:rPr>
          <w:rFonts w:ascii="Helvetica" w:hAnsi="Helvetica" w:cs="Helvetica" w:hint="eastAsia"/>
          <w:b/>
          <w:bCs/>
          <w:color w:val="222222"/>
          <w:sz w:val="21"/>
          <w:szCs w:val="21"/>
        </w:rPr>
        <w:t>кислот</w:t>
      </w:r>
      <w:r w:rsidRPr="00A0416C">
        <w:rPr>
          <w:rFonts w:ascii="Helvetica" w:hAnsi="Helvetica" w:cs="Helvetica"/>
          <w:b/>
          <w:bCs/>
          <w:color w:val="222222"/>
          <w:sz w:val="21"/>
          <w:szCs w:val="21"/>
        </w:rPr>
        <w:t>.</w:t>
      </w:r>
    </w:p>
    <w:p w14:paraId="5693C1DB" w14:textId="77777777" w:rsidR="00A0416C" w:rsidRPr="00A0416C" w:rsidRDefault="00A0416C" w:rsidP="00A0416C">
      <w:pPr>
        <w:rPr>
          <w:rFonts w:ascii="Helvetica" w:hAnsi="Helvetica" w:cs="Helvetica"/>
          <w:b/>
          <w:bCs/>
          <w:color w:val="222222"/>
          <w:sz w:val="21"/>
          <w:szCs w:val="21"/>
        </w:rPr>
      </w:pPr>
    </w:p>
    <w:p w14:paraId="7D80C313" w14:textId="77777777" w:rsidR="00A0416C" w:rsidRPr="00A0416C" w:rsidRDefault="00A0416C" w:rsidP="00A0416C">
      <w:pPr>
        <w:rPr>
          <w:rFonts w:ascii="Helvetica" w:hAnsi="Helvetica" w:cs="Helvetica"/>
          <w:b/>
          <w:bCs/>
          <w:color w:val="222222"/>
          <w:sz w:val="21"/>
          <w:szCs w:val="21"/>
        </w:rPr>
      </w:pPr>
      <w:r w:rsidRPr="00A0416C">
        <w:rPr>
          <w:rFonts w:ascii="Helvetica" w:hAnsi="Helvetica" w:cs="Helvetica"/>
          <w:b/>
          <w:bCs/>
          <w:color w:val="222222"/>
          <w:sz w:val="21"/>
          <w:szCs w:val="21"/>
        </w:rPr>
        <w:t xml:space="preserve">2.2.2. RcsC </w:t>
      </w:r>
      <w:r w:rsidRPr="00A0416C">
        <w:rPr>
          <w:rFonts w:ascii="Helvetica" w:hAnsi="Helvetica" w:cs="Helvetica" w:hint="eastAsia"/>
          <w:b/>
          <w:bCs/>
          <w:color w:val="222222"/>
          <w:sz w:val="21"/>
          <w:szCs w:val="21"/>
        </w:rPr>
        <w:t>и</w:t>
      </w:r>
      <w:r w:rsidRPr="00A0416C">
        <w:rPr>
          <w:rFonts w:ascii="Helvetica" w:hAnsi="Helvetica" w:cs="Helvetica"/>
          <w:b/>
          <w:bCs/>
          <w:color w:val="222222"/>
          <w:sz w:val="21"/>
          <w:szCs w:val="21"/>
        </w:rPr>
        <w:t xml:space="preserve"> RcsB </w:t>
      </w:r>
      <w:r w:rsidRPr="00A0416C">
        <w:rPr>
          <w:rFonts w:ascii="Helvetica" w:hAnsi="Helvetica" w:cs="Helvetica" w:hint="eastAsia"/>
          <w:b/>
          <w:bCs/>
          <w:color w:val="222222"/>
          <w:sz w:val="21"/>
          <w:szCs w:val="21"/>
        </w:rPr>
        <w:t>как</w:t>
      </w:r>
      <w:r w:rsidRPr="00A0416C">
        <w:rPr>
          <w:rFonts w:ascii="Helvetica" w:hAnsi="Helvetica" w:cs="Helvetica"/>
          <w:b/>
          <w:bCs/>
          <w:color w:val="222222"/>
          <w:sz w:val="21"/>
          <w:szCs w:val="21"/>
        </w:rPr>
        <w:t xml:space="preserve"> </w:t>
      </w:r>
      <w:r w:rsidRPr="00A0416C">
        <w:rPr>
          <w:rFonts w:ascii="Helvetica" w:hAnsi="Helvetica" w:cs="Helvetica" w:hint="eastAsia"/>
          <w:b/>
          <w:bCs/>
          <w:color w:val="222222"/>
          <w:sz w:val="21"/>
          <w:szCs w:val="21"/>
        </w:rPr>
        <w:t>пара</w:t>
      </w:r>
      <w:r w:rsidRPr="00A0416C">
        <w:rPr>
          <w:rFonts w:ascii="Helvetica" w:hAnsi="Helvetica" w:cs="Helvetica"/>
          <w:b/>
          <w:bCs/>
          <w:color w:val="222222"/>
          <w:sz w:val="21"/>
          <w:szCs w:val="21"/>
        </w:rPr>
        <w:t xml:space="preserve"> </w:t>
      </w:r>
      <w:r w:rsidRPr="00A0416C">
        <w:rPr>
          <w:rFonts w:ascii="Helvetica" w:hAnsi="Helvetica" w:cs="Helvetica" w:hint="eastAsia"/>
          <w:b/>
          <w:bCs/>
          <w:color w:val="222222"/>
          <w:sz w:val="21"/>
          <w:szCs w:val="21"/>
        </w:rPr>
        <w:t>сенсор</w:t>
      </w:r>
      <w:r w:rsidRPr="00A0416C">
        <w:rPr>
          <w:rFonts w:ascii="Helvetica" w:hAnsi="Helvetica" w:cs="Helvetica"/>
          <w:b/>
          <w:bCs/>
          <w:color w:val="222222"/>
          <w:sz w:val="21"/>
          <w:szCs w:val="21"/>
        </w:rPr>
        <w:t xml:space="preserve"> - </w:t>
      </w:r>
      <w:r w:rsidRPr="00A0416C">
        <w:rPr>
          <w:rFonts w:ascii="Helvetica" w:hAnsi="Helvetica" w:cs="Helvetica" w:hint="eastAsia"/>
          <w:b/>
          <w:bCs/>
          <w:color w:val="222222"/>
          <w:sz w:val="21"/>
          <w:szCs w:val="21"/>
        </w:rPr>
        <w:t>эффектор</w:t>
      </w:r>
      <w:r w:rsidRPr="00A0416C">
        <w:rPr>
          <w:rFonts w:ascii="Helvetica" w:hAnsi="Helvetica" w:cs="Helvetica"/>
          <w:b/>
          <w:bCs/>
          <w:color w:val="222222"/>
          <w:sz w:val="21"/>
          <w:szCs w:val="21"/>
        </w:rPr>
        <w:t>.</w:t>
      </w:r>
    </w:p>
    <w:p w14:paraId="4FC8ABE8" w14:textId="77777777" w:rsidR="00A0416C" w:rsidRPr="00A0416C" w:rsidRDefault="00A0416C" w:rsidP="00A0416C">
      <w:pPr>
        <w:rPr>
          <w:rFonts w:ascii="Helvetica" w:hAnsi="Helvetica" w:cs="Helvetica"/>
          <w:b/>
          <w:bCs/>
          <w:color w:val="222222"/>
          <w:sz w:val="21"/>
          <w:szCs w:val="21"/>
        </w:rPr>
      </w:pPr>
    </w:p>
    <w:p w14:paraId="6077D4CC" w14:textId="77777777" w:rsidR="00A0416C" w:rsidRPr="00A0416C" w:rsidRDefault="00A0416C" w:rsidP="00A0416C">
      <w:pPr>
        <w:rPr>
          <w:rFonts w:ascii="Helvetica" w:hAnsi="Helvetica" w:cs="Helvetica"/>
          <w:b/>
          <w:bCs/>
          <w:color w:val="222222"/>
          <w:sz w:val="21"/>
          <w:szCs w:val="21"/>
        </w:rPr>
      </w:pPr>
      <w:r w:rsidRPr="00A0416C">
        <w:rPr>
          <w:rFonts w:ascii="Helvetica" w:hAnsi="Helvetica" w:cs="Helvetica"/>
          <w:b/>
          <w:bCs/>
          <w:color w:val="222222"/>
          <w:sz w:val="21"/>
          <w:szCs w:val="21"/>
        </w:rPr>
        <w:t xml:space="preserve">2.2.3. </w:t>
      </w:r>
      <w:r w:rsidRPr="00A0416C">
        <w:rPr>
          <w:rFonts w:ascii="Helvetica" w:hAnsi="Helvetica" w:cs="Helvetica" w:hint="eastAsia"/>
          <w:b/>
          <w:bCs/>
          <w:color w:val="222222"/>
          <w:sz w:val="21"/>
          <w:szCs w:val="21"/>
        </w:rPr>
        <w:t>Протеаза</w:t>
      </w:r>
      <w:r w:rsidRPr="00A0416C">
        <w:rPr>
          <w:rFonts w:ascii="Helvetica" w:hAnsi="Helvetica" w:cs="Helvetica"/>
          <w:b/>
          <w:bCs/>
          <w:color w:val="222222"/>
          <w:sz w:val="21"/>
          <w:szCs w:val="21"/>
        </w:rPr>
        <w:t xml:space="preserve"> Lon </w:t>
      </w:r>
      <w:r w:rsidRPr="00A0416C">
        <w:rPr>
          <w:rFonts w:ascii="Helvetica" w:hAnsi="Helvetica" w:cs="Helvetica" w:hint="eastAsia"/>
          <w:b/>
          <w:bCs/>
          <w:color w:val="222222"/>
          <w:sz w:val="21"/>
          <w:szCs w:val="21"/>
        </w:rPr>
        <w:t>контролирует</w:t>
      </w:r>
      <w:r w:rsidRPr="00A0416C">
        <w:rPr>
          <w:rFonts w:ascii="Helvetica" w:hAnsi="Helvetica" w:cs="Helvetica"/>
          <w:b/>
          <w:bCs/>
          <w:color w:val="222222"/>
          <w:sz w:val="21"/>
          <w:szCs w:val="21"/>
        </w:rPr>
        <w:t xml:space="preserve"> </w:t>
      </w:r>
      <w:r w:rsidRPr="00A0416C">
        <w:rPr>
          <w:rFonts w:ascii="Helvetica" w:hAnsi="Helvetica" w:cs="Helvetica" w:hint="eastAsia"/>
          <w:b/>
          <w:bCs/>
          <w:color w:val="222222"/>
          <w:sz w:val="21"/>
          <w:szCs w:val="21"/>
        </w:rPr>
        <w:t>уровень</w:t>
      </w:r>
      <w:r w:rsidRPr="00A0416C">
        <w:rPr>
          <w:rFonts w:ascii="Helvetica" w:hAnsi="Helvetica" w:cs="Helvetica"/>
          <w:b/>
          <w:bCs/>
          <w:color w:val="222222"/>
          <w:sz w:val="21"/>
          <w:szCs w:val="21"/>
        </w:rPr>
        <w:t xml:space="preserve"> RcsA.</w:t>
      </w:r>
    </w:p>
    <w:p w14:paraId="702B7710" w14:textId="77777777" w:rsidR="00A0416C" w:rsidRPr="00A0416C" w:rsidRDefault="00A0416C" w:rsidP="00A0416C">
      <w:pPr>
        <w:rPr>
          <w:rFonts w:ascii="Helvetica" w:hAnsi="Helvetica" w:cs="Helvetica"/>
          <w:b/>
          <w:bCs/>
          <w:color w:val="222222"/>
          <w:sz w:val="21"/>
          <w:szCs w:val="21"/>
        </w:rPr>
      </w:pPr>
    </w:p>
    <w:p w14:paraId="4E83A2AA" w14:textId="77777777" w:rsidR="00A0416C" w:rsidRPr="00A0416C" w:rsidRDefault="00A0416C" w:rsidP="00A0416C">
      <w:pPr>
        <w:rPr>
          <w:rFonts w:ascii="Helvetica" w:hAnsi="Helvetica" w:cs="Helvetica"/>
          <w:b/>
          <w:bCs/>
          <w:color w:val="222222"/>
          <w:sz w:val="21"/>
          <w:szCs w:val="21"/>
        </w:rPr>
      </w:pPr>
      <w:r w:rsidRPr="00A0416C">
        <w:rPr>
          <w:rFonts w:ascii="Helvetica" w:hAnsi="Helvetica" w:cs="Helvetica"/>
          <w:b/>
          <w:bCs/>
          <w:color w:val="222222"/>
          <w:sz w:val="21"/>
          <w:szCs w:val="21"/>
        </w:rPr>
        <w:t xml:space="preserve">2.2.4. </w:t>
      </w:r>
      <w:r w:rsidRPr="00A0416C">
        <w:rPr>
          <w:rFonts w:ascii="Helvetica" w:hAnsi="Helvetica" w:cs="Helvetica" w:hint="eastAsia"/>
          <w:b/>
          <w:bCs/>
          <w:color w:val="222222"/>
          <w:sz w:val="21"/>
          <w:szCs w:val="21"/>
        </w:rPr>
        <w:t>Стимуляция</w:t>
      </w:r>
      <w:r w:rsidRPr="00A0416C">
        <w:rPr>
          <w:rFonts w:ascii="Helvetica" w:hAnsi="Helvetica" w:cs="Helvetica"/>
          <w:b/>
          <w:bCs/>
          <w:color w:val="222222"/>
          <w:sz w:val="21"/>
          <w:szCs w:val="21"/>
        </w:rPr>
        <w:t xml:space="preserve"> </w:t>
      </w:r>
      <w:r w:rsidRPr="00A0416C">
        <w:rPr>
          <w:rFonts w:ascii="Helvetica" w:hAnsi="Helvetica" w:cs="Helvetica" w:hint="eastAsia"/>
          <w:b/>
          <w:bCs/>
          <w:color w:val="222222"/>
          <w:sz w:val="21"/>
          <w:szCs w:val="21"/>
        </w:rPr>
        <w:t>транскрипции</w:t>
      </w:r>
      <w:r w:rsidRPr="00A0416C">
        <w:rPr>
          <w:rFonts w:ascii="Helvetica" w:hAnsi="Helvetica" w:cs="Helvetica"/>
          <w:b/>
          <w:bCs/>
          <w:color w:val="222222"/>
          <w:sz w:val="21"/>
          <w:szCs w:val="21"/>
        </w:rPr>
        <w:t xml:space="preserve"> </w:t>
      </w:r>
      <w:r w:rsidRPr="00A0416C">
        <w:rPr>
          <w:rFonts w:ascii="Helvetica" w:hAnsi="Helvetica" w:cs="Helvetica" w:hint="eastAsia"/>
          <w:b/>
          <w:bCs/>
          <w:color w:val="222222"/>
          <w:sz w:val="21"/>
          <w:szCs w:val="21"/>
        </w:rPr>
        <w:t>генов</w:t>
      </w:r>
      <w:r w:rsidRPr="00A0416C">
        <w:rPr>
          <w:rFonts w:ascii="Helvetica" w:hAnsi="Helvetica" w:cs="Helvetica"/>
          <w:b/>
          <w:bCs/>
          <w:color w:val="222222"/>
          <w:sz w:val="21"/>
          <w:szCs w:val="21"/>
        </w:rPr>
        <w:t xml:space="preserve"> cps </w:t>
      </w:r>
      <w:r w:rsidRPr="00A0416C">
        <w:rPr>
          <w:rFonts w:ascii="Helvetica" w:hAnsi="Helvetica" w:cs="Helvetica" w:hint="eastAsia"/>
          <w:b/>
          <w:bCs/>
          <w:color w:val="222222"/>
          <w:sz w:val="21"/>
          <w:szCs w:val="21"/>
        </w:rPr>
        <w:t>зависит</w:t>
      </w:r>
      <w:r w:rsidRPr="00A0416C">
        <w:rPr>
          <w:rFonts w:ascii="Helvetica" w:hAnsi="Helvetica" w:cs="Helvetica"/>
          <w:b/>
          <w:bCs/>
          <w:color w:val="222222"/>
          <w:sz w:val="21"/>
          <w:szCs w:val="21"/>
        </w:rPr>
        <w:t xml:space="preserve"> </w:t>
      </w:r>
      <w:r w:rsidRPr="00A0416C">
        <w:rPr>
          <w:rFonts w:ascii="Helvetica" w:hAnsi="Helvetica" w:cs="Helvetica" w:hint="eastAsia"/>
          <w:b/>
          <w:bCs/>
          <w:color w:val="222222"/>
          <w:sz w:val="21"/>
          <w:szCs w:val="21"/>
        </w:rPr>
        <w:t>от</w:t>
      </w:r>
      <w:r w:rsidRPr="00A0416C">
        <w:rPr>
          <w:rFonts w:ascii="Helvetica" w:hAnsi="Helvetica" w:cs="Helvetica"/>
          <w:b/>
          <w:bCs/>
          <w:color w:val="222222"/>
          <w:sz w:val="21"/>
          <w:szCs w:val="21"/>
        </w:rPr>
        <w:t xml:space="preserve"> </w:t>
      </w:r>
      <w:r w:rsidRPr="00A0416C">
        <w:rPr>
          <w:rFonts w:ascii="Helvetica" w:hAnsi="Helvetica" w:cs="Helvetica" w:hint="eastAsia"/>
          <w:b/>
          <w:bCs/>
          <w:color w:val="222222"/>
          <w:sz w:val="21"/>
          <w:szCs w:val="21"/>
        </w:rPr>
        <w:t>взаимодействия</w:t>
      </w:r>
      <w:r w:rsidRPr="00A0416C">
        <w:rPr>
          <w:rFonts w:ascii="Helvetica" w:hAnsi="Helvetica" w:cs="Helvetica"/>
          <w:b/>
          <w:bCs/>
          <w:color w:val="222222"/>
          <w:sz w:val="21"/>
          <w:szCs w:val="21"/>
        </w:rPr>
        <w:t xml:space="preserve"> RcsA </w:t>
      </w:r>
      <w:r w:rsidRPr="00A0416C">
        <w:rPr>
          <w:rFonts w:ascii="Helvetica" w:hAnsi="Helvetica" w:cs="Helvetica" w:hint="eastAsia"/>
          <w:b/>
          <w:bCs/>
          <w:color w:val="222222"/>
          <w:sz w:val="21"/>
          <w:szCs w:val="21"/>
        </w:rPr>
        <w:t>с</w:t>
      </w:r>
      <w:r w:rsidRPr="00A0416C">
        <w:rPr>
          <w:rFonts w:ascii="Helvetica" w:hAnsi="Helvetica" w:cs="Helvetica"/>
          <w:b/>
          <w:bCs/>
          <w:color w:val="222222"/>
          <w:sz w:val="21"/>
          <w:szCs w:val="21"/>
        </w:rPr>
        <w:t xml:space="preserve"> RcsB.</w:t>
      </w:r>
    </w:p>
    <w:p w14:paraId="2B04255B" w14:textId="77777777" w:rsidR="00A0416C" w:rsidRPr="00A0416C" w:rsidRDefault="00A0416C" w:rsidP="00A0416C">
      <w:pPr>
        <w:rPr>
          <w:rFonts w:ascii="Helvetica" w:hAnsi="Helvetica" w:cs="Helvetica"/>
          <w:b/>
          <w:bCs/>
          <w:color w:val="222222"/>
          <w:sz w:val="21"/>
          <w:szCs w:val="21"/>
        </w:rPr>
      </w:pPr>
    </w:p>
    <w:p w14:paraId="5919E67A" w14:textId="77777777" w:rsidR="00A0416C" w:rsidRPr="00A0416C" w:rsidRDefault="00A0416C" w:rsidP="00A0416C">
      <w:pPr>
        <w:rPr>
          <w:rFonts w:ascii="Helvetica" w:hAnsi="Helvetica" w:cs="Helvetica"/>
          <w:b/>
          <w:bCs/>
          <w:color w:val="222222"/>
          <w:sz w:val="21"/>
          <w:szCs w:val="21"/>
        </w:rPr>
      </w:pPr>
      <w:r w:rsidRPr="00A0416C">
        <w:rPr>
          <w:rFonts w:ascii="Helvetica" w:hAnsi="Helvetica" w:cs="Helvetica"/>
          <w:b/>
          <w:bCs/>
          <w:color w:val="222222"/>
          <w:sz w:val="21"/>
          <w:szCs w:val="21"/>
        </w:rPr>
        <w:t xml:space="preserve">2.2.5. </w:t>
      </w:r>
      <w:r w:rsidRPr="00A0416C">
        <w:rPr>
          <w:rFonts w:ascii="Helvetica" w:hAnsi="Helvetica" w:cs="Helvetica" w:hint="eastAsia"/>
          <w:b/>
          <w:bCs/>
          <w:color w:val="222222"/>
          <w:sz w:val="21"/>
          <w:szCs w:val="21"/>
        </w:rPr>
        <w:t>Модель</w:t>
      </w:r>
      <w:r w:rsidRPr="00A0416C">
        <w:rPr>
          <w:rFonts w:ascii="Helvetica" w:hAnsi="Helvetica" w:cs="Helvetica"/>
          <w:b/>
          <w:bCs/>
          <w:color w:val="222222"/>
          <w:sz w:val="21"/>
          <w:szCs w:val="21"/>
        </w:rPr>
        <w:t xml:space="preserve"> </w:t>
      </w:r>
      <w:r w:rsidRPr="00A0416C">
        <w:rPr>
          <w:rFonts w:ascii="Helvetica" w:hAnsi="Helvetica" w:cs="Helvetica" w:hint="eastAsia"/>
          <w:b/>
          <w:bCs/>
          <w:color w:val="222222"/>
          <w:sz w:val="21"/>
          <w:szCs w:val="21"/>
        </w:rPr>
        <w:t>регуляции</w:t>
      </w:r>
      <w:r w:rsidRPr="00A0416C">
        <w:rPr>
          <w:rFonts w:ascii="Helvetica" w:hAnsi="Helvetica" w:cs="Helvetica"/>
          <w:b/>
          <w:bCs/>
          <w:color w:val="222222"/>
          <w:sz w:val="21"/>
          <w:szCs w:val="21"/>
        </w:rPr>
        <w:t xml:space="preserve"> </w:t>
      </w:r>
      <w:r w:rsidRPr="00A0416C">
        <w:rPr>
          <w:rFonts w:ascii="Helvetica" w:hAnsi="Helvetica" w:cs="Helvetica" w:hint="eastAsia"/>
          <w:b/>
          <w:bCs/>
          <w:color w:val="222222"/>
          <w:sz w:val="21"/>
          <w:szCs w:val="21"/>
        </w:rPr>
        <w:t>синтеза</w:t>
      </w:r>
      <w:r w:rsidRPr="00A0416C">
        <w:rPr>
          <w:rFonts w:ascii="Helvetica" w:hAnsi="Helvetica" w:cs="Helvetica"/>
          <w:b/>
          <w:bCs/>
          <w:color w:val="222222"/>
          <w:sz w:val="21"/>
          <w:szCs w:val="21"/>
        </w:rPr>
        <w:t xml:space="preserve"> </w:t>
      </w:r>
      <w:r w:rsidRPr="00A0416C">
        <w:rPr>
          <w:rFonts w:ascii="Helvetica" w:hAnsi="Helvetica" w:cs="Helvetica" w:hint="eastAsia"/>
          <w:b/>
          <w:bCs/>
          <w:color w:val="222222"/>
          <w:sz w:val="21"/>
          <w:szCs w:val="21"/>
        </w:rPr>
        <w:t>клеточной</w:t>
      </w:r>
      <w:r w:rsidRPr="00A0416C">
        <w:rPr>
          <w:rFonts w:ascii="Helvetica" w:hAnsi="Helvetica" w:cs="Helvetica"/>
          <w:b/>
          <w:bCs/>
          <w:color w:val="222222"/>
          <w:sz w:val="21"/>
          <w:szCs w:val="21"/>
        </w:rPr>
        <w:t xml:space="preserve"> </w:t>
      </w:r>
      <w:r w:rsidRPr="00A0416C">
        <w:rPr>
          <w:rFonts w:ascii="Helvetica" w:hAnsi="Helvetica" w:cs="Helvetica" w:hint="eastAsia"/>
          <w:b/>
          <w:bCs/>
          <w:color w:val="222222"/>
          <w:sz w:val="21"/>
          <w:szCs w:val="21"/>
        </w:rPr>
        <w:t>капсулы</w:t>
      </w:r>
      <w:r w:rsidRPr="00A0416C">
        <w:rPr>
          <w:rFonts w:ascii="Helvetica" w:hAnsi="Helvetica" w:cs="Helvetica"/>
          <w:b/>
          <w:bCs/>
          <w:color w:val="222222"/>
          <w:sz w:val="21"/>
          <w:szCs w:val="21"/>
        </w:rPr>
        <w:t>.</w:t>
      </w:r>
    </w:p>
    <w:p w14:paraId="51ABCF07" w14:textId="77777777" w:rsidR="00A0416C" w:rsidRPr="00A0416C" w:rsidRDefault="00A0416C" w:rsidP="00A0416C">
      <w:pPr>
        <w:rPr>
          <w:rFonts w:ascii="Helvetica" w:hAnsi="Helvetica" w:cs="Helvetica"/>
          <w:b/>
          <w:bCs/>
          <w:color w:val="222222"/>
          <w:sz w:val="21"/>
          <w:szCs w:val="21"/>
        </w:rPr>
      </w:pPr>
    </w:p>
    <w:p w14:paraId="47323149" w14:textId="77777777" w:rsidR="00A0416C" w:rsidRPr="00A0416C" w:rsidRDefault="00A0416C" w:rsidP="00A0416C">
      <w:pPr>
        <w:rPr>
          <w:rFonts w:ascii="Helvetica" w:hAnsi="Helvetica" w:cs="Helvetica"/>
          <w:b/>
          <w:bCs/>
          <w:color w:val="222222"/>
          <w:sz w:val="21"/>
          <w:szCs w:val="21"/>
        </w:rPr>
      </w:pPr>
      <w:r w:rsidRPr="00A0416C">
        <w:rPr>
          <w:rFonts w:ascii="Helvetica" w:hAnsi="Helvetica" w:cs="Helvetica"/>
          <w:b/>
          <w:bCs/>
          <w:color w:val="222222"/>
          <w:sz w:val="21"/>
          <w:szCs w:val="21"/>
        </w:rPr>
        <w:t xml:space="preserve">2.3. </w:t>
      </w:r>
      <w:r w:rsidRPr="00A0416C">
        <w:rPr>
          <w:rFonts w:ascii="Helvetica" w:hAnsi="Helvetica" w:cs="Helvetica" w:hint="eastAsia"/>
          <w:b/>
          <w:bCs/>
          <w:color w:val="222222"/>
          <w:sz w:val="21"/>
          <w:szCs w:val="21"/>
        </w:rPr>
        <w:t>Переход</w:t>
      </w:r>
      <w:r w:rsidRPr="00A0416C">
        <w:rPr>
          <w:rFonts w:ascii="Helvetica" w:hAnsi="Helvetica" w:cs="Helvetica"/>
          <w:b/>
          <w:bCs/>
          <w:color w:val="222222"/>
          <w:sz w:val="21"/>
          <w:szCs w:val="21"/>
        </w:rPr>
        <w:t xml:space="preserve"> </w:t>
      </w:r>
      <w:r w:rsidRPr="00A0416C">
        <w:rPr>
          <w:rFonts w:ascii="Helvetica" w:hAnsi="Helvetica" w:cs="Helvetica" w:hint="eastAsia"/>
          <w:b/>
          <w:bCs/>
          <w:color w:val="222222"/>
          <w:sz w:val="21"/>
          <w:szCs w:val="21"/>
        </w:rPr>
        <w:t>в</w:t>
      </w:r>
      <w:r w:rsidRPr="00A0416C">
        <w:rPr>
          <w:rFonts w:ascii="Helvetica" w:hAnsi="Helvetica" w:cs="Helvetica"/>
          <w:b/>
          <w:bCs/>
          <w:color w:val="222222"/>
          <w:sz w:val="21"/>
          <w:szCs w:val="21"/>
        </w:rPr>
        <w:t xml:space="preserve"> </w:t>
      </w:r>
      <w:r w:rsidRPr="00A0416C">
        <w:rPr>
          <w:rFonts w:ascii="Helvetica" w:hAnsi="Helvetica" w:cs="Helvetica" w:hint="eastAsia"/>
          <w:b/>
          <w:bCs/>
          <w:color w:val="222222"/>
          <w:sz w:val="21"/>
          <w:szCs w:val="21"/>
        </w:rPr>
        <w:t>стационарную</w:t>
      </w:r>
      <w:r w:rsidRPr="00A0416C">
        <w:rPr>
          <w:rFonts w:ascii="Helvetica" w:hAnsi="Helvetica" w:cs="Helvetica"/>
          <w:b/>
          <w:bCs/>
          <w:color w:val="222222"/>
          <w:sz w:val="21"/>
          <w:szCs w:val="21"/>
        </w:rPr>
        <w:t xml:space="preserve"> </w:t>
      </w:r>
      <w:r w:rsidRPr="00A0416C">
        <w:rPr>
          <w:rFonts w:ascii="Helvetica" w:hAnsi="Helvetica" w:cs="Helvetica" w:hint="eastAsia"/>
          <w:b/>
          <w:bCs/>
          <w:color w:val="222222"/>
          <w:sz w:val="21"/>
          <w:szCs w:val="21"/>
        </w:rPr>
        <w:t>фазу</w:t>
      </w:r>
      <w:r w:rsidRPr="00A0416C">
        <w:rPr>
          <w:rFonts w:ascii="Helvetica" w:hAnsi="Helvetica" w:cs="Helvetica"/>
          <w:b/>
          <w:bCs/>
          <w:color w:val="222222"/>
          <w:sz w:val="21"/>
          <w:szCs w:val="21"/>
        </w:rPr>
        <w:t xml:space="preserve"> </w:t>
      </w:r>
      <w:r w:rsidRPr="00A0416C">
        <w:rPr>
          <w:rFonts w:ascii="Helvetica" w:hAnsi="Helvetica" w:cs="Helvetica" w:hint="eastAsia"/>
          <w:b/>
          <w:bCs/>
          <w:color w:val="222222"/>
          <w:sz w:val="21"/>
          <w:szCs w:val="21"/>
        </w:rPr>
        <w:t>как</w:t>
      </w:r>
      <w:r w:rsidRPr="00A0416C">
        <w:rPr>
          <w:rFonts w:ascii="Helvetica" w:hAnsi="Helvetica" w:cs="Helvetica"/>
          <w:b/>
          <w:bCs/>
          <w:color w:val="222222"/>
          <w:sz w:val="21"/>
          <w:szCs w:val="21"/>
        </w:rPr>
        <w:t xml:space="preserve"> </w:t>
      </w:r>
      <w:r w:rsidRPr="00A0416C">
        <w:rPr>
          <w:rFonts w:ascii="Helvetica" w:hAnsi="Helvetica" w:cs="Helvetica" w:hint="eastAsia"/>
          <w:b/>
          <w:bCs/>
          <w:color w:val="222222"/>
          <w:sz w:val="21"/>
          <w:szCs w:val="21"/>
        </w:rPr>
        <w:t>последняя</w:t>
      </w:r>
      <w:r w:rsidRPr="00A0416C">
        <w:rPr>
          <w:rFonts w:ascii="Helvetica" w:hAnsi="Helvetica" w:cs="Helvetica"/>
          <w:b/>
          <w:bCs/>
          <w:color w:val="222222"/>
          <w:sz w:val="21"/>
          <w:szCs w:val="21"/>
        </w:rPr>
        <w:t xml:space="preserve"> </w:t>
      </w:r>
      <w:r w:rsidRPr="00A0416C">
        <w:rPr>
          <w:rFonts w:ascii="Helvetica" w:hAnsi="Helvetica" w:cs="Helvetica" w:hint="eastAsia"/>
          <w:b/>
          <w:bCs/>
          <w:color w:val="222222"/>
          <w:sz w:val="21"/>
          <w:szCs w:val="21"/>
        </w:rPr>
        <w:t>стадия</w:t>
      </w:r>
      <w:r w:rsidRPr="00A0416C">
        <w:rPr>
          <w:rFonts w:ascii="Helvetica" w:hAnsi="Helvetica" w:cs="Helvetica"/>
          <w:b/>
          <w:bCs/>
          <w:color w:val="222222"/>
          <w:sz w:val="21"/>
          <w:szCs w:val="21"/>
        </w:rPr>
        <w:t xml:space="preserve"> </w:t>
      </w:r>
      <w:r w:rsidRPr="00A0416C">
        <w:rPr>
          <w:rFonts w:ascii="Helvetica" w:hAnsi="Helvetica" w:cs="Helvetica" w:hint="eastAsia"/>
          <w:b/>
          <w:bCs/>
          <w:color w:val="222222"/>
          <w:sz w:val="21"/>
          <w:szCs w:val="21"/>
        </w:rPr>
        <w:t>адаптивного</w:t>
      </w:r>
      <w:r w:rsidRPr="00A0416C">
        <w:rPr>
          <w:rFonts w:ascii="Helvetica" w:hAnsi="Helvetica" w:cs="Helvetica"/>
          <w:b/>
          <w:bCs/>
          <w:color w:val="222222"/>
          <w:sz w:val="21"/>
          <w:szCs w:val="21"/>
        </w:rPr>
        <w:t xml:space="preserve"> </w:t>
      </w:r>
      <w:r w:rsidRPr="00A0416C">
        <w:rPr>
          <w:rFonts w:ascii="Helvetica" w:hAnsi="Helvetica" w:cs="Helvetica" w:hint="eastAsia"/>
          <w:b/>
          <w:bCs/>
          <w:color w:val="222222"/>
          <w:sz w:val="21"/>
          <w:szCs w:val="21"/>
        </w:rPr>
        <w:t>ответа</w:t>
      </w:r>
      <w:r w:rsidRPr="00A0416C">
        <w:rPr>
          <w:rFonts w:ascii="Helvetica" w:hAnsi="Helvetica" w:cs="Helvetica"/>
          <w:b/>
          <w:bCs/>
          <w:color w:val="222222"/>
          <w:sz w:val="21"/>
          <w:szCs w:val="21"/>
        </w:rPr>
        <w:t>.</w:t>
      </w:r>
    </w:p>
    <w:p w14:paraId="6B998D04" w14:textId="77777777" w:rsidR="00A0416C" w:rsidRPr="00A0416C" w:rsidRDefault="00A0416C" w:rsidP="00A0416C">
      <w:pPr>
        <w:rPr>
          <w:rFonts w:ascii="Helvetica" w:hAnsi="Helvetica" w:cs="Helvetica"/>
          <w:b/>
          <w:bCs/>
          <w:color w:val="222222"/>
          <w:sz w:val="21"/>
          <w:szCs w:val="21"/>
        </w:rPr>
      </w:pPr>
    </w:p>
    <w:p w14:paraId="7CC3C7F0" w14:textId="77777777" w:rsidR="00A0416C" w:rsidRPr="00A0416C" w:rsidRDefault="00A0416C" w:rsidP="00A0416C">
      <w:pPr>
        <w:rPr>
          <w:rFonts w:ascii="Helvetica" w:hAnsi="Helvetica" w:cs="Helvetica"/>
          <w:b/>
          <w:bCs/>
          <w:color w:val="222222"/>
          <w:sz w:val="21"/>
          <w:szCs w:val="21"/>
        </w:rPr>
      </w:pPr>
      <w:r w:rsidRPr="00A0416C">
        <w:rPr>
          <w:rFonts w:ascii="Helvetica" w:hAnsi="Helvetica" w:cs="Helvetica"/>
          <w:b/>
          <w:bCs/>
          <w:color w:val="222222"/>
          <w:sz w:val="21"/>
          <w:szCs w:val="21"/>
        </w:rPr>
        <w:t>2.3.1. RpoS -</w:t>
      </w:r>
      <w:r w:rsidRPr="00A0416C">
        <w:rPr>
          <w:rFonts w:ascii="Helvetica" w:hAnsi="Helvetica" w:cs="Helvetica" w:hint="eastAsia"/>
          <w:b/>
          <w:bCs/>
          <w:color w:val="222222"/>
          <w:sz w:val="21"/>
          <w:szCs w:val="21"/>
        </w:rPr>
        <w:t>зависимые</w:t>
      </w:r>
      <w:r w:rsidRPr="00A0416C">
        <w:rPr>
          <w:rFonts w:ascii="Helvetica" w:hAnsi="Helvetica" w:cs="Helvetica"/>
          <w:b/>
          <w:bCs/>
          <w:color w:val="222222"/>
          <w:sz w:val="21"/>
          <w:szCs w:val="21"/>
        </w:rPr>
        <w:t xml:space="preserve"> </w:t>
      </w:r>
      <w:r w:rsidRPr="00A0416C">
        <w:rPr>
          <w:rFonts w:ascii="Helvetica" w:hAnsi="Helvetica" w:cs="Helvetica" w:hint="eastAsia"/>
          <w:b/>
          <w:bCs/>
          <w:color w:val="222222"/>
          <w:sz w:val="21"/>
          <w:szCs w:val="21"/>
        </w:rPr>
        <w:t>гены</w:t>
      </w:r>
      <w:r w:rsidRPr="00A0416C">
        <w:rPr>
          <w:rFonts w:ascii="Helvetica" w:hAnsi="Helvetica" w:cs="Helvetica"/>
          <w:b/>
          <w:bCs/>
          <w:color w:val="222222"/>
          <w:sz w:val="21"/>
          <w:szCs w:val="21"/>
        </w:rPr>
        <w:t>.</w:t>
      </w:r>
    </w:p>
    <w:p w14:paraId="7DDA3B31" w14:textId="77777777" w:rsidR="00A0416C" w:rsidRPr="00A0416C" w:rsidRDefault="00A0416C" w:rsidP="00A0416C">
      <w:pPr>
        <w:rPr>
          <w:rFonts w:ascii="Helvetica" w:hAnsi="Helvetica" w:cs="Helvetica"/>
          <w:b/>
          <w:bCs/>
          <w:color w:val="222222"/>
          <w:sz w:val="21"/>
          <w:szCs w:val="21"/>
        </w:rPr>
      </w:pPr>
    </w:p>
    <w:p w14:paraId="381DD47E" w14:textId="77777777" w:rsidR="00A0416C" w:rsidRPr="00A0416C" w:rsidRDefault="00A0416C" w:rsidP="00A0416C">
      <w:pPr>
        <w:rPr>
          <w:rFonts w:ascii="Helvetica" w:hAnsi="Helvetica" w:cs="Helvetica"/>
          <w:b/>
          <w:bCs/>
          <w:color w:val="222222"/>
          <w:sz w:val="21"/>
          <w:szCs w:val="21"/>
        </w:rPr>
      </w:pPr>
      <w:r w:rsidRPr="00A0416C">
        <w:rPr>
          <w:rFonts w:ascii="Helvetica" w:hAnsi="Helvetica" w:cs="Helvetica"/>
          <w:b/>
          <w:bCs/>
          <w:color w:val="222222"/>
          <w:sz w:val="21"/>
          <w:szCs w:val="21"/>
        </w:rPr>
        <w:t>2.3.2. RpoS-</w:t>
      </w:r>
      <w:r w:rsidRPr="00A0416C">
        <w:rPr>
          <w:rFonts w:ascii="Helvetica" w:hAnsi="Helvetica" w:cs="Helvetica" w:hint="eastAsia"/>
          <w:b/>
          <w:bCs/>
          <w:color w:val="222222"/>
          <w:sz w:val="21"/>
          <w:szCs w:val="21"/>
        </w:rPr>
        <w:t>зависимые</w:t>
      </w:r>
      <w:r w:rsidRPr="00A0416C">
        <w:rPr>
          <w:rFonts w:ascii="Helvetica" w:hAnsi="Helvetica" w:cs="Helvetica"/>
          <w:b/>
          <w:bCs/>
          <w:color w:val="222222"/>
          <w:sz w:val="21"/>
          <w:szCs w:val="21"/>
        </w:rPr>
        <w:t xml:space="preserve"> </w:t>
      </w:r>
      <w:r w:rsidRPr="00A0416C">
        <w:rPr>
          <w:rFonts w:ascii="Helvetica" w:hAnsi="Helvetica" w:cs="Helvetica" w:hint="eastAsia"/>
          <w:b/>
          <w:bCs/>
          <w:color w:val="222222"/>
          <w:sz w:val="21"/>
          <w:szCs w:val="21"/>
        </w:rPr>
        <w:t>гены</w:t>
      </w:r>
      <w:r w:rsidRPr="00A0416C">
        <w:rPr>
          <w:rFonts w:ascii="Helvetica" w:hAnsi="Helvetica" w:cs="Helvetica"/>
          <w:b/>
          <w:bCs/>
          <w:color w:val="222222"/>
          <w:sz w:val="21"/>
          <w:szCs w:val="21"/>
        </w:rPr>
        <w:t xml:space="preserve"> </w:t>
      </w:r>
      <w:r w:rsidRPr="00A0416C">
        <w:rPr>
          <w:rFonts w:ascii="Helvetica" w:hAnsi="Helvetica" w:cs="Helvetica" w:hint="eastAsia"/>
          <w:b/>
          <w:bCs/>
          <w:color w:val="222222"/>
          <w:sz w:val="21"/>
          <w:szCs w:val="21"/>
        </w:rPr>
        <w:t>могут</w:t>
      </w:r>
      <w:r w:rsidRPr="00A0416C">
        <w:rPr>
          <w:rFonts w:ascii="Helvetica" w:hAnsi="Helvetica" w:cs="Helvetica"/>
          <w:b/>
          <w:bCs/>
          <w:color w:val="222222"/>
          <w:sz w:val="21"/>
          <w:szCs w:val="21"/>
        </w:rPr>
        <w:t xml:space="preserve"> </w:t>
      </w:r>
      <w:r w:rsidRPr="00A0416C">
        <w:rPr>
          <w:rFonts w:ascii="Helvetica" w:hAnsi="Helvetica" w:cs="Helvetica" w:hint="eastAsia"/>
          <w:b/>
          <w:bCs/>
          <w:color w:val="222222"/>
          <w:sz w:val="21"/>
          <w:szCs w:val="21"/>
        </w:rPr>
        <w:t>быть</w:t>
      </w:r>
      <w:r w:rsidRPr="00A0416C">
        <w:rPr>
          <w:rFonts w:ascii="Helvetica" w:hAnsi="Helvetica" w:cs="Helvetica"/>
          <w:b/>
          <w:bCs/>
          <w:color w:val="222222"/>
          <w:sz w:val="21"/>
          <w:szCs w:val="21"/>
        </w:rPr>
        <w:t xml:space="preserve"> </w:t>
      </w:r>
      <w:r w:rsidRPr="00A0416C">
        <w:rPr>
          <w:rFonts w:ascii="Helvetica" w:hAnsi="Helvetica" w:cs="Helvetica" w:hint="eastAsia"/>
          <w:b/>
          <w:bCs/>
          <w:color w:val="222222"/>
          <w:sz w:val="21"/>
          <w:szCs w:val="21"/>
        </w:rPr>
        <w:t>элементами</w:t>
      </w:r>
      <w:r w:rsidRPr="00A0416C">
        <w:rPr>
          <w:rFonts w:ascii="Helvetica" w:hAnsi="Helvetica" w:cs="Helvetica"/>
          <w:b/>
          <w:bCs/>
          <w:color w:val="222222"/>
          <w:sz w:val="21"/>
          <w:szCs w:val="21"/>
        </w:rPr>
        <w:t xml:space="preserve"> </w:t>
      </w:r>
      <w:r w:rsidRPr="00A0416C">
        <w:rPr>
          <w:rFonts w:ascii="Helvetica" w:hAnsi="Helvetica" w:cs="Helvetica" w:hint="eastAsia"/>
          <w:b/>
          <w:bCs/>
          <w:color w:val="222222"/>
          <w:sz w:val="21"/>
          <w:szCs w:val="21"/>
        </w:rPr>
        <w:t>других</w:t>
      </w:r>
      <w:r w:rsidRPr="00A0416C">
        <w:rPr>
          <w:rFonts w:ascii="Helvetica" w:hAnsi="Helvetica" w:cs="Helvetica"/>
          <w:b/>
          <w:bCs/>
          <w:color w:val="222222"/>
          <w:sz w:val="21"/>
          <w:szCs w:val="21"/>
        </w:rPr>
        <w:t xml:space="preserve"> </w:t>
      </w:r>
      <w:r w:rsidRPr="00A0416C">
        <w:rPr>
          <w:rFonts w:ascii="Helvetica" w:hAnsi="Helvetica" w:cs="Helvetica" w:hint="eastAsia"/>
          <w:b/>
          <w:bCs/>
          <w:color w:val="222222"/>
          <w:sz w:val="21"/>
          <w:szCs w:val="21"/>
        </w:rPr>
        <w:t>регуляторных</w:t>
      </w:r>
      <w:r w:rsidRPr="00A0416C">
        <w:rPr>
          <w:rFonts w:ascii="Helvetica" w:hAnsi="Helvetica" w:cs="Helvetica"/>
          <w:b/>
          <w:bCs/>
          <w:color w:val="222222"/>
          <w:sz w:val="21"/>
          <w:szCs w:val="21"/>
        </w:rPr>
        <w:t xml:space="preserve"> </w:t>
      </w:r>
      <w:r w:rsidRPr="00A0416C">
        <w:rPr>
          <w:rFonts w:ascii="Helvetica" w:hAnsi="Helvetica" w:cs="Helvetica" w:hint="eastAsia"/>
          <w:b/>
          <w:bCs/>
          <w:color w:val="222222"/>
          <w:sz w:val="21"/>
          <w:szCs w:val="21"/>
        </w:rPr>
        <w:t>систем</w:t>
      </w:r>
      <w:r w:rsidRPr="00A0416C">
        <w:rPr>
          <w:rFonts w:ascii="Helvetica" w:hAnsi="Helvetica" w:cs="Helvetica"/>
          <w:b/>
          <w:bCs/>
          <w:color w:val="222222"/>
          <w:sz w:val="21"/>
          <w:szCs w:val="21"/>
        </w:rPr>
        <w:t>.</w:t>
      </w:r>
    </w:p>
    <w:p w14:paraId="6B6DABD4" w14:textId="77777777" w:rsidR="00A0416C" w:rsidRPr="00A0416C" w:rsidRDefault="00A0416C" w:rsidP="00A0416C">
      <w:pPr>
        <w:rPr>
          <w:rFonts w:ascii="Helvetica" w:hAnsi="Helvetica" w:cs="Helvetica"/>
          <w:b/>
          <w:bCs/>
          <w:color w:val="222222"/>
          <w:sz w:val="21"/>
          <w:szCs w:val="21"/>
        </w:rPr>
      </w:pPr>
    </w:p>
    <w:p w14:paraId="6965DDD9" w14:textId="77777777" w:rsidR="00A0416C" w:rsidRPr="00A0416C" w:rsidRDefault="00A0416C" w:rsidP="00A0416C">
      <w:pPr>
        <w:rPr>
          <w:rFonts w:ascii="Helvetica" w:hAnsi="Helvetica" w:cs="Helvetica"/>
          <w:b/>
          <w:bCs/>
          <w:color w:val="222222"/>
          <w:sz w:val="21"/>
          <w:szCs w:val="21"/>
        </w:rPr>
      </w:pPr>
      <w:r w:rsidRPr="00A0416C">
        <w:rPr>
          <w:rFonts w:ascii="Helvetica" w:hAnsi="Helvetica" w:cs="Helvetica"/>
          <w:b/>
          <w:bCs/>
          <w:color w:val="222222"/>
          <w:sz w:val="21"/>
          <w:szCs w:val="21"/>
        </w:rPr>
        <w:t xml:space="preserve">2.3.3. </w:t>
      </w:r>
      <w:r w:rsidRPr="00A0416C">
        <w:rPr>
          <w:rFonts w:ascii="Helvetica" w:hAnsi="Helvetica" w:cs="Helvetica" w:hint="eastAsia"/>
          <w:b/>
          <w:bCs/>
          <w:color w:val="222222"/>
          <w:sz w:val="21"/>
          <w:szCs w:val="21"/>
        </w:rPr>
        <w:t>Регуляция</w:t>
      </w:r>
      <w:r w:rsidRPr="00A0416C">
        <w:rPr>
          <w:rFonts w:ascii="Helvetica" w:hAnsi="Helvetica" w:cs="Helvetica"/>
          <w:b/>
          <w:bCs/>
          <w:color w:val="222222"/>
          <w:sz w:val="21"/>
          <w:szCs w:val="21"/>
        </w:rPr>
        <w:t xml:space="preserve"> </w:t>
      </w:r>
      <w:r w:rsidRPr="00A0416C">
        <w:rPr>
          <w:rFonts w:ascii="Helvetica" w:hAnsi="Helvetica" w:cs="Helvetica" w:hint="eastAsia"/>
          <w:b/>
          <w:bCs/>
          <w:color w:val="222222"/>
          <w:sz w:val="21"/>
          <w:szCs w:val="21"/>
        </w:rPr>
        <w:t>гена</w:t>
      </w:r>
      <w:r w:rsidRPr="00A0416C">
        <w:rPr>
          <w:rFonts w:ascii="Helvetica" w:hAnsi="Helvetica" w:cs="Helvetica"/>
          <w:b/>
          <w:bCs/>
          <w:color w:val="222222"/>
          <w:sz w:val="21"/>
          <w:szCs w:val="21"/>
        </w:rPr>
        <w:t xml:space="preserve"> RpoS.</w:t>
      </w:r>
    </w:p>
    <w:p w14:paraId="03FCB52A" w14:textId="77777777" w:rsidR="00A0416C" w:rsidRPr="00A0416C" w:rsidRDefault="00A0416C" w:rsidP="00A0416C">
      <w:pPr>
        <w:rPr>
          <w:rFonts w:ascii="Helvetica" w:hAnsi="Helvetica" w:cs="Helvetica"/>
          <w:b/>
          <w:bCs/>
          <w:color w:val="222222"/>
          <w:sz w:val="21"/>
          <w:szCs w:val="21"/>
        </w:rPr>
      </w:pPr>
    </w:p>
    <w:p w14:paraId="10BEABE1" w14:textId="77777777" w:rsidR="00A0416C" w:rsidRPr="00A0416C" w:rsidRDefault="00A0416C" w:rsidP="00A0416C">
      <w:pPr>
        <w:rPr>
          <w:rFonts w:ascii="Helvetica" w:hAnsi="Helvetica" w:cs="Helvetica"/>
          <w:b/>
          <w:bCs/>
          <w:color w:val="222222"/>
          <w:sz w:val="21"/>
          <w:szCs w:val="21"/>
        </w:rPr>
      </w:pPr>
      <w:r w:rsidRPr="00A0416C">
        <w:rPr>
          <w:rFonts w:ascii="Helvetica" w:hAnsi="Helvetica" w:cs="Helvetica"/>
          <w:b/>
          <w:bCs/>
          <w:color w:val="222222"/>
          <w:sz w:val="21"/>
          <w:szCs w:val="21"/>
        </w:rPr>
        <w:t xml:space="preserve">2.3.4. </w:t>
      </w:r>
      <w:r w:rsidRPr="00A0416C">
        <w:rPr>
          <w:rFonts w:ascii="Helvetica" w:hAnsi="Helvetica" w:cs="Helvetica" w:hint="eastAsia"/>
          <w:b/>
          <w:bCs/>
          <w:color w:val="222222"/>
          <w:sz w:val="21"/>
          <w:szCs w:val="21"/>
        </w:rPr>
        <w:t>Как</w:t>
      </w:r>
      <w:r w:rsidRPr="00A0416C">
        <w:rPr>
          <w:rFonts w:ascii="Helvetica" w:hAnsi="Helvetica" w:cs="Helvetica"/>
          <w:b/>
          <w:bCs/>
          <w:color w:val="222222"/>
          <w:sz w:val="21"/>
          <w:szCs w:val="21"/>
        </w:rPr>
        <w:t xml:space="preserve"> RpoS </w:t>
      </w:r>
      <w:r w:rsidRPr="00A0416C">
        <w:rPr>
          <w:rFonts w:ascii="Helvetica" w:hAnsi="Helvetica" w:cs="Helvetica" w:hint="eastAsia"/>
          <w:b/>
          <w:bCs/>
          <w:color w:val="222222"/>
          <w:sz w:val="21"/>
          <w:szCs w:val="21"/>
        </w:rPr>
        <w:t>контролирует</w:t>
      </w:r>
      <w:r w:rsidRPr="00A0416C">
        <w:rPr>
          <w:rFonts w:ascii="Helvetica" w:hAnsi="Helvetica" w:cs="Helvetica"/>
          <w:b/>
          <w:bCs/>
          <w:color w:val="222222"/>
          <w:sz w:val="21"/>
          <w:szCs w:val="21"/>
        </w:rPr>
        <w:t xml:space="preserve"> </w:t>
      </w:r>
      <w:r w:rsidRPr="00A0416C">
        <w:rPr>
          <w:rFonts w:ascii="Helvetica" w:hAnsi="Helvetica" w:cs="Helvetica" w:hint="eastAsia"/>
          <w:b/>
          <w:bCs/>
          <w:color w:val="222222"/>
          <w:sz w:val="21"/>
          <w:szCs w:val="21"/>
        </w:rPr>
        <w:t>экспрессию</w:t>
      </w:r>
      <w:r w:rsidRPr="00A0416C">
        <w:rPr>
          <w:rFonts w:ascii="Helvetica" w:hAnsi="Helvetica" w:cs="Helvetica"/>
          <w:b/>
          <w:bCs/>
          <w:color w:val="222222"/>
          <w:sz w:val="21"/>
          <w:szCs w:val="21"/>
        </w:rPr>
        <w:t xml:space="preserve"> </w:t>
      </w:r>
      <w:r w:rsidRPr="00A0416C">
        <w:rPr>
          <w:rFonts w:ascii="Helvetica" w:hAnsi="Helvetica" w:cs="Helvetica" w:hint="eastAsia"/>
          <w:b/>
          <w:bCs/>
          <w:color w:val="222222"/>
          <w:sz w:val="21"/>
          <w:szCs w:val="21"/>
        </w:rPr>
        <w:t>генов</w:t>
      </w:r>
      <w:r w:rsidRPr="00A0416C">
        <w:rPr>
          <w:rFonts w:ascii="Helvetica" w:hAnsi="Helvetica" w:cs="Helvetica"/>
          <w:b/>
          <w:bCs/>
          <w:color w:val="222222"/>
          <w:sz w:val="21"/>
          <w:szCs w:val="21"/>
        </w:rPr>
        <w:t>.</w:t>
      </w:r>
    </w:p>
    <w:p w14:paraId="7DD4A33D" w14:textId="77777777" w:rsidR="00A0416C" w:rsidRPr="00A0416C" w:rsidRDefault="00A0416C" w:rsidP="00A0416C">
      <w:pPr>
        <w:rPr>
          <w:rFonts w:ascii="Helvetica" w:hAnsi="Helvetica" w:cs="Helvetica"/>
          <w:b/>
          <w:bCs/>
          <w:color w:val="222222"/>
          <w:sz w:val="21"/>
          <w:szCs w:val="21"/>
        </w:rPr>
      </w:pPr>
    </w:p>
    <w:p w14:paraId="61874675" w14:textId="77777777" w:rsidR="00A0416C" w:rsidRPr="00A0416C" w:rsidRDefault="00A0416C" w:rsidP="00A0416C">
      <w:pPr>
        <w:rPr>
          <w:rFonts w:ascii="Helvetica" w:hAnsi="Helvetica" w:cs="Helvetica"/>
          <w:b/>
          <w:bCs/>
          <w:color w:val="222222"/>
          <w:sz w:val="21"/>
          <w:szCs w:val="21"/>
        </w:rPr>
      </w:pPr>
      <w:r w:rsidRPr="00A0416C">
        <w:rPr>
          <w:rFonts w:ascii="Helvetica" w:hAnsi="Helvetica" w:cs="Helvetica"/>
          <w:b/>
          <w:bCs/>
          <w:color w:val="222222"/>
          <w:sz w:val="21"/>
          <w:szCs w:val="21"/>
        </w:rPr>
        <w:t xml:space="preserve">III. </w:t>
      </w:r>
      <w:r w:rsidRPr="00A0416C">
        <w:rPr>
          <w:rFonts w:ascii="Helvetica" w:hAnsi="Helvetica" w:cs="Helvetica" w:hint="eastAsia"/>
          <w:b/>
          <w:bCs/>
          <w:color w:val="222222"/>
          <w:sz w:val="21"/>
          <w:szCs w:val="21"/>
        </w:rPr>
        <w:t>МАТЕРИАЛЫ</w:t>
      </w:r>
      <w:r w:rsidRPr="00A0416C">
        <w:rPr>
          <w:rFonts w:ascii="Helvetica" w:hAnsi="Helvetica" w:cs="Helvetica"/>
          <w:b/>
          <w:bCs/>
          <w:color w:val="222222"/>
          <w:sz w:val="21"/>
          <w:szCs w:val="21"/>
        </w:rPr>
        <w:t xml:space="preserve"> </w:t>
      </w:r>
      <w:r w:rsidRPr="00A0416C">
        <w:rPr>
          <w:rFonts w:ascii="Helvetica" w:hAnsi="Helvetica" w:cs="Helvetica" w:hint="eastAsia"/>
          <w:b/>
          <w:bCs/>
          <w:color w:val="222222"/>
          <w:sz w:val="21"/>
          <w:szCs w:val="21"/>
        </w:rPr>
        <w:t>И</w:t>
      </w:r>
      <w:r w:rsidRPr="00A0416C">
        <w:rPr>
          <w:rFonts w:ascii="Helvetica" w:hAnsi="Helvetica" w:cs="Helvetica"/>
          <w:b/>
          <w:bCs/>
          <w:color w:val="222222"/>
          <w:sz w:val="21"/>
          <w:szCs w:val="21"/>
        </w:rPr>
        <w:t xml:space="preserve"> </w:t>
      </w:r>
      <w:r w:rsidRPr="00A0416C">
        <w:rPr>
          <w:rFonts w:ascii="Helvetica" w:hAnsi="Helvetica" w:cs="Helvetica" w:hint="eastAsia"/>
          <w:b/>
          <w:bCs/>
          <w:color w:val="222222"/>
          <w:sz w:val="21"/>
          <w:szCs w:val="21"/>
        </w:rPr>
        <w:t>МЕТОДЫ</w:t>
      </w:r>
      <w:r w:rsidRPr="00A0416C">
        <w:rPr>
          <w:rFonts w:ascii="Helvetica" w:hAnsi="Helvetica" w:cs="Helvetica"/>
          <w:b/>
          <w:bCs/>
          <w:color w:val="222222"/>
          <w:sz w:val="21"/>
          <w:szCs w:val="21"/>
        </w:rPr>
        <w:t>.</w:t>
      </w:r>
    </w:p>
    <w:p w14:paraId="1DA6D48B" w14:textId="77777777" w:rsidR="00A0416C" w:rsidRPr="00A0416C" w:rsidRDefault="00A0416C" w:rsidP="00A0416C">
      <w:pPr>
        <w:rPr>
          <w:rFonts w:ascii="Helvetica" w:hAnsi="Helvetica" w:cs="Helvetica"/>
          <w:b/>
          <w:bCs/>
          <w:color w:val="222222"/>
          <w:sz w:val="21"/>
          <w:szCs w:val="21"/>
        </w:rPr>
      </w:pPr>
    </w:p>
    <w:p w14:paraId="24348A66" w14:textId="77777777" w:rsidR="00A0416C" w:rsidRPr="00A0416C" w:rsidRDefault="00A0416C" w:rsidP="00A0416C">
      <w:pPr>
        <w:rPr>
          <w:rFonts w:ascii="Helvetica" w:hAnsi="Helvetica" w:cs="Helvetica"/>
          <w:b/>
          <w:bCs/>
          <w:color w:val="222222"/>
          <w:sz w:val="21"/>
          <w:szCs w:val="21"/>
        </w:rPr>
      </w:pPr>
      <w:r w:rsidRPr="00A0416C">
        <w:rPr>
          <w:rFonts w:ascii="Helvetica" w:hAnsi="Helvetica" w:cs="Helvetica"/>
          <w:b/>
          <w:bCs/>
          <w:color w:val="222222"/>
          <w:sz w:val="21"/>
          <w:szCs w:val="21"/>
        </w:rPr>
        <w:t xml:space="preserve">1. </w:t>
      </w:r>
      <w:r w:rsidRPr="00A0416C">
        <w:rPr>
          <w:rFonts w:ascii="Helvetica" w:hAnsi="Helvetica" w:cs="Helvetica" w:hint="eastAsia"/>
          <w:b/>
          <w:bCs/>
          <w:color w:val="222222"/>
          <w:sz w:val="21"/>
          <w:szCs w:val="21"/>
        </w:rPr>
        <w:t>Бактериальные</w:t>
      </w:r>
      <w:r w:rsidRPr="00A0416C">
        <w:rPr>
          <w:rFonts w:ascii="Helvetica" w:hAnsi="Helvetica" w:cs="Helvetica"/>
          <w:b/>
          <w:bCs/>
          <w:color w:val="222222"/>
          <w:sz w:val="21"/>
          <w:szCs w:val="21"/>
        </w:rPr>
        <w:t xml:space="preserve"> </w:t>
      </w:r>
      <w:r w:rsidRPr="00A0416C">
        <w:rPr>
          <w:rFonts w:ascii="Helvetica" w:hAnsi="Helvetica" w:cs="Helvetica" w:hint="eastAsia"/>
          <w:b/>
          <w:bCs/>
          <w:color w:val="222222"/>
          <w:sz w:val="21"/>
          <w:szCs w:val="21"/>
        </w:rPr>
        <w:t>штаммы</w:t>
      </w:r>
      <w:r w:rsidRPr="00A0416C">
        <w:rPr>
          <w:rFonts w:ascii="Helvetica" w:hAnsi="Helvetica" w:cs="Helvetica"/>
          <w:b/>
          <w:bCs/>
          <w:color w:val="222222"/>
          <w:sz w:val="21"/>
          <w:szCs w:val="21"/>
        </w:rPr>
        <w:t xml:space="preserve">, </w:t>
      </w:r>
      <w:r w:rsidRPr="00A0416C">
        <w:rPr>
          <w:rFonts w:ascii="Helvetica" w:hAnsi="Helvetica" w:cs="Helvetica" w:hint="eastAsia"/>
          <w:b/>
          <w:bCs/>
          <w:color w:val="222222"/>
          <w:sz w:val="21"/>
          <w:szCs w:val="21"/>
        </w:rPr>
        <w:t>плазмиды</w:t>
      </w:r>
      <w:r w:rsidRPr="00A0416C">
        <w:rPr>
          <w:rFonts w:ascii="Helvetica" w:hAnsi="Helvetica" w:cs="Helvetica"/>
          <w:b/>
          <w:bCs/>
          <w:color w:val="222222"/>
          <w:sz w:val="21"/>
          <w:szCs w:val="21"/>
        </w:rPr>
        <w:t xml:space="preserve"> </w:t>
      </w:r>
      <w:r w:rsidRPr="00A0416C">
        <w:rPr>
          <w:rFonts w:ascii="Helvetica" w:hAnsi="Helvetica" w:cs="Helvetica" w:hint="eastAsia"/>
          <w:b/>
          <w:bCs/>
          <w:color w:val="222222"/>
          <w:sz w:val="21"/>
          <w:szCs w:val="21"/>
        </w:rPr>
        <w:t>и</w:t>
      </w:r>
      <w:r w:rsidRPr="00A0416C">
        <w:rPr>
          <w:rFonts w:ascii="Helvetica" w:hAnsi="Helvetica" w:cs="Helvetica"/>
          <w:b/>
          <w:bCs/>
          <w:color w:val="222222"/>
          <w:sz w:val="21"/>
          <w:szCs w:val="21"/>
        </w:rPr>
        <w:t xml:space="preserve"> </w:t>
      </w:r>
      <w:r w:rsidRPr="00A0416C">
        <w:rPr>
          <w:rFonts w:ascii="Helvetica" w:hAnsi="Helvetica" w:cs="Helvetica" w:hint="eastAsia"/>
          <w:b/>
          <w:bCs/>
          <w:color w:val="222222"/>
          <w:sz w:val="21"/>
          <w:szCs w:val="21"/>
        </w:rPr>
        <w:t>бактериофаги</w:t>
      </w:r>
      <w:r w:rsidRPr="00A0416C">
        <w:rPr>
          <w:rFonts w:ascii="Helvetica" w:hAnsi="Helvetica" w:cs="Helvetica"/>
          <w:b/>
          <w:bCs/>
          <w:color w:val="222222"/>
          <w:sz w:val="21"/>
          <w:szCs w:val="21"/>
        </w:rPr>
        <w:t>.</w:t>
      </w:r>
    </w:p>
    <w:p w14:paraId="0EAE43D9" w14:textId="77777777" w:rsidR="00A0416C" w:rsidRPr="00A0416C" w:rsidRDefault="00A0416C" w:rsidP="00A0416C">
      <w:pPr>
        <w:rPr>
          <w:rFonts w:ascii="Helvetica" w:hAnsi="Helvetica" w:cs="Helvetica"/>
          <w:b/>
          <w:bCs/>
          <w:color w:val="222222"/>
          <w:sz w:val="21"/>
          <w:szCs w:val="21"/>
        </w:rPr>
      </w:pPr>
    </w:p>
    <w:p w14:paraId="4E6D98AC" w14:textId="77777777" w:rsidR="00A0416C" w:rsidRPr="00A0416C" w:rsidRDefault="00A0416C" w:rsidP="00A0416C">
      <w:pPr>
        <w:rPr>
          <w:rFonts w:ascii="Helvetica" w:hAnsi="Helvetica" w:cs="Helvetica"/>
          <w:b/>
          <w:bCs/>
          <w:color w:val="222222"/>
          <w:sz w:val="21"/>
          <w:szCs w:val="21"/>
        </w:rPr>
      </w:pPr>
      <w:r w:rsidRPr="00A0416C">
        <w:rPr>
          <w:rFonts w:ascii="Helvetica" w:hAnsi="Helvetica" w:cs="Helvetica"/>
          <w:b/>
          <w:bCs/>
          <w:color w:val="222222"/>
          <w:sz w:val="21"/>
          <w:szCs w:val="21"/>
        </w:rPr>
        <w:t xml:space="preserve">2. </w:t>
      </w:r>
      <w:r w:rsidRPr="00A0416C">
        <w:rPr>
          <w:rFonts w:ascii="Helvetica" w:hAnsi="Helvetica" w:cs="Helvetica" w:hint="eastAsia"/>
          <w:b/>
          <w:bCs/>
          <w:color w:val="222222"/>
          <w:sz w:val="21"/>
          <w:szCs w:val="21"/>
        </w:rPr>
        <w:t>Питательные</w:t>
      </w:r>
      <w:r w:rsidRPr="00A0416C">
        <w:rPr>
          <w:rFonts w:ascii="Helvetica" w:hAnsi="Helvetica" w:cs="Helvetica"/>
          <w:b/>
          <w:bCs/>
          <w:color w:val="222222"/>
          <w:sz w:val="21"/>
          <w:szCs w:val="21"/>
        </w:rPr>
        <w:t xml:space="preserve"> </w:t>
      </w:r>
      <w:r w:rsidRPr="00A0416C">
        <w:rPr>
          <w:rFonts w:ascii="Helvetica" w:hAnsi="Helvetica" w:cs="Helvetica" w:hint="eastAsia"/>
          <w:b/>
          <w:bCs/>
          <w:color w:val="222222"/>
          <w:sz w:val="21"/>
          <w:szCs w:val="21"/>
        </w:rPr>
        <w:t>среды</w:t>
      </w:r>
      <w:r w:rsidRPr="00A0416C">
        <w:rPr>
          <w:rFonts w:ascii="Helvetica" w:hAnsi="Helvetica" w:cs="Helvetica"/>
          <w:b/>
          <w:bCs/>
          <w:color w:val="222222"/>
          <w:sz w:val="21"/>
          <w:szCs w:val="21"/>
        </w:rPr>
        <w:t xml:space="preserve"> </w:t>
      </w:r>
      <w:r w:rsidRPr="00A0416C">
        <w:rPr>
          <w:rFonts w:ascii="Helvetica" w:hAnsi="Helvetica" w:cs="Helvetica" w:hint="eastAsia"/>
          <w:b/>
          <w:bCs/>
          <w:color w:val="222222"/>
          <w:sz w:val="21"/>
          <w:szCs w:val="21"/>
        </w:rPr>
        <w:t>и</w:t>
      </w:r>
      <w:r w:rsidRPr="00A0416C">
        <w:rPr>
          <w:rFonts w:ascii="Helvetica" w:hAnsi="Helvetica" w:cs="Helvetica"/>
          <w:b/>
          <w:bCs/>
          <w:color w:val="222222"/>
          <w:sz w:val="21"/>
          <w:szCs w:val="21"/>
        </w:rPr>
        <w:t xml:space="preserve"> </w:t>
      </w:r>
      <w:r w:rsidRPr="00A0416C">
        <w:rPr>
          <w:rFonts w:ascii="Helvetica" w:hAnsi="Helvetica" w:cs="Helvetica" w:hint="eastAsia"/>
          <w:b/>
          <w:bCs/>
          <w:color w:val="222222"/>
          <w:sz w:val="21"/>
          <w:szCs w:val="21"/>
        </w:rPr>
        <w:t>реактивы</w:t>
      </w:r>
      <w:r w:rsidRPr="00A0416C">
        <w:rPr>
          <w:rFonts w:ascii="Helvetica" w:hAnsi="Helvetica" w:cs="Helvetica"/>
          <w:b/>
          <w:bCs/>
          <w:color w:val="222222"/>
          <w:sz w:val="21"/>
          <w:szCs w:val="21"/>
        </w:rPr>
        <w:t>.</w:t>
      </w:r>
    </w:p>
    <w:p w14:paraId="5D86EB34" w14:textId="77777777" w:rsidR="00A0416C" w:rsidRPr="00A0416C" w:rsidRDefault="00A0416C" w:rsidP="00A0416C">
      <w:pPr>
        <w:rPr>
          <w:rFonts w:ascii="Helvetica" w:hAnsi="Helvetica" w:cs="Helvetica"/>
          <w:b/>
          <w:bCs/>
          <w:color w:val="222222"/>
          <w:sz w:val="21"/>
          <w:szCs w:val="21"/>
        </w:rPr>
      </w:pPr>
    </w:p>
    <w:p w14:paraId="1BFA193D" w14:textId="77777777" w:rsidR="00A0416C" w:rsidRPr="00A0416C" w:rsidRDefault="00A0416C" w:rsidP="00A0416C">
      <w:pPr>
        <w:rPr>
          <w:rFonts w:ascii="Helvetica" w:hAnsi="Helvetica" w:cs="Helvetica"/>
          <w:b/>
          <w:bCs/>
          <w:color w:val="222222"/>
          <w:sz w:val="21"/>
          <w:szCs w:val="21"/>
        </w:rPr>
      </w:pPr>
      <w:r w:rsidRPr="00A0416C">
        <w:rPr>
          <w:rFonts w:ascii="Helvetica" w:hAnsi="Helvetica" w:cs="Helvetica"/>
          <w:b/>
          <w:bCs/>
          <w:color w:val="222222"/>
          <w:sz w:val="21"/>
          <w:szCs w:val="21"/>
        </w:rPr>
        <w:t xml:space="preserve">3. </w:t>
      </w:r>
      <w:r w:rsidRPr="00A0416C">
        <w:rPr>
          <w:rFonts w:ascii="Helvetica" w:hAnsi="Helvetica" w:cs="Helvetica" w:hint="eastAsia"/>
          <w:b/>
          <w:bCs/>
          <w:color w:val="222222"/>
          <w:sz w:val="21"/>
          <w:szCs w:val="21"/>
        </w:rPr>
        <w:t>Перенос</w:t>
      </w:r>
      <w:r w:rsidRPr="00A0416C">
        <w:rPr>
          <w:rFonts w:ascii="Helvetica" w:hAnsi="Helvetica" w:cs="Helvetica"/>
          <w:b/>
          <w:bCs/>
          <w:color w:val="222222"/>
          <w:sz w:val="21"/>
          <w:szCs w:val="21"/>
        </w:rPr>
        <w:t xml:space="preserve"> </w:t>
      </w:r>
      <w:r w:rsidRPr="00A0416C">
        <w:rPr>
          <w:rFonts w:ascii="Helvetica" w:hAnsi="Helvetica" w:cs="Helvetica" w:hint="eastAsia"/>
          <w:b/>
          <w:bCs/>
          <w:color w:val="222222"/>
          <w:sz w:val="21"/>
          <w:szCs w:val="21"/>
        </w:rPr>
        <w:t>мутации</w:t>
      </w:r>
      <w:r w:rsidRPr="00A0416C">
        <w:rPr>
          <w:rFonts w:ascii="Helvetica" w:hAnsi="Helvetica" w:cs="Helvetica"/>
          <w:b/>
          <w:bCs/>
          <w:color w:val="222222"/>
          <w:sz w:val="21"/>
          <w:szCs w:val="21"/>
        </w:rPr>
        <w:t xml:space="preserve"> </w:t>
      </w:r>
      <w:r w:rsidRPr="00A0416C">
        <w:rPr>
          <w:rFonts w:ascii="Helvetica" w:hAnsi="Helvetica" w:cs="Helvetica" w:hint="eastAsia"/>
          <w:b/>
          <w:bCs/>
          <w:color w:val="222222"/>
          <w:sz w:val="21"/>
          <w:szCs w:val="21"/>
        </w:rPr>
        <w:t>из</w:t>
      </w:r>
      <w:r w:rsidRPr="00A0416C">
        <w:rPr>
          <w:rFonts w:ascii="Helvetica" w:hAnsi="Helvetica" w:cs="Helvetica"/>
          <w:b/>
          <w:bCs/>
          <w:color w:val="222222"/>
          <w:sz w:val="21"/>
          <w:szCs w:val="21"/>
        </w:rPr>
        <w:t xml:space="preserve"> </w:t>
      </w:r>
      <w:r w:rsidRPr="00A0416C">
        <w:rPr>
          <w:rFonts w:ascii="Helvetica" w:hAnsi="Helvetica" w:cs="Helvetica" w:hint="eastAsia"/>
          <w:b/>
          <w:bCs/>
          <w:color w:val="222222"/>
          <w:sz w:val="21"/>
          <w:szCs w:val="21"/>
        </w:rPr>
        <w:t>плазмиды</w:t>
      </w:r>
      <w:r w:rsidRPr="00A0416C">
        <w:rPr>
          <w:rFonts w:ascii="Helvetica" w:hAnsi="Helvetica" w:cs="Helvetica"/>
          <w:b/>
          <w:bCs/>
          <w:color w:val="222222"/>
          <w:sz w:val="21"/>
          <w:szCs w:val="21"/>
        </w:rPr>
        <w:t xml:space="preserve"> </w:t>
      </w:r>
      <w:r w:rsidRPr="00A0416C">
        <w:rPr>
          <w:rFonts w:ascii="Helvetica" w:hAnsi="Helvetica" w:cs="Helvetica" w:hint="eastAsia"/>
          <w:b/>
          <w:bCs/>
          <w:color w:val="222222"/>
          <w:sz w:val="21"/>
          <w:szCs w:val="21"/>
        </w:rPr>
        <w:t>в</w:t>
      </w:r>
      <w:r w:rsidRPr="00A0416C">
        <w:rPr>
          <w:rFonts w:ascii="Helvetica" w:hAnsi="Helvetica" w:cs="Helvetica"/>
          <w:b/>
          <w:bCs/>
          <w:color w:val="222222"/>
          <w:sz w:val="21"/>
          <w:szCs w:val="21"/>
        </w:rPr>
        <w:t xml:space="preserve"> </w:t>
      </w:r>
      <w:r w:rsidRPr="00A0416C">
        <w:rPr>
          <w:rFonts w:ascii="Helvetica" w:hAnsi="Helvetica" w:cs="Helvetica" w:hint="eastAsia"/>
          <w:b/>
          <w:bCs/>
          <w:color w:val="222222"/>
          <w:sz w:val="21"/>
          <w:szCs w:val="21"/>
        </w:rPr>
        <w:t>хромосому</w:t>
      </w:r>
      <w:r w:rsidRPr="00A0416C">
        <w:rPr>
          <w:rFonts w:ascii="Helvetica" w:hAnsi="Helvetica" w:cs="Helvetica"/>
          <w:b/>
          <w:bCs/>
          <w:color w:val="222222"/>
          <w:sz w:val="21"/>
          <w:szCs w:val="21"/>
        </w:rPr>
        <w:t>.</w:t>
      </w:r>
    </w:p>
    <w:p w14:paraId="64A6E97D" w14:textId="77777777" w:rsidR="00A0416C" w:rsidRPr="00A0416C" w:rsidRDefault="00A0416C" w:rsidP="00A0416C">
      <w:pPr>
        <w:rPr>
          <w:rFonts w:ascii="Helvetica" w:hAnsi="Helvetica" w:cs="Helvetica"/>
          <w:b/>
          <w:bCs/>
          <w:color w:val="222222"/>
          <w:sz w:val="21"/>
          <w:szCs w:val="21"/>
        </w:rPr>
      </w:pPr>
    </w:p>
    <w:p w14:paraId="72584051" w14:textId="77777777" w:rsidR="00A0416C" w:rsidRPr="00A0416C" w:rsidRDefault="00A0416C" w:rsidP="00A0416C">
      <w:pPr>
        <w:rPr>
          <w:rFonts w:ascii="Helvetica" w:hAnsi="Helvetica" w:cs="Helvetica"/>
          <w:b/>
          <w:bCs/>
          <w:color w:val="222222"/>
          <w:sz w:val="21"/>
          <w:szCs w:val="21"/>
        </w:rPr>
      </w:pPr>
      <w:r w:rsidRPr="00A0416C">
        <w:rPr>
          <w:rFonts w:ascii="Helvetica" w:hAnsi="Helvetica" w:cs="Helvetica"/>
          <w:b/>
          <w:bCs/>
          <w:color w:val="222222"/>
          <w:sz w:val="21"/>
          <w:szCs w:val="21"/>
        </w:rPr>
        <w:t xml:space="preserve">4. </w:t>
      </w:r>
      <w:r w:rsidRPr="00A0416C">
        <w:rPr>
          <w:rFonts w:ascii="Helvetica" w:hAnsi="Helvetica" w:cs="Helvetica" w:hint="eastAsia"/>
          <w:b/>
          <w:bCs/>
          <w:color w:val="222222"/>
          <w:sz w:val="21"/>
          <w:szCs w:val="21"/>
        </w:rPr>
        <w:t>Генетические</w:t>
      </w:r>
      <w:r w:rsidRPr="00A0416C">
        <w:rPr>
          <w:rFonts w:ascii="Helvetica" w:hAnsi="Helvetica" w:cs="Helvetica"/>
          <w:b/>
          <w:bCs/>
          <w:color w:val="222222"/>
          <w:sz w:val="21"/>
          <w:szCs w:val="21"/>
        </w:rPr>
        <w:t xml:space="preserve"> </w:t>
      </w:r>
      <w:r w:rsidRPr="00A0416C">
        <w:rPr>
          <w:rFonts w:ascii="Helvetica" w:hAnsi="Helvetica" w:cs="Helvetica" w:hint="eastAsia"/>
          <w:b/>
          <w:bCs/>
          <w:color w:val="222222"/>
          <w:sz w:val="21"/>
          <w:szCs w:val="21"/>
        </w:rPr>
        <w:t>методы</w:t>
      </w:r>
      <w:r w:rsidRPr="00A0416C">
        <w:rPr>
          <w:rFonts w:ascii="Helvetica" w:hAnsi="Helvetica" w:cs="Helvetica"/>
          <w:b/>
          <w:bCs/>
          <w:color w:val="222222"/>
          <w:sz w:val="21"/>
          <w:szCs w:val="21"/>
        </w:rPr>
        <w:t xml:space="preserve"> </w:t>
      </w:r>
      <w:r w:rsidRPr="00A0416C">
        <w:rPr>
          <w:rFonts w:ascii="Helvetica" w:hAnsi="Helvetica" w:cs="Helvetica" w:hint="eastAsia"/>
          <w:b/>
          <w:bCs/>
          <w:color w:val="222222"/>
          <w:sz w:val="21"/>
          <w:szCs w:val="21"/>
        </w:rPr>
        <w:t>конструирования</w:t>
      </w:r>
      <w:r w:rsidRPr="00A0416C">
        <w:rPr>
          <w:rFonts w:ascii="Helvetica" w:hAnsi="Helvetica" w:cs="Helvetica"/>
          <w:b/>
          <w:bCs/>
          <w:color w:val="222222"/>
          <w:sz w:val="21"/>
          <w:szCs w:val="21"/>
        </w:rPr>
        <w:t xml:space="preserve"> </w:t>
      </w:r>
      <w:r w:rsidRPr="00A0416C">
        <w:rPr>
          <w:rFonts w:ascii="Helvetica" w:hAnsi="Helvetica" w:cs="Helvetica" w:hint="eastAsia"/>
          <w:b/>
          <w:bCs/>
          <w:color w:val="222222"/>
          <w:sz w:val="21"/>
          <w:szCs w:val="21"/>
        </w:rPr>
        <w:t>штаммов</w:t>
      </w:r>
      <w:r w:rsidRPr="00A0416C">
        <w:rPr>
          <w:rFonts w:ascii="Helvetica" w:hAnsi="Helvetica" w:cs="Helvetica"/>
          <w:b/>
          <w:bCs/>
          <w:color w:val="222222"/>
          <w:sz w:val="21"/>
          <w:szCs w:val="21"/>
        </w:rPr>
        <w:t>.</w:t>
      </w:r>
    </w:p>
    <w:p w14:paraId="3EA85072" w14:textId="77777777" w:rsidR="00A0416C" w:rsidRPr="00A0416C" w:rsidRDefault="00A0416C" w:rsidP="00A0416C">
      <w:pPr>
        <w:rPr>
          <w:rFonts w:ascii="Helvetica" w:hAnsi="Helvetica" w:cs="Helvetica"/>
          <w:b/>
          <w:bCs/>
          <w:color w:val="222222"/>
          <w:sz w:val="21"/>
          <w:szCs w:val="21"/>
        </w:rPr>
      </w:pPr>
    </w:p>
    <w:p w14:paraId="5A230A57" w14:textId="77777777" w:rsidR="00A0416C" w:rsidRPr="00A0416C" w:rsidRDefault="00A0416C" w:rsidP="00A0416C">
      <w:pPr>
        <w:rPr>
          <w:rFonts w:ascii="Helvetica" w:hAnsi="Helvetica" w:cs="Helvetica"/>
          <w:b/>
          <w:bCs/>
          <w:color w:val="222222"/>
          <w:sz w:val="21"/>
          <w:szCs w:val="21"/>
        </w:rPr>
      </w:pPr>
      <w:r w:rsidRPr="00A0416C">
        <w:rPr>
          <w:rFonts w:ascii="Helvetica" w:hAnsi="Helvetica" w:cs="Helvetica"/>
          <w:b/>
          <w:bCs/>
          <w:color w:val="222222"/>
          <w:sz w:val="21"/>
          <w:szCs w:val="21"/>
        </w:rPr>
        <w:t xml:space="preserve">5. </w:t>
      </w:r>
      <w:r w:rsidRPr="00A0416C">
        <w:rPr>
          <w:rFonts w:ascii="Helvetica" w:hAnsi="Helvetica" w:cs="Helvetica" w:hint="eastAsia"/>
          <w:b/>
          <w:bCs/>
          <w:color w:val="222222"/>
          <w:sz w:val="21"/>
          <w:szCs w:val="21"/>
        </w:rPr>
        <w:t>Проверка</w:t>
      </w:r>
      <w:r w:rsidRPr="00A0416C">
        <w:rPr>
          <w:rFonts w:ascii="Helvetica" w:hAnsi="Helvetica" w:cs="Helvetica"/>
          <w:b/>
          <w:bCs/>
          <w:color w:val="222222"/>
          <w:sz w:val="21"/>
          <w:szCs w:val="21"/>
        </w:rPr>
        <w:t xml:space="preserve"> </w:t>
      </w:r>
      <w:r w:rsidRPr="00A0416C">
        <w:rPr>
          <w:rFonts w:ascii="Helvetica" w:hAnsi="Helvetica" w:cs="Helvetica" w:hint="eastAsia"/>
          <w:b/>
          <w:bCs/>
          <w:color w:val="222222"/>
          <w:sz w:val="21"/>
          <w:szCs w:val="21"/>
        </w:rPr>
        <w:t>утилизации</w:t>
      </w:r>
      <w:r w:rsidRPr="00A0416C">
        <w:rPr>
          <w:rFonts w:ascii="Helvetica" w:hAnsi="Helvetica" w:cs="Helvetica"/>
          <w:b/>
          <w:bCs/>
          <w:color w:val="222222"/>
          <w:sz w:val="21"/>
          <w:szCs w:val="21"/>
        </w:rPr>
        <w:t xml:space="preserve"> </w:t>
      </w:r>
      <w:r w:rsidRPr="00A0416C">
        <w:rPr>
          <w:rFonts w:ascii="Helvetica" w:hAnsi="Helvetica" w:cs="Helvetica" w:hint="eastAsia"/>
          <w:b/>
          <w:bCs/>
          <w:color w:val="222222"/>
          <w:sz w:val="21"/>
          <w:szCs w:val="21"/>
        </w:rPr>
        <w:t>витамина</w:t>
      </w:r>
      <w:r w:rsidRPr="00A0416C">
        <w:rPr>
          <w:rFonts w:ascii="Helvetica" w:hAnsi="Helvetica" w:cs="Helvetica"/>
          <w:b/>
          <w:bCs/>
          <w:color w:val="222222"/>
          <w:sz w:val="21"/>
          <w:szCs w:val="21"/>
        </w:rPr>
        <w:t xml:space="preserve"> </w:t>
      </w:r>
      <w:r w:rsidRPr="00A0416C">
        <w:rPr>
          <w:rFonts w:ascii="Helvetica" w:hAnsi="Helvetica" w:cs="Helvetica" w:hint="eastAsia"/>
          <w:b/>
          <w:bCs/>
          <w:color w:val="222222"/>
          <w:sz w:val="21"/>
          <w:szCs w:val="21"/>
        </w:rPr>
        <w:t>В</w:t>
      </w:r>
      <w:r w:rsidRPr="00A0416C">
        <w:rPr>
          <w:rFonts w:ascii="Helvetica" w:hAnsi="Helvetica" w:cs="Helvetica"/>
          <w:b/>
          <w:bCs/>
          <w:color w:val="222222"/>
          <w:sz w:val="21"/>
          <w:szCs w:val="21"/>
        </w:rPr>
        <w:t>12.</w:t>
      </w:r>
    </w:p>
    <w:p w14:paraId="0D509F26" w14:textId="77777777" w:rsidR="00A0416C" w:rsidRPr="00A0416C" w:rsidRDefault="00A0416C" w:rsidP="00A0416C">
      <w:pPr>
        <w:rPr>
          <w:rFonts w:ascii="Helvetica" w:hAnsi="Helvetica" w:cs="Helvetica"/>
          <w:b/>
          <w:bCs/>
          <w:color w:val="222222"/>
          <w:sz w:val="21"/>
          <w:szCs w:val="21"/>
        </w:rPr>
      </w:pPr>
    </w:p>
    <w:p w14:paraId="68F62BBA" w14:textId="77777777" w:rsidR="00A0416C" w:rsidRPr="00A0416C" w:rsidRDefault="00A0416C" w:rsidP="00A0416C">
      <w:pPr>
        <w:rPr>
          <w:rFonts w:ascii="Helvetica" w:hAnsi="Helvetica" w:cs="Helvetica"/>
          <w:b/>
          <w:bCs/>
          <w:color w:val="222222"/>
          <w:sz w:val="21"/>
          <w:szCs w:val="21"/>
        </w:rPr>
      </w:pPr>
      <w:r w:rsidRPr="00A0416C">
        <w:rPr>
          <w:rFonts w:ascii="Helvetica" w:hAnsi="Helvetica" w:cs="Helvetica"/>
          <w:b/>
          <w:bCs/>
          <w:color w:val="222222"/>
          <w:sz w:val="21"/>
          <w:szCs w:val="21"/>
        </w:rPr>
        <w:t xml:space="preserve">6. </w:t>
      </w:r>
      <w:r w:rsidRPr="00A0416C">
        <w:rPr>
          <w:rFonts w:ascii="Helvetica" w:hAnsi="Helvetica" w:cs="Helvetica" w:hint="eastAsia"/>
          <w:b/>
          <w:bCs/>
          <w:color w:val="222222"/>
          <w:sz w:val="21"/>
          <w:szCs w:val="21"/>
        </w:rPr>
        <w:t>Методы</w:t>
      </w:r>
      <w:r w:rsidRPr="00A0416C">
        <w:rPr>
          <w:rFonts w:ascii="Helvetica" w:hAnsi="Helvetica" w:cs="Helvetica"/>
          <w:b/>
          <w:bCs/>
          <w:color w:val="222222"/>
          <w:sz w:val="21"/>
          <w:szCs w:val="21"/>
        </w:rPr>
        <w:t xml:space="preserve"> </w:t>
      </w:r>
      <w:r w:rsidRPr="00A0416C">
        <w:rPr>
          <w:rFonts w:ascii="Helvetica" w:hAnsi="Helvetica" w:cs="Helvetica" w:hint="eastAsia"/>
          <w:b/>
          <w:bCs/>
          <w:color w:val="222222"/>
          <w:sz w:val="21"/>
          <w:szCs w:val="21"/>
        </w:rPr>
        <w:t>работы</w:t>
      </w:r>
      <w:r w:rsidRPr="00A0416C">
        <w:rPr>
          <w:rFonts w:ascii="Helvetica" w:hAnsi="Helvetica" w:cs="Helvetica"/>
          <w:b/>
          <w:bCs/>
          <w:color w:val="222222"/>
          <w:sz w:val="21"/>
          <w:szCs w:val="21"/>
        </w:rPr>
        <w:t xml:space="preserve"> </w:t>
      </w:r>
      <w:r w:rsidRPr="00A0416C">
        <w:rPr>
          <w:rFonts w:ascii="Helvetica" w:hAnsi="Helvetica" w:cs="Helvetica" w:hint="eastAsia"/>
          <w:b/>
          <w:bCs/>
          <w:color w:val="222222"/>
          <w:sz w:val="21"/>
          <w:szCs w:val="21"/>
        </w:rPr>
        <w:t>с</w:t>
      </w:r>
      <w:r w:rsidRPr="00A0416C">
        <w:rPr>
          <w:rFonts w:ascii="Helvetica" w:hAnsi="Helvetica" w:cs="Helvetica"/>
          <w:b/>
          <w:bCs/>
          <w:color w:val="222222"/>
          <w:sz w:val="21"/>
          <w:szCs w:val="21"/>
        </w:rPr>
        <w:t xml:space="preserve"> </w:t>
      </w:r>
      <w:r w:rsidRPr="00A0416C">
        <w:rPr>
          <w:rFonts w:ascii="Helvetica" w:hAnsi="Helvetica" w:cs="Helvetica" w:hint="eastAsia"/>
          <w:b/>
          <w:bCs/>
          <w:color w:val="222222"/>
          <w:sz w:val="21"/>
          <w:szCs w:val="21"/>
        </w:rPr>
        <w:t>ДНК</w:t>
      </w:r>
      <w:r w:rsidRPr="00A0416C">
        <w:rPr>
          <w:rFonts w:ascii="Helvetica" w:hAnsi="Helvetica" w:cs="Helvetica"/>
          <w:b/>
          <w:bCs/>
          <w:color w:val="222222"/>
          <w:sz w:val="21"/>
          <w:szCs w:val="21"/>
        </w:rPr>
        <w:t>.</w:t>
      </w:r>
    </w:p>
    <w:p w14:paraId="46F85DE1" w14:textId="77777777" w:rsidR="00A0416C" w:rsidRPr="00A0416C" w:rsidRDefault="00A0416C" w:rsidP="00A0416C">
      <w:pPr>
        <w:rPr>
          <w:rFonts w:ascii="Helvetica" w:hAnsi="Helvetica" w:cs="Helvetica"/>
          <w:b/>
          <w:bCs/>
          <w:color w:val="222222"/>
          <w:sz w:val="21"/>
          <w:szCs w:val="21"/>
        </w:rPr>
      </w:pPr>
    </w:p>
    <w:p w14:paraId="41365C60" w14:textId="77777777" w:rsidR="00A0416C" w:rsidRPr="00A0416C" w:rsidRDefault="00A0416C" w:rsidP="00A0416C">
      <w:pPr>
        <w:rPr>
          <w:rFonts w:ascii="Helvetica" w:hAnsi="Helvetica" w:cs="Helvetica"/>
          <w:b/>
          <w:bCs/>
          <w:color w:val="222222"/>
          <w:sz w:val="21"/>
          <w:szCs w:val="21"/>
        </w:rPr>
      </w:pPr>
      <w:r w:rsidRPr="00A0416C">
        <w:rPr>
          <w:rFonts w:ascii="Helvetica" w:hAnsi="Helvetica" w:cs="Helvetica"/>
          <w:b/>
          <w:bCs/>
          <w:color w:val="222222"/>
          <w:sz w:val="21"/>
          <w:szCs w:val="21"/>
        </w:rPr>
        <w:t xml:space="preserve">7. </w:t>
      </w:r>
      <w:r w:rsidRPr="00A0416C">
        <w:rPr>
          <w:rFonts w:ascii="Helvetica" w:hAnsi="Helvetica" w:cs="Helvetica" w:hint="eastAsia"/>
          <w:b/>
          <w:bCs/>
          <w:color w:val="222222"/>
          <w:sz w:val="21"/>
          <w:szCs w:val="21"/>
        </w:rPr>
        <w:t>Фракционирование</w:t>
      </w:r>
      <w:r w:rsidRPr="00A0416C">
        <w:rPr>
          <w:rFonts w:ascii="Helvetica" w:hAnsi="Helvetica" w:cs="Helvetica"/>
          <w:b/>
          <w:bCs/>
          <w:color w:val="222222"/>
          <w:sz w:val="21"/>
          <w:szCs w:val="21"/>
        </w:rPr>
        <w:t xml:space="preserve"> </w:t>
      </w:r>
      <w:r w:rsidRPr="00A0416C">
        <w:rPr>
          <w:rFonts w:ascii="Helvetica" w:hAnsi="Helvetica" w:cs="Helvetica" w:hint="eastAsia"/>
          <w:b/>
          <w:bCs/>
          <w:color w:val="222222"/>
          <w:sz w:val="21"/>
          <w:szCs w:val="21"/>
        </w:rPr>
        <w:t>компонентов</w:t>
      </w:r>
      <w:r w:rsidRPr="00A0416C">
        <w:rPr>
          <w:rFonts w:ascii="Helvetica" w:hAnsi="Helvetica" w:cs="Helvetica"/>
          <w:b/>
          <w:bCs/>
          <w:color w:val="222222"/>
          <w:sz w:val="21"/>
          <w:szCs w:val="21"/>
        </w:rPr>
        <w:t xml:space="preserve"> </w:t>
      </w:r>
      <w:r w:rsidRPr="00A0416C">
        <w:rPr>
          <w:rFonts w:ascii="Helvetica" w:hAnsi="Helvetica" w:cs="Helvetica" w:hint="eastAsia"/>
          <w:b/>
          <w:bCs/>
          <w:color w:val="222222"/>
          <w:sz w:val="21"/>
          <w:szCs w:val="21"/>
        </w:rPr>
        <w:t>оболочки</w:t>
      </w:r>
      <w:r w:rsidRPr="00A0416C">
        <w:rPr>
          <w:rFonts w:ascii="Helvetica" w:hAnsi="Helvetica" w:cs="Helvetica"/>
          <w:b/>
          <w:bCs/>
          <w:color w:val="222222"/>
          <w:sz w:val="21"/>
          <w:szCs w:val="21"/>
        </w:rPr>
        <w:t xml:space="preserve"> </w:t>
      </w:r>
      <w:r w:rsidRPr="00A0416C">
        <w:rPr>
          <w:rFonts w:ascii="Helvetica" w:hAnsi="Helvetica" w:cs="Helvetica" w:hint="eastAsia"/>
          <w:b/>
          <w:bCs/>
          <w:color w:val="222222"/>
          <w:sz w:val="21"/>
          <w:szCs w:val="21"/>
        </w:rPr>
        <w:t>клеток</w:t>
      </w:r>
      <w:r w:rsidRPr="00A0416C">
        <w:rPr>
          <w:rFonts w:ascii="Helvetica" w:hAnsi="Helvetica" w:cs="Helvetica"/>
          <w:b/>
          <w:bCs/>
          <w:color w:val="222222"/>
          <w:sz w:val="21"/>
          <w:szCs w:val="21"/>
        </w:rPr>
        <w:t>.</w:t>
      </w:r>
    </w:p>
    <w:p w14:paraId="5D82AE55" w14:textId="77777777" w:rsidR="00A0416C" w:rsidRPr="00A0416C" w:rsidRDefault="00A0416C" w:rsidP="00A0416C">
      <w:pPr>
        <w:rPr>
          <w:rFonts w:ascii="Helvetica" w:hAnsi="Helvetica" w:cs="Helvetica"/>
          <w:b/>
          <w:bCs/>
          <w:color w:val="222222"/>
          <w:sz w:val="21"/>
          <w:szCs w:val="21"/>
        </w:rPr>
      </w:pPr>
    </w:p>
    <w:p w14:paraId="7966DC73" w14:textId="77777777" w:rsidR="00A0416C" w:rsidRPr="00A0416C" w:rsidRDefault="00A0416C" w:rsidP="00A0416C">
      <w:pPr>
        <w:rPr>
          <w:rFonts w:ascii="Helvetica" w:hAnsi="Helvetica" w:cs="Helvetica"/>
          <w:b/>
          <w:bCs/>
          <w:color w:val="222222"/>
          <w:sz w:val="21"/>
          <w:szCs w:val="21"/>
        </w:rPr>
      </w:pPr>
      <w:r w:rsidRPr="00A0416C">
        <w:rPr>
          <w:rFonts w:ascii="Helvetica" w:hAnsi="Helvetica" w:cs="Helvetica"/>
          <w:b/>
          <w:bCs/>
          <w:color w:val="222222"/>
          <w:sz w:val="21"/>
          <w:szCs w:val="21"/>
        </w:rPr>
        <w:t xml:space="preserve">8. </w:t>
      </w:r>
      <w:r w:rsidRPr="00A0416C">
        <w:rPr>
          <w:rFonts w:ascii="Helvetica" w:hAnsi="Helvetica" w:cs="Helvetica" w:hint="eastAsia"/>
          <w:b/>
          <w:bCs/>
          <w:color w:val="222222"/>
          <w:sz w:val="21"/>
          <w:szCs w:val="21"/>
        </w:rPr>
        <w:t>Анализ</w:t>
      </w:r>
      <w:r w:rsidRPr="00A0416C">
        <w:rPr>
          <w:rFonts w:ascii="Helvetica" w:hAnsi="Helvetica" w:cs="Helvetica"/>
          <w:b/>
          <w:bCs/>
          <w:color w:val="222222"/>
          <w:sz w:val="21"/>
          <w:szCs w:val="21"/>
        </w:rPr>
        <w:t xml:space="preserve"> </w:t>
      </w:r>
      <w:r w:rsidRPr="00A0416C">
        <w:rPr>
          <w:rFonts w:ascii="Helvetica" w:hAnsi="Helvetica" w:cs="Helvetica" w:hint="eastAsia"/>
          <w:b/>
          <w:bCs/>
          <w:color w:val="222222"/>
          <w:sz w:val="21"/>
          <w:szCs w:val="21"/>
        </w:rPr>
        <w:t>клеточных</w:t>
      </w:r>
      <w:r w:rsidRPr="00A0416C">
        <w:rPr>
          <w:rFonts w:ascii="Helvetica" w:hAnsi="Helvetica" w:cs="Helvetica"/>
          <w:b/>
          <w:bCs/>
          <w:color w:val="222222"/>
          <w:sz w:val="21"/>
          <w:szCs w:val="21"/>
        </w:rPr>
        <w:t xml:space="preserve"> </w:t>
      </w:r>
      <w:r w:rsidRPr="00A0416C">
        <w:rPr>
          <w:rFonts w:ascii="Helvetica" w:hAnsi="Helvetica" w:cs="Helvetica" w:hint="eastAsia"/>
          <w:b/>
          <w:bCs/>
          <w:color w:val="222222"/>
          <w:sz w:val="21"/>
          <w:szCs w:val="21"/>
        </w:rPr>
        <w:t>бел</w:t>
      </w:r>
      <w:r w:rsidRPr="00A0416C">
        <w:rPr>
          <w:rFonts w:ascii="Helvetica" w:hAnsi="Helvetica" w:cs="Helvetica"/>
          <w:b/>
          <w:bCs/>
          <w:color w:val="222222"/>
          <w:sz w:val="21"/>
          <w:szCs w:val="21"/>
        </w:rPr>
        <w:t>::</w:t>
      </w:r>
      <w:r w:rsidRPr="00A0416C">
        <w:rPr>
          <w:rFonts w:ascii="Helvetica" w:hAnsi="Helvetica" w:cs="Helvetica" w:hint="eastAsia"/>
          <w:b/>
          <w:bCs/>
          <w:color w:val="222222"/>
          <w:sz w:val="21"/>
          <w:szCs w:val="21"/>
        </w:rPr>
        <w:t>ов</w:t>
      </w:r>
      <w:r w:rsidRPr="00A0416C">
        <w:rPr>
          <w:rFonts w:ascii="Helvetica" w:hAnsi="Helvetica" w:cs="Helvetica"/>
          <w:b/>
          <w:bCs/>
          <w:color w:val="222222"/>
          <w:sz w:val="21"/>
          <w:szCs w:val="21"/>
        </w:rPr>
        <w:t>.</w:t>
      </w:r>
    </w:p>
    <w:p w14:paraId="7A24255B" w14:textId="77777777" w:rsidR="00A0416C" w:rsidRPr="00A0416C" w:rsidRDefault="00A0416C" w:rsidP="00A0416C">
      <w:pPr>
        <w:rPr>
          <w:rFonts w:ascii="Helvetica" w:hAnsi="Helvetica" w:cs="Helvetica"/>
          <w:b/>
          <w:bCs/>
          <w:color w:val="222222"/>
          <w:sz w:val="21"/>
          <w:szCs w:val="21"/>
        </w:rPr>
      </w:pPr>
    </w:p>
    <w:p w14:paraId="57B9FE61" w14:textId="77777777" w:rsidR="00A0416C" w:rsidRPr="00A0416C" w:rsidRDefault="00A0416C" w:rsidP="00A0416C">
      <w:pPr>
        <w:rPr>
          <w:rFonts w:ascii="Helvetica" w:hAnsi="Helvetica" w:cs="Helvetica"/>
          <w:b/>
          <w:bCs/>
          <w:color w:val="222222"/>
          <w:sz w:val="21"/>
          <w:szCs w:val="21"/>
        </w:rPr>
      </w:pPr>
      <w:r w:rsidRPr="00A0416C">
        <w:rPr>
          <w:rFonts w:ascii="Helvetica" w:hAnsi="Helvetica" w:cs="Helvetica"/>
          <w:b/>
          <w:bCs/>
          <w:color w:val="222222"/>
          <w:sz w:val="21"/>
          <w:szCs w:val="21"/>
        </w:rPr>
        <w:t xml:space="preserve">9. </w:t>
      </w:r>
      <w:r w:rsidRPr="00A0416C">
        <w:rPr>
          <w:rFonts w:ascii="Helvetica" w:hAnsi="Helvetica" w:cs="Helvetica" w:hint="eastAsia"/>
          <w:b/>
          <w:bCs/>
          <w:color w:val="222222"/>
          <w:sz w:val="21"/>
          <w:szCs w:val="21"/>
        </w:rPr>
        <w:t>Анализ</w:t>
      </w:r>
      <w:r w:rsidRPr="00A0416C">
        <w:rPr>
          <w:rFonts w:ascii="Helvetica" w:hAnsi="Helvetica" w:cs="Helvetica"/>
          <w:b/>
          <w:bCs/>
          <w:color w:val="222222"/>
          <w:sz w:val="21"/>
          <w:szCs w:val="21"/>
        </w:rPr>
        <w:t xml:space="preserve"> </w:t>
      </w:r>
      <w:r w:rsidRPr="00A0416C">
        <w:rPr>
          <w:rFonts w:ascii="Helvetica" w:hAnsi="Helvetica" w:cs="Helvetica" w:hint="eastAsia"/>
          <w:b/>
          <w:bCs/>
          <w:color w:val="222222"/>
          <w:sz w:val="21"/>
          <w:szCs w:val="21"/>
        </w:rPr>
        <w:t>адсорбции</w:t>
      </w:r>
      <w:r w:rsidRPr="00A0416C">
        <w:rPr>
          <w:rFonts w:ascii="Helvetica" w:hAnsi="Helvetica" w:cs="Helvetica"/>
          <w:b/>
          <w:bCs/>
          <w:color w:val="222222"/>
          <w:sz w:val="21"/>
          <w:szCs w:val="21"/>
        </w:rPr>
        <w:t xml:space="preserve"> </w:t>
      </w:r>
      <w:r w:rsidRPr="00A0416C">
        <w:rPr>
          <w:rFonts w:ascii="Helvetica" w:hAnsi="Helvetica" w:cs="Helvetica" w:hint="eastAsia"/>
          <w:b/>
          <w:bCs/>
          <w:color w:val="222222"/>
          <w:sz w:val="21"/>
          <w:szCs w:val="21"/>
        </w:rPr>
        <w:t>фага</w:t>
      </w:r>
      <w:r w:rsidRPr="00A0416C">
        <w:rPr>
          <w:rFonts w:ascii="Helvetica" w:hAnsi="Helvetica" w:cs="Helvetica"/>
          <w:b/>
          <w:bCs/>
          <w:color w:val="222222"/>
          <w:sz w:val="21"/>
          <w:szCs w:val="21"/>
        </w:rPr>
        <w:t xml:space="preserve"> </w:t>
      </w:r>
      <w:r w:rsidRPr="00A0416C">
        <w:rPr>
          <w:rFonts w:ascii="Helvetica" w:hAnsi="Helvetica" w:cs="Helvetica" w:hint="eastAsia"/>
          <w:b/>
          <w:bCs/>
          <w:color w:val="222222"/>
          <w:sz w:val="21"/>
          <w:szCs w:val="21"/>
        </w:rPr>
        <w:t>С</w:t>
      </w:r>
      <w:r w:rsidRPr="00A0416C">
        <w:rPr>
          <w:rFonts w:ascii="Helvetica" w:hAnsi="Helvetica" w:cs="Helvetica"/>
          <w:b/>
          <w:bCs/>
          <w:color w:val="222222"/>
          <w:sz w:val="21"/>
          <w:szCs w:val="21"/>
        </w:rPr>
        <w:t>1.</w:t>
      </w:r>
    </w:p>
    <w:p w14:paraId="1560C5DA" w14:textId="77777777" w:rsidR="00A0416C" w:rsidRPr="00A0416C" w:rsidRDefault="00A0416C" w:rsidP="00A0416C">
      <w:pPr>
        <w:rPr>
          <w:rFonts w:ascii="Helvetica" w:hAnsi="Helvetica" w:cs="Helvetica"/>
          <w:b/>
          <w:bCs/>
          <w:color w:val="222222"/>
          <w:sz w:val="21"/>
          <w:szCs w:val="21"/>
        </w:rPr>
      </w:pPr>
    </w:p>
    <w:p w14:paraId="3C930447" w14:textId="77777777" w:rsidR="00A0416C" w:rsidRPr="00A0416C" w:rsidRDefault="00A0416C" w:rsidP="00A0416C">
      <w:pPr>
        <w:rPr>
          <w:rFonts w:ascii="Helvetica" w:hAnsi="Helvetica" w:cs="Helvetica"/>
          <w:b/>
          <w:bCs/>
          <w:color w:val="222222"/>
          <w:sz w:val="21"/>
          <w:szCs w:val="21"/>
        </w:rPr>
      </w:pPr>
      <w:r w:rsidRPr="00A0416C">
        <w:rPr>
          <w:rFonts w:ascii="Helvetica" w:hAnsi="Helvetica" w:cs="Helvetica"/>
          <w:b/>
          <w:bCs/>
          <w:color w:val="222222"/>
          <w:sz w:val="21"/>
          <w:szCs w:val="21"/>
        </w:rPr>
        <w:t xml:space="preserve">10. </w:t>
      </w:r>
      <w:r w:rsidRPr="00A0416C">
        <w:rPr>
          <w:rFonts w:ascii="Helvetica" w:hAnsi="Helvetica" w:cs="Helvetica" w:hint="eastAsia"/>
          <w:b/>
          <w:bCs/>
          <w:color w:val="222222"/>
          <w:sz w:val="21"/>
          <w:szCs w:val="21"/>
        </w:rPr>
        <w:t>Комплементационный</w:t>
      </w:r>
      <w:r w:rsidRPr="00A0416C">
        <w:rPr>
          <w:rFonts w:ascii="Helvetica" w:hAnsi="Helvetica" w:cs="Helvetica"/>
          <w:b/>
          <w:bCs/>
          <w:color w:val="222222"/>
          <w:sz w:val="21"/>
          <w:szCs w:val="21"/>
        </w:rPr>
        <w:t xml:space="preserve"> </w:t>
      </w:r>
      <w:r w:rsidRPr="00A0416C">
        <w:rPr>
          <w:rFonts w:ascii="Helvetica" w:hAnsi="Helvetica" w:cs="Helvetica" w:hint="eastAsia"/>
          <w:b/>
          <w:bCs/>
          <w:color w:val="222222"/>
          <w:sz w:val="21"/>
          <w:szCs w:val="21"/>
        </w:rPr>
        <w:t>анализ</w:t>
      </w:r>
      <w:r w:rsidRPr="00A0416C">
        <w:rPr>
          <w:rFonts w:ascii="Helvetica" w:hAnsi="Helvetica" w:cs="Helvetica"/>
          <w:b/>
          <w:bCs/>
          <w:color w:val="222222"/>
          <w:sz w:val="21"/>
          <w:szCs w:val="21"/>
        </w:rPr>
        <w:t xml:space="preserve"> </w:t>
      </w:r>
      <w:r w:rsidRPr="00A0416C">
        <w:rPr>
          <w:rFonts w:ascii="Helvetica" w:hAnsi="Helvetica" w:cs="Helvetica" w:hint="eastAsia"/>
          <w:b/>
          <w:bCs/>
          <w:color w:val="222222"/>
          <w:sz w:val="21"/>
          <w:szCs w:val="21"/>
        </w:rPr>
        <w:t>мутантов</w:t>
      </w:r>
      <w:r w:rsidRPr="00A0416C">
        <w:rPr>
          <w:rFonts w:ascii="Helvetica" w:hAnsi="Helvetica" w:cs="Helvetica"/>
          <w:b/>
          <w:bCs/>
          <w:color w:val="222222"/>
          <w:sz w:val="21"/>
          <w:szCs w:val="21"/>
        </w:rPr>
        <w:t xml:space="preserve"> </w:t>
      </w:r>
      <w:r w:rsidRPr="00A0416C">
        <w:rPr>
          <w:rFonts w:ascii="Helvetica" w:hAnsi="Helvetica" w:cs="Helvetica" w:hint="eastAsia"/>
          <w:b/>
          <w:bCs/>
          <w:color w:val="222222"/>
          <w:sz w:val="21"/>
          <w:szCs w:val="21"/>
        </w:rPr>
        <w:t>по</w:t>
      </w:r>
      <w:r w:rsidRPr="00A0416C">
        <w:rPr>
          <w:rFonts w:ascii="Helvetica" w:hAnsi="Helvetica" w:cs="Helvetica"/>
          <w:b/>
          <w:bCs/>
          <w:color w:val="222222"/>
          <w:sz w:val="21"/>
          <w:szCs w:val="21"/>
        </w:rPr>
        <w:t xml:space="preserve"> </w:t>
      </w:r>
      <w:r w:rsidRPr="00A0416C">
        <w:rPr>
          <w:rFonts w:ascii="Helvetica" w:hAnsi="Helvetica" w:cs="Helvetica" w:hint="eastAsia"/>
          <w:b/>
          <w:bCs/>
          <w:color w:val="222222"/>
          <w:sz w:val="21"/>
          <w:szCs w:val="21"/>
        </w:rPr>
        <w:t>фаговой</w:t>
      </w:r>
      <w:r w:rsidRPr="00A0416C">
        <w:rPr>
          <w:rFonts w:ascii="Helvetica" w:hAnsi="Helvetica" w:cs="Helvetica"/>
          <w:b/>
          <w:bCs/>
          <w:color w:val="222222"/>
          <w:sz w:val="21"/>
          <w:szCs w:val="21"/>
        </w:rPr>
        <w:t xml:space="preserve"> </w:t>
      </w:r>
      <w:r w:rsidRPr="00A0416C">
        <w:rPr>
          <w:rFonts w:ascii="Helvetica" w:hAnsi="Helvetica" w:cs="Helvetica" w:hint="eastAsia"/>
          <w:b/>
          <w:bCs/>
          <w:color w:val="222222"/>
          <w:sz w:val="21"/>
          <w:szCs w:val="21"/>
        </w:rPr>
        <w:t>адсорбции</w:t>
      </w:r>
      <w:r w:rsidRPr="00A0416C">
        <w:rPr>
          <w:rFonts w:ascii="Helvetica" w:hAnsi="Helvetica" w:cs="Helvetica"/>
          <w:b/>
          <w:bCs/>
          <w:color w:val="222222"/>
          <w:sz w:val="21"/>
          <w:szCs w:val="21"/>
        </w:rPr>
        <w:t>.</w:t>
      </w:r>
    </w:p>
    <w:p w14:paraId="6F17E797" w14:textId="77777777" w:rsidR="00A0416C" w:rsidRPr="00A0416C" w:rsidRDefault="00A0416C" w:rsidP="00A0416C">
      <w:pPr>
        <w:rPr>
          <w:rFonts w:ascii="Helvetica" w:hAnsi="Helvetica" w:cs="Helvetica"/>
          <w:b/>
          <w:bCs/>
          <w:color w:val="222222"/>
          <w:sz w:val="21"/>
          <w:szCs w:val="21"/>
        </w:rPr>
      </w:pPr>
    </w:p>
    <w:p w14:paraId="031C76DB" w14:textId="77777777" w:rsidR="00A0416C" w:rsidRPr="00A0416C" w:rsidRDefault="00A0416C" w:rsidP="00A0416C">
      <w:pPr>
        <w:rPr>
          <w:rFonts w:ascii="Helvetica" w:hAnsi="Helvetica" w:cs="Helvetica"/>
          <w:b/>
          <w:bCs/>
          <w:color w:val="222222"/>
          <w:sz w:val="21"/>
          <w:szCs w:val="21"/>
        </w:rPr>
      </w:pPr>
      <w:r w:rsidRPr="00A0416C">
        <w:rPr>
          <w:rFonts w:ascii="Helvetica" w:hAnsi="Helvetica" w:cs="Helvetica"/>
          <w:b/>
          <w:bCs/>
          <w:color w:val="222222"/>
          <w:sz w:val="21"/>
          <w:szCs w:val="21"/>
        </w:rPr>
        <w:t xml:space="preserve">11. </w:t>
      </w:r>
      <w:r w:rsidRPr="00A0416C">
        <w:rPr>
          <w:rFonts w:ascii="Helvetica" w:hAnsi="Helvetica" w:cs="Helvetica" w:hint="eastAsia"/>
          <w:b/>
          <w:bCs/>
          <w:color w:val="222222"/>
          <w:sz w:val="21"/>
          <w:szCs w:val="21"/>
        </w:rPr>
        <w:t>Качественное</w:t>
      </w:r>
      <w:r w:rsidRPr="00A0416C">
        <w:rPr>
          <w:rFonts w:ascii="Helvetica" w:hAnsi="Helvetica" w:cs="Helvetica"/>
          <w:b/>
          <w:bCs/>
          <w:color w:val="222222"/>
          <w:sz w:val="21"/>
          <w:szCs w:val="21"/>
        </w:rPr>
        <w:t xml:space="preserve"> </w:t>
      </w:r>
      <w:r w:rsidRPr="00A0416C">
        <w:rPr>
          <w:rFonts w:ascii="Helvetica" w:hAnsi="Helvetica" w:cs="Helvetica" w:hint="eastAsia"/>
          <w:b/>
          <w:bCs/>
          <w:color w:val="222222"/>
          <w:sz w:val="21"/>
          <w:szCs w:val="21"/>
        </w:rPr>
        <w:t>и</w:t>
      </w:r>
      <w:r w:rsidRPr="00A0416C">
        <w:rPr>
          <w:rFonts w:ascii="Helvetica" w:hAnsi="Helvetica" w:cs="Helvetica"/>
          <w:b/>
          <w:bCs/>
          <w:color w:val="222222"/>
          <w:sz w:val="21"/>
          <w:szCs w:val="21"/>
        </w:rPr>
        <w:t xml:space="preserve"> </w:t>
      </w:r>
      <w:r w:rsidRPr="00A0416C">
        <w:rPr>
          <w:rFonts w:ascii="Helvetica" w:hAnsi="Helvetica" w:cs="Helvetica" w:hint="eastAsia"/>
          <w:b/>
          <w:bCs/>
          <w:color w:val="222222"/>
          <w:sz w:val="21"/>
          <w:szCs w:val="21"/>
        </w:rPr>
        <w:t>количественное</w:t>
      </w:r>
      <w:r w:rsidRPr="00A0416C">
        <w:rPr>
          <w:rFonts w:ascii="Helvetica" w:hAnsi="Helvetica" w:cs="Helvetica"/>
          <w:b/>
          <w:bCs/>
          <w:color w:val="222222"/>
          <w:sz w:val="21"/>
          <w:szCs w:val="21"/>
        </w:rPr>
        <w:t xml:space="preserve"> </w:t>
      </w:r>
      <w:r w:rsidRPr="00A0416C">
        <w:rPr>
          <w:rFonts w:ascii="Helvetica" w:hAnsi="Helvetica" w:cs="Helvetica" w:hint="eastAsia"/>
          <w:b/>
          <w:bCs/>
          <w:color w:val="222222"/>
          <w:sz w:val="21"/>
          <w:szCs w:val="21"/>
        </w:rPr>
        <w:t>определение</w:t>
      </w:r>
      <w:r w:rsidRPr="00A0416C">
        <w:rPr>
          <w:rFonts w:ascii="Helvetica" w:hAnsi="Helvetica" w:cs="Helvetica"/>
          <w:b/>
          <w:bCs/>
          <w:color w:val="222222"/>
          <w:sz w:val="21"/>
          <w:szCs w:val="21"/>
        </w:rPr>
        <w:t xml:space="preserve"> </w:t>
      </w:r>
      <w:r w:rsidRPr="00A0416C">
        <w:rPr>
          <w:rFonts w:ascii="Helvetica" w:hAnsi="Helvetica" w:cs="Helvetica" w:hint="eastAsia"/>
          <w:b/>
          <w:bCs/>
          <w:color w:val="222222"/>
          <w:sz w:val="21"/>
          <w:szCs w:val="21"/>
        </w:rPr>
        <w:t>э</w:t>
      </w:r>
      <w:r w:rsidRPr="00A0416C">
        <w:rPr>
          <w:rFonts w:ascii="Helvetica" w:hAnsi="Helvetica" w:cs="Helvetica" w:hint="eastAsia"/>
          <w:b/>
          <w:bCs/>
          <w:color w:val="222222"/>
          <w:sz w:val="21"/>
          <w:szCs w:val="21"/>
        </w:rPr>
        <w:lastRenderedPageBreak/>
        <w:t>ффективности</w:t>
      </w:r>
      <w:r w:rsidRPr="00A0416C">
        <w:rPr>
          <w:rFonts w:ascii="Helvetica" w:hAnsi="Helvetica" w:cs="Helvetica"/>
          <w:b/>
          <w:bCs/>
          <w:color w:val="222222"/>
          <w:sz w:val="21"/>
          <w:szCs w:val="21"/>
        </w:rPr>
        <w:t xml:space="preserve"> </w:t>
      </w:r>
      <w:r w:rsidRPr="00A0416C">
        <w:rPr>
          <w:rFonts w:ascii="Helvetica" w:hAnsi="Helvetica" w:cs="Helvetica" w:hint="eastAsia"/>
          <w:b/>
          <w:bCs/>
          <w:color w:val="222222"/>
          <w:sz w:val="21"/>
          <w:szCs w:val="21"/>
        </w:rPr>
        <w:t>индукции</w:t>
      </w:r>
      <w:r w:rsidRPr="00A0416C">
        <w:rPr>
          <w:rFonts w:ascii="Helvetica" w:hAnsi="Helvetica" w:cs="Helvetica"/>
          <w:b/>
          <w:bCs/>
          <w:color w:val="222222"/>
          <w:sz w:val="21"/>
          <w:szCs w:val="21"/>
        </w:rPr>
        <w:t xml:space="preserve"> </w:t>
      </w:r>
      <w:r w:rsidRPr="00A0416C">
        <w:rPr>
          <w:rFonts w:ascii="Helvetica" w:hAnsi="Helvetica" w:cs="Helvetica" w:hint="eastAsia"/>
          <w:b/>
          <w:bCs/>
          <w:color w:val="222222"/>
          <w:sz w:val="21"/>
          <w:szCs w:val="21"/>
        </w:rPr>
        <w:t>профага</w:t>
      </w:r>
      <w:r w:rsidRPr="00A0416C">
        <w:rPr>
          <w:rFonts w:ascii="Helvetica" w:hAnsi="Helvetica" w:cs="Helvetica"/>
          <w:b/>
          <w:bCs/>
          <w:color w:val="222222"/>
          <w:sz w:val="21"/>
          <w:szCs w:val="21"/>
        </w:rPr>
        <w:t xml:space="preserve"> </w:t>
      </w:r>
      <w:r w:rsidRPr="00A0416C">
        <w:rPr>
          <w:rFonts w:ascii="Helvetica" w:hAnsi="Helvetica" w:cs="Helvetica" w:hint="eastAsia"/>
          <w:b/>
          <w:bCs/>
          <w:color w:val="222222"/>
          <w:sz w:val="21"/>
          <w:szCs w:val="21"/>
        </w:rPr>
        <w:t>ля</w:t>
      </w:r>
      <w:r w:rsidRPr="00A0416C">
        <w:rPr>
          <w:rFonts w:ascii="Helvetica" w:hAnsi="Helvetica" w:cs="Helvetica"/>
          <w:b/>
          <w:bCs/>
          <w:color w:val="222222"/>
          <w:sz w:val="21"/>
          <w:szCs w:val="21"/>
        </w:rPr>
        <w:t>. j'a.</w:t>
      </w:r>
    </w:p>
    <w:p w14:paraId="760871B8" w14:textId="77777777" w:rsidR="00A0416C" w:rsidRPr="00A0416C" w:rsidRDefault="00A0416C" w:rsidP="00A0416C">
      <w:pPr>
        <w:rPr>
          <w:rFonts w:ascii="Helvetica" w:hAnsi="Helvetica" w:cs="Helvetica"/>
          <w:b/>
          <w:bCs/>
          <w:color w:val="222222"/>
          <w:sz w:val="21"/>
          <w:szCs w:val="21"/>
        </w:rPr>
      </w:pPr>
    </w:p>
    <w:p w14:paraId="3CFF8899" w14:textId="77777777" w:rsidR="00A0416C" w:rsidRPr="00A0416C" w:rsidRDefault="00A0416C" w:rsidP="00A0416C">
      <w:pPr>
        <w:rPr>
          <w:rFonts w:ascii="Helvetica" w:hAnsi="Helvetica" w:cs="Helvetica"/>
          <w:b/>
          <w:bCs/>
          <w:color w:val="222222"/>
          <w:sz w:val="21"/>
          <w:szCs w:val="21"/>
        </w:rPr>
      </w:pPr>
      <w:r w:rsidRPr="00A0416C">
        <w:rPr>
          <w:rFonts w:ascii="Helvetica" w:hAnsi="Helvetica" w:cs="Helvetica"/>
          <w:b/>
          <w:bCs/>
          <w:color w:val="222222"/>
          <w:sz w:val="21"/>
          <w:szCs w:val="21"/>
        </w:rPr>
        <w:t xml:space="preserve">12. </w:t>
      </w:r>
      <w:r w:rsidRPr="00A0416C">
        <w:rPr>
          <w:rFonts w:ascii="Helvetica" w:hAnsi="Helvetica" w:cs="Helvetica" w:hint="eastAsia"/>
          <w:b/>
          <w:bCs/>
          <w:color w:val="222222"/>
          <w:sz w:val="21"/>
          <w:szCs w:val="21"/>
        </w:rPr>
        <w:t>Спот</w:t>
      </w:r>
      <w:r w:rsidRPr="00A0416C">
        <w:rPr>
          <w:rFonts w:ascii="Helvetica" w:hAnsi="Helvetica" w:cs="Helvetica"/>
          <w:b/>
          <w:bCs/>
          <w:color w:val="222222"/>
          <w:sz w:val="21"/>
          <w:szCs w:val="21"/>
        </w:rPr>
        <w:t>-</w:t>
      </w:r>
      <w:r w:rsidRPr="00A0416C">
        <w:rPr>
          <w:rFonts w:ascii="Helvetica" w:hAnsi="Helvetica" w:cs="Helvetica" w:hint="eastAsia"/>
          <w:b/>
          <w:bCs/>
          <w:color w:val="222222"/>
          <w:sz w:val="21"/>
          <w:szCs w:val="21"/>
        </w:rPr>
        <w:t>тест</w:t>
      </w:r>
      <w:r w:rsidRPr="00A0416C">
        <w:rPr>
          <w:rFonts w:ascii="Helvetica" w:hAnsi="Helvetica" w:cs="Helvetica"/>
          <w:b/>
          <w:bCs/>
          <w:color w:val="222222"/>
          <w:sz w:val="21"/>
          <w:szCs w:val="21"/>
        </w:rPr>
        <w:t xml:space="preserve"> </w:t>
      </w:r>
      <w:r w:rsidRPr="00A0416C">
        <w:rPr>
          <w:rFonts w:ascii="Helvetica" w:hAnsi="Helvetica" w:cs="Helvetica" w:hint="eastAsia"/>
          <w:b/>
          <w:bCs/>
          <w:color w:val="222222"/>
          <w:sz w:val="21"/>
          <w:szCs w:val="21"/>
        </w:rPr>
        <w:t>и</w:t>
      </w:r>
      <w:r w:rsidRPr="00A0416C">
        <w:rPr>
          <w:rFonts w:ascii="Helvetica" w:hAnsi="Helvetica" w:cs="Helvetica"/>
          <w:b/>
          <w:bCs/>
          <w:color w:val="222222"/>
          <w:sz w:val="21"/>
          <w:szCs w:val="21"/>
        </w:rPr>
        <w:t xml:space="preserve"> </w:t>
      </w:r>
      <w:r w:rsidRPr="00A0416C">
        <w:rPr>
          <w:rFonts w:ascii="Helvetica" w:hAnsi="Helvetica" w:cs="Helvetica" w:hint="eastAsia"/>
          <w:b/>
          <w:bCs/>
          <w:color w:val="222222"/>
          <w:sz w:val="21"/>
          <w:szCs w:val="21"/>
        </w:rPr>
        <w:t>количественное</w:t>
      </w:r>
      <w:r w:rsidRPr="00A0416C">
        <w:rPr>
          <w:rFonts w:ascii="Helvetica" w:hAnsi="Helvetica" w:cs="Helvetica"/>
          <w:b/>
          <w:bCs/>
          <w:color w:val="222222"/>
          <w:sz w:val="21"/>
          <w:szCs w:val="21"/>
        </w:rPr>
        <w:t xml:space="preserve"> </w:t>
      </w:r>
      <w:r w:rsidRPr="00A0416C">
        <w:rPr>
          <w:rFonts w:ascii="Helvetica" w:hAnsi="Helvetica" w:cs="Helvetica" w:hint="eastAsia"/>
          <w:b/>
          <w:bCs/>
          <w:color w:val="222222"/>
          <w:sz w:val="21"/>
          <w:szCs w:val="21"/>
        </w:rPr>
        <w:t>определение</w:t>
      </w:r>
      <w:r w:rsidRPr="00A0416C">
        <w:rPr>
          <w:rFonts w:ascii="Helvetica" w:hAnsi="Helvetica" w:cs="Helvetica"/>
          <w:b/>
          <w:bCs/>
          <w:color w:val="222222"/>
          <w:sz w:val="21"/>
          <w:szCs w:val="21"/>
        </w:rPr>
        <w:t xml:space="preserve"> </w:t>
      </w:r>
      <w:r w:rsidRPr="00A0416C">
        <w:rPr>
          <w:rFonts w:ascii="Helvetica" w:hAnsi="Helvetica" w:cs="Helvetica" w:hint="eastAsia"/>
          <w:b/>
          <w:bCs/>
          <w:color w:val="222222"/>
          <w:sz w:val="21"/>
          <w:szCs w:val="21"/>
        </w:rPr>
        <w:t>эффективности</w:t>
      </w:r>
      <w:r w:rsidRPr="00A0416C">
        <w:rPr>
          <w:rFonts w:ascii="Helvetica" w:hAnsi="Helvetica" w:cs="Helvetica"/>
          <w:b/>
          <w:bCs/>
          <w:color w:val="222222"/>
          <w:sz w:val="21"/>
          <w:szCs w:val="21"/>
        </w:rPr>
        <w:t xml:space="preserve"> </w:t>
      </w:r>
      <w:r w:rsidRPr="00A0416C">
        <w:rPr>
          <w:rFonts w:ascii="Helvetica" w:hAnsi="Helvetica" w:cs="Helvetica" w:hint="eastAsia"/>
          <w:b/>
          <w:bCs/>
          <w:color w:val="222222"/>
          <w:sz w:val="21"/>
          <w:szCs w:val="21"/>
        </w:rPr>
        <w:t>индукции</w:t>
      </w:r>
      <w:r w:rsidRPr="00A0416C">
        <w:rPr>
          <w:rFonts w:ascii="Helvetica" w:hAnsi="Helvetica" w:cs="Helvetica"/>
          <w:b/>
          <w:bCs/>
          <w:color w:val="222222"/>
          <w:sz w:val="21"/>
          <w:szCs w:val="21"/>
        </w:rPr>
        <w:t xml:space="preserve"> </w:t>
      </w:r>
      <w:r w:rsidRPr="00A0416C">
        <w:rPr>
          <w:rFonts w:ascii="Helvetica" w:hAnsi="Helvetica" w:cs="Helvetica" w:hint="eastAsia"/>
          <w:b/>
          <w:bCs/>
          <w:color w:val="222222"/>
          <w:sz w:val="21"/>
          <w:szCs w:val="21"/>
        </w:rPr>
        <w:t>профага</w:t>
      </w:r>
      <w:r w:rsidRPr="00A0416C">
        <w:rPr>
          <w:rFonts w:ascii="Helvetica" w:hAnsi="Helvetica" w:cs="Helvetica"/>
          <w:b/>
          <w:bCs/>
          <w:color w:val="222222"/>
          <w:sz w:val="21"/>
          <w:szCs w:val="21"/>
        </w:rPr>
        <w:t xml:space="preserve"> </w:t>
      </w:r>
      <w:r w:rsidRPr="00A0416C">
        <w:rPr>
          <w:rFonts w:ascii="Helvetica" w:hAnsi="Helvetica" w:cs="Helvetica" w:hint="eastAsia"/>
          <w:b/>
          <w:bCs/>
          <w:color w:val="222222"/>
          <w:sz w:val="21"/>
          <w:szCs w:val="21"/>
        </w:rPr>
        <w:t>А</w:t>
      </w:r>
      <w:r w:rsidRPr="00A0416C">
        <w:rPr>
          <w:rFonts w:ascii="Helvetica" w:hAnsi="Helvetica" w:cs="Helvetica"/>
          <w:b/>
          <w:bCs/>
          <w:color w:val="222222"/>
          <w:sz w:val="21"/>
          <w:szCs w:val="21"/>
        </w:rPr>
        <w:t>,.</w:t>
      </w:r>
    </w:p>
    <w:p w14:paraId="32281D97" w14:textId="77777777" w:rsidR="00A0416C" w:rsidRPr="00A0416C" w:rsidRDefault="00A0416C" w:rsidP="00A0416C">
      <w:pPr>
        <w:rPr>
          <w:rFonts w:ascii="Helvetica" w:hAnsi="Helvetica" w:cs="Helvetica"/>
          <w:b/>
          <w:bCs/>
          <w:color w:val="222222"/>
          <w:sz w:val="21"/>
          <w:szCs w:val="21"/>
        </w:rPr>
      </w:pPr>
    </w:p>
    <w:p w14:paraId="4803F2B0" w14:textId="77777777" w:rsidR="00A0416C" w:rsidRPr="00A0416C" w:rsidRDefault="00A0416C" w:rsidP="00A0416C">
      <w:pPr>
        <w:rPr>
          <w:rFonts w:ascii="Helvetica" w:hAnsi="Helvetica" w:cs="Helvetica"/>
          <w:b/>
          <w:bCs/>
          <w:color w:val="222222"/>
          <w:sz w:val="21"/>
          <w:szCs w:val="21"/>
        </w:rPr>
      </w:pPr>
      <w:r w:rsidRPr="00A0416C">
        <w:rPr>
          <w:rFonts w:ascii="Helvetica" w:hAnsi="Helvetica" w:cs="Helvetica"/>
          <w:b/>
          <w:bCs/>
          <w:color w:val="222222"/>
          <w:sz w:val="21"/>
          <w:szCs w:val="21"/>
        </w:rPr>
        <w:t xml:space="preserve">13. </w:t>
      </w:r>
      <w:r w:rsidRPr="00A0416C">
        <w:rPr>
          <w:rFonts w:ascii="Helvetica" w:hAnsi="Helvetica" w:cs="Helvetica" w:hint="eastAsia"/>
          <w:b/>
          <w:bCs/>
          <w:color w:val="222222"/>
          <w:sz w:val="21"/>
          <w:szCs w:val="21"/>
        </w:rPr>
        <w:t>Определение</w:t>
      </w:r>
      <w:r w:rsidRPr="00A0416C">
        <w:rPr>
          <w:rFonts w:ascii="Helvetica" w:hAnsi="Helvetica" w:cs="Helvetica"/>
          <w:b/>
          <w:bCs/>
          <w:color w:val="222222"/>
          <w:sz w:val="21"/>
          <w:szCs w:val="21"/>
        </w:rPr>
        <w:t xml:space="preserve"> </w:t>
      </w:r>
      <w:r w:rsidRPr="00A0416C">
        <w:rPr>
          <w:rFonts w:ascii="Helvetica" w:hAnsi="Helvetica" w:cs="Helvetica" w:hint="eastAsia"/>
          <w:b/>
          <w:bCs/>
          <w:color w:val="222222"/>
          <w:sz w:val="21"/>
          <w:szCs w:val="21"/>
        </w:rPr>
        <w:t>эффективности</w:t>
      </w:r>
      <w:r w:rsidRPr="00A0416C">
        <w:rPr>
          <w:rFonts w:ascii="Helvetica" w:hAnsi="Helvetica" w:cs="Helvetica"/>
          <w:b/>
          <w:bCs/>
          <w:color w:val="222222"/>
          <w:sz w:val="21"/>
          <w:szCs w:val="21"/>
        </w:rPr>
        <w:t xml:space="preserve"> </w:t>
      </w:r>
      <w:r w:rsidRPr="00A0416C">
        <w:rPr>
          <w:rFonts w:ascii="Helvetica" w:hAnsi="Helvetica" w:cs="Helvetica" w:hint="eastAsia"/>
          <w:b/>
          <w:bCs/>
          <w:color w:val="222222"/>
          <w:sz w:val="21"/>
          <w:szCs w:val="21"/>
        </w:rPr>
        <w:t>адсорбции</w:t>
      </w:r>
      <w:r w:rsidRPr="00A0416C">
        <w:rPr>
          <w:rFonts w:ascii="Helvetica" w:hAnsi="Helvetica" w:cs="Helvetica"/>
          <w:b/>
          <w:bCs/>
          <w:color w:val="222222"/>
          <w:sz w:val="21"/>
          <w:szCs w:val="21"/>
        </w:rPr>
        <w:t xml:space="preserve"> </w:t>
      </w:r>
      <w:r w:rsidRPr="00A0416C">
        <w:rPr>
          <w:rFonts w:ascii="Helvetica" w:hAnsi="Helvetica" w:cs="Helvetica" w:hint="eastAsia"/>
          <w:b/>
          <w:bCs/>
          <w:color w:val="222222"/>
          <w:sz w:val="21"/>
          <w:szCs w:val="21"/>
        </w:rPr>
        <w:t>фага</w:t>
      </w:r>
      <w:r w:rsidRPr="00A0416C">
        <w:rPr>
          <w:rFonts w:ascii="Helvetica" w:hAnsi="Helvetica" w:cs="Helvetica"/>
          <w:b/>
          <w:bCs/>
          <w:color w:val="222222"/>
          <w:sz w:val="21"/>
          <w:szCs w:val="21"/>
        </w:rPr>
        <w:t xml:space="preserve"> </w:t>
      </w:r>
      <w:r w:rsidRPr="00A0416C">
        <w:rPr>
          <w:rFonts w:ascii="Helvetica" w:hAnsi="Helvetica" w:cs="Helvetica" w:hint="eastAsia"/>
          <w:b/>
          <w:bCs/>
          <w:color w:val="222222"/>
          <w:sz w:val="21"/>
          <w:szCs w:val="21"/>
        </w:rPr>
        <w:t>лямбда</w:t>
      </w:r>
      <w:r w:rsidRPr="00A0416C">
        <w:rPr>
          <w:rFonts w:ascii="Helvetica" w:hAnsi="Helvetica" w:cs="Helvetica"/>
          <w:b/>
          <w:bCs/>
          <w:color w:val="222222"/>
          <w:sz w:val="21"/>
          <w:szCs w:val="21"/>
        </w:rPr>
        <w:t>.</w:t>
      </w:r>
    </w:p>
    <w:p w14:paraId="5A8212B1" w14:textId="77777777" w:rsidR="00A0416C" w:rsidRPr="00A0416C" w:rsidRDefault="00A0416C" w:rsidP="00A0416C">
      <w:pPr>
        <w:rPr>
          <w:rFonts w:ascii="Helvetica" w:hAnsi="Helvetica" w:cs="Helvetica"/>
          <w:b/>
          <w:bCs/>
          <w:color w:val="222222"/>
          <w:sz w:val="21"/>
          <w:szCs w:val="21"/>
        </w:rPr>
      </w:pPr>
    </w:p>
    <w:p w14:paraId="4B13F873" w14:textId="77777777" w:rsidR="00A0416C" w:rsidRPr="00A0416C" w:rsidRDefault="00A0416C" w:rsidP="00A0416C">
      <w:pPr>
        <w:rPr>
          <w:rFonts w:ascii="Helvetica" w:hAnsi="Helvetica" w:cs="Helvetica"/>
          <w:b/>
          <w:bCs/>
          <w:color w:val="222222"/>
          <w:sz w:val="21"/>
          <w:szCs w:val="21"/>
        </w:rPr>
      </w:pPr>
      <w:r w:rsidRPr="00A0416C">
        <w:rPr>
          <w:rFonts w:ascii="Helvetica" w:hAnsi="Helvetica" w:cs="Helvetica"/>
          <w:b/>
          <w:bCs/>
          <w:color w:val="222222"/>
          <w:sz w:val="21"/>
          <w:szCs w:val="21"/>
        </w:rPr>
        <w:t xml:space="preserve">IV. </w:t>
      </w:r>
      <w:r w:rsidRPr="00A0416C">
        <w:rPr>
          <w:rFonts w:ascii="Helvetica" w:hAnsi="Helvetica" w:cs="Helvetica" w:hint="eastAsia"/>
          <w:b/>
          <w:bCs/>
          <w:color w:val="222222"/>
          <w:sz w:val="21"/>
          <w:szCs w:val="21"/>
        </w:rPr>
        <w:t>РЕЗУЛЬТАТЫ</w:t>
      </w:r>
      <w:r w:rsidRPr="00A0416C">
        <w:rPr>
          <w:rFonts w:ascii="Helvetica" w:hAnsi="Helvetica" w:cs="Helvetica"/>
          <w:b/>
          <w:bCs/>
          <w:color w:val="222222"/>
          <w:sz w:val="21"/>
          <w:szCs w:val="21"/>
        </w:rPr>
        <w:t xml:space="preserve"> </w:t>
      </w:r>
      <w:r w:rsidRPr="00A0416C">
        <w:rPr>
          <w:rFonts w:ascii="Helvetica" w:hAnsi="Helvetica" w:cs="Helvetica" w:hint="eastAsia"/>
          <w:b/>
          <w:bCs/>
          <w:color w:val="222222"/>
          <w:sz w:val="21"/>
          <w:szCs w:val="21"/>
        </w:rPr>
        <w:t>И</w:t>
      </w:r>
      <w:r w:rsidRPr="00A0416C">
        <w:rPr>
          <w:rFonts w:ascii="Helvetica" w:hAnsi="Helvetica" w:cs="Helvetica"/>
          <w:b/>
          <w:bCs/>
          <w:color w:val="222222"/>
          <w:sz w:val="21"/>
          <w:szCs w:val="21"/>
        </w:rPr>
        <w:t xml:space="preserve"> </w:t>
      </w:r>
      <w:r w:rsidRPr="00A0416C">
        <w:rPr>
          <w:rFonts w:ascii="Helvetica" w:hAnsi="Helvetica" w:cs="Helvetica" w:hint="eastAsia"/>
          <w:b/>
          <w:bCs/>
          <w:color w:val="222222"/>
          <w:sz w:val="21"/>
          <w:szCs w:val="21"/>
        </w:rPr>
        <w:t>ОБСУЖДЕНИЕ</w:t>
      </w:r>
      <w:r w:rsidRPr="00A0416C">
        <w:rPr>
          <w:rFonts w:ascii="Helvetica" w:hAnsi="Helvetica" w:cs="Helvetica"/>
          <w:b/>
          <w:bCs/>
          <w:color w:val="222222"/>
          <w:sz w:val="21"/>
          <w:szCs w:val="21"/>
        </w:rPr>
        <w:t>.</w:t>
      </w:r>
    </w:p>
    <w:p w14:paraId="582F400C" w14:textId="77777777" w:rsidR="00A0416C" w:rsidRPr="00A0416C" w:rsidRDefault="00A0416C" w:rsidP="00A0416C">
      <w:pPr>
        <w:rPr>
          <w:rFonts w:ascii="Helvetica" w:hAnsi="Helvetica" w:cs="Helvetica"/>
          <w:b/>
          <w:bCs/>
          <w:color w:val="222222"/>
          <w:sz w:val="21"/>
          <w:szCs w:val="21"/>
        </w:rPr>
      </w:pPr>
    </w:p>
    <w:p w14:paraId="27B8F842" w14:textId="77777777" w:rsidR="00A0416C" w:rsidRPr="00A0416C" w:rsidRDefault="00A0416C" w:rsidP="00A0416C">
      <w:pPr>
        <w:rPr>
          <w:rFonts w:ascii="Helvetica" w:hAnsi="Helvetica" w:cs="Helvetica"/>
          <w:b/>
          <w:bCs/>
          <w:color w:val="222222"/>
          <w:sz w:val="21"/>
          <w:szCs w:val="21"/>
        </w:rPr>
      </w:pPr>
      <w:r w:rsidRPr="00A0416C">
        <w:rPr>
          <w:rFonts w:ascii="Helvetica" w:hAnsi="Helvetica" w:cs="Helvetica"/>
          <w:b/>
          <w:bCs/>
          <w:color w:val="222222"/>
          <w:sz w:val="21"/>
          <w:szCs w:val="21"/>
        </w:rPr>
        <w:t xml:space="preserve">1. </w:t>
      </w:r>
      <w:r w:rsidRPr="00A0416C">
        <w:rPr>
          <w:rFonts w:ascii="Helvetica" w:hAnsi="Helvetica" w:cs="Helvetica" w:hint="eastAsia"/>
          <w:b/>
          <w:bCs/>
          <w:color w:val="222222"/>
          <w:sz w:val="21"/>
          <w:szCs w:val="21"/>
        </w:rPr>
        <w:t>Изучение</w:t>
      </w:r>
      <w:r w:rsidRPr="00A0416C">
        <w:rPr>
          <w:rFonts w:ascii="Helvetica" w:hAnsi="Helvetica" w:cs="Helvetica"/>
          <w:b/>
          <w:bCs/>
          <w:color w:val="222222"/>
          <w:sz w:val="21"/>
          <w:szCs w:val="21"/>
        </w:rPr>
        <w:t xml:space="preserve"> </w:t>
      </w:r>
      <w:r w:rsidRPr="00A0416C">
        <w:rPr>
          <w:rFonts w:ascii="Helvetica" w:hAnsi="Helvetica" w:cs="Helvetica" w:hint="eastAsia"/>
          <w:b/>
          <w:bCs/>
          <w:color w:val="222222"/>
          <w:sz w:val="21"/>
          <w:szCs w:val="21"/>
        </w:rPr>
        <w:t>клеточного</w:t>
      </w:r>
      <w:r w:rsidRPr="00A0416C">
        <w:rPr>
          <w:rFonts w:ascii="Helvetica" w:hAnsi="Helvetica" w:cs="Helvetica"/>
          <w:b/>
          <w:bCs/>
          <w:color w:val="222222"/>
          <w:sz w:val="21"/>
          <w:szCs w:val="21"/>
        </w:rPr>
        <w:t xml:space="preserve"> </w:t>
      </w:r>
      <w:r w:rsidRPr="00A0416C">
        <w:rPr>
          <w:rFonts w:ascii="Helvetica" w:hAnsi="Helvetica" w:cs="Helvetica" w:hint="eastAsia"/>
          <w:b/>
          <w:bCs/>
          <w:color w:val="222222"/>
          <w:sz w:val="21"/>
          <w:szCs w:val="21"/>
        </w:rPr>
        <w:t>генетического</w:t>
      </w:r>
      <w:r w:rsidRPr="00A0416C">
        <w:rPr>
          <w:rFonts w:ascii="Helvetica" w:hAnsi="Helvetica" w:cs="Helvetica"/>
          <w:b/>
          <w:bCs/>
          <w:color w:val="222222"/>
          <w:sz w:val="21"/>
          <w:szCs w:val="21"/>
        </w:rPr>
        <w:t xml:space="preserve"> </w:t>
      </w:r>
      <w:r w:rsidRPr="00A0416C">
        <w:rPr>
          <w:rFonts w:ascii="Helvetica" w:hAnsi="Helvetica" w:cs="Helvetica" w:hint="eastAsia"/>
          <w:b/>
          <w:bCs/>
          <w:color w:val="222222"/>
          <w:sz w:val="21"/>
          <w:szCs w:val="21"/>
        </w:rPr>
        <w:t>контроля</w:t>
      </w:r>
      <w:r w:rsidRPr="00A0416C">
        <w:rPr>
          <w:rFonts w:ascii="Helvetica" w:hAnsi="Helvetica" w:cs="Helvetica"/>
          <w:b/>
          <w:bCs/>
          <w:color w:val="222222"/>
          <w:sz w:val="21"/>
          <w:szCs w:val="21"/>
        </w:rPr>
        <w:t xml:space="preserve"> </w:t>
      </w:r>
      <w:r w:rsidRPr="00A0416C">
        <w:rPr>
          <w:rFonts w:ascii="Helvetica" w:hAnsi="Helvetica" w:cs="Helvetica" w:hint="eastAsia"/>
          <w:b/>
          <w:bCs/>
          <w:color w:val="222222"/>
          <w:sz w:val="21"/>
          <w:szCs w:val="21"/>
        </w:rPr>
        <w:t>адсорбции</w:t>
      </w:r>
      <w:r w:rsidRPr="00A0416C">
        <w:rPr>
          <w:rFonts w:ascii="Helvetica" w:hAnsi="Helvetica" w:cs="Helvetica"/>
          <w:b/>
          <w:bCs/>
          <w:color w:val="222222"/>
          <w:sz w:val="21"/>
          <w:szCs w:val="21"/>
        </w:rPr>
        <w:t xml:space="preserve"> </w:t>
      </w:r>
      <w:r w:rsidRPr="00A0416C">
        <w:rPr>
          <w:rFonts w:ascii="Helvetica" w:hAnsi="Helvetica" w:cs="Helvetica" w:hint="eastAsia"/>
          <w:b/>
          <w:bCs/>
          <w:color w:val="222222"/>
          <w:sz w:val="21"/>
          <w:szCs w:val="21"/>
        </w:rPr>
        <w:t>бактериофага</w:t>
      </w:r>
      <w:r w:rsidRPr="00A0416C">
        <w:rPr>
          <w:rFonts w:ascii="Helvetica" w:hAnsi="Helvetica" w:cs="Helvetica"/>
          <w:b/>
          <w:bCs/>
          <w:color w:val="222222"/>
          <w:sz w:val="21"/>
          <w:szCs w:val="21"/>
        </w:rPr>
        <w:t xml:space="preserve"> </w:t>
      </w:r>
      <w:r w:rsidRPr="00A0416C">
        <w:rPr>
          <w:rFonts w:ascii="Helvetica" w:hAnsi="Helvetica" w:cs="Helvetica" w:hint="eastAsia"/>
          <w:b/>
          <w:bCs/>
          <w:color w:val="222222"/>
          <w:sz w:val="21"/>
          <w:szCs w:val="21"/>
        </w:rPr>
        <w:t>С</w:t>
      </w:r>
      <w:r w:rsidRPr="00A0416C">
        <w:rPr>
          <w:rFonts w:ascii="Helvetica" w:hAnsi="Helvetica" w:cs="Helvetica"/>
          <w:b/>
          <w:bCs/>
          <w:color w:val="222222"/>
          <w:sz w:val="21"/>
          <w:szCs w:val="21"/>
        </w:rPr>
        <w:t>1.</w:t>
      </w:r>
    </w:p>
    <w:p w14:paraId="7E18C507" w14:textId="77777777" w:rsidR="00A0416C" w:rsidRPr="00A0416C" w:rsidRDefault="00A0416C" w:rsidP="00A0416C">
      <w:pPr>
        <w:rPr>
          <w:rFonts w:ascii="Helvetica" w:hAnsi="Helvetica" w:cs="Helvetica"/>
          <w:b/>
          <w:bCs/>
          <w:color w:val="222222"/>
          <w:sz w:val="21"/>
          <w:szCs w:val="21"/>
        </w:rPr>
      </w:pPr>
    </w:p>
    <w:p w14:paraId="174BA192" w14:textId="77777777" w:rsidR="00A0416C" w:rsidRPr="00A0416C" w:rsidRDefault="00A0416C" w:rsidP="00A0416C">
      <w:pPr>
        <w:rPr>
          <w:rFonts w:ascii="Helvetica" w:hAnsi="Helvetica" w:cs="Helvetica"/>
          <w:b/>
          <w:bCs/>
          <w:color w:val="222222"/>
          <w:sz w:val="21"/>
          <w:szCs w:val="21"/>
        </w:rPr>
      </w:pPr>
      <w:r w:rsidRPr="00A0416C">
        <w:rPr>
          <w:rFonts w:ascii="Helvetica" w:hAnsi="Helvetica" w:cs="Helvetica"/>
          <w:b/>
          <w:bCs/>
          <w:color w:val="222222"/>
          <w:sz w:val="21"/>
          <w:szCs w:val="21"/>
        </w:rPr>
        <w:t xml:space="preserve">1.1. </w:t>
      </w:r>
      <w:r w:rsidRPr="00A0416C">
        <w:rPr>
          <w:rFonts w:ascii="Helvetica" w:hAnsi="Helvetica" w:cs="Helvetica" w:hint="eastAsia"/>
          <w:b/>
          <w:bCs/>
          <w:color w:val="222222"/>
          <w:sz w:val="21"/>
          <w:szCs w:val="21"/>
        </w:rPr>
        <w:t>Выделение</w:t>
      </w:r>
      <w:r w:rsidRPr="00A0416C">
        <w:rPr>
          <w:rFonts w:ascii="Helvetica" w:hAnsi="Helvetica" w:cs="Helvetica"/>
          <w:b/>
          <w:bCs/>
          <w:color w:val="222222"/>
          <w:sz w:val="21"/>
          <w:szCs w:val="21"/>
        </w:rPr>
        <w:t xml:space="preserve"> </w:t>
      </w:r>
      <w:r w:rsidRPr="00A0416C">
        <w:rPr>
          <w:rFonts w:ascii="Helvetica" w:hAnsi="Helvetica" w:cs="Helvetica" w:hint="eastAsia"/>
          <w:b/>
          <w:bCs/>
          <w:color w:val="222222"/>
          <w:sz w:val="21"/>
          <w:szCs w:val="21"/>
        </w:rPr>
        <w:t>бактериофага</w:t>
      </w:r>
      <w:r w:rsidRPr="00A0416C">
        <w:rPr>
          <w:rFonts w:ascii="Helvetica" w:hAnsi="Helvetica" w:cs="Helvetica"/>
          <w:b/>
          <w:bCs/>
          <w:color w:val="222222"/>
          <w:sz w:val="21"/>
          <w:szCs w:val="21"/>
        </w:rPr>
        <w:t xml:space="preserve"> </w:t>
      </w:r>
      <w:r w:rsidRPr="00A0416C">
        <w:rPr>
          <w:rFonts w:ascii="Helvetica" w:hAnsi="Helvetica" w:cs="Helvetica" w:hint="eastAsia"/>
          <w:b/>
          <w:bCs/>
          <w:color w:val="222222"/>
          <w:sz w:val="21"/>
          <w:szCs w:val="21"/>
        </w:rPr>
        <w:t>С</w:t>
      </w:r>
      <w:r w:rsidRPr="00A0416C">
        <w:rPr>
          <w:rFonts w:ascii="Helvetica" w:hAnsi="Helvetica" w:cs="Helvetica"/>
          <w:b/>
          <w:bCs/>
          <w:color w:val="222222"/>
          <w:sz w:val="21"/>
          <w:szCs w:val="21"/>
        </w:rPr>
        <w:t xml:space="preserve">1 </w:t>
      </w:r>
      <w:r w:rsidRPr="00A0416C">
        <w:rPr>
          <w:rFonts w:ascii="Helvetica" w:hAnsi="Helvetica" w:cs="Helvetica" w:hint="eastAsia"/>
          <w:b/>
          <w:bCs/>
          <w:color w:val="222222"/>
          <w:sz w:val="21"/>
          <w:szCs w:val="21"/>
        </w:rPr>
        <w:t>и</w:t>
      </w:r>
      <w:r w:rsidRPr="00A0416C">
        <w:rPr>
          <w:rFonts w:ascii="Helvetica" w:hAnsi="Helvetica" w:cs="Helvetica"/>
          <w:b/>
          <w:bCs/>
          <w:color w:val="222222"/>
          <w:sz w:val="21"/>
          <w:szCs w:val="21"/>
        </w:rPr>
        <w:t xml:space="preserve"> </w:t>
      </w:r>
      <w:r w:rsidRPr="00A0416C">
        <w:rPr>
          <w:rFonts w:ascii="Helvetica" w:hAnsi="Helvetica" w:cs="Helvetica" w:hint="eastAsia"/>
          <w:b/>
          <w:bCs/>
          <w:color w:val="222222"/>
          <w:sz w:val="21"/>
          <w:szCs w:val="21"/>
        </w:rPr>
        <w:t>получение</w:t>
      </w:r>
      <w:r w:rsidRPr="00A0416C">
        <w:rPr>
          <w:rFonts w:ascii="Helvetica" w:hAnsi="Helvetica" w:cs="Helvetica"/>
          <w:b/>
          <w:bCs/>
          <w:color w:val="222222"/>
          <w:sz w:val="21"/>
          <w:szCs w:val="21"/>
        </w:rPr>
        <w:t xml:space="preserve"> </w:t>
      </w:r>
      <w:r w:rsidRPr="00A0416C">
        <w:rPr>
          <w:rFonts w:ascii="Helvetica" w:hAnsi="Helvetica" w:cs="Helvetica" w:hint="eastAsia"/>
          <w:b/>
          <w:bCs/>
          <w:color w:val="222222"/>
          <w:sz w:val="21"/>
          <w:szCs w:val="21"/>
        </w:rPr>
        <w:t>мутантов</w:t>
      </w:r>
      <w:r w:rsidRPr="00A0416C">
        <w:rPr>
          <w:rFonts w:ascii="Helvetica" w:hAnsi="Helvetica" w:cs="Helvetica"/>
          <w:b/>
          <w:bCs/>
          <w:color w:val="222222"/>
          <w:sz w:val="21"/>
          <w:szCs w:val="21"/>
        </w:rPr>
        <w:t xml:space="preserve"> </w:t>
      </w:r>
      <w:r w:rsidRPr="00A0416C">
        <w:rPr>
          <w:rFonts w:ascii="Helvetica" w:hAnsi="Helvetica" w:cs="Helvetica" w:hint="eastAsia"/>
          <w:b/>
          <w:bCs/>
          <w:color w:val="222222"/>
          <w:sz w:val="21"/>
          <w:szCs w:val="21"/>
        </w:rPr>
        <w:t>Е</w:t>
      </w:r>
      <w:r w:rsidRPr="00A0416C">
        <w:rPr>
          <w:rFonts w:ascii="Helvetica" w:hAnsi="Helvetica" w:cs="Helvetica"/>
          <w:b/>
          <w:bCs/>
          <w:color w:val="222222"/>
          <w:sz w:val="21"/>
          <w:szCs w:val="21"/>
        </w:rPr>
        <w:t xml:space="preserve">, coli, </w:t>
      </w:r>
      <w:r w:rsidRPr="00A0416C">
        <w:rPr>
          <w:rFonts w:ascii="Helvetica" w:hAnsi="Helvetica" w:cs="Helvetica" w:hint="eastAsia"/>
          <w:b/>
          <w:bCs/>
          <w:color w:val="222222"/>
          <w:sz w:val="21"/>
          <w:szCs w:val="21"/>
        </w:rPr>
        <w:t>дефектных</w:t>
      </w:r>
      <w:r w:rsidRPr="00A0416C">
        <w:rPr>
          <w:rFonts w:ascii="Helvetica" w:hAnsi="Helvetica" w:cs="Helvetica"/>
          <w:b/>
          <w:bCs/>
          <w:color w:val="222222"/>
          <w:sz w:val="21"/>
          <w:szCs w:val="21"/>
        </w:rPr>
        <w:t xml:space="preserve"> </w:t>
      </w:r>
      <w:r w:rsidRPr="00A0416C">
        <w:rPr>
          <w:rFonts w:ascii="Helvetica" w:hAnsi="Helvetica" w:cs="Helvetica" w:hint="eastAsia"/>
          <w:b/>
          <w:bCs/>
          <w:color w:val="222222"/>
          <w:sz w:val="21"/>
          <w:szCs w:val="21"/>
        </w:rPr>
        <w:t>по</w:t>
      </w:r>
      <w:r w:rsidRPr="00A0416C">
        <w:rPr>
          <w:rFonts w:ascii="Helvetica" w:hAnsi="Helvetica" w:cs="Helvetica"/>
          <w:b/>
          <w:bCs/>
          <w:color w:val="222222"/>
          <w:sz w:val="21"/>
          <w:szCs w:val="21"/>
        </w:rPr>
        <w:t xml:space="preserve"> </w:t>
      </w:r>
      <w:r w:rsidRPr="00A0416C">
        <w:rPr>
          <w:rFonts w:ascii="Helvetica" w:hAnsi="Helvetica" w:cs="Helvetica" w:hint="eastAsia"/>
          <w:b/>
          <w:bCs/>
          <w:color w:val="222222"/>
          <w:sz w:val="21"/>
          <w:szCs w:val="21"/>
        </w:rPr>
        <w:t>адсорбции</w:t>
      </w:r>
      <w:r w:rsidRPr="00A0416C">
        <w:rPr>
          <w:rFonts w:ascii="Helvetica" w:hAnsi="Helvetica" w:cs="Helvetica"/>
          <w:b/>
          <w:bCs/>
          <w:color w:val="222222"/>
          <w:sz w:val="21"/>
          <w:szCs w:val="21"/>
        </w:rPr>
        <w:t xml:space="preserve"> </w:t>
      </w:r>
      <w:r w:rsidRPr="00A0416C">
        <w:rPr>
          <w:rFonts w:ascii="Helvetica" w:hAnsi="Helvetica" w:cs="Helvetica" w:hint="eastAsia"/>
          <w:b/>
          <w:bCs/>
          <w:color w:val="222222"/>
          <w:sz w:val="21"/>
          <w:szCs w:val="21"/>
        </w:rPr>
        <w:t>фага</w:t>
      </w:r>
      <w:r w:rsidRPr="00A0416C">
        <w:rPr>
          <w:rFonts w:ascii="Helvetica" w:hAnsi="Helvetica" w:cs="Helvetica"/>
          <w:b/>
          <w:bCs/>
          <w:color w:val="222222"/>
          <w:sz w:val="21"/>
          <w:szCs w:val="21"/>
        </w:rPr>
        <w:t xml:space="preserve"> </w:t>
      </w:r>
      <w:r w:rsidRPr="00A0416C">
        <w:rPr>
          <w:rFonts w:ascii="Helvetica" w:hAnsi="Helvetica" w:cs="Helvetica" w:hint="eastAsia"/>
          <w:b/>
          <w:bCs/>
          <w:color w:val="222222"/>
          <w:sz w:val="21"/>
          <w:szCs w:val="21"/>
        </w:rPr>
        <w:t>С</w:t>
      </w:r>
      <w:r w:rsidRPr="00A0416C">
        <w:rPr>
          <w:rFonts w:ascii="Helvetica" w:hAnsi="Helvetica" w:cs="Helvetica"/>
          <w:b/>
          <w:bCs/>
          <w:color w:val="222222"/>
          <w:sz w:val="21"/>
          <w:szCs w:val="21"/>
        </w:rPr>
        <w:t>1.</w:t>
      </w:r>
    </w:p>
    <w:p w14:paraId="4B82139D" w14:textId="77777777" w:rsidR="00A0416C" w:rsidRPr="00A0416C" w:rsidRDefault="00A0416C" w:rsidP="00A0416C">
      <w:pPr>
        <w:rPr>
          <w:rFonts w:ascii="Helvetica" w:hAnsi="Helvetica" w:cs="Helvetica"/>
          <w:b/>
          <w:bCs/>
          <w:color w:val="222222"/>
          <w:sz w:val="21"/>
          <w:szCs w:val="21"/>
        </w:rPr>
      </w:pPr>
    </w:p>
    <w:p w14:paraId="58374301" w14:textId="77777777" w:rsidR="00A0416C" w:rsidRPr="00A0416C" w:rsidRDefault="00A0416C" w:rsidP="00A0416C">
      <w:pPr>
        <w:rPr>
          <w:rFonts w:ascii="Helvetica" w:hAnsi="Helvetica" w:cs="Helvetica"/>
          <w:b/>
          <w:bCs/>
          <w:color w:val="222222"/>
          <w:sz w:val="21"/>
          <w:szCs w:val="21"/>
        </w:rPr>
      </w:pPr>
      <w:r w:rsidRPr="00A0416C">
        <w:rPr>
          <w:rFonts w:ascii="Helvetica" w:hAnsi="Helvetica" w:cs="Helvetica"/>
          <w:b/>
          <w:bCs/>
          <w:color w:val="222222"/>
          <w:sz w:val="21"/>
          <w:szCs w:val="21"/>
        </w:rPr>
        <w:t xml:space="preserve">1.2. </w:t>
      </w:r>
      <w:r w:rsidRPr="00A0416C">
        <w:rPr>
          <w:rFonts w:ascii="Helvetica" w:hAnsi="Helvetica" w:cs="Helvetica" w:hint="eastAsia"/>
          <w:b/>
          <w:bCs/>
          <w:color w:val="222222"/>
          <w:sz w:val="21"/>
          <w:szCs w:val="21"/>
        </w:rPr>
        <w:t>Клонирование</w:t>
      </w:r>
      <w:r w:rsidRPr="00A0416C">
        <w:rPr>
          <w:rFonts w:ascii="Helvetica" w:hAnsi="Helvetica" w:cs="Helvetica"/>
          <w:b/>
          <w:bCs/>
          <w:color w:val="222222"/>
          <w:sz w:val="21"/>
          <w:szCs w:val="21"/>
        </w:rPr>
        <w:t xml:space="preserve"> </w:t>
      </w:r>
      <w:r w:rsidRPr="00A0416C">
        <w:rPr>
          <w:rFonts w:ascii="Helvetica" w:hAnsi="Helvetica" w:cs="Helvetica" w:hint="eastAsia"/>
          <w:b/>
          <w:bCs/>
          <w:color w:val="222222"/>
          <w:sz w:val="21"/>
          <w:szCs w:val="21"/>
        </w:rPr>
        <w:t>генов</w:t>
      </w:r>
      <w:r w:rsidRPr="00A0416C">
        <w:rPr>
          <w:rFonts w:ascii="Helvetica" w:hAnsi="Helvetica" w:cs="Helvetica"/>
          <w:b/>
          <w:bCs/>
          <w:color w:val="222222"/>
          <w:sz w:val="21"/>
          <w:szCs w:val="21"/>
        </w:rPr>
        <w:t xml:space="preserve"> </w:t>
      </w:r>
      <w:r w:rsidRPr="00A0416C">
        <w:rPr>
          <w:rFonts w:ascii="Helvetica" w:hAnsi="Helvetica" w:cs="Helvetica" w:hint="eastAsia"/>
          <w:b/>
          <w:bCs/>
          <w:color w:val="222222"/>
          <w:sz w:val="21"/>
          <w:szCs w:val="21"/>
        </w:rPr>
        <w:t>а</w:t>
      </w:r>
      <w:r w:rsidRPr="00A0416C">
        <w:rPr>
          <w:rFonts w:ascii="Helvetica" w:hAnsi="Helvetica" w:cs="Helvetica"/>
          <w:b/>
          <w:bCs/>
          <w:color w:val="222222"/>
          <w:sz w:val="21"/>
          <w:szCs w:val="21"/>
        </w:rPr>
        <w:t>^</w:t>
      </w:r>
      <w:r w:rsidRPr="00A0416C">
        <w:rPr>
          <w:rFonts w:ascii="Helvetica" w:hAnsi="Helvetica" w:cs="Helvetica" w:hint="eastAsia"/>
          <w:b/>
          <w:bCs/>
          <w:color w:val="222222"/>
          <w:sz w:val="21"/>
          <w:szCs w:val="21"/>
        </w:rPr>
        <w:t>гА</w:t>
      </w:r>
      <w:r w:rsidRPr="00A0416C">
        <w:rPr>
          <w:rFonts w:ascii="Helvetica" w:hAnsi="Helvetica" w:cs="Helvetica"/>
          <w:b/>
          <w:bCs/>
          <w:color w:val="222222"/>
          <w:sz w:val="21"/>
          <w:szCs w:val="21"/>
        </w:rPr>
        <w:t xml:space="preserve"> </w:t>
      </w:r>
      <w:r w:rsidRPr="00A0416C">
        <w:rPr>
          <w:rFonts w:ascii="Helvetica" w:hAnsi="Helvetica" w:cs="Helvetica" w:hint="eastAsia"/>
          <w:b/>
          <w:bCs/>
          <w:color w:val="222222"/>
          <w:sz w:val="21"/>
          <w:szCs w:val="21"/>
        </w:rPr>
        <w:t>и</w:t>
      </w:r>
      <w:r w:rsidRPr="00A0416C">
        <w:rPr>
          <w:rFonts w:ascii="Helvetica" w:hAnsi="Helvetica" w:cs="Helvetica"/>
          <w:b/>
          <w:bCs/>
          <w:color w:val="222222"/>
          <w:sz w:val="21"/>
          <w:szCs w:val="21"/>
        </w:rPr>
        <w:t xml:space="preserve"> dcrB.</w:t>
      </w:r>
    </w:p>
    <w:p w14:paraId="5B125674" w14:textId="77777777" w:rsidR="00A0416C" w:rsidRPr="00A0416C" w:rsidRDefault="00A0416C" w:rsidP="00A0416C">
      <w:pPr>
        <w:rPr>
          <w:rFonts w:ascii="Helvetica" w:hAnsi="Helvetica" w:cs="Helvetica"/>
          <w:b/>
          <w:bCs/>
          <w:color w:val="222222"/>
          <w:sz w:val="21"/>
          <w:szCs w:val="21"/>
        </w:rPr>
      </w:pPr>
    </w:p>
    <w:p w14:paraId="698B78DA" w14:textId="77777777" w:rsidR="00A0416C" w:rsidRPr="00A0416C" w:rsidRDefault="00A0416C" w:rsidP="00A0416C">
      <w:pPr>
        <w:rPr>
          <w:rFonts w:ascii="Helvetica" w:hAnsi="Helvetica" w:cs="Helvetica"/>
          <w:b/>
          <w:bCs/>
          <w:color w:val="222222"/>
          <w:sz w:val="21"/>
          <w:szCs w:val="21"/>
        </w:rPr>
      </w:pPr>
      <w:r w:rsidRPr="00A0416C">
        <w:rPr>
          <w:rFonts w:ascii="Helvetica" w:hAnsi="Helvetica" w:cs="Helvetica"/>
          <w:b/>
          <w:bCs/>
          <w:color w:val="222222"/>
          <w:sz w:val="21"/>
          <w:szCs w:val="21"/>
        </w:rPr>
        <w:t xml:space="preserve">1.3. </w:t>
      </w:r>
      <w:r w:rsidRPr="00A0416C">
        <w:rPr>
          <w:rFonts w:ascii="Helvetica" w:hAnsi="Helvetica" w:cs="Helvetica" w:hint="eastAsia"/>
          <w:b/>
          <w:bCs/>
          <w:color w:val="222222"/>
          <w:sz w:val="21"/>
          <w:szCs w:val="21"/>
        </w:rPr>
        <w:t>Локализация</w:t>
      </w:r>
      <w:r w:rsidRPr="00A0416C">
        <w:rPr>
          <w:rFonts w:ascii="Helvetica" w:hAnsi="Helvetica" w:cs="Helvetica"/>
          <w:b/>
          <w:bCs/>
          <w:color w:val="222222"/>
          <w:sz w:val="21"/>
          <w:szCs w:val="21"/>
        </w:rPr>
        <w:t xml:space="preserve"> </w:t>
      </w:r>
      <w:r w:rsidRPr="00A0416C">
        <w:rPr>
          <w:rFonts w:ascii="Helvetica" w:hAnsi="Helvetica" w:cs="Helvetica" w:hint="eastAsia"/>
          <w:b/>
          <w:bCs/>
          <w:color w:val="222222"/>
          <w:sz w:val="21"/>
          <w:szCs w:val="21"/>
        </w:rPr>
        <w:t>генов</w:t>
      </w:r>
      <w:r w:rsidRPr="00A0416C">
        <w:rPr>
          <w:rFonts w:ascii="Helvetica" w:hAnsi="Helvetica" w:cs="Helvetica"/>
          <w:b/>
          <w:bCs/>
          <w:color w:val="222222"/>
          <w:sz w:val="21"/>
          <w:szCs w:val="21"/>
        </w:rPr>
        <w:t xml:space="preserve"> der </w:t>
      </w:r>
      <w:r w:rsidRPr="00A0416C">
        <w:rPr>
          <w:rFonts w:ascii="Helvetica" w:hAnsi="Helvetica" w:cs="Helvetica" w:hint="eastAsia"/>
          <w:b/>
          <w:bCs/>
          <w:color w:val="222222"/>
          <w:sz w:val="21"/>
          <w:szCs w:val="21"/>
        </w:rPr>
        <w:t>А</w:t>
      </w:r>
      <w:r w:rsidRPr="00A0416C">
        <w:rPr>
          <w:rFonts w:ascii="Helvetica" w:hAnsi="Helvetica" w:cs="Helvetica"/>
          <w:b/>
          <w:bCs/>
          <w:color w:val="222222"/>
          <w:sz w:val="21"/>
          <w:szCs w:val="21"/>
        </w:rPr>
        <w:t xml:space="preserve"> </w:t>
      </w:r>
      <w:r w:rsidRPr="00A0416C">
        <w:rPr>
          <w:rFonts w:ascii="Helvetica" w:hAnsi="Helvetica" w:cs="Helvetica" w:hint="eastAsia"/>
          <w:b/>
          <w:bCs/>
          <w:color w:val="222222"/>
          <w:sz w:val="21"/>
          <w:szCs w:val="21"/>
        </w:rPr>
        <w:t>и</w:t>
      </w:r>
      <w:r w:rsidRPr="00A0416C">
        <w:rPr>
          <w:rFonts w:ascii="Helvetica" w:hAnsi="Helvetica" w:cs="Helvetica"/>
          <w:b/>
          <w:bCs/>
          <w:color w:val="222222"/>
          <w:sz w:val="21"/>
          <w:szCs w:val="21"/>
        </w:rPr>
        <w:t xml:space="preserve"> dcrB </w:t>
      </w:r>
      <w:r w:rsidRPr="00A0416C">
        <w:rPr>
          <w:rFonts w:ascii="Helvetica" w:hAnsi="Helvetica" w:cs="Helvetica" w:hint="eastAsia"/>
          <w:b/>
          <w:bCs/>
          <w:color w:val="222222"/>
          <w:sz w:val="21"/>
          <w:szCs w:val="21"/>
        </w:rPr>
        <w:t>внутри</w:t>
      </w:r>
      <w:r w:rsidRPr="00A0416C">
        <w:rPr>
          <w:rFonts w:ascii="Helvetica" w:hAnsi="Helvetica" w:cs="Helvetica"/>
          <w:b/>
          <w:bCs/>
          <w:color w:val="222222"/>
          <w:sz w:val="21"/>
          <w:szCs w:val="21"/>
        </w:rPr>
        <w:t xml:space="preserve"> </w:t>
      </w:r>
      <w:r w:rsidRPr="00A0416C">
        <w:rPr>
          <w:rFonts w:ascii="Helvetica" w:hAnsi="Helvetica" w:cs="Helvetica" w:hint="eastAsia"/>
          <w:b/>
          <w:bCs/>
          <w:color w:val="222222"/>
          <w:sz w:val="21"/>
          <w:szCs w:val="21"/>
        </w:rPr>
        <w:t>клонированных</w:t>
      </w:r>
      <w:r w:rsidRPr="00A0416C">
        <w:rPr>
          <w:rFonts w:ascii="Helvetica" w:hAnsi="Helvetica" w:cs="Helvetica"/>
          <w:b/>
          <w:bCs/>
          <w:color w:val="222222"/>
          <w:sz w:val="21"/>
          <w:szCs w:val="21"/>
        </w:rPr>
        <w:t xml:space="preserve"> </w:t>
      </w:r>
      <w:r w:rsidRPr="00A0416C">
        <w:rPr>
          <w:rFonts w:ascii="Helvetica" w:hAnsi="Helvetica" w:cs="Helvetica" w:hint="eastAsia"/>
          <w:b/>
          <w:bCs/>
          <w:color w:val="222222"/>
          <w:sz w:val="21"/>
          <w:szCs w:val="21"/>
        </w:rPr>
        <w:t>фрагментов</w:t>
      </w:r>
    </w:p>
    <w:p w14:paraId="26A845CC" w14:textId="77777777" w:rsidR="00A0416C" w:rsidRPr="00A0416C" w:rsidRDefault="00A0416C" w:rsidP="00A0416C">
      <w:pPr>
        <w:rPr>
          <w:rFonts w:ascii="Helvetica" w:hAnsi="Helvetica" w:cs="Helvetica"/>
          <w:b/>
          <w:bCs/>
          <w:color w:val="222222"/>
          <w:sz w:val="21"/>
          <w:szCs w:val="21"/>
        </w:rPr>
      </w:pPr>
    </w:p>
    <w:p w14:paraId="208A6D97" w14:textId="77777777" w:rsidR="00A0416C" w:rsidRPr="00A0416C" w:rsidRDefault="00A0416C" w:rsidP="00A0416C">
      <w:pPr>
        <w:rPr>
          <w:rFonts w:ascii="Helvetica" w:hAnsi="Helvetica" w:cs="Helvetica"/>
          <w:b/>
          <w:bCs/>
          <w:color w:val="222222"/>
          <w:sz w:val="21"/>
          <w:szCs w:val="21"/>
        </w:rPr>
      </w:pPr>
      <w:r w:rsidRPr="00A0416C">
        <w:rPr>
          <w:rFonts w:ascii="Helvetica" w:hAnsi="Helvetica" w:cs="Helvetica" w:hint="eastAsia"/>
          <w:b/>
          <w:bCs/>
          <w:color w:val="222222"/>
          <w:sz w:val="21"/>
          <w:szCs w:val="21"/>
        </w:rPr>
        <w:t>ДНК</w:t>
      </w:r>
      <w:r w:rsidRPr="00A0416C">
        <w:rPr>
          <w:rFonts w:ascii="Helvetica" w:hAnsi="Helvetica" w:cs="Helvetica"/>
          <w:b/>
          <w:bCs/>
          <w:color w:val="222222"/>
          <w:sz w:val="21"/>
          <w:szCs w:val="21"/>
        </w:rPr>
        <w:t xml:space="preserve"> </w:t>
      </w:r>
      <w:r w:rsidRPr="00A0416C">
        <w:rPr>
          <w:rFonts w:ascii="Helvetica" w:hAnsi="Helvetica" w:cs="Helvetica" w:hint="eastAsia"/>
          <w:b/>
          <w:bCs/>
          <w:color w:val="222222"/>
          <w:sz w:val="21"/>
          <w:szCs w:val="21"/>
        </w:rPr>
        <w:t>и</w:t>
      </w:r>
      <w:r w:rsidRPr="00A0416C">
        <w:rPr>
          <w:rFonts w:ascii="Helvetica" w:hAnsi="Helvetica" w:cs="Helvetica"/>
          <w:b/>
          <w:bCs/>
          <w:color w:val="222222"/>
          <w:sz w:val="21"/>
          <w:szCs w:val="21"/>
        </w:rPr>
        <w:t xml:space="preserve"> </w:t>
      </w:r>
      <w:r w:rsidRPr="00A0416C">
        <w:rPr>
          <w:rFonts w:ascii="Helvetica" w:hAnsi="Helvetica" w:cs="Helvetica" w:hint="eastAsia"/>
          <w:b/>
          <w:bCs/>
          <w:color w:val="222222"/>
          <w:sz w:val="21"/>
          <w:szCs w:val="21"/>
        </w:rPr>
        <w:t>на</w:t>
      </w:r>
      <w:r w:rsidRPr="00A0416C">
        <w:rPr>
          <w:rFonts w:ascii="Helvetica" w:hAnsi="Helvetica" w:cs="Helvetica"/>
          <w:b/>
          <w:bCs/>
          <w:color w:val="222222"/>
          <w:sz w:val="21"/>
          <w:szCs w:val="21"/>
        </w:rPr>
        <w:t xml:space="preserve"> </w:t>
      </w:r>
      <w:r w:rsidRPr="00A0416C">
        <w:rPr>
          <w:rFonts w:ascii="Helvetica" w:hAnsi="Helvetica" w:cs="Helvetica" w:hint="eastAsia"/>
          <w:b/>
          <w:bCs/>
          <w:color w:val="222222"/>
          <w:sz w:val="21"/>
          <w:szCs w:val="21"/>
        </w:rPr>
        <w:t>физической</w:t>
      </w:r>
      <w:r w:rsidRPr="00A0416C">
        <w:rPr>
          <w:rFonts w:ascii="Helvetica" w:hAnsi="Helvetica" w:cs="Helvetica"/>
          <w:b/>
          <w:bCs/>
          <w:color w:val="222222"/>
          <w:sz w:val="21"/>
          <w:szCs w:val="21"/>
        </w:rPr>
        <w:t xml:space="preserve"> </w:t>
      </w:r>
      <w:r w:rsidRPr="00A0416C">
        <w:rPr>
          <w:rFonts w:ascii="Helvetica" w:hAnsi="Helvetica" w:cs="Helvetica" w:hint="eastAsia"/>
          <w:b/>
          <w:bCs/>
          <w:color w:val="222222"/>
          <w:sz w:val="21"/>
          <w:szCs w:val="21"/>
        </w:rPr>
        <w:t>карте</w:t>
      </w:r>
      <w:r w:rsidRPr="00A0416C">
        <w:rPr>
          <w:rFonts w:ascii="Helvetica" w:hAnsi="Helvetica" w:cs="Helvetica"/>
          <w:b/>
          <w:bCs/>
          <w:color w:val="222222"/>
          <w:sz w:val="21"/>
          <w:szCs w:val="21"/>
        </w:rPr>
        <w:t xml:space="preserve"> E.coli.</w:t>
      </w:r>
    </w:p>
    <w:p w14:paraId="799B0275" w14:textId="77777777" w:rsidR="00A0416C" w:rsidRPr="00A0416C" w:rsidRDefault="00A0416C" w:rsidP="00A0416C">
      <w:pPr>
        <w:rPr>
          <w:rFonts w:ascii="Helvetica" w:hAnsi="Helvetica" w:cs="Helvetica"/>
          <w:b/>
          <w:bCs/>
          <w:color w:val="222222"/>
          <w:sz w:val="21"/>
          <w:szCs w:val="21"/>
        </w:rPr>
      </w:pPr>
    </w:p>
    <w:p w14:paraId="4ABA4315" w14:textId="77777777" w:rsidR="00A0416C" w:rsidRPr="00A0416C" w:rsidRDefault="00A0416C" w:rsidP="00A0416C">
      <w:pPr>
        <w:rPr>
          <w:rFonts w:ascii="Helvetica" w:hAnsi="Helvetica" w:cs="Helvetica"/>
          <w:b/>
          <w:bCs/>
          <w:color w:val="222222"/>
          <w:sz w:val="21"/>
          <w:szCs w:val="21"/>
        </w:rPr>
      </w:pPr>
      <w:r w:rsidRPr="00A0416C">
        <w:rPr>
          <w:rFonts w:ascii="Helvetica" w:hAnsi="Helvetica" w:cs="Helvetica"/>
          <w:b/>
          <w:bCs/>
          <w:color w:val="222222"/>
          <w:sz w:val="21"/>
          <w:szCs w:val="21"/>
        </w:rPr>
        <w:t xml:space="preserve">1.4. </w:t>
      </w:r>
      <w:r w:rsidRPr="00A0416C">
        <w:rPr>
          <w:rFonts w:ascii="Helvetica" w:hAnsi="Helvetica" w:cs="Helvetica" w:hint="eastAsia"/>
          <w:b/>
          <w:bCs/>
          <w:color w:val="222222"/>
          <w:sz w:val="21"/>
          <w:szCs w:val="21"/>
        </w:rPr>
        <w:t>Анализ</w:t>
      </w:r>
      <w:r w:rsidRPr="00A0416C">
        <w:rPr>
          <w:rFonts w:ascii="Helvetica" w:hAnsi="Helvetica" w:cs="Helvetica"/>
          <w:b/>
          <w:bCs/>
          <w:color w:val="222222"/>
          <w:sz w:val="21"/>
          <w:szCs w:val="21"/>
        </w:rPr>
        <w:t xml:space="preserve"> </w:t>
      </w:r>
      <w:r w:rsidRPr="00A0416C">
        <w:rPr>
          <w:rFonts w:ascii="Helvetica" w:hAnsi="Helvetica" w:cs="Helvetica" w:hint="eastAsia"/>
          <w:b/>
          <w:bCs/>
          <w:color w:val="222222"/>
          <w:sz w:val="21"/>
          <w:szCs w:val="21"/>
        </w:rPr>
        <w:t>нуклеотидной</w:t>
      </w:r>
      <w:r w:rsidRPr="00A0416C">
        <w:rPr>
          <w:rFonts w:ascii="Helvetica" w:hAnsi="Helvetica" w:cs="Helvetica"/>
          <w:b/>
          <w:bCs/>
          <w:color w:val="222222"/>
          <w:sz w:val="21"/>
          <w:szCs w:val="21"/>
        </w:rPr>
        <w:t xml:space="preserve"> </w:t>
      </w:r>
      <w:r w:rsidRPr="00A0416C">
        <w:rPr>
          <w:rFonts w:ascii="Helvetica" w:hAnsi="Helvetica" w:cs="Helvetica" w:hint="eastAsia"/>
          <w:b/>
          <w:bCs/>
          <w:color w:val="222222"/>
          <w:sz w:val="21"/>
          <w:szCs w:val="21"/>
        </w:rPr>
        <w:t>последовательности</w:t>
      </w:r>
      <w:r w:rsidRPr="00A0416C">
        <w:rPr>
          <w:rFonts w:ascii="Helvetica" w:hAnsi="Helvetica" w:cs="Helvetica"/>
          <w:b/>
          <w:bCs/>
          <w:color w:val="222222"/>
          <w:sz w:val="21"/>
          <w:szCs w:val="21"/>
        </w:rPr>
        <w:t xml:space="preserve"> </w:t>
      </w:r>
      <w:r w:rsidRPr="00A0416C">
        <w:rPr>
          <w:rFonts w:ascii="Helvetica" w:hAnsi="Helvetica" w:cs="Helvetica" w:hint="eastAsia"/>
          <w:b/>
          <w:bCs/>
          <w:color w:val="222222"/>
          <w:sz w:val="21"/>
          <w:szCs w:val="21"/>
        </w:rPr>
        <w:t>генов</w:t>
      </w:r>
      <w:r w:rsidRPr="00A0416C">
        <w:rPr>
          <w:rFonts w:ascii="Helvetica" w:hAnsi="Helvetica" w:cs="Helvetica"/>
          <w:b/>
          <w:bCs/>
          <w:color w:val="222222"/>
          <w:sz w:val="21"/>
          <w:szCs w:val="21"/>
        </w:rPr>
        <w:t xml:space="preserve"> der </w:t>
      </w:r>
      <w:r w:rsidRPr="00A0416C">
        <w:rPr>
          <w:rFonts w:ascii="Helvetica" w:hAnsi="Helvetica" w:cs="Helvetica" w:hint="eastAsia"/>
          <w:b/>
          <w:bCs/>
          <w:color w:val="222222"/>
          <w:sz w:val="21"/>
          <w:szCs w:val="21"/>
        </w:rPr>
        <w:t>А</w:t>
      </w:r>
      <w:r w:rsidRPr="00A0416C">
        <w:rPr>
          <w:rFonts w:ascii="Helvetica" w:hAnsi="Helvetica" w:cs="Helvetica"/>
          <w:b/>
          <w:bCs/>
          <w:color w:val="222222"/>
          <w:sz w:val="21"/>
          <w:szCs w:val="21"/>
        </w:rPr>
        <w:t xml:space="preserve"> </w:t>
      </w:r>
      <w:r w:rsidRPr="00A0416C">
        <w:rPr>
          <w:rFonts w:ascii="Helvetica" w:hAnsi="Helvetica" w:cs="Helvetica" w:hint="eastAsia"/>
          <w:b/>
          <w:bCs/>
          <w:color w:val="222222"/>
          <w:sz w:val="21"/>
          <w:szCs w:val="21"/>
        </w:rPr>
        <w:t>и</w:t>
      </w:r>
      <w:r w:rsidRPr="00A0416C">
        <w:rPr>
          <w:rFonts w:ascii="Helvetica" w:hAnsi="Helvetica" w:cs="Helvetica"/>
          <w:b/>
          <w:bCs/>
          <w:color w:val="222222"/>
          <w:sz w:val="21"/>
          <w:szCs w:val="21"/>
        </w:rPr>
        <w:t xml:space="preserve"> dcrB.</w:t>
      </w:r>
    </w:p>
    <w:p w14:paraId="66AC4AC7" w14:textId="77777777" w:rsidR="00A0416C" w:rsidRPr="00A0416C" w:rsidRDefault="00A0416C" w:rsidP="00A0416C">
      <w:pPr>
        <w:rPr>
          <w:rFonts w:ascii="Helvetica" w:hAnsi="Helvetica" w:cs="Helvetica"/>
          <w:b/>
          <w:bCs/>
          <w:color w:val="222222"/>
          <w:sz w:val="21"/>
          <w:szCs w:val="21"/>
        </w:rPr>
      </w:pPr>
    </w:p>
    <w:p w14:paraId="7ABD9F70" w14:textId="77777777" w:rsidR="00A0416C" w:rsidRPr="00A0416C" w:rsidRDefault="00A0416C" w:rsidP="00A0416C">
      <w:pPr>
        <w:rPr>
          <w:rFonts w:ascii="Helvetica" w:hAnsi="Helvetica" w:cs="Helvetica"/>
          <w:b/>
          <w:bCs/>
          <w:color w:val="222222"/>
          <w:sz w:val="21"/>
          <w:szCs w:val="21"/>
        </w:rPr>
      </w:pPr>
      <w:r w:rsidRPr="00A0416C">
        <w:rPr>
          <w:rFonts w:ascii="Helvetica" w:hAnsi="Helvetica" w:cs="Helvetica"/>
          <w:b/>
          <w:bCs/>
          <w:color w:val="222222"/>
          <w:sz w:val="21"/>
          <w:szCs w:val="21"/>
        </w:rPr>
        <w:t xml:space="preserve">1.5. </w:t>
      </w:r>
      <w:r w:rsidRPr="00A0416C">
        <w:rPr>
          <w:rFonts w:ascii="Helvetica" w:hAnsi="Helvetica" w:cs="Helvetica" w:hint="eastAsia"/>
          <w:b/>
          <w:bCs/>
          <w:color w:val="222222"/>
          <w:sz w:val="21"/>
          <w:szCs w:val="21"/>
        </w:rPr>
        <w:t>Оперонная</w:t>
      </w:r>
      <w:r w:rsidRPr="00A0416C">
        <w:rPr>
          <w:rFonts w:ascii="Helvetica" w:hAnsi="Helvetica" w:cs="Helvetica"/>
          <w:b/>
          <w:bCs/>
          <w:color w:val="222222"/>
          <w:sz w:val="21"/>
          <w:szCs w:val="21"/>
        </w:rPr>
        <w:t xml:space="preserve"> </w:t>
      </w:r>
      <w:r w:rsidRPr="00A0416C">
        <w:rPr>
          <w:rFonts w:ascii="Helvetica" w:hAnsi="Helvetica" w:cs="Helvetica" w:hint="eastAsia"/>
          <w:b/>
          <w:bCs/>
          <w:color w:val="222222"/>
          <w:sz w:val="21"/>
          <w:szCs w:val="21"/>
        </w:rPr>
        <w:t>организация</w:t>
      </w:r>
      <w:r w:rsidRPr="00A0416C">
        <w:rPr>
          <w:rFonts w:ascii="Helvetica" w:hAnsi="Helvetica" w:cs="Helvetica"/>
          <w:b/>
          <w:bCs/>
          <w:color w:val="222222"/>
          <w:sz w:val="21"/>
          <w:szCs w:val="21"/>
        </w:rPr>
        <w:t xml:space="preserve"> </w:t>
      </w:r>
      <w:r w:rsidRPr="00A0416C">
        <w:rPr>
          <w:rFonts w:ascii="Helvetica" w:hAnsi="Helvetica" w:cs="Helvetica" w:hint="eastAsia"/>
          <w:b/>
          <w:bCs/>
          <w:color w:val="222222"/>
          <w:sz w:val="21"/>
          <w:szCs w:val="21"/>
        </w:rPr>
        <w:t>экспрессии</w:t>
      </w:r>
      <w:r w:rsidRPr="00A0416C">
        <w:rPr>
          <w:rFonts w:ascii="Helvetica" w:hAnsi="Helvetica" w:cs="Helvetica"/>
          <w:b/>
          <w:bCs/>
          <w:color w:val="222222"/>
          <w:sz w:val="21"/>
          <w:szCs w:val="21"/>
        </w:rPr>
        <w:t xml:space="preserve"> </w:t>
      </w:r>
      <w:r w:rsidRPr="00A0416C">
        <w:rPr>
          <w:rFonts w:ascii="Helvetica" w:hAnsi="Helvetica" w:cs="Helvetica" w:hint="eastAsia"/>
          <w:b/>
          <w:bCs/>
          <w:color w:val="222222"/>
          <w:sz w:val="21"/>
          <w:szCs w:val="21"/>
        </w:rPr>
        <w:t>гена</w:t>
      </w:r>
      <w:r w:rsidRPr="00A0416C">
        <w:rPr>
          <w:rFonts w:ascii="Helvetica" w:hAnsi="Helvetica" w:cs="Helvetica"/>
          <w:b/>
          <w:bCs/>
          <w:color w:val="222222"/>
          <w:sz w:val="21"/>
          <w:szCs w:val="21"/>
        </w:rPr>
        <w:t xml:space="preserve"> dcrB.</w:t>
      </w:r>
    </w:p>
    <w:p w14:paraId="579A8226" w14:textId="77777777" w:rsidR="00A0416C" w:rsidRPr="00A0416C" w:rsidRDefault="00A0416C" w:rsidP="00A0416C">
      <w:pPr>
        <w:rPr>
          <w:rFonts w:ascii="Helvetica" w:hAnsi="Helvetica" w:cs="Helvetica"/>
          <w:b/>
          <w:bCs/>
          <w:color w:val="222222"/>
          <w:sz w:val="21"/>
          <w:szCs w:val="21"/>
        </w:rPr>
      </w:pPr>
    </w:p>
    <w:p w14:paraId="5D7FCC63" w14:textId="77777777" w:rsidR="00A0416C" w:rsidRPr="00A0416C" w:rsidRDefault="00A0416C" w:rsidP="00A0416C">
      <w:pPr>
        <w:rPr>
          <w:rFonts w:ascii="Helvetica" w:hAnsi="Helvetica" w:cs="Helvetica"/>
          <w:b/>
          <w:bCs/>
          <w:color w:val="222222"/>
          <w:sz w:val="21"/>
          <w:szCs w:val="21"/>
        </w:rPr>
      </w:pPr>
      <w:r w:rsidRPr="00A0416C">
        <w:rPr>
          <w:rFonts w:ascii="Helvetica" w:hAnsi="Helvetica" w:cs="Helvetica"/>
          <w:b/>
          <w:bCs/>
          <w:color w:val="222222"/>
          <w:sz w:val="21"/>
          <w:szCs w:val="21"/>
        </w:rPr>
        <w:t xml:space="preserve">1.6. </w:t>
      </w:r>
      <w:r w:rsidRPr="00A0416C">
        <w:rPr>
          <w:rFonts w:ascii="Helvetica" w:hAnsi="Helvetica" w:cs="Helvetica" w:hint="eastAsia"/>
          <w:b/>
          <w:bCs/>
          <w:color w:val="222222"/>
          <w:sz w:val="21"/>
          <w:szCs w:val="21"/>
        </w:rPr>
        <w:t>Идентификация</w:t>
      </w:r>
      <w:r w:rsidRPr="00A0416C">
        <w:rPr>
          <w:rFonts w:ascii="Helvetica" w:hAnsi="Helvetica" w:cs="Helvetica"/>
          <w:b/>
          <w:bCs/>
          <w:color w:val="222222"/>
          <w:sz w:val="21"/>
          <w:szCs w:val="21"/>
        </w:rPr>
        <w:t xml:space="preserve"> </w:t>
      </w:r>
      <w:r w:rsidRPr="00A0416C">
        <w:rPr>
          <w:rFonts w:ascii="Helvetica" w:hAnsi="Helvetica" w:cs="Helvetica" w:hint="eastAsia"/>
          <w:b/>
          <w:bCs/>
          <w:color w:val="222222"/>
          <w:sz w:val="21"/>
          <w:szCs w:val="21"/>
        </w:rPr>
        <w:t>продукта</w:t>
      </w:r>
      <w:r w:rsidRPr="00A0416C">
        <w:rPr>
          <w:rFonts w:ascii="Helvetica" w:hAnsi="Helvetica" w:cs="Helvetica"/>
          <w:b/>
          <w:bCs/>
          <w:color w:val="222222"/>
          <w:sz w:val="21"/>
          <w:szCs w:val="21"/>
        </w:rPr>
        <w:t xml:space="preserve"> </w:t>
      </w:r>
      <w:r w:rsidRPr="00A0416C">
        <w:rPr>
          <w:rFonts w:ascii="Helvetica" w:hAnsi="Helvetica" w:cs="Helvetica" w:hint="eastAsia"/>
          <w:b/>
          <w:bCs/>
          <w:color w:val="222222"/>
          <w:sz w:val="21"/>
          <w:szCs w:val="21"/>
        </w:rPr>
        <w:t>гена</w:t>
      </w:r>
      <w:r w:rsidRPr="00A0416C">
        <w:rPr>
          <w:rFonts w:ascii="Helvetica" w:hAnsi="Helvetica" w:cs="Helvetica"/>
          <w:b/>
          <w:bCs/>
          <w:color w:val="222222"/>
          <w:sz w:val="21"/>
          <w:szCs w:val="21"/>
        </w:rPr>
        <w:t xml:space="preserve"> dcrB.</w:t>
      </w:r>
    </w:p>
    <w:p w14:paraId="0AD0D0FA" w14:textId="77777777" w:rsidR="00A0416C" w:rsidRPr="00A0416C" w:rsidRDefault="00A0416C" w:rsidP="00A0416C">
      <w:pPr>
        <w:rPr>
          <w:rFonts w:ascii="Helvetica" w:hAnsi="Helvetica" w:cs="Helvetica"/>
          <w:b/>
          <w:bCs/>
          <w:color w:val="222222"/>
          <w:sz w:val="21"/>
          <w:szCs w:val="21"/>
        </w:rPr>
      </w:pPr>
    </w:p>
    <w:p w14:paraId="07EDC697" w14:textId="77777777" w:rsidR="00A0416C" w:rsidRPr="00A0416C" w:rsidRDefault="00A0416C" w:rsidP="00A0416C">
      <w:pPr>
        <w:rPr>
          <w:rFonts w:ascii="Helvetica" w:hAnsi="Helvetica" w:cs="Helvetica"/>
          <w:b/>
          <w:bCs/>
          <w:color w:val="222222"/>
          <w:sz w:val="21"/>
          <w:szCs w:val="21"/>
        </w:rPr>
      </w:pPr>
      <w:r w:rsidRPr="00A0416C">
        <w:rPr>
          <w:rFonts w:ascii="Helvetica" w:hAnsi="Helvetica" w:cs="Helvetica"/>
          <w:b/>
          <w:bCs/>
          <w:color w:val="222222"/>
          <w:sz w:val="21"/>
          <w:szCs w:val="21"/>
        </w:rPr>
        <w:lastRenderedPageBreak/>
        <w:t xml:space="preserve">1.7. </w:t>
      </w:r>
      <w:r w:rsidRPr="00A0416C">
        <w:rPr>
          <w:rFonts w:ascii="Helvetica" w:hAnsi="Helvetica" w:cs="Helvetica" w:hint="eastAsia"/>
          <w:b/>
          <w:bCs/>
          <w:color w:val="222222"/>
          <w:sz w:val="21"/>
          <w:szCs w:val="21"/>
        </w:rPr>
        <w:t>Локализация</w:t>
      </w:r>
      <w:r w:rsidRPr="00A0416C">
        <w:rPr>
          <w:rFonts w:ascii="Helvetica" w:hAnsi="Helvetica" w:cs="Helvetica"/>
          <w:b/>
          <w:bCs/>
          <w:color w:val="222222"/>
          <w:sz w:val="21"/>
          <w:szCs w:val="21"/>
        </w:rPr>
        <w:t xml:space="preserve"> </w:t>
      </w:r>
      <w:r w:rsidRPr="00A0416C">
        <w:rPr>
          <w:rFonts w:ascii="Helvetica" w:hAnsi="Helvetica" w:cs="Helvetica" w:hint="eastAsia"/>
          <w:b/>
          <w:bCs/>
          <w:color w:val="222222"/>
          <w:sz w:val="21"/>
          <w:szCs w:val="21"/>
        </w:rPr>
        <w:t>белка</w:t>
      </w:r>
      <w:r w:rsidRPr="00A0416C">
        <w:rPr>
          <w:rFonts w:ascii="Helvetica" w:hAnsi="Helvetica" w:cs="Helvetica"/>
          <w:b/>
          <w:bCs/>
          <w:color w:val="222222"/>
          <w:sz w:val="21"/>
          <w:szCs w:val="21"/>
        </w:rPr>
        <w:t xml:space="preserve"> DcrB </w:t>
      </w:r>
      <w:r w:rsidRPr="00A0416C">
        <w:rPr>
          <w:rFonts w:ascii="Helvetica" w:hAnsi="Helvetica" w:cs="Helvetica" w:hint="eastAsia"/>
          <w:b/>
          <w:bCs/>
          <w:color w:val="222222"/>
          <w:sz w:val="21"/>
          <w:szCs w:val="21"/>
        </w:rPr>
        <w:t>в</w:t>
      </w:r>
      <w:r w:rsidRPr="00A0416C">
        <w:rPr>
          <w:rFonts w:ascii="Helvetica" w:hAnsi="Helvetica" w:cs="Helvetica"/>
          <w:b/>
          <w:bCs/>
          <w:color w:val="222222"/>
          <w:sz w:val="21"/>
          <w:szCs w:val="21"/>
        </w:rPr>
        <w:t xml:space="preserve"> </w:t>
      </w:r>
      <w:r w:rsidRPr="00A0416C">
        <w:rPr>
          <w:rFonts w:ascii="Helvetica" w:hAnsi="Helvetica" w:cs="Helvetica" w:hint="eastAsia"/>
          <w:b/>
          <w:bCs/>
          <w:color w:val="222222"/>
          <w:sz w:val="21"/>
          <w:szCs w:val="21"/>
        </w:rPr>
        <w:t>мембранных</w:t>
      </w:r>
      <w:r w:rsidRPr="00A0416C">
        <w:rPr>
          <w:rFonts w:ascii="Helvetica" w:hAnsi="Helvetica" w:cs="Helvetica"/>
          <w:b/>
          <w:bCs/>
          <w:color w:val="222222"/>
          <w:sz w:val="21"/>
          <w:szCs w:val="21"/>
        </w:rPr>
        <w:t xml:space="preserve"> </w:t>
      </w:r>
      <w:r w:rsidRPr="00A0416C">
        <w:rPr>
          <w:rFonts w:ascii="Helvetica" w:hAnsi="Helvetica" w:cs="Helvetica" w:hint="eastAsia"/>
          <w:b/>
          <w:bCs/>
          <w:color w:val="222222"/>
          <w:sz w:val="21"/>
          <w:szCs w:val="21"/>
        </w:rPr>
        <w:t>фракциях</w:t>
      </w:r>
      <w:r w:rsidRPr="00A0416C">
        <w:rPr>
          <w:rFonts w:ascii="Helvetica" w:hAnsi="Helvetica" w:cs="Helvetica"/>
          <w:b/>
          <w:bCs/>
          <w:color w:val="222222"/>
          <w:sz w:val="21"/>
          <w:szCs w:val="21"/>
        </w:rPr>
        <w:t>.</w:t>
      </w:r>
    </w:p>
    <w:p w14:paraId="47E83212" w14:textId="77777777" w:rsidR="00A0416C" w:rsidRPr="00A0416C" w:rsidRDefault="00A0416C" w:rsidP="00A0416C">
      <w:pPr>
        <w:rPr>
          <w:rFonts w:ascii="Helvetica" w:hAnsi="Helvetica" w:cs="Helvetica"/>
          <w:b/>
          <w:bCs/>
          <w:color w:val="222222"/>
          <w:sz w:val="21"/>
          <w:szCs w:val="21"/>
        </w:rPr>
      </w:pPr>
    </w:p>
    <w:p w14:paraId="31D5C49E" w14:textId="77777777" w:rsidR="00A0416C" w:rsidRPr="00A0416C" w:rsidRDefault="00A0416C" w:rsidP="00A0416C">
      <w:pPr>
        <w:rPr>
          <w:rFonts w:ascii="Helvetica" w:hAnsi="Helvetica" w:cs="Helvetica"/>
          <w:b/>
          <w:bCs/>
          <w:color w:val="222222"/>
          <w:sz w:val="21"/>
          <w:szCs w:val="21"/>
        </w:rPr>
      </w:pPr>
      <w:r w:rsidRPr="00A0416C">
        <w:rPr>
          <w:rFonts w:ascii="Helvetica" w:hAnsi="Helvetica" w:cs="Helvetica"/>
          <w:b/>
          <w:bCs/>
          <w:color w:val="222222"/>
          <w:sz w:val="21"/>
          <w:szCs w:val="21"/>
        </w:rPr>
        <w:t xml:space="preserve">1.8. </w:t>
      </w:r>
      <w:r w:rsidRPr="00A0416C">
        <w:rPr>
          <w:rFonts w:ascii="Helvetica" w:hAnsi="Helvetica" w:cs="Helvetica" w:hint="eastAsia"/>
          <w:b/>
          <w:bCs/>
          <w:color w:val="222222"/>
          <w:sz w:val="21"/>
          <w:szCs w:val="21"/>
        </w:rPr>
        <w:t>Продукт</w:t>
      </w:r>
      <w:r w:rsidRPr="00A0416C">
        <w:rPr>
          <w:rFonts w:ascii="Helvetica" w:hAnsi="Helvetica" w:cs="Helvetica"/>
          <w:b/>
          <w:bCs/>
          <w:color w:val="222222"/>
          <w:sz w:val="21"/>
          <w:szCs w:val="21"/>
        </w:rPr>
        <w:t xml:space="preserve"> </w:t>
      </w:r>
      <w:r w:rsidRPr="00A0416C">
        <w:rPr>
          <w:rFonts w:ascii="Helvetica" w:hAnsi="Helvetica" w:cs="Helvetica" w:hint="eastAsia"/>
          <w:b/>
          <w:bCs/>
          <w:color w:val="222222"/>
          <w:sz w:val="21"/>
          <w:szCs w:val="21"/>
        </w:rPr>
        <w:t>гена</w:t>
      </w:r>
      <w:r w:rsidRPr="00A0416C">
        <w:rPr>
          <w:rFonts w:ascii="Helvetica" w:hAnsi="Helvetica" w:cs="Helvetica"/>
          <w:b/>
          <w:bCs/>
          <w:color w:val="222222"/>
          <w:sz w:val="21"/>
          <w:szCs w:val="21"/>
        </w:rPr>
        <w:t xml:space="preserve"> dcrA </w:t>
      </w:r>
      <w:r w:rsidRPr="00A0416C">
        <w:rPr>
          <w:rFonts w:ascii="Helvetica" w:hAnsi="Helvetica" w:cs="Helvetica" w:hint="eastAsia"/>
          <w:b/>
          <w:bCs/>
          <w:color w:val="222222"/>
          <w:sz w:val="21"/>
          <w:szCs w:val="21"/>
        </w:rPr>
        <w:t>не</w:t>
      </w:r>
      <w:r w:rsidRPr="00A0416C">
        <w:rPr>
          <w:rFonts w:ascii="Helvetica" w:hAnsi="Helvetica" w:cs="Helvetica"/>
          <w:b/>
          <w:bCs/>
          <w:color w:val="222222"/>
          <w:sz w:val="21"/>
          <w:szCs w:val="21"/>
        </w:rPr>
        <w:t xml:space="preserve"> </w:t>
      </w:r>
      <w:r w:rsidRPr="00A0416C">
        <w:rPr>
          <w:rFonts w:ascii="Helvetica" w:hAnsi="Helvetica" w:cs="Helvetica" w:hint="eastAsia"/>
          <w:b/>
          <w:bCs/>
          <w:color w:val="222222"/>
          <w:sz w:val="21"/>
          <w:szCs w:val="21"/>
        </w:rPr>
        <w:t>влияет</w:t>
      </w:r>
      <w:r w:rsidRPr="00A0416C">
        <w:rPr>
          <w:rFonts w:ascii="Helvetica" w:hAnsi="Helvetica" w:cs="Helvetica"/>
          <w:b/>
          <w:bCs/>
          <w:color w:val="222222"/>
          <w:sz w:val="21"/>
          <w:szCs w:val="21"/>
        </w:rPr>
        <w:t xml:space="preserve"> </w:t>
      </w:r>
      <w:r w:rsidRPr="00A0416C">
        <w:rPr>
          <w:rFonts w:ascii="Helvetica" w:hAnsi="Helvetica" w:cs="Helvetica" w:hint="eastAsia"/>
          <w:b/>
          <w:bCs/>
          <w:color w:val="222222"/>
          <w:sz w:val="21"/>
          <w:szCs w:val="21"/>
        </w:rPr>
        <w:t>на</w:t>
      </w:r>
      <w:r w:rsidRPr="00A0416C">
        <w:rPr>
          <w:rFonts w:ascii="Helvetica" w:hAnsi="Helvetica" w:cs="Helvetica"/>
          <w:b/>
          <w:bCs/>
          <w:color w:val="222222"/>
          <w:sz w:val="21"/>
          <w:szCs w:val="21"/>
        </w:rPr>
        <w:t xml:space="preserve"> </w:t>
      </w:r>
      <w:r w:rsidRPr="00A0416C">
        <w:rPr>
          <w:rFonts w:ascii="Helvetica" w:hAnsi="Helvetica" w:cs="Helvetica" w:hint="eastAsia"/>
          <w:b/>
          <w:bCs/>
          <w:color w:val="222222"/>
          <w:sz w:val="21"/>
          <w:szCs w:val="21"/>
        </w:rPr>
        <w:t>экспрессию</w:t>
      </w:r>
      <w:r w:rsidRPr="00A0416C">
        <w:rPr>
          <w:rFonts w:ascii="Helvetica" w:hAnsi="Helvetica" w:cs="Helvetica"/>
          <w:b/>
          <w:bCs/>
          <w:color w:val="222222"/>
          <w:sz w:val="21"/>
          <w:szCs w:val="21"/>
        </w:rPr>
        <w:t xml:space="preserve"> dcrB.</w:t>
      </w:r>
    </w:p>
    <w:p w14:paraId="70E4A056" w14:textId="77777777" w:rsidR="00A0416C" w:rsidRPr="00A0416C" w:rsidRDefault="00A0416C" w:rsidP="00A0416C">
      <w:pPr>
        <w:rPr>
          <w:rFonts w:ascii="Helvetica" w:hAnsi="Helvetica" w:cs="Helvetica"/>
          <w:b/>
          <w:bCs/>
          <w:color w:val="222222"/>
          <w:sz w:val="21"/>
          <w:szCs w:val="21"/>
        </w:rPr>
      </w:pPr>
    </w:p>
    <w:p w14:paraId="0DE7F343" w14:textId="77777777" w:rsidR="00A0416C" w:rsidRPr="00A0416C" w:rsidRDefault="00A0416C" w:rsidP="00A0416C">
      <w:pPr>
        <w:rPr>
          <w:rFonts w:ascii="Helvetica" w:hAnsi="Helvetica" w:cs="Helvetica"/>
          <w:b/>
          <w:bCs/>
          <w:color w:val="222222"/>
          <w:sz w:val="21"/>
          <w:szCs w:val="21"/>
        </w:rPr>
      </w:pPr>
      <w:r w:rsidRPr="00A0416C">
        <w:rPr>
          <w:rFonts w:ascii="Helvetica" w:hAnsi="Helvetica" w:cs="Helvetica"/>
          <w:b/>
          <w:bCs/>
          <w:color w:val="222222"/>
          <w:sz w:val="21"/>
          <w:szCs w:val="21"/>
        </w:rPr>
        <w:t xml:space="preserve">1.9. </w:t>
      </w:r>
      <w:r w:rsidRPr="00A0416C">
        <w:rPr>
          <w:rFonts w:ascii="Helvetica" w:hAnsi="Helvetica" w:cs="Helvetica" w:hint="eastAsia"/>
          <w:b/>
          <w:bCs/>
          <w:color w:val="222222"/>
          <w:sz w:val="21"/>
          <w:szCs w:val="21"/>
        </w:rPr>
        <w:t>Утилизация</w:t>
      </w:r>
      <w:r w:rsidRPr="00A0416C">
        <w:rPr>
          <w:rFonts w:ascii="Helvetica" w:hAnsi="Helvetica" w:cs="Helvetica"/>
          <w:b/>
          <w:bCs/>
          <w:color w:val="222222"/>
          <w:sz w:val="21"/>
          <w:szCs w:val="21"/>
        </w:rPr>
        <w:t xml:space="preserve"> </w:t>
      </w:r>
      <w:r w:rsidRPr="00A0416C">
        <w:rPr>
          <w:rFonts w:ascii="Helvetica" w:hAnsi="Helvetica" w:cs="Helvetica" w:hint="eastAsia"/>
          <w:b/>
          <w:bCs/>
          <w:color w:val="222222"/>
          <w:sz w:val="21"/>
          <w:szCs w:val="21"/>
        </w:rPr>
        <w:t>витамина</w:t>
      </w:r>
      <w:r w:rsidRPr="00A0416C">
        <w:rPr>
          <w:rFonts w:ascii="Helvetica" w:hAnsi="Helvetica" w:cs="Helvetica"/>
          <w:b/>
          <w:bCs/>
          <w:color w:val="222222"/>
          <w:sz w:val="21"/>
          <w:szCs w:val="21"/>
        </w:rPr>
        <w:t xml:space="preserve"> </w:t>
      </w:r>
      <w:r w:rsidRPr="00A0416C">
        <w:rPr>
          <w:rFonts w:ascii="Helvetica" w:hAnsi="Helvetica" w:cs="Helvetica" w:hint="eastAsia"/>
          <w:b/>
          <w:bCs/>
          <w:color w:val="222222"/>
          <w:sz w:val="21"/>
          <w:szCs w:val="21"/>
        </w:rPr>
        <w:t>В</w:t>
      </w:r>
      <w:r w:rsidRPr="00A0416C">
        <w:rPr>
          <w:rFonts w:ascii="Helvetica" w:hAnsi="Helvetica" w:cs="Helvetica"/>
          <w:b/>
          <w:bCs/>
          <w:color w:val="222222"/>
          <w:sz w:val="21"/>
          <w:szCs w:val="21"/>
        </w:rPr>
        <w:t xml:space="preserve">12 </w:t>
      </w:r>
      <w:r w:rsidRPr="00A0416C">
        <w:rPr>
          <w:rFonts w:ascii="Helvetica" w:hAnsi="Helvetica" w:cs="Helvetica" w:hint="eastAsia"/>
          <w:b/>
          <w:bCs/>
          <w:color w:val="222222"/>
          <w:sz w:val="21"/>
          <w:szCs w:val="21"/>
        </w:rPr>
        <w:t>в</w:t>
      </w:r>
      <w:r w:rsidRPr="00A0416C">
        <w:rPr>
          <w:rFonts w:ascii="Helvetica" w:hAnsi="Helvetica" w:cs="Helvetica"/>
          <w:b/>
          <w:bCs/>
          <w:color w:val="222222"/>
          <w:sz w:val="21"/>
          <w:szCs w:val="21"/>
        </w:rPr>
        <w:t xml:space="preserve"> </w:t>
      </w:r>
      <w:r w:rsidRPr="00A0416C">
        <w:rPr>
          <w:rFonts w:ascii="Helvetica" w:hAnsi="Helvetica" w:cs="Helvetica" w:hint="eastAsia"/>
          <w:b/>
          <w:bCs/>
          <w:color w:val="222222"/>
          <w:sz w:val="21"/>
          <w:szCs w:val="21"/>
        </w:rPr>
        <w:t>мутантах</w:t>
      </w:r>
      <w:r w:rsidRPr="00A0416C">
        <w:rPr>
          <w:rFonts w:ascii="Helvetica" w:hAnsi="Helvetica" w:cs="Helvetica"/>
          <w:b/>
          <w:bCs/>
          <w:color w:val="222222"/>
          <w:sz w:val="21"/>
          <w:szCs w:val="21"/>
        </w:rPr>
        <w:t xml:space="preserve"> dcrB </w:t>
      </w:r>
      <w:r w:rsidRPr="00A0416C">
        <w:rPr>
          <w:rFonts w:ascii="Helvetica" w:hAnsi="Helvetica" w:cs="Helvetica" w:hint="eastAsia"/>
          <w:b/>
          <w:bCs/>
          <w:color w:val="222222"/>
          <w:sz w:val="21"/>
          <w:szCs w:val="21"/>
        </w:rPr>
        <w:t>и</w:t>
      </w:r>
      <w:r w:rsidRPr="00A0416C">
        <w:rPr>
          <w:rFonts w:ascii="Helvetica" w:hAnsi="Helvetica" w:cs="Helvetica"/>
          <w:b/>
          <w:bCs/>
          <w:color w:val="222222"/>
          <w:sz w:val="21"/>
          <w:szCs w:val="21"/>
        </w:rPr>
        <w:t xml:space="preserve"> dcrA.</w:t>
      </w:r>
    </w:p>
    <w:p w14:paraId="166C1A19" w14:textId="77777777" w:rsidR="00A0416C" w:rsidRPr="00A0416C" w:rsidRDefault="00A0416C" w:rsidP="00A0416C">
      <w:pPr>
        <w:rPr>
          <w:rFonts w:ascii="Helvetica" w:hAnsi="Helvetica" w:cs="Helvetica"/>
          <w:b/>
          <w:bCs/>
          <w:color w:val="222222"/>
          <w:sz w:val="21"/>
          <w:szCs w:val="21"/>
        </w:rPr>
      </w:pPr>
    </w:p>
    <w:p w14:paraId="4C31F2DE" w14:textId="77777777" w:rsidR="00A0416C" w:rsidRPr="00A0416C" w:rsidRDefault="00A0416C" w:rsidP="00A0416C">
      <w:pPr>
        <w:rPr>
          <w:rFonts w:ascii="Helvetica" w:hAnsi="Helvetica" w:cs="Helvetica"/>
          <w:b/>
          <w:bCs/>
          <w:color w:val="222222"/>
          <w:sz w:val="21"/>
          <w:szCs w:val="21"/>
        </w:rPr>
      </w:pPr>
      <w:r w:rsidRPr="00A0416C">
        <w:rPr>
          <w:rFonts w:ascii="Helvetica" w:hAnsi="Helvetica" w:cs="Helvetica"/>
          <w:b/>
          <w:bCs/>
          <w:color w:val="222222"/>
          <w:sz w:val="21"/>
          <w:szCs w:val="21"/>
        </w:rPr>
        <w:t xml:space="preserve">1.10. </w:t>
      </w:r>
      <w:r w:rsidRPr="00A0416C">
        <w:rPr>
          <w:rFonts w:ascii="Helvetica" w:hAnsi="Helvetica" w:cs="Helvetica" w:hint="eastAsia"/>
          <w:b/>
          <w:bCs/>
          <w:color w:val="222222"/>
          <w:sz w:val="21"/>
          <w:szCs w:val="21"/>
        </w:rPr>
        <w:t>Плейотропные</w:t>
      </w:r>
      <w:r w:rsidRPr="00A0416C">
        <w:rPr>
          <w:rFonts w:ascii="Helvetica" w:hAnsi="Helvetica" w:cs="Helvetica"/>
          <w:b/>
          <w:bCs/>
          <w:color w:val="222222"/>
          <w:sz w:val="21"/>
          <w:szCs w:val="21"/>
        </w:rPr>
        <w:t xml:space="preserve"> </w:t>
      </w:r>
      <w:r w:rsidRPr="00A0416C">
        <w:rPr>
          <w:rFonts w:ascii="Helvetica" w:hAnsi="Helvetica" w:cs="Helvetica" w:hint="eastAsia"/>
          <w:b/>
          <w:bCs/>
          <w:color w:val="222222"/>
          <w:sz w:val="21"/>
          <w:szCs w:val="21"/>
        </w:rPr>
        <w:t>эффекты</w:t>
      </w:r>
      <w:r w:rsidRPr="00A0416C">
        <w:rPr>
          <w:rFonts w:ascii="Helvetica" w:hAnsi="Helvetica" w:cs="Helvetica"/>
          <w:b/>
          <w:bCs/>
          <w:color w:val="222222"/>
          <w:sz w:val="21"/>
          <w:szCs w:val="21"/>
        </w:rPr>
        <w:t xml:space="preserve">, </w:t>
      </w:r>
      <w:r w:rsidRPr="00A0416C">
        <w:rPr>
          <w:rFonts w:ascii="Helvetica" w:hAnsi="Helvetica" w:cs="Helvetica" w:hint="eastAsia"/>
          <w:b/>
          <w:bCs/>
          <w:color w:val="222222"/>
          <w:sz w:val="21"/>
          <w:szCs w:val="21"/>
        </w:rPr>
        <w:t>вызванные</w:t>
      </w:r>
      <w:r w:rsidRPr="00A0416C">
        <w:rPr>
          <w:rFonts w:ascii="Helvetica" w:hAnsi="Helvetica" w:cs="Helvetica"/>
          <w:b/>
          <w:bCs/>
          <w:color w:val="222222"/>
          <w:sz w:val="21"/>
          <w:szCs w:val="21"/>
        </w:rPr>
        <w:t xml:space="preserve"> </w:t>
      </w:r>
      <w:r w:rsidRPr="00A0416C">
        <w:rPr>
          <w:rFonts w:ascii="Helvetica" w:hAnsi="Helvetica" w:cs="Helvetica" w:hint="eastAsia"/>
          <w:b/>
          <w:bCs/>
          <w:color w:val="222222"/>
          <w:sz w:val="21"/>
          <w:szCs w:val="21"/>
        </w:rPr>
        <w:t>инактивацией</w:t>
      </w:r>
      <w:r w:rsidRPr="00A0416C">
        <w:rPr>
          <w:rFonts w:ascii="Helvetica" w:hAnsi="Helvetica" w:cs="Helvetica"/>
          <w:b/>
          <w:bCs/>
          <w:color w:val="222222"/>
          <w:sz w:val="21"/>
          <w:szCs w:val="21"/>
        </w:rPr>
        <w:t xml:space="preserve"> </w:t>
      </w:r>
      <w:r w:rsidRPr="00A0416C">
        <w:rPr>
          <w:rFonts w:ascii="Helvetica" w:hAnsi="Helvetica" w:cs="Helvetica" w:hint="eastAsia"/>
          <w:b/>
          <w:bCs/>
          <w:color w:val="222222"/>
          <w:sz w:val="21"/>
          <w:szCs w:val="21"/>
        </w:rPr>
        <w:t>или</w:t>
      </w:r>
      <w:r w:rsidRPr="00A0416C">
        <w:rPr>
          <w:rFonts w:ascii="Helvetica" w:hAnsi="Helvetica" w:cs="Helvetica"/>
          <w:b/>
          <w:bCs/>
          <w:color w:val="222222"/>
          <w:sz w:val="21"/>
          <w:szCs w:val="21"/>
        </w:rPr>
        <w:t xml:space="preserve"> </w:t>
      </w:r>
      <w:r w:rsidRPr="00A0416C">
        <w:rPr>
          <w:rFonts w:ascii="Helvetica" w:hAnsi="Helvetica" w:cs="Helvetica" w:hint="eastAsia"/>
          <w:b/>
          <w:bCs/>
          <w:color w:val="222222"/>
          <w:sz w:val="21"/>
          <w:szCs w:val="21"/>
        </w:rPr>
        <w:t>увеличением</w:t>
      </w:r>
      <w:r w:rsidRPr="00A0416C">
        <w:rPr>
          <w:rFonts w:ascii="Helvetica" w:hAnsi="Helvetica" w:cs="Helvetica"/>
          <w:b/>
          <w:bCs/>
          <w:color w:val="222222"/>
          <w:sz w:val="21"/>
          <w:szCs w:val="21"/>
        </w:rPr>
        <w:t xml:space="preserve"> </w:t>
      </w:r>
      <w:r w:rsidRPr="00A0416C">
        <w:rPr>
          <w:rFonts w:ascii="Helvetica" w:hAnsi="Helvetica" w:cs="Helvetica" w:hint="eastAsia"/>
          <w:b/>
          <w:bCs/>
          <w:color w:val="222222"/>
          <w:sz w:val="21"/>
          <w:szCs w:val="21"/>
        </w:rPr>
        <w:t>дозы</w:t>
      </w:r>
      <w:r w:rsidRPr="00A0416C">
        <w:rPr>
          <w:rFonts w:ascii="Helvetica" w:hAnsi="Helvetica" w:cs="Helvetica"/>
          <w:b/>
          <w:bCs/>
          <w:color w:val="222222"/>
          <w:sz w:val="21"/>
          <w:szCs w:val="21"/>
        </w:rPr>
        <w:t xml:space="preserve"> </w:t>
      </w:r>
      <w:r w:rsidRPr="00A0416C">
        <w:rPr>
          <w:rFonts w:ascii="Helvetica" w:hAnsi="Helvetica" w:cs="Helvetica" w:hint="eastAsia"/>
          <w:b/>
          <w:bCs/>
          <w:color w:val="222222"/>
          <w:sz w:val="21"/>
          <w:szCs w:val="21"/>
        </w:rPr>
        <w:t>гена</w:t>
      </w:r>
      <w:r w:rsidRPr="00A0416C">
        <w:rPr>
          <w:rFonts w:ascii="Helvetica" w:hAnsi="Helvetica" w:cs="Helvetica"/>
          <w:b/>
          <w:bCs/>
          <w:color w:val="222222"/>
          <w:sz w:val="21"/>
          <w:szCs w:val="21"/>
        </w:rPr>
        <w:t xml:space="preserve"> dcrA </w:t>
      </w:r>
      <w:r w:rsidRPr="00A0416C">
        <w:rPr>
          <w:rFonts w:ascii="Helvetica" w:hAnsi="Helvetica" w:cs="Helvetica" w:hint="eastAsia"/>
          <w:b/>
          <w:bCs/>
          <w:color w:val="222222"/>
          <w:sz w:val="21"/>
          <w:szCs w:val="21"/>
        </w:rPr>
        <w:t>в</w:t>
      </w:r>
      <w:r w:rsidRPr="00A0416C">
        <w:rPr>
          <w:rFonts w:ascii="Helvetica" w:hAnsi="Helvetica" w:cs="Helvetica"/>
          <w:b/>
          <w:bCs/>
          <w:color w:val="222222"/>
          <w:sz w:val="21"/>
          <w:szCs w:val="21"/>
        </w:rPr>
        <w:t xml:space="preserve"> </w:t>
      </w:r>
      <w:r w:rsidRPr="00A0416C">
        <w:rPr>
          <w:rFonts w:ascii="Helvetica" w:hAnsi="Helvetica" w:cs="Helvetica" w:hint="eastAsia"/>
          <w:b/>
          <w:bCs/>
          <w:color w:val="222222"/>
          <w:sz w:val="21"/>
          <w:szCs w:val="21"/>
        </w:rPr>
        <w:t>клетке</w:t>
      </w:r>
      <w:r w:rsidRPr="00A0416C">
        <w:rPr>
          <w:rFonts w:ascii="Helvetica" w:hAnsi="Helvetica" w:cs="Helvetica"/>
          <w:b/>
          <w:bCs/>
          <w:color w:val="222222"/>
          <w:sz w:val="21"/>
          <w:szCs w:val="21"/>
        </w:rPr>
        <w:t>.</w:t>
      </w:r>
    </w:p>
    <w:p w14:paraId="333F1AEC" w14:textId="77777777" w:rsidR="00A0416C" w:rsidRPr="00A0416C" w:rsidRDefault="00A0416C" w:rsidP="00A0416C">
      <w:pPr>
        <w:rPr>
          <w:rFonts w:ascii="Helvetica" w:hAnsi="Helvetica" w:cs="Helvetica"/>
          <w:b/>
          <w:bCs/>
          <w:color w:val="222222"/>
          <w:sz w:val="21"/>
          <w:szCs w:val="21"/>
        </w:rPr>
      </w:pPr>
    </w:p>
    <w:p w14:paraId="16F89545" w14:textId="77777777" w:rsidR="00A0416C" w:rsidRPr="00A0416C" w:rsidRDefault="00A0416C" w:rsidP="00A0416C">
      <w:pPr>
        <w:rPr>
          <w:rFonts w:ascii="Helvetica" w:hAnsi="Helvetica" w:cs="Helvetica"/>
          <w:b/>
          <w:bCs/>
          <w:color w:val="222222"/>
          <w:sz w:val="21"/>
          <w:szCs w:val="21"/>
        </w:rPr>
      </w:pPr>
      <w:r w:rsidRPr="00A0416C">
        <w:rPr>
          <w:rFonts w:ascii="Helvetica" w:hAnsi="Helvetica" w:cs="Helvetica"/>
          <w:b/>
          <w:bCs/>
          <w:color w:val="222222"/>
          <w:sz w:val="21"/>
          <w:szCs w:val="21"/>
        </w:rPr>
        <w:t xml:space="preserve">1.11. </w:t>
      </w:r>
      <w:r w:rsidRPr="00A0416C">
        <w:rPr>
          <w:rFonts w:ascii="Helvetica" w:hAnsi="Helvetica" w:cs="Helvetica" w:hint="eastAsia"/>
          <w:b/>
          <w:bCs/>
          <w:color w:val="222222"/>
          <w:sz w:val="21"/>
          <w:szCs w:val="21"/>
        </w:rPr>
        <w:t>Построение</w:t>
      </w:r>
      <w:r w:rsidRPr="00A0416C">
        <w:rPr>
          <w:rFonts w:ascii="Helvetica" w:hAnsi="Helvetica" w:cs="Helvetica"/>
          <w:b/>
          <w:bCs/>
          <w:color w:val="222222"/>
          <w:sz w:val="21"/>
          <w:szCs w:val="21"/>
        </w:rPr>
        <w:t xml:space="preserve"> </w:t>
      </w:r>
      <w:r w:rsidRPr="00A0416C">
        <w:rPr>
          <w:rFonts w:ascii="Helvetica" w:hAnsi="Helvetica" w:cs="Helvetica" w:hint="eastAsia"/>
          <w:b/>
          <w:bCs/>
          <w:color w:val="222222"/>
          <w:sz w:val="21"/>
          <w:szCs w:val="21"/>
        </w:rPr>
        <w:t>модели</w:t>
      </w:r>
      <w:r w:rsidRPr="00A0416C">
        <w:rPr>
          <w:rFonts w:ascii="Helvetica" w:hAnsi="Helvetica" w:cs="Helvetica"/>
          <w:b/>
          <w:bCs/>
          <w:color w:val="222222"/>
          <w:sz w:val="21"/>
          <w:szCs w:val="21"/>
        </w:rPr>
        <w:t xml:space="preserve"> </w:t>
      </w:r>
      <w:r w:rsidRPr="00A0416C">
        <w:rPr>
          <w:rFonts w:ascii="Helvetica" w:hAnsi="Helvetica" w:cs="Helvetica" w:hint="eastAsia"/>
          <w:b/>
          <w:bCs/>
          <w:color w:val="222222"/>
          <w:sz w:val="21"/>
          <w:szCs w:val="21"/>
        </w:rPr>
        <w:t>адсорбции</w:t>
      </w:r>
      <w:r w:rsidRPr="00A0416C">
        <w:rPr>
          <w:rFonts w:ascii="Helvetica" w:hAnsi="Helvetica" w:cs="Helvetica"/>
          <w:b/>
          <w:bCs/>
          <w:color w:val="222222"/>
          <w:sz w:val="21"/>
          <w:szCs w:val="21"/>
        </w:rPr>
        <w:t xml:space="preserve"> </w:t>
      </w:r>
      <w:r w:rsidRPr="00A0416C">
        <w:rPr>
          <w:rFonts w:ascii="Helvetica" w:hAnsi="Helvetica" w:cs="Helvetica" w:hint="eastAsia"/>
          <w:b/>
          <w:bCs/>
          <w:color w:val="222222"/>
          <w:sz w:val="21"/>
          <w:szCs w:val="21"/>
        </w:rPr>
        <w:t>бактериофага</w:t>
      </w:r>
      <w:r w:rsidRPr="00A0416C">
        <w:rPr>
          <w:rFonts w:ascii="Helvetica" w:hAnsi="Helvetica" w:cs="Helvetica"/>
          <w:b/>
          <w:bCs/>
          <w:color w:val="222222"/>
          <w:sz w:val="21"/>
          <w:szCs w:val="21"/>
        </w:rPr>
        <w:t xml:space="preserve"> </w:t>
      </w:r>
      <w:r w:rsidRPr="00A0416C">
        <w:rPr>
          <w:rFonts w:ascii="Helvetica" w:hAnsi="Helvetica" w:cs="Helvetica" w:hint="eastAsia"/>
          <w:b/>
          <w:bCs/>
          <w:color w:val="222222"/>
          <w:sz w:val="21"/>
          <w:szCs w:val="21"/>
        </w:rPr>
        <w:t>С</w:t>
      </w:r>
      <w:r w:rsidRPr="00A0416C">
        <w:rPr>
          <w:rFonts w:ascii="Helvetica" w:hAnsi="Helvetica" w:cs="Helvetica"/>
          <w:b/>
          <w:bCs/>
          <w:color w:val="222222"/>
          <w:sz w:val="21"/>
          <w:szCs w:val="21"/>
        </w:rPr>
        <w:t>1.</w:t>
      </w:r>
    </w:p>
    <w:p w14:paraId="5983411F" w14:textId="77777777" w:rsidR="00A0416C" w:rsidRPr="00A0416C" w:rsidRDefault="00A0416C" w:rsidP="00A0416C">
      <w:pPr>
        <w:rPr>
          <w:rFonts w:ascii="Helvetica" w:hAnsi="Helvetica" w:cs="Helvetica"/>
          <w:b/>
          <w:bCs/>
          <w:color w:val="222222"/>
          <w:sz w:val="21"/>
          <w:szCs w:val="21"/>
        </w:rPr>
      </w:pPr>
    </w:p>
    <w:p w14:paraId="1B661FED" w14:textId="77777777" w:rsidR="00A0416C" w:rsidRPr="00A0416C" w:rsidRDefault="00A0416C" w:rsidP="00A0416C">
      <w:pPr>
        <w:rPr>
          <w:rFonts w:ascii="Helvetica" w:hAnsi="Helvetica" w:cs="Helvetica"/>
          <w:b/>
          <w:bCs/>
          <w:color w:val="222222"/>
          <w:sz w:val="21"/>
          <w:szCs w:val="21"/>
        </w:rPr>
      </w:pPr>
      <w:r w:rsidRPr="00A0416C">
        <w:rPr>
          <w:rFonts w:ascii="Helvetica" w:hAnsi="Helvetica" w:cs="Helvetica"/>
          <w:b/>
          <w:bCs/>
          <w:color w:val="222222"/>
          <w:sz w:val="21"/>
          <w:szCs w:val="21"/>
        </w:rPr>
        <w:t xml:space="preserve">1.12. </w:t>
      </w:r>
      <w:r w:rsidRPr="00A0416C">
        <w:rPr>
          <w:rFonts w:ascii="Helvetica" w:hAnsi="Helvetica" w:cs="Helvetica" w:hint="eastAsia"/>
          <w:b/>
          <w:bCs/>
          <w:color w:val="222222"/>
          <w:sz w:val="21"/>
          <w:szCs w:val="21"/>
        </w:rPr>
        <w:t>Изучение</w:t>
      </w:r>
      <w:r w:rsidRPr="00A0416C">
        <w:rPr>
          <w:rFonts w:ascii="Helvetica" w:hAnsi="Helvetica" w:cs="Helvetica"/>
          <w:b/>
          <w:bCs/>
          <w:color w:val="222222"/>
          <w:sz w:val="21"/>
          <w:szCs w:val="21"/>
        </w:rPr>
        <w:t xml:space="preserve"> </w:t>
      </w:r>
      <w:r w:rsidRPr="00A0416C">
        <w:rPr>
          <w:rFonts w:ascii="Helvetica" w:hAnsi="Helvetica" w:cs="Helvetica" w:hint="eastAsia"/>
          <w:b/>
          <w:bCs/>
          <w:color w:val="222222"/>
          <w:sz w:val="21"/>
          <w:szCs w:val="21"/>
        </w:rPr>
        <w:t>участков</w:t>
      </w:r>
      <w:r w:rsidRPr="00A0416C">
        <w:rPr>
          <w:rFonts w:ascii="Helvetica" w:hAnsi="Helvetica" w:cs="Helvetica"/>
          <w:b/>
          <w:bCs/>
          <w:color w:val="222222"/>
          <w:sz w:val="21"/>
          <w:szCs w:val="21"/>
        </w:rPr>
        <w:t xml:space="preserve"> </w:t>
      </w:r>
      <w:r w:rsidRPr="00A0416C">
        <w:rPr>
          <w:rFonts w:ascii="Helvetica" w:hAnsi="Helvetica" w:cs="Helvetica" w:hint="eastAsia"/>
          <w:b/>
          <w:bCs/>
          <w:color w:val="222222"/>
          <w:sz w:val="21"/>
          <w:szCs w:val="21"/>
        </w:rPr>
        <w:t>бактериальной</w:t>
      </w:r>
      <w:r w:rsidRPr="00A0416C">
        <w:rPr>
          <w:rFonts w:ascii="Helvetica" w:hAnsi="Helvetica" w:cs="Helvetica"/>
          <w:b/>
          <w:bCs/>
          <w:color w:val="222222"/>
          <w:sz w:val="21"/>
          <w:szCs w:val="21"/>
        </w:rPr>
        <w:t xml:space="preserve"> </w:t>
      </w:r>
      <w:r w:rsidRPr="00A0416C">
        <w:rPr>
          <w:rFonts w:ascii="Helvetica" w:hAnsi="Helvetica" w:cs="Helvetica" w:hint="eastAsia"/>
          <w:b/>
          <w:bCs/>
          <w:color w:val="222222"/>
          <w:sz w:val="21"/>
          <w:szCs w:val="21"/>
        </w:rPr>
        <w:t>хромосомы</w:t>
      </w:r>
      <w:r w:rsidRPr="00A0416C">
        <w:rPr>
          <w:rFonts w:ascii="Helvetica" w:hAnsi="Helvetica" w:cs="Helvetica"/>
          <w:b/>
          <w:bCs/>
          <w:color w:val="222222"/>
          <w:sz w:val="21"/>
          <w:szCs w:val="21"/>
        </w:rPr>
        <w:t xml:space="preserve"> </w:t>
      </w:r>
      <w:r w:rsidRPr="00A0416C">
        <w:rPr>
          <w:rFonts w:ascii="Helvetica" w:hAnsi="Helvetica" w:cs="Helvetica" w:hint="eastAsia"/>
          <w:b/>
          <w:bCs/>
          <w:color w:val="222222"/>
          <w:sz w:val="21"/>
          <w:szCs w:val="21"/>
        </w:rPr>
        <w:t>на</w:t>
      </w:r>
      <w:r w:rsidRPr="00A0416C">
        <w:rPr>
          <w:rFonts w:ascii="Helvetica" w:hAnsi="Helvetica" w:cs="Helvetica"/>
          <w:b/>
          <w:bCs/>
          <w:color w:val="222222"/>
          <w:sz w:val="21"/>
          <w:szCs w:val="21"/>
        </w:rPr>
        <w:t xml:space="preserve"> 63.1 </w:t>
      </w:r>
      <w:r w:rsidRPr="00A0416C">
        <w:rPr>
          <w:rFonts w:ascii="Helvetica" w:hAnsi="Helvetica" w:cs="Helvetica" w:hint="eastAsia"/>
          <w:b/>
          <w:bCs/>
          <w:color w:val="222222"/>
          <w:sz w:val="21"/>
          <w:szCs w:val="21"/>
        </w:rPr>
        <w:t>и</w:t>
      </w:r>
      <w:r w:rsidRPr="00A0416C">
        <w:rPr>
          <w:rFonts w:ascii="Helvetica" w:hAnsi="Helvetica" w:cs="Helvetica"/>
          <w:b/>
          <w:bCs/>
          <w:color w:val="222222"/>
          <w:sz w:val="21"/>
          <w:szCs w:val="21"/>
        </w:rPr>
        <w:t xml:space="preserve"> 77.8 </w:t>
      </w:r>
      <w:r w:rsidRPr="00A0416C">
        <w:rPr>
          <w:rFonts w:ascii="Helvetica" w:hAnsi="Helvetica" w:cs="Helvetica" w:hint="eastAsia"/>
          <w:b/>
          <w:bCs/>
          <w:color w:val="222222"/>
          <w:sz w:val="21"/>
          <w:szCs w:val="21"/>
        </w:rPr>
        <w:t>минутах</w:t>
      </w:r>
      <w:r w:rsidRPr="00A0416C">
        <w:rPr>
          <w:rFonts w:ascii="Helvetica" w:hAnsi="Helvetica" w:cs="Helvetica"/>
          <w:b/>
          <w:bCs/>
          <w:color w:val="222222"/>
          <w:sz w:val="21"/>
          <w:szCs w:val="21"/>
        </w:rPr>
        <w:t xml:space="preserve"> </w:t>
      </w:r>
      <w:r w:rsidRPr="00A0416C">
        <w:rPr>
          <w:rFonts w:ascii="Helvetica" w:hAnsi="Helvetica" w:cs="Helvetica" w:hint="eastAsia"/>
          <w:b/>
          <w:bCs/>
          <w:color w:val="222222"/>
          <w:sz w:val="21"/>
          <w:szCs w:val="21"/>
        </w:rPr>
        <w:t>карты</w:t>
      </w:r>
      <w:r w:rsidRPr="00A0416C">
        <w:rPr>
          <w:rFonts w:ascii="Helvetica" w:hAnsi="Helvetica" w:cs="Helvetica"/>
          <w:b/>
          <w:bCs/>
          <w:color w:val="222222"/>
          <w:sz w:val="21"/>
          <w:szCs w:val="21"/>
        </w:rPr>
        <w:t xml:space="preserve"> E.coli, </w:t>
      </w:r>
      <w:r w:rsidRPr="00A0416C">
        <w:rPr>
          <w:rFonts w:ascii="Helvetica" w:hAnsi="Helvetica" w:cs="Helvetica" w:hint="eastAsia"/>
          <w:b/>
          <w:bCs/>
          <w:color w:val="222222"/>
          <w:sz w:val="21"/>
          <w:szCs w:val="21"/>
        </w:rPr>
        <w:t>прилегающих</w:t>
      </w:r>
      <w:r w:rsidRPr="00A0416C">
        <w:rPr>
          <w:rFonts w:ascii="Helvetica" w:hAnsi="Helvetica" w:cs="Helvetica"/>
          <w:b/>
          <w:bCs/>
          <w:color w:val="222222"/>
          <w:sz w:val="21"/>
          <w:szCs w:val="21"/>
        </w:rPr>
        <w:t xml:space="preserve"> </w:t>
      </w:r>
      <w:r w:rsidRPr="00A0416C">
        <w:rPr>
          <w:rFonts w:ascii="Helvetica" w:hAnsi="Helvetica" w:cs="Helvetica" w:hint="eastAsia"/>
          <w:b/>
          <w:bCs/>
          <w:color w:val="222222"/>
          <w:sz w:val="21"/>
          <w:szCs w:val="21"/>
        </w:rPr>
        <w:t>к</w:t>
      </w:r>
      <w:r w:rsidRPr="00A0416C">
        <w:rPr>
          <w:rFonts w:ascii="Helvetica" w:hAnsi="Helvetica" w:cs="Helvetica"/>
          <w:b/>
          <w:bCs/>
          <w:color w:val="222222"/>
          <w:sz w:val="21"/>
          <w:szCs w:val="21"/>
        </w:rPr>
        <w:t xml:space="preserve"> </w:t>
      </w:r>
      <w:r w:rsidRPr="00A0416C">
        <w:rPr>
          <w:rFonts w:ascii="Helvetica" w:hAnsi="Helvetica" w:cs="Helvetica" w:hint="eastAsia"/>
          <w:b/>
          <w:bCs/>
          <w:color w:val="222222"/>
          <w:sz w:val="21"/>
          <w:szCs w:val="21"/>
        </w:rPr>
        <w:t>генам</w:t>
      </w:r>
      <w:r w:rsidRPr="00A0416C">
        <w:rPr>
          <w:rFonts w:ascii="Helvetica" w:hAnsi="Helvetica" w:cs="Helvetica"/>
          <w:b/>
          <w:bCs/>
          <w:color w:val="222222"/>
          <w:sz w:val="21"/>
          <w:szCs w:val="21"/>
        </w:rPr>
        <w:t xml:space="preserve"> dcrA </w:t>
      </w:r>
      <w:r w:rsidRPr="00A0416C">
        <w:rPr>
          <w:rFonts w:ascii="Helvetica" w:hAnsi="Helvetica" w:cs="Helvetica" w:hint="eastAsia"/>
          <w:b/>
          <w:bCs/>
          <w:color w:val="222222"/>
          <w:sz w:val="21"/>
          <w:szCs w:val="21"/>
        </w:rPr>
        <w:t>и</w:t>
      </w:r>
      <w:r w:rsidRPr="00A0416C">
        <w:rPr>
          <w:rFonts w:ascii="Helvetica" w:hAnsi="Helvetica" w:cs="Helvetica"/>
          <w:b/>
          <w:bCs/>
          <w:color w:val="222222"/>
          <w:sz w:val="21"/>
          <w:szCs w:val="21"/>
        </w:rPr>
        <w:t xml:space="preserve"> dcrB.</w:t>
      </w:r>
    </w:p>
    <w:p w14:paraId="37E37C86" w14:textId="77777777" w:rsidR="00A0416C" w:rsidRPr="00A0416C" w:rsidRDefault="00A0416C" w:rsidP="00A0416C">
      <w:pPr>
        <w:rPr>
          <w:rFonts w:ascii="Helvetica" w:hAnsi="Helvetica" w:cs="Helvetica"/>
          <w:b/>
          <w:bCs/>
          <w:color w:val="222222"/>
          <w:sz w:val="21"/>
          <w:szCs w:val="21"/>
        </w:rPr>
      </w:pPr>
    </w:p>
    <w:p w14:paraId="2D2CE7B7" w14:textId="77777777" w:rsidR="00A0416C" w:rsidRPr="00A0416C" w:rsidRDefault="00A0416C" w:rsidP="00A0416C">
      <w:pPr>
        <w:rPr>
          <w:rFonts w:ascii="Helvetica" w:hAnsi="Helvetica" w:cs="Helvetica"/>
          <w:b/>
          <w:bCs/>
          <w:color w:val="222222"/>
          <w:sz w:val="21"/>
          <w:szCs w:val="21"/>
        </w:rPr>
      </w:pPr>
      <w:r w:rsidRPr="00A0416C">
        <w:rPr>
          <w:rFonts w:ascii="Helvetica" w:hAnsi="Helvetica" w:cs="Helvetica"/>
          <w:b/>
          <w:bCs/>
          <w:color w:val="222222"/>
          <w:sz w:val="21"/>
          <w:szCs w:val="21"/>
        </w:rPr>
        <w:t xml:space="preserve">2. </w:t>
      </w:r>
      <w:r w:rsidRPr="00A0416C">
        <w:rPr>
          <w:rFonts w:ascii="Helvetica" w:hAnsi="Helvetica" w:cs="Helvetica" w:hint="eastAsia"/>
          <w:b/>
          <w:bCs/>
          <w:color w:val="222222"/>
          <w:sz w:val="21"/>
          <w:szCs w:val="21"/>
        </w:rPr>
        <w:t>Изучение</w:t>
      </w:r>
      <w:r w:rsidRPr="00A0416C">
        <w:rPr>
          <w:rFonts w:ascii="Helvetica" w:hAnsi="Helvetica" w:cs="Helvetica"/>
          <w:b/>
          <w:bCs/>
          <w:color w:val="222222"/>
          <w:sz w:val="21"/>
          <w:szCs w:val="21"/>
        </w:rPr>
        <w:t xml:space="preserve"> SOS-</w:t>
      </w:r>
      <w:r w:rsidRPr="00A0416C">
        <w:rPr>
          <w:rFonts w:ascii="Helvetica" w:hAnsi="Helvetica" w:cs="Helvetica" w:hint="eastAsia"/>
          <w:b/>
          <w:bCs/>
          <w:color w:val="222222"/>
          <w:sz w:val="21"/>
          <w:szCs w:val="21"/>
        </w:rPr>
        <w:t>незавкшмых</w:t>
      </w:r>
      <w:r w:rsidRPr="00A0416C">
        <w:rPr>
          <w:rFonts w:ascii="Helvetica" w:hAnsi="Helvetica" w:cs="Helvetica"/>
          <w:b/>
          <w:bCs/>
          <w:color w:val="222222"/>
          <w:sz w:val="21"/>
          <w:szCs w:val="21"/>
        </w:rPr>
        <w:t xml:space="preserve"> </w:t>
      </w:r>
      <w:r w:rsidRPr="00A0416C">
        <w:rPr>
          <w:rFonts w:ascii="Helvetica" w:hAnsi="Helvetica" w:cs="Helvetica" w:hint="eastAsia"/>
          <w:b/>
          <w:bCs/>
          <w:color w:val="222222"/>
          <w:sz w:val="21"/>
          <w:szCs w:val="21"/>
        </w:rPr>
        <w:t>клеточных</w:t>
      </w:r>
      <w:r w:rsidRPr="00A0416C">
        <w:rPr>
          <w:rFonts w:ascii="Helvetica" w:hAnsi="Helvetica" w:cs="Helvetica"/>
          <w:b/>
          <w:bCs/>
          <w:color w:val="222222"/>
          <w:sz w:val="21"/>
          <w:szCs w:val="21"/>
        </w:rPr>
        <w:t xml:space="preserve"> </w:t>
      </w:r>
      <w:r w:rsidRPr="00A0416C">
        <w:rPr>
          <w:rFonts w:ascii="Helvetica" w:hAnsi="Helvetica" w:cs="Helvetica" w:hint="eastAsia"/>
          <w:b/>
          <w:bCs/>
          <w:color w:val="222222"/>
          <w:sz w:val="21"/>
          <w:szCs w:val="21"/>
        </w:rPr>
        <w:t>функций</w:t>
      </w:r>
      <w:r w:rsidRPr="00A0416C">
        <w:rPr>
          <w:rFonts w:ascii="Helvetica" w:hAnsi="Helvetica" w:cs="Helvetica"/>
          <w:b/>
          <w:bCs/>
          <w:color w:val="222222"/>
          <w:sz w:val="21"/>
          <w:szCs w:val="21"/>
        </w:rPr>
        <w:t xml:space="preserve">, </w:t>
      </w:r>
      <w:r w:rsidRPr="00A0416C">
        <w:rPr>
          <w:rFonts w:ascii="Helvetica" w:hAnsi="Helvetica" w:cs="Helvetica" w:hint="eastAsia"/>
          <w:b/>
          <w:bCs/>
          <w:color w:val="222222"/>
          <w:sz w:val="21"/>
          <w:szCs w:val="21"/>
        </w:rPr>
        <w:t>контролирующих</w:t>
      </w:r>
      <w:r w:rsidRPr="00A0416C">
        <w:rPr>
          <w:rFonts w:ascii="Helvetica" w:hAnsi="Helvetica" w:cs="Helvetica"/>
          <w:b/>
          <w:bCs/>
          <w:color w:val="222222"/>
          <w:sz w:val="21"/>
          <w:szCs w:val="21"/>
        </w:rPr>
        <w:t xml:space="preserve"> </w:t>
      </w:r>
      <w:r w:rsidRPr="00A0416C">
        <w:rPr>
          <w:rFonts w:ascii="Helvetica" w:hAnsi="Helvetica" w:cs="Helvetica" w:hint="eastAsia"/>
          <w:b/>
          <w:bCs/>
          <w:color w:val="222222"/>
          <w:sz w:val="21"/>
          <w:szCs w:val="21"/>
        </w:rPr>
        <w:t>индукцию</w:t>
      </w:r>
      <w:r w:rsidRPr="00A0416C">
        <w:rPr>
          <w:rFonts w:ascii="Helvetica" w:hAnsi="Helvetica" w:cs="Helvetica"/>
          <w:b/>
          <w:bCs/>
          <w:color w:val="222222"/>
          <w:sz w:val="21"/>
          <w:szCs w:val="21"/>
        </w:rPr>
        <w:t xml:space="preserve"> </w:t>
      </w:r>
      <w:r w:rsidRPr="00A0416C">
        <w:rPr>
          <w:rFonts w:ascii="Helvetica" w:hAnsi="Helvetica" w:cs="Helvetica" w:hint="eastAsia"/>
          <w:b/>
          <w:bCs/>
          <w:color w:val="222222"/>
          <w:sz w:val="21"/>
          <w:szCs w:val="21"/>
        </w:rPr>
        <w:t>лямбдоидных</w:t>
      </w:r>
      <w:r w:rsidRPr="00A0416C">
        <w:rPr>
          <w:rFonts w:ascii="Helvetica" w:hAnsi="Helvetica" w:cs="Helvetica"/>
          <w:b/>
          <w:bCs/>
          <w:color w:val="222222"/>
          <w:sz w:val="21"/>
          <w:szCs w:val="21"/>
        </w:rPr>
        <w:t xml:space="preserve"> </w:t>
      </w:r>
      <w:r w:rsidRPr="00A0416C">
        <w:rPr>
          <w:rFonts w:ascii="Helvetica" w:hAnsi="Helvetica" w:cs="Helvetica" w:hint="eastAsia"/>
          <w:b/>
          <w:bCs/>
          <w:color w:val="222222"/>
          <w:sz w:val="21"/>
          <w:szCs w:val="21"/>
        </w:rPr>
        <w:t>фагов</w:t>
      </w:r>
      <w:r w:rsidRPr="00A0416C">
        <w:rPr>
          <w:rFonts w:ascii="Helvetica" w:hAnsi="Helvetica" w:cs="Helvetica"/>
          <w:b/>
          <w:bCs/>
          <w:color w:val="222222"/>
          <w:sz w:val="21"/>
          <w:szCs w:val="21"/>
        </w:rPr>
        <w:t>.</w:t>
      </w:r>
    </w:p>
    <w:p w14:paraId="2EC21273" w14:textId="77777777" w:rsidR="00A0416C" w:rsidRPr="00A0416C" w:rsidRDefault="00A0416C" w:rsidP="00A0416C">
      <w:pPr>
        <w:rPr>
          <w:rFonts w:ascii="Helvetica" w:hAnsi="Helvetica" w:cs="Helvetica"/>
          <w:b/>
          <w:bCs/>
          <w:color w:val="222222"/>
          <w:sz w:val="21"/>
          <w:szCs w:val="21"/>
        </w:rPr>
      </w:pPr>
    </w:p>
    <w:p w14:paraId="664A9DBE" w14:textId="77777777" w:rsidR="00A0416C" w:rsidRPr="00A0416C" w:rsidRDefault="00A0416C" w:rsidP="00A0416C">
      <w:pPr>
        <w:rPr>
          <w:rFonts w:ascii="Helvetica" w:hAnsi="Helvetica" w:cs="Helvetica"/>
          <w:b/>
          <w:bCs/>
          <w:color w:val="222222"/>
          <w:sz w:val="21"/>
          <w:szCs w:val="21"/>
        </w:rPr>
      </w:pPr>
      <w:r w:rsidRPr="00A0416C">
        <w:rPr>
          <w:rFonts w:ascii="Helvetica" w:hAnsi="Helvetica" w:cs="Helvetica"/>
          <w:b/>
          <w:bCs/>
          <w:color w:val="222222"/>
          <w:sz w:val="21"/>
          <w:szCs w:val="21"/>
        </w:rPr>
        <w:t xml:space="preserve">2.1. </w:t>
      </w:r>
      <w:r w:rsidRPr="00A0416C">
        <w:rPr>
          <w:rFonts w:ascii="Helvetica" w:hAnsi="Helvetica" w:cs="Helvetica" w:hint="eastAsia"/>
          <w:b/>
          <w:bCs/>
          <w:color w:val="222222"/>
          <w:sz w:val="21"/>
          <w:szCs w:val="21"/>
        </w:rPr>
        <w:t>Клонирование</w:t>
      </w:r>
      <w:r w:rsidRPr="00A0416C">
        <w:rPr>
          <w:rFonts w:ascii="Helvetica" w:hAnsi="Helvetica" w:cs="Helvetica"/>
          <w:b/>
          <w:bCs/>
          <w:color w:val="222222"/>
          <w:sz w:val="21"/>
          <w:szCs w:val="21"/>
        </w:rPr>
        <w:t xml:space="preserve"> </w:t>
      </w:r>
      <w:r w:rsidRPr="00A0416C">
        <w:rPr>
          <w:rFonts w:ascii="Helvetica" w:hAnsi="Helvetica" w:cs="Helvetica" w:hint="eastAsia"/>
          <w:b/>
          <w:bCs/>
          <w:color w:val="222222"/>
          <w:sz w:val="21"/>
          <w:szCs w:val="21"/>
        </w:rPr>
        <w:t>генов</w:t>
      </w:r>
      <w:r w:rsidRPr="00A0416C">
        <w:rPr>
          <w:rFonts w:ascii="Helvetica" w:hAnsi="Helvetica" w:cs="Helvetica"/>
          <w:b/>
          <w:bCs/>
          <w:color w:val="222222"/>
          <w:sz w:val="21"/>
          <w:szCs w:val="21"/>
        </w:rPr>
        <w:t xml:space="preserve"> Escherichia coli, </w:t>
      </w:r>
      <w:r w:rsidRPr="00A0416C">
        <w:rPr>
          <w:rFonts w:ascii="Helvetica" w:hAnsi="Helvetica" w:cs="Helvetica" w:hint="eastAsia"/>
          <w:b/>
          <w:bCs/>
          <w:color w:val="222222"/>
          <w:sz w:val="21"/>
          <w:szCs w:val="21"/>
        </w:rPr>
        <w:t>сверхэкспрессия</w:t>
      </w:r>
      <w:r w:rsidRPr="00A0416C">
        <w:rPr>
          <w:rFonts w:ascii="Helvetica" w:hAnsi="Helvetica" w:cs="Helvetica"/>
          <w:b/>
          <w:bCs/>
          <w:color w:val="222222"/>
          <w:sz w:val="21"/>
          <w:szCs w:val="21"/>
        </w:rPr>
        <w:t xml:space="preserve"> </w:t>
      </w:r>
      <w:r w:rsidRPr="00A0416C">
        <w:rPr>
          <w:rFonts w:ascii="Helvetica" w:hAnsi="Helvetica" w:cs="Helvetica" w:hint="eastAsia"/>
          <w:b/>
          <w:bCs/>
          <w:color w:val="222222"/>
          <w:sz w:val="21"/>
          <w:szCs w:val="21"/>
        </w:rPr>
        <w:t>которых</w:t>
      </w:r>
      <w:r w:rsidRPr="00A0416C">
        <w:rPr>
          <w:rFonts w:ascii="Helvetica" w:hAnsi="Helvetica" w:cs="Helvetica"/>
          <w:b/>
          <w:bCs/>
          <w:color w:val="222222"/>
          <w:sz w:val="21"/>
          <w:szCs w:val="21"/>
        </w:rPr>
        <w:t xml:space="preserve"> </w:t>
      </w:r>
      <w:r w:rsidRPr="00A0416C">
        <w:rPr>
          <w:rFonts w:ascii="Helvetica" w:hAnsi="Helvetica" w:cs="Helvetica" w:hint="eastAsia"/>
          <w:b/>
          <w:bCs/>
          <w:color w:val="222222"/>
          <w:sz w:val="21"/>
          <w:szCs w:val="21"/>
        </w:rPr>
        <w:t>приводит</w:t>
      </w:r>
      <w:r w:rsidRPr="00A0416C">
        <w:rPr>
          <w:rFonts w:ascii="Helvetica" w:hAnsi="Helvetica" w:cs="Helvetica"/>
          <w:b/>
          <w:bCs/>
          <w:color w:val="222222"/>
          <w:sz w:val="21"/>
          <w:szCs w:val="21"/>
        </w:rPr>
        <w:t xml:space="preserve"> </w:t>
      </w:r>
      <w:r w:rsidRPr="00A0416C">
        <w:rPr>
          <w:rFonts w:ascii="Helvetica" w:hAnsi="Helvetica" w:cs="Helvetica" w:hint="eastAsia"/>
          <w:b/>
          <w:bCs/>
          <w:color w:val="222222"/>
          <w:sz w:val="21"/>
          <w:szCs w:val="21"/>
        </w:rPr>
        <w:t>к</w:t>
      </w:r>
      <w:r w:rsidRPr="00A0416C">
        <w:rPr>
          <w:rFonts w:ascii="Helvetica" w:hAnsi="Helvetica" w:cs="Helvetica"/>
          <w:b/>
          <w:bCs/>
          <w:color w:val="222222"/>
          <w:sz w:val="21"/>
          <w:szCs w:val="21"/>
        </w:rPr>
        <w:t xml:space="preserve"> RecA- </w:t>
      </w:r>
      <w:r w:rsidRPr="00A0416C">
        <w:rPr>
          <w:rFonts w:ascii="Helvetica" w:hAnsi="Helvetica" w:cs="Helvetica" w:hint="eastAsia"/>
          <w:b/>
          <w:bCs/>
          <w:color w:val="222222"/>
          <w:sz w:val="21"/>
          <w:szCs w:val="21"/>
        </w:rPr>
        <w:t>независимой</w:t>
      </w:r>
      <w:r w:rsidRPr="00A0416C">
        <w:rPr>
          <w:rFonts w:ascii="Helvetica" w:hAnsi="Helvetica" w:cs="Helvetica"/>
          <w:b/>
          <w:bCs/>
          <w:color w:val="222222"/>
          <w:sz w:val="21"/>
          <w:szCs w:val="21"/>
        </w:rPr>
        <w:t xml:space="preserve"> </w:t>
      </w:r>
      <w:r w:rsidRPr="00A0416C">
        <w:rPr>
          <w:rFonts w:ascii="Helvetica" w:hAnsi="Helvetica" w:cs="Helvetica" w:hint="eastAsia"/>
          <w:b/>
          <w:bCs/>
          <w:color w:val="222222"/>
          <w:sz w:val="21"/>
          <w:szCs w:val="21"/>
        </w:rPr>
        <w:t>индукции</w:t>
      </w:r>
      <w:r w:rsidRPr="00A0416C">
        <w:rPr>
          <w:rFonts w:ascii="Helvetica" w:hAnsi="Helvetica" w:cs="Helvetica"/>
          <w:b/>
          <w:bCs/>
          <w:color w:val="222222"/>
          <w:sz w:val="21"/>
          <w:szCs w:val="21"/>
        </w:rPr>
        <w:t xml:space="preserve"> </w:t>
      </w:r>
      <w:r w:rsidRPr="00A0416C">
        <w:rPr>
          <w:rFonts w:ascii="Helvetica" w:hAnsi="Helvetica" w:cs="Helvetica" w:hint="eastAsia"/>
          <w:b/>
          <w:bCs/>
          <w:color w:val="222222"/>
          <w:sz w:val="21"/>
          <w:szCs w:val="21"/>
        </w:rPr>
        <w:t>профага</w:t>
      </w:r>
      <w:r w:rsidRPr="00A0416C">
        <w:rPr>
          <w:rFonts w:ascii="Helvetica" w:hAnsi="Helvetica" w:cs="Helvetica"/>
          <w:b/>
          <w:bCs/>
          <w:color w:val="222222"/>
          <w:sz w:val="21"/>
          <w:szCs w:val="21"/>
        </w:rPr>
        <w:t xml:space="preserve"> </w:t>
      </w:r>
      <w:r w:rsidRPr="00A0416C">
        <w:rPr>
          <w:rFonts w:ascii="Helvetica" w:hAnsi="Helvetica" w:cs="Helvetica" w:hint="eastAsia"/>
          <w:b/>
          <w:bCs/>
          <w:color w:val="222222"/>
          <w:sz w:val="21"/>
          <w:szCs w:val="21"/>
        </w:rPr>
        <w:t>лямбда</w:t>
      </w:r>
      <w:r w:rsidRPr="00A0416C">
        <w:rPr>
          <w:rFonts w:ascii="Helvetica" w:hAnsi="Helvetica" w:cs="Helvetica"/>
          <w:b/>
          <w:bCs/>
          <w:color w:val="222222"/>
          <w:sz w:val="21"/>
          <w:szCs w:val="21"/>
        </w:rPr>
        <w:t>.</w:t>
      </w:r>
    </w:p>
    <w:p w14:paraId="5792654D" w14:textId="77777777" w:rsidR="00A0416C" w:rsidRPr="00A0416C" w:rsidRDefault="00A0416C" w:rsidP="00A0416C">
      <w:pPr>
        <w:rPr>
          <w:rFonts w:ascii="Helvetica" w:hAnsi="Helvetica" w:cs="Helvetica"/>
          <w:b/>
          <w:bCs/>
          <w:color w:val="222222"/>
          <w:sz w:val="21"/>
          <w:szCs w:val="21"/>
        </w:rPr>
      </w:pPr>
    </w:p>
    <w:p w14:paraId="26452EAA" w14:textId="77777777" w:rsidR="00A0416C" w:rsidRPr="00A0416C" w:rsidRDefault="00A0416C" w:rsidP="00A0416C">
      <w:pPr>
        <w:rPr>
          <w:rFonts w:ascii="Helvetica" w:hAnsi="Helvetica" w:cs="Helvetica"/>
          <w:b/>
          <w:bCs/>
          <w:color w:val="222222"/>
          <w:sz w:val="21"/>
          <w:szCs w:val="21"/>
        </w:rPr>
      </w:pPr>
      <w:r w:rsidRPr="00A0416C">
        <w:rPr>
          <w:rFonts w:ascii="Helvetica" w:hAnsi="Helvetica" w:cs="Helvetica"/>
          <w:b/>
          <w:bCs/>
          <w:color w:val="222222"/>
          <w:sz w:val="21"/>
          <w:szCs w:val="21"/>
        </w:rPr>
        <w:t xml:space="preserve">2.2. </w:t>
      </w:r>
      <w:r w:rsidRPr="00A0416C">
        <w:rPr>
          <w:rFonts w:ascii="Helvetica" w:hAnsi="Helvetica" w:cs="Helvetica" w:hint="eastAsia"/>
          <w:b/>
          <w:bCs/>
          <w:color w:val="222222"/>
          <w:sz w:val="21"/>
          <w:szCs w:val="21"/>
        </w:rPr>
        <w:t>Избыток</w:t>
      </w:r>
      <w:r w:rsidRPr="00A0416C">
        <w:rPr>
          <w:rFonts w:ascii="Helvetica" w:hAnsi="Helvetica" w:cs="Helvetica"/>
          <w:b/>
          <w:bCs/>
          <w:color w:val="222222"/>
          <w:sz w:val="21"/>
          <w:szCs w:val="21"/>
        </w:rPr>
        <w:t xml:space="preserve"> RcsA </w:t>
      </w:r>
      <w:r w:rsidRPr="00A0416C">
        <w:rPr>
          <w:rFonts w:ascii="Helvetica" w:hAnsi="Helvetica" w:cs="Helvetica" w:hint="eastAsia"/>
          <w:b/>
          <w:bCs/>
          <w:color w:val="222222"/>
          <w:sz w:val="21"/>
          <w:szCs w:val="21"/>
        </w:rPr>
        <w:t>и</w:t>
      </w:r>
      <w:r w:rsidRPr="00A0416C">
        <w:rPr>
          <w:rFonts w:ascii="Helvetica" w:hAnsi="Helvetica" w:cs="Helvetica"/>
          <w:b/>
          <w:bCs/>
          <w:color w:val="222222"/>
          <w:sz w:val="21"/>
          <w:szCs w:val="21"/>
        </w:rPr>
        <w:t xml:space="preserve"> DsrA </w:t>
      </w:r>
      <w:r w:rsidRPr="00A0416C">
        <w:rPr>
          <w:rFonts w:ascii="Helvetica" w:hAnsi="Helvetica" w:cs="Helvetica" w:hint="eastAsia"/>
          <w:b/>
          <w:bCs/>
          <w:color w:val="222222"/>
          <w:sz w:val="21"/>
          <w:szCs w:val="21"/>
        </w:rPr>
        <w:t>в</w:t>
      </w:r>
      <w:r w:rsidRPr="00A0416C">
        <w:rPr>
          <w:rFonts w:ascii="Helvetica" w:hAnsi="Helvetica" w:cs="Helvetica"/>
          <w:b/>
          <w:bCs/>
          <w:color w:val="222222"/>
          <w:sz w:val="21"/>
          <w:szCs w:val="21"/>
        </w:rPr>
        <w:t xml:space="preserve"> </w:t>
      </w:r>
      <w:r w:rsidRPr="00A0416C">
        <w:rPr>
          <w:rFonts w:ascii="Helvetica" w:hAnsi="Helvetica" w:cs="Helvetica" w:hint="eastAsia"/>
          <w:b/>
          <w:bCs/>
          <w:color w:val="222222"/>
          <w:sz w:val="21"/>
          <w:szCs w:val="21"/>
        </w:rPr>
        <w:t>клетке</w:t>
      </w:r>
      <w:r w:rsidRPr="00A0416C">
        <w:rPr>
          <w:rFonts w:ascii="Helvetica" w:hAnsi="Helvetica" w:cs="Helvetica"/>
          <w:b/>
          <w:bCs/>
          <w:color w:val="222222"/>
          <w:sz w:val="21"/>
          <w:szCs w:val="21"/>
        </w:rPr>
        <w:t xml:space="preserve"> </w:t>
      </w:r>
      <w:r w:rsidRPr="00A0416C">
        <w:rPr>
          <w:rFonts w:ascii="Helvetica" w:hAnsi="Helvetica" w:cs="Helvetica" w:hint="eastAsia"/>
          <w:b/>
          <w:bCs/>
          <w:color w:val="222222"/>
          <w:sz w:val="21"/>
          <w:szCs w:val="21"/>
        </w:rPr>
        <w:t>приводит</w:t>
      </w:r>
      <w:r w:rsidRPr="00A0416C">
        <w:rPr>
          <w:rFonts w:ascii="Helvetica" w:hAnsi="Helvetica" w:cs="Helvetica"/>
          <w:b/>
          <w:bCs/>
          <w:color w:val="222222"/>
          <w:sz w:val="21"/>
          <w:szCs w:val="21"/>
        </w:rPr>
        <w:t xml:space="preserve"> </w:t>
      </w:r>
      <w:r w:rsidRPr="00A0416C">
        <w:rPr>
          <w:rFonts w:ascii="Helvetica" w:hAnsi="Helvetica" w:cs="Helvetica" w:hint="eastAsia"/>
          <w:b/>
          <w:bCs/>
          <w:color w:val="222222"/>
          <w:sz w:val="21"/>
          <w:szCs w:val="21"/>
        </w:rPr>
        <w:t>к</w:t>
      </w:r>
      <w:r w:rsidRPr="00A0416C">
        <w:rPr>
          <w:rFonts w:ascii="Helvetica" w:hAnsi="Helvetica" w:cs="Helvetica"/>
          <w:b/>
          <w:bCs/>
          <w:color w:val="222222"/>
          <w:sz w:val="21"/>
          <w:szCs w:val="21"/>
        </w:rPr>
        <w:t xml:space="preserve"> RecA-</w:t>
      </w:r>
      <w:r w:rsidRPr="00A0416C">
        <w:rPr>
          <w:rFonts w:ascii="Helvetica" w:hAnsi="Helvetica" w:cs="Helvetica" w:hint="eastAsia"/>
          <w:b/>
          <w:bCs/>
          <w:color w:val="222222"/>
          <w:sz w:val="21"/>
          <w:szCs w:val="21"/>
        </w:rPr>
        <w:t>незавиеимой</w:t>
      </w:r>
      <w:r w:rsidRPr="00A0416C">
        <w:rPr>
          <w:rFonts w:ascii="Helvetica" w:hAnsi="Helvetica" w:cs="Helvetica"/>
          <w:b/>
          <w:bCs/>
          <w:color w:val="222222"/>
          <w:sz w:val="21"/>
          <w:szCs w:val="21"/>
        </w:rPr>
        <w:t xml:space="preserve"> </w:t>
      </w:r>
      <w:r w:rsidRPr="00A0416C">
        <w:rPr>
          <w:rFonts w:ascii="Helvetica" w:hAnsi="Helvetica" w:cs="Helvetica" w:hint="eastAsia"/>
          <w:b/>
          <w:bCs/>
          <w:color w:val="222222"/>
          <w:sz w:val="21"/>
          <w:szCs w:val="21"/>
        </w:rPr>
        <w:t>индукции</w:t>
      </w:r>
      <w:r w:rsidRPr="00A0416C">
        <w:rPr>
          <w:rFonts w:ascii="Helvetica" w:hAnsi="Helvetica" w:cs="Helvetica"/>
          <w:b/>
          <w:bCs/>
          <w:color w:val="222222"/>
          <w:sz w:val="21"/>
          <w:szCs w:val="21"/>
        </w:rPr>
        <w:t xml:space="preserve"> </w:t>
      </w:r>
      <w:r w:rsidRPr="00A0416C">
        <w:rPr>
          <w:rFonts w:ascii="Helvetica" w:hAnsi="Helvetica" w:cs="Helvetica" w:hint="eastAsia"/>
          <w:b/>
          <w:bCs/>
          <w:color w:val="222222"/>
          <w:sz w:val="21"/>
          <w:szCs w:val="21"/>
        </w:rPr>
        <w:t>профага</w:t>
      </w:r>
      <w:r w:rsidRPr="00A0416C">
        <w:rPr>
          <w:rFonts w:ascii="Helvetica" w:hAnsi="Helvetica" w:cs="Helvetica"/>
          <w:b/>
          <w:bCs/>
          <w:color w:val="222222"/>
          <w:sz w:val="21"/>
          <w:szCs w:val="21"/>
        </w:rPr>
        <w:t xml:space="preserve"> </w:t>
      </w:r>
      <w:r w:rsidRPr="00A0416C">
        <w:rPr>
          <w:rFonts w:ascii="Helvetica" w:hAnsi="Helvetica" w:cs="Helvetica" w:hint="eastAsia"/>
          <w:b/>
          <w:bCs/>
          <w:color w:val="222222"/>
          <w:sz w:val="21"/>
          <w:szCs w:val="21"/>
        </w:rPr>
        <w:t>лямбда</w:t>
      </w:r>
      <w:r w:rsidRPr="00A0416C">
        <w:rPr>
          <w:rFonts w:ascii="Helvetica" w:hAnsi="Helvetica" w:cs="Helvetica"/>
          <w:b/>
          <w:bCs/>
          <w:color w:val="222222"/>
          <w:sz w:val="21"/>
          <w:szCs w:val="21"/>
        </w:rPr>
        <w:t>.</w:t>
      </w:r>
    </w:p>
    <w:p w14:paraId="471BF49E" w14:textId="77777777" w:rsidR="00A0416C" w:rsidRPr="00A0416C" w:rsidRDefault="00A0416C" w:rsidP="00A0416C">
      <w:pPr>
        <w:rPr>
          <w:rFonts w:ascii="Helvetica" w:hAnsi="Helvetica" w:cs="Helvetica"/>
          <w:b/>
          <w:bCs/>
          <w:color w:val="222222"/>
          <w:sz w:val="21"/>
          <w:szCs w:val="21"/>
        </w:rPr>
      </w:pPr>
    </w:p>
    <w:p w14:paraId="16842878" w14:textId="77777777" w:rsidR="00A0416C" w:rsidRPr="00A0416C" w:rsidRDefault="00A0416C" w:rsidP="00A0416C">
      <w:pPr>
        <w:rPr>
          <w:rFonts w:ascii="Helvetica" w:hAnsi="Helvetica" w:cs="Helvetica"/>
          <w:b/>
          <w:bCs/>
          <w:color w:val="222222"/>
          <w:sz w:val="21"/>
          <w:szCs w:val="21"/>
        </w:rPr>
      </w:pPr>
      <w:r w:rsidRPr="00A0416C">
        <w:rPr>
          <w:rFonts w:ascii="Helvetica" w:hAnsi="Helvetica" w:cs="Helvetica"/>
          <w:b/>
          <w:bCs/>
          <w:color w:val="222222"/>
          <w:sz w:val="21"/>
          <w:szCs w:val="21"/>
        </w:rPr>
        <w:t xml:space="preserve">2.3. </w:t>
      </w:r>
      <w:r w:rsidRPr="00A0416C">
        <w:rPr>
          <w:rFonts w:ascii="Helvetica" w:hAnsi="Helvetica" w:cs="Helvetica" w:hint="eastAsia"/>
          <w:b/>
          <w:bCs/>
          <w:color w:val="222222"/>
          <w:sz w:val="21"/>
          <w:szCs w:val="21"/>
        </w:rPr>
        <w:t>Влияние</w:t>
      </w:r>
      <w:r w:rsidRPr="00A0416C">
        <w:rPr>
          <w:rFonts w:ascii="Helvetica" w:hAnsi="Helvetica" w:cs="Helvetica"/>
          <w:b/>
          <w:bCs/>
          <w:color w:val="222222"/>
          <w:sz w:val="21"/>
          <w:szCs w:val="21"/>
        </w:rPr>
        <w:t xml:space="preserve"> </w:t>
      </w:r>
      <w:r w:rsidRPr="00A0416C">
        <w:rPr>
          <w:rFonts w:ascii="Helvetica" w:hAnsi="Helvetica" w:cs="Helvetica" w:hint="eastAsia"/>
          <w:b/>
          <w:bCs/>
          <w:color w:val="222222"/>
          <w:sz w:val="21"/>
          <w:szCs w:val="21"/>
        </w:rPr>
        <w:t>сверхпродукции</w:t>
      </w:r>
      <w:r w:rsidRPr="00A0416C">
        <w:rPr>
          <w:rFonts w:ascii="Helvetica" w:hAnsi="Helvetica" w:cs="Helvetica"/>
          <w:b/>
          <w:bCs/>
          <w:color w:val="222222"/>
          <w:sz w:val="21"/>
          <w:szCs w:val="21"/>
        </w:rPr>
        <w:t xml:space="preserve"> RcsA </w:t>
      </w:r>
      <w:r w:rsidRPr="00A0416C">
        <w:rPr>
          <w:rFonts w:ascii="Helvetica" w:hAnsi="Helvetica" w:cs="Helvetica" w:hint="eastAsia"/>
          <w:b/>
          <w:bCs/>
          <w:color w:val="222222"/>
          <w:sz w:val="21"/>
          <w:szCs w:val="21"/>
        </w:rPr>
        <w:t>и</w:t>
      </w:r>
      <w:r w:rsidRPr="00A0416C">
        <w:rPr>
          <w:rFonts w:ascii="Helvetica" w:hAnsi="Helvetica" w:cs="Helvetica"/>
          <w:b/>
          <w:bCs/>
          <w:color w:val="222222"/>
          <w:sz w:val="21"/>
          <w:szCs w:val="21"/>
        </w:rPr>
        <w:t xml:space="preserve"> DsrA </w:t>
      </w:r>
      <w:r w:rsidRPr="00A0416C">
        <w:rPr>
          <w:rFonts w:ascii="Helvetica" w:hAnsi="Helvetica" w:cs="Helvetica" w:hint="eastAsia"/>
          <w:b/>
          <w:bCs/>
          <w:color w:val="222222"/>
          <w:sz w:val="21"/>
          <w:szCs w:val="21"/>
        </w:rPr>
        <w:t>на</w:t>
      </w:r>
      <w:r w:rsidRPr="00A0416C">
        <w:rPr>
          <w:rFonts w:ascii="Helvetica" w:hAnsi="Helvetica" w:cs="Helvetica"/>
          <w:b/>
          <w:bCs/>
          <w:color w:val="222222"/>
          <w:sz w:val="21"/>
          <w:szCs w:val="21"/>
        </w:rPr>
        <w:t xml:space="preserve"> </w:t>
      </w:r>
      <w:r w:rsidRPr="00A0416C">
        <w:rPr>
          <w:rFonts w:ascii="Helvetica" w:hAnsi="Helvetica" w:cs="Helvetica" w:hint="eastAsia"/>
          <w:b/>
          <w:bCs/>
          <w:color w:val="222222"/>
          <w:sz w:val="21"/>
          <w:szCs w:val="21"/>
        </w:rPr>
        <w:t>индукцию</w:t>
      </w:r>
      <w:r w:rsidRPr="00A0416C">
        <w:rPr>
          <w:rFonts w:ascii="Helvetica" w:hAnsi="Helvetica" w:cs="Helvetica"/>
          <w:b/>
          <w:bCs/>
          <w:color w:val="222222"/>
          <w:sz w:val="21"/>
          <w:szCs w:val="21"/>
        </w:rPr>
        <w:t xml:space="preserve"> </w:t>
      </w:r>
      <w:r w:rsidRPr="00A0416C">
        <w:rPr>
          <w:rFonts w:ascii="Helvetica" w:hAnsi="Helvetica" w:cs="Helvetica" w:hint="eastAsia"/>
          <w:b/>
          <w:bCs/>
          <w:color w:val="222222"/>
          <w:sz w:val="21"/>
          <w:szCs w:val="21"/>
        </w:rPr>
        <w:t>других</w:t>
      </w:r>
      <w:r w:rsidRPr="00A0416C">
        <w:rPr>
          <w:rFonts w:ascii="Helvetica" w:hAnsi="Helvetica" w:cs="Helvetica"/>
          <w:b/>
          <w:bCs/>
          <w:color w:val="222222"/>
          <w:sz w:val="21"/>
          <w:szCs w:val="21"/>
        </w:rPr>
        <w:t xml:space="preserve"> </w:t>
      </w:r>
      <w:r w:rsidRPr="00A0416C">
        <w:rPr>
          <w:rFonts w:ascii="Helvetica" w:hAnsi="Helvetica" w:cs="Helvetica" w:hint="eastAsia"/>
          <w:b/>
          <w:bCs/>
          <w:color w:val="222222"/>
          <w:sz w:val="21"/>
          <w:szCs w:val="21"/>
        </w:rPr>
        <w:t>лямбдоидных</w:t>
      </w:r>
      <w:r w:rsidRPr="00A0416C">
        <w:rPr>
          <w:rFonts w:ascii="Helvetica" w:hAnsi="Helvetica" w:cs="Helvetica"/>
          <w:b/>
          <w:bCs/>
          <w:color w:val="222222"/>
          <w:sz w:val="21"/>
          <w:szCs w:val="21"/>
        </w:rPr>
        <w:t xml:space="preserve"> </w:t>
      </w:r>
      <w:r w:rsidRPr="00A0416C">
        <w:rPr>
          <w:rFonts w:ascii="Helvetica" w:hAnsi="Helvetica" w:cs="Helvetica" w:hint="eastAsia"/>
          <w:b/>
          <w:bCs/>
          <w:color w:val="222222"/>
          <w:sz w:val="21"/>
          <w:szCs w:val="21"/>
        </w:rPr>
        <w:t>фагов</w:t>
      </w:r>
      <w:r w:rsidRPr="00A0416C">
        <w:rPr>
          <w:rFonts w:ascii="Helvetica" w:hAnsi="Helvetica" w:cs="Helvetica"/>
          <w:b/>
          <w:bCs/>
          <w:color w:val="222222"/>
          <w:sz w:val="21"/>
          <w:szCs w:val="21"/>
        </w:rPr>
        <w:t>.</w:t>
      </w:r>
    </w:p>
    <w:p w14:paraId="6711399D" w14:textId="77777777" w:rsidR="00A0416C" w:rsidRPr="00A0416C" w:rsidRDefault="00A0416C" w:rsidP="00A0416C">
      <w:pPr>
        <w:rPr>
          <w:rFonts w:ascii="Helvetica" w:hAnsi="Helvetica" w:cs="Helvetica"/>
          <w:b/>
          <w:bCs/>
          <w:color w:val="222222"/>
          <w:sz w:val="21"/>
          <w:szCs w:val="21"/>
        </w:rPr>
      </w:pPr>
    </w:p>
    <w:p w14:paraId="1ADC3AD1" w14:textId="77777777" w:rsidR="00A0416C" w:rsidRPr="00A0416C" w:rsidRDefault="00A0416C" w:rsidP="00A0416C">
      <w:pPr>
        <w:rPr>
          <w:rFonts w:ascii="Helvetica" w:hAnsi="Helvetica" w:cs="Helvetica"/>
          <w:b/>
          <w:bCs/>
          <w:color w:val="222222"/>
          <w:sz w:val="21"/>
          <w:szCs w:val="21"/>
        </w:rPr>
      </w:pPr>
      <w:r w:rsidRPr="00A0416C">
        <w:rPr>
          <w:rFonts w:ascii="Helvetica" w:hAnsi="Helvetica" w:cs="Helvetica"/>
          <w:b/>
          <w:bCs/>
          <w:color w:val="222222"/>
          <w:sz w:val="21"/>
          <w:szCs w:val="21"/>
        </w:rPr>
        <w:t xml:space="preserve">2.4. </w:t>
      </w:r>
      <w:r w:rsidRPr="00A0416C">
        <w:rPr>
          <w:rFonts w:ascii="Helvetica" w:hAnsi="Helvetica" w:cs="Helvetica" w:hint="eastAsia"/>
          <w:b/>
          <w:bCs/>
          <w:color w:val="222222"/>
          <w:sz w:val="21"/>
          <w:szCs w:val="21"/>
        </w:rPr>
        <w:t>Количественное</w:t>
      </w:r>
      <w:r w:rsidRPr="00A0416C">
        <w:rPr>
          <w:rFonts w:ascii="Helvetica" w:hAnsi="Helvetica" w:cs="Helvetica"/>
          <w:b/>
          <w:bCs/>
          <w:color w:val="222222"/>
          <w:sz w:val="21"/>
          <w:szCs w:val="21"/>
        </w:rPr>
        <w:t xml:space="preserve"> </w:t>
      </w:r>
      <w:r w:rsidRPr="00A0416C">
        <w:rPr>
          <w:rFonts w:ascii="Helvetica" w:hAnsi="Helvetica" w:cs="Helvetica" w:hint="eastAsia"/>
          <w:b/>
          <w:bCs/>
          <w:color w:val="222222"/>
          <w:sz w:val="21"/>
          <w:szCs w:val="21"/>
        </w:rPr>
        <w:t>определение</w:t>
      </w:r>
      <w:r w:rsidRPr="00A0416C">
        <w:rPr>
          <w:rFonts w:ascii="Helvetica" w:hAnsi="Helvetica" w:cs="Helvetica"/>
          <w:b/>
          <w:bCs/>
          <w:color w:val="222222"/>
          <w:sz w:val="21"/>
          <w:szCs w:val="21"/>
        </w:rPr>
        <w:t xml:space="preserve"> </w:t>
      </w:r>
      <w:r w:rsidRPr="00A0416C">
        <w:rPr>
          <w:rFonts w:ascii="Helvetica" w:hAnsi="Helvetica" w:cs="Helvetica" w:hint="eastAsia"/>
          <w:b/>
          <w:bCs/>
          <w:color w:val="222222"/>
          <w:sz w:val="21"/>
          <w:szCs w:val="21"/>
        </w:rPr>
        <w:t>эффективности</w:t>
      </w:r>
      <w:r w:rsidRPr="00A0416C">
        <w:rPr>
          <w:rFonts w:ascii="Helvetica" w:hAnsi="Helvetica" w:cs="Helvetica"/>
          <w:b/>
          <w:bCs/>
          <w:color w:val="222222"/>
          <w:sz w:val="21"/>
          <w:szCs w:val="21"/>
        </w:rPr>
        <w:t xml:space="preserve"> RecA-</w:t>
      </w:r>
      <w:r w:rsidRPr="00A0416C">
        <w:rPr>
          <w:rFonts w:ascii="Helvetica" w:hAnsi="Helvetica" w:cs="Helvetica" w:hint="eastAsia"/>
          <w:b/>
          <w:bCs/>
          <w:color w:val="222222"/>
          <w:sz w:val="21"/>
          <w:szCs w:val="21"/>
        </w:rPr>
        <w:t>незавиеимой</w:t>
      </w:r>
      <w:r w:rsidRPr="00A0416C">
        <w:rPr>
          <w:rFonts w:ascii="Helvetica" w:hAnsi="Helvetica" w:cs="Helvetica"/>
          <w:b/>
          <w:bCs/>
          <w:color w:val="222222"/>
          <w:sz w:val="21"/>
          <w:szCs w:val="21"/>
        </w:rPr>
        <w:t xml:space="preserve"> </w:t>
      </w:r>
      <w:r w:rsidRPr="00A0416C">
        <w:rPr>
          <w:rFonts w:ascii="Helvetica" w:hAnsi="Helvetica" w:cs="Helvetica" w:hint="eastAsia"/>
          <w:b/>
          <w:bCs/>
          <w:color w:val="222222"/>
          <w:sz w:val="21"/>
          <w:szCs w:val="21"/>
        </w:rPr>
        <w:t>индукции</w:t>
      </w:r>
      <w:r w:rsidRPr="00A0416C">
        <w:rPr>
          <w:rFonts w:ascii="Helvetica" w:hAnsi="Helvetica" w:cs="Helvetica"/>
          <w:b/>
          <w:bCs/>
          <w:color w:val="222222"/>
          <w:sz w:val="21"/>
          <w:szCs w:val="21"/>
        </w:rPr>
        <w:t xml:space="preserve"> </w:t>
      </w:r>
      <w:r w:rsidRPr="00A0416C">
        <w:rPr>
          <w:rFonts w:ascii="Helvetica" w:hAnsi="Helvetica" w:cs="Helvetica" w:hint="eastAsia"/>
          <w:b/>
          <w:bCs/>
          <w:color w:val="222222"/>
          <w:sz w:val="21"/>
          <w:szCs w:val="21"/>
        </w:rPr>
        <w:t>профага</w:t>
      </w:r>
      <w:r w:rsidRPr="00A0416C">
        <w:rPr>
          <w:rFonts w:ascii="Helvetica" w:hAnsi="Helvetica" w:cs="Helvetica"/>
          <w:b/>
          <w:bCs/>
          <w:color w:val="222222"/>
          <w:sz w:val="21"/>
          <w:szCs w:val="21"/>
        </w:rPr>
        <w:t xml:space="preserve"> </w:t>
      </w:r>
      <w:r w:rsidRPr="00A0416C">
        <w:rPr>
          <w:rFonts w:ascii="Helvetica" w:hAnsi="Helvetica" w:cs="Helvetica" w:hint="eastAsia"/>
          <w:b/>
          <w:bCs/>
          <w:color w:val="222222"/>
          <w:sz w:val="21"/>
          <w:szCs w:val="21"/>
        </w:rPr>
        <w:t>лямбда</w:t>
      </w:r>
      <w:r w:rsidRPr="00A0416C">
        <w:rPr>
          <w:rFonts w:ascii="Helvetica" w:hAnsi="Helvetica" w:cs="Helvetica"/>
          <w:b/>
          <w:bCs/>
          <w:color w:val="222222"/>
          <w:sz w:val="21"/>
          <w:szCs w:val="21"/>
        </w:rPr>
        <w:t>.</w:t>
      </w:r>
    </w:p>
    <w:p w14:paraId="0DC9244B" w14:textId="77777777" w:rsidR="00A0416C" w:rsidRPr="00A0416C" w:rsidRDefault="00A0416C" w:rsidP="00A0416C">
      <w:pPr>
        <w:rPr>
          <w:rFonts w:ascii="Helvetica" w:hAnsi="Helvetica" w:cs="Helvetica"/>
          <w:b/>
          <w:bCs/>
          <w:color w:val="222222"/>
          <w:sz w:val="21"/>
          <w:szCs w:val="21"/>
        </w:rPr>
      </w:pPr>
    </w:p>
    <w:p w14:paraId="788205D8" w14:textId="77777777" w:rsidR="00A0416C" w:rsidRPr="00A0416C" w:rsidRDefault="00A0416C" w:rsidP="00A0416C">
      <w:pPr>
        <w:rPr>
          <w:rFonts w:ascii="Helvetica" w:hAnsi="Helvetica" w:cs="Helvetica"/>
          <w:b/>
          <w:bCs/>
          <w:color w:val="222222"/>
          <w:sz w:val="21"/>
          <w:szCs w:val="21"/>
        </w:rPr>
      </w:pPr>
      <w:r w:rsidRPr="00A0416C">
        <w:rPr>
          <w:rFonts w:ascii="Helvetica" w:hAnsi="Helvetica" w:cs="Helvetica"/>
          <w:b/>
          <w:bCs/>
          <w:color w:val="222222"/>
          <w:sz w:val="21"/>
          <w:szCs w:val="21"/>
        </w:rPr>
        <w:lastRenderedPageBreak/>
        <w:t xml:space="preserve">2.5. </w:t>
      </w:r>
      <w:r w:rsidRPr="00A0416C">
        <w:rPr>
          <w:rFonts w:ascii="Helvetica" w:hAnsi="Helvetica" w:cs="Helvetica" w:hint="eastAsia"/>
          <w:b/>
          <w:bCs/>
          <w:color w:val="222222"/>
          <w:sz w:val="21"/>
          <w:szCs w:val="21"/>
        </w:rPr>
        <w:t>Роль</w:t>
      </w:r>
      <w:r w:rsidRPr="00A0416C">
        <w:rPr>
          <w:rFonts w:ascii="Helvetica" w:hAnsi="Helvetica" w:cs="Helvetica"/>
          <w:b/>
          <w:bCs/>
          <w:color w:val="222222"/>
          <w:sz w:val="21"/>
          <w:szCs w:val="21"/>
        </w:rPr>
        <w:t xml:space="preserve"> </w:t>
      </w:r>
      <w:r w:rsidRPr="00A0416C">
        <w:rPr>
          <w:rFonts w:ascii="Helvetica" w:hAnsi="Helvetica" w:cs="Helvetica" w:hint="eastAsia"/>
          <w:b/>
          <w:bCs/>
          <w:color w:val="222222"/>
          <w:sz w:val="21"/>
          <w:szCs w:val="21"/>
        </w:rPr>
        <w:t>генов</w:t>
      </w:r>
      <w:r w:rsidRPr="00A0416C">
        <w:rPr>
          <w:rFonts w:ascii="Helvetica" w:hAnsi="Helvetica" w:cs="Helvetica"/>
          <w:b/>
          <w:bCs/>
          <w:color w:val="222222"/>
          <w:sz w:val="21"/>
          <w:szCs w:val="21"/>
        </w:rPr>
        <w:t xml:space="preserve"> rcsA,rcsB </w:t>
      </w:r>
      <w:r w:rsidRPr="00A0416C">
        <w:rPr>
          <w:rFonts w:ascii="Helvetica" w:hAnsi="Helvetica" w:cs="Helvetica" w:hint="eastAsia"/>
          <w:b/>
          <w:bCs/>
          <w:color w:val="222222"/>
          <w:sz w:val="21"/>
          <w:szCs w:val="21"/>
        </w:rPr>
        <w:t>и</w:t>
      </w:r>
      <w:r w:rsidRPr="00A0416C">
        <w:rPr>
          <w:rFonts w:ascii="Helvetica" w:hAnsi="Helvetica" w:cs="Helvetica"/>
          <w:b/>
          <w:bCs/>
          <w:color w:val="222222"/>
          <w:sz w:val="21"/>
          <w:szCs w:val="21"/>
        </w:rPr>
        <w:t xml:space="preserve"> dsrA </w:t>
      </w:r>
      <w:r w:rsidRPr="00A0416C">
        <w:rPr>
          <w:rFonts w:ascii="Helvetica" w:hAnsi="Helvetica" w:cs="Helvetica" w:hint="eastAsia"/>
          <w:b/>
          <w:bCs/>
          <w:color w:val="222222"/>
          <w:sz w:val="21"/>
          <w:szCs w:val="21"/>
        </w:rPr>
        <w:t>в</w:t>
      </w:r>
      <w:r w:rsidRPr="00A0416C">
        <w:rPr>
          <w:rFonts w:ascii="Helvetica" w:hAnsi="Helvetica" w:cs="Helvetica"/>
          <w:b/>
          <w:bCs/>
          <w:color w:val="222222"/>
          <w:sz w:val="21"/>
          <w:szCs w:val="21"/>
        </w:rPr>
        <w:t xml:space="preserve"> RecA-</w:t>
      </w:r>
      <w:r w:rsidRPr="00A0416C">
        <w:rPr>
          <w:rFonts w:ascii="Helvetica" w:hAnsi="Helvetica" w:cs="Helvetica" w:hint="eastAsia"/>
          <w:b/>
          <w:bCs/>
          <w:color w:val="222222"/>
          <w:sz w:val="21"/>
          <w:szCs w:val="21"/>
        </w:rPr>
        <w:t>незавиеимой</w:t>
      </w:r>
      <w:r w:rsidRPr="00A0416C">
        <w:rPr>
          <w:rFonts w:ascii="Helvetica" w:hAnsi="Helvetica" w:cs="Helvetica"/>
          <w:b/>
          <w:bCs/>
          <w:color w:val="222222"/>
          <w:sz w:val="21"/>
          <w:szCs w:val="21"/>
        </w:rPr>
        <w:t xml:space="preserve"> </w:t>
      </w:r>
      <w:r w:rsidRPr="00A0416C">
        <w:rPr>
          <w:rFonts w:ascii="Helvetica" w:hAnsi="Helvetica" w:cs="Helvetica" w:hint="eastAsia"/>
          <w:b/>
          <w:bCs/>
          <w:color w:val="222222"/>
          <w:sz w:val="21"/>
          <w:szCs w:val="21"/>
        </w:rPr>
        <w:t>индукции</w:t>
      </w:r>
      <w:r w:rsidRPr="00A0416C">
        <w:rPr>
          <w:rFonts w:ascii="Helvetica" w:hAnsi="Helvetica" w:cs="Helvetica"/>
          <w:b/>
          <w:bCs/>
          <w:color w:val="222222"/>
          <w:sz w:val="21"/>
          <w:szCs w:val="21"/>
        </w:rPr>
        <w:t xml:space="preserve"> </w:t>
      </w:r>
      <w:r w:rsidRPr="00A0416C">
        <w:rPr>
          <w:rFonts w:ascii="Helvetica" w:hAnsi="Helvetica" w:cs="Helvetica" w:hint="eastAsia"/>
          <w:b/>
          <w:bCs/>
          <w:color w:val="222222"/>
          <w:sz w:val="21"/>
          <w:szCs w:val="21"/>
        </w:rPr>
        <w:t>профага</w:t>
      </w:r>
      <w:r w:rsidRPr="00A0416C">
        <w:rPr>
          <w:rFonts w:ascii="Helvetica" w:hAnsi="Helvetica" w:cs="Helvetica"/>
          <w:b/>
          <w:bCs/>
          <w:color w:val="222222"/>
          <w:sz w:val="21"/>
          <w:szCs w:val="21"/>
        </w:rPr>
        <w:t xml:space="preserve"> </w:t>
      </w:r>
      <w:r w:rsidRPr="00A0416C">
        <w:rPr>
          <w:rFonts w:ascii="Helvetica" w:hAnsi="Helvetica" w:cs="Helvetica" w:hint="eastAsia"/>
          <w:b/>
          <w:bCs/>
          <w:color w:val="222222"/>
          <w:sz w:val="21"/>
          <w:szCs w:val="21"/>
        </w:rPr>
        <w:t>лямбда</w:t>
      </w:r>
      <w:r w:rsidRPr="00A0416C">
        <w:rPr>
          <w:rFonts w:ascii="Helvetica" w:hAnsi="Helvetica" w:cs="Helvetica"/>
          <w:b/>
          <w:bCs/>
          <w:color w:val="222222"/>
          <w:sz w:val="21"/>
          <w:szCs w:val="21"/>
        </w:rPr>
        <w:t>.</w:t>
      </w:r>
    </w:p>
    <w:p w14:paraId="2F271CF1" w14:textId="77777777" w:rsidR="00A0416C" w:rsidRPr="00A0416C" w:rsidRDefault="00A0416C" w:rsidP="00A0416C">
      <w:pPr>
        <w:rPr>
          <w:rFonts w:ascii="Helvetica" w:hAnsi="Helvetica" w:cs="Helvetica"/>
          <w:b/>
          <w:bCs/>
          <w:color w:val="222222"/>
          <w:sz w:val="21"/>
          <w:szCs w:val="21"/>
        </w:rPr>
      </w:pPr>
    </w:p>
    <w:p w14:paraId="0A8E0B91" w14:textId="77777777" w:rsidR="00A0416C" w:rsidRPr="00A0416C" w:rsidRDefault="00A0416C" w:rsidP="00A0416C">
      <w:pPr>
        <w:rPr>
          <w:rFonts w:ascii="Helvetica" w:hAnsi="Helvetica" w:cs="Helvetica"/>
          <w:b/>
          <w:bCs/>
          <w:color w:val="222222"/>
          <w:sz w:val="21"/>
          <w:szCs w:val="21"/>
        </w:rPr>
      </w:pPr>
      <w:r w:rsidRPr="00A0416C">
        <w:rPr>
          <w:rFonts w:ascii="Helvetica" w:hAnsi="Helvetica" w:cs="Helvetica"/>
          <w:b/>
          <w:bCs/>
          <w:color w:val="222222"/>
          <w:sz w:val="21"/>
          <w:szCs w:val="21"/>
        </w:rPr>
        <w:t xml:space="preserve">2.6. </w:t>
      </w:r>
      <w:r w:rsidRPr="00A0416C">
        <w:rPr>
          <w:rFonts w:ascii="Helvetica" w:hAnsi="Helvetica" w:cs="Helvetica" w:hint="eastAsia"/>
          <w:b/>
          <w:bCs/>
          <w:color w:val="222222"/>
          <w:sz w:val="21"/>
          <w:szCs w:val="21"/>
        </w:rPr>
        <w:t>Эффективность</w:t>
      </w:r>
      <w:r w:rsidRPr="00A0416C">
        <w:rPr>
          <w:rFonts w:ascii="Helvetica" w:hAnsi="Helvetica" w:cs="Helvetica"/>
          <w:b/>
          <w:bCs/>
          <w:color w:val="222222"/>
          <w:sz w:val="21"/>
          <w:szCs w:val="21"/>
        </w:rPr>
        <w:t xml:space="preserve"> RcsABC </w:t>
      </w:r>
      <w:r w:rsidRPr="00A0416C">
        <w:rPr>
          <w:rFonts w:ascii="Helvetica" w:hAnsi="Helvetica" w:cs="Helvetica" w:hint="eastAsia"/>
          <w:b/>
          <w:bCs/>
          <w:color w:val="222222"/>
          <w:sz w:val="21"/>
          <w:szCs w:val="21"/>
        </w:rPr>
        <w:t>пути</w:t>
      </w:r>
      <w:r w:rsidRPr="00A0416C">
        <w:rPr>
          <w:rFonts w:ascii="Helvetica" w:hAnsi="Helvetica" w:cs="Helvetica"/>
          <w:b/>
          <w:bCs/>
          <w:color w:val="222222"/>
          <w:sz w:val="21"/>
          <w:szCs w:val="21"/>
        </w:rPr>
        <w:t xml:space="preserve"> </w:t>
      </w:r>
      <w:r w:rsidRPr="00A0416C">
        <w:rPr>
          <w:rFonts w:ascii="Helvetica" w:hAnsi="Helvetica" w:cs="Helvetica" w:hint="eastAsia"/>
          <w:b/>
          <w:bCs/>
          <w:color w:val="222222"/>
          <w:sz w:val="21"/>
          <w:szCs w:val="21"/>
        </w:rPr>
        <w:t>индукции</w:t>
      </w:r>
      <w:r w:rsidRPr="00A0416C">
        <w:rPr>
          <w:rFonts w:ascii="Helvetica" w:hAnsi="Helvetica" w:cs="Helvetica"/>
          <w:b/>
          <w:bCs/>
          <w:color w:val="222222"/>
          <w:sz w:val="21"/>
          <w:szCs w:val="21"/>
        </w:rPr>
        <w:t xml:space="preserve"> </w:t>
      </w:r>
      <w:r w:rsidRPr="00A0416C">
        <w:rPr>
          <w:rFonts w:ascii="Helvetica" w:hAnsi="Helvetica" w:cs="Helvetica" w:hint="eastAsia"/>
          <w:b/>
          <w:bCs/>
          <w:color w:val="222222"/>
          <w:sz w:val="21"/>
          <w:szCs w:val="21"/>
        </w:rPr>
        <w:t>профага</w:t>
      </w:r>
      <w:r w:rsidRPr="00A0416C">
        <w:rPr>
          <w:rFonts w:ascii="Helvetica" w:hAnsi="Helvetica" w:cs="Helvetica"/>
          <w:b/>
          <w:bCs/>
          <w:color w:val="222222"/>
          <w:sz w:val="21"/>
          <w:szCs w:val="21"/>
        </w:rPr>
        <w:t xml:space="preserve"> </w:t>
      </w:r>
      <w:r w:rsidRPr="00A0416C">
        <w:rPr>
          <w:rFonts w:ascii="Helvetica" w:hAnsi="Helvetica" w:cs="Helvetica" w:hint="eastAsia"/>
          <w:b/>
          <w:bCs/>
          <w:color w:val="222222"/>
          <w:sz w:val="21"/>
          <w:szCs w:val="21"/>
        </w:rPr>
        <w:t>лямбда</w:t>
      </w:r>
      <w:r w:rsidRPr="00A0416C">
        <w:rPr>
          <w:rFonts w:ascii="Helvetica" w:hAnsi="Helvetica" w:cs="Helvetica"/>
          <w:b/>
          <w:bCs/>
          <w:color w:val="222222"/>
          <w:sz w:val="21"/>
          <w:szCs w:val="21"/>
        </w:rPr>
        <w:t xml:space="preserve"> </w:t>
      </w:r>
      <w:r w:rsidRPr="00A0416C">
        <w:rPr>
          <w:rFonts w:ascii="Helvetica" w:hAnsi="Helvetica" w:cs="Helvetica" w:hint="eastAsia"/>
          <w:b/>
          <w:bCs/>
          <w:color w:val="222222"/>
          <w:sz w:val="21"/>
          <w:szCs w:val="21"/>
        </w:rPr>
        <w:t>при</w:t>
      </w:r>
      <w:r w:rsidRPr="00A0416C">
        <w:rPr>
          <w:rFonts w:ascii="Helvetica" w:hAnsi="Helvetica" w:cs="Helvetica"/>
          <w:b/>
          <w:bCs/>
          <w:color w:val="222222"/>
          <w:sz w:val="21"/>
          <w:szCs w:val="21"/>
        </w:rPr>
        <w:t xml:space="preserve"> </w:t>
      </w:r>
      <w:r w:rsidRPr="00A0416C">
        <w:rPr>
          <w:rFonts w:ascii="Helvetica" w:hAnsi="Helvetica" w:cs="Helvetica" w:hint="eastAsia"/>
          <w:b/>
          <w:bCs/>
          <w:color w:val="222222"/>
          <w:sz w:val="21"/>
          <w:szCs w:val="21"/>
        </w:rPr>
        <w:t>сверхпродукции</w:t>
      </w:r>
      <w:r w:rsidRPr="00A0416C">
        <w:rPr>
          <w:rFonts w:ascii="Helvetica" w:hAnsi="Helvetica" w:cs="Helvetica"/>
          <w:b/>
          <w:bCs/>
          <w:color w:val="222222"/>
          <w:sz w:val="21"/>
          <w:szCs w:val="21"/>
        </w:rPr>
        <w:t xml:space="preserve"> cI-</w:t>
      </w:r>
      <w:r w:rsidRPr="00A0416C">
        <w:rPr>
          <w:rFonts w:ascii="Helvetica" w:hAnsi="Helvetica" w:cs="Helvetica" w:hint="eastAsia"/>
          <w:b/>
          <w:bCs/>
          <w:color w:val="222222"/>
          <w:sz w:val="21"/>
          <w:szCs w:val="21"/>
        </w:rPr>
        <w:t>Я</w:t>
      </w:r>
      <w:r w:rsidRPr="00A0416C">
        <w:rPr>
          <w:rFonts w:ascii="Helvetica" w:hAnsi="Helvetica" w:cs="Helvetica"/>
          <w:b/>
          <w:bCs/>
          <w:color w:val="222222"/>
          <w:sz w:val="21"/>
          <w:szCs w:val="21"/>
        </w:rPr>
        <w:t xml:space="preserve">. </w:t>
      </w:r>
      <w:r w:rsidRPr="00A0416C">
        <w:rPr>
          <w:rFonts w:ascii="Helvetica" w:hAnsi="Helvetica" w:cs="Helvetica" w:hint="eastAsia"/>
          <w:b/>
          <w:bCs/>
          <w:color w:val="222222"/>
          <w:sz w:val="21"/>
          <w:szCs w:val="21"/>
        </w:rPr>
        <w:t>репрессора</w:t>
      </w:r>
      <w:r w:rsidRPr="00A0416C">
        <w:rPr>
          <w:rFonts w:ascii="Helvetica" w:hAnsi="Helvetica" w:cs="Helvetica"/>
          <w:b/>
          <w:bCs/>
          <w:color w:val="222222"/>
          <w:sz w:val="21"/>
          <w:szCs w:val="21"/>
        </w:rPr>
        <w:t>.</w:t>
      </w:r>
    </w:p>
    <w:p w14:paraId="065E6E21" w14:textId="77777777" w:rsidR="00A0416C" w:rsidRPr="00A0416C" w:rsidRDefault="00A0416C" w:rsidP="00A0416C">
      <w:pPr>
        <w:rPr>
          <w:rFonts w:ascii="Helvetica" w:hAnsi="Helvetica" w:cs="Helvetica"/>
          <w:b/>
          <w:bCs/>
          <w:color w:val="222222"/>
          <w:sz w:val="21"/>
          <w:szCs w:val="21"/>
        </w:rPr>
      </w:pPr>
    </w:p>
    <w:p w14:paraId="109CC004" w14:textId="6FB3A128" w:rsidR="00484EB4" w:rsidRPr="00A0416C" w:rsidRDefault="00A0416C" w:rsidP="00A0416C">
      <w:r w:rsidRPr="00A0416C">
        <w:rPr>
          <w:rFonts w:ascii="Helvetica" w:hAnsi="Helvetica" w:cs="Helvetica"/>
          <w:b/>
          <w:bCs/>
          <w:color w:val="222222"/>
          <w:sz w:val="21"/>
          <w:szCs w:val="21"/>
        </w:rPr>
        <w:t xml:space="preserve">2.7. </w:t>
      </w:r>
      <w:r w:rsidRPr="00A0416C">
        <w:rPr>
          <w:rFonts w:ascii="Helvetica" w:hAnsi="Helvetica" w:cs="Helvetica" w:hint="eastAsia"/>
          <w:b/>
          <w:bCs/>
          <w:color w:val="222222"/>
          <w:sz w:val="21"/>
          <w:szCs w:val="21"/>
        </w:rPr>
        <w:t>Индукция</w:t>
      </w:r>
      <w:r w:rsidRPr="00A0416C">
        <w:rPr>
          <w:rFonts w:ascii="Helvetica" w:hAnsi="Helvetica" w:cs="Helvetica"/>
          <w:b/>
          <w:bCs/>
          <w:color w:val="222222"/>
          <w:sz w:val="21"/>
          <w:szCs w:val="21"/>
        </w:rPr>
        <w:t xml:space="preserve"> </w:t>
      </w:r>
      <w:r w:rsidRPr="00A0416C">
        <w:rPr>
          <w:rFonts w:ascii="Helvetica" w:hAnsi="Helvetica" w:cs="Helvetica" w:hint="eastAsia"/>
          <w:b/>
          <w:bCs/>
          <w:color w:val="222222"/>
          <w:sz w:val="21"/>
          <w:szCs w:val="21"/>
        </w:rPr>
        <w:t>профагов</w:t>
      </w:r>
      <w:r w:rsidRPr="00A0416C">
        <w:rPr>
          <w:rFonts w:ascii="Helvetica" w:hAnsi="Helvetica" w:cs="Helvetica"/>
          <w:b/>
          <w:bCs/>
          <w:color w:val="222222"/>
          <w:sz w:val="21"/>
          <w:szCs w:val="21"/>
        </w:rPr>
        <w:t xml:space="preserve"> - </w:t>
      </w:r>
      <w:r w:rsidRPr="00A0416C">
        <w:rPr>
          <w:rFonts w:ascii="Helvetica" w:hAnsi="Helvetica" w:cs="Helvetica" w:hint="eastAsia"/>
          <w:b/>
          <w:bCs/>
          <w:color w:val="222222"/>
          <w:sz w:val="21"/>
          <w:szCs w:val="21"/>
        </w:rPr>
        <w:t>естестенный</w:t>
      </w:r>
      <w:r w:rsidRPr="00A0416C">
        <w:rPr>
          <w:rFonts w:ascii="Helvetica" w:hAnsi="Helvetica" w:cs="Helvetica"/>
          <w:b/>
          <w:bCs/>
          <w:color w:val="222222"/>
          <w:sz w:val="21"/>
          <w:szCs w:val="21"/>
        </w:rPr>
        <w:t xml:space="preserve"> </w:t>
      </w:r>
      <w:r w:rsidRPr="00A0416C">
        <w:rPr>
          <w:rFonts w:ascii="Helvetica" w:hAnsi="Helvetica" w:cs="Helvetica" w:hint="eastAsia"/>
          <w:b/>
          <w:bCs/>
          <w:color w:val="222222"/>
          <w:sz w:val="21"/>
          <w:szCs w:val="21"/>
        </w:rPr>
        <w:t>ответ</w:t>
      </w:r>
      <w:r w:rsidRPr="00A0416C">
        <w:rPr>
          <w:rFonts w:ascii="Helvetica" w:hAnsi="Helvetica" w:cs="Helvetica"/>
          <w:b/>
          <w:bCs/>
          <w:color w:val="222222"/>
          <w:sz w:val="21"/>
          <w:szCs w:val="21"/>
        </w:rPr>
        <w:t xml:space="preserve"> </w:t>
      </w:r>
      <w:r w:rsidRPr="00A0416C">
        <w:rPr>
          <w:rFonts w:ascii="Helvetica" w:hAnsi="Helvetica" w:cs="Helvetica" w:hint="eastAsia"/>
          <w:b/>
          <w:bCs/>
          <w:color w:val="222222"/>
          <w:sz w:val="21"/>
          <w:szCs w:val="21"/>
        </w:rPr>
        <w:t>клетки</w:t>
      </w:r>
      <w:r w:rsidRPr="00A0416C">
        <w:rPr>
          <w:rFonts w:ascii="Helvetica" w:hAnsi="Helvetica" w:cs="Helvetica"/>
          <w:b/>
          <w:bCs/>
          <w:color w:val="222222"/>
          <w:sz w:val="21"/>
          <w:szCs w:val="21"/>
        </w:rPr>
        <w:t xml:space="preserve"> </w:t>
      </w:r>
      <w:r w:rsidRPr="00A0416C">
        <w:rPr>
          <w:rFonts w:ascii="Helvetica" w:hAnsi="Helvetica" w:cs="Helvetica" w:hint="eastAsia"/>
          <w:b/>
          <w:bCs/>
          <w:color w:val="222222"/>
          <w:sz w:val="21"/>
          <w:szCs w:val="21"/>
        </w:rPr>
        <w:t>на</w:t>
      </w:r>
      <w:r w:rsidRPr="00A0416C">
        <w:rPr>
          <w:rFonts w:ascii="Helvetica" w:hAnsi="Helvetica" w:cs="Helvetica"/>
          <w:b/>
          <w:bCs/>
          <w:color w:val="222222"/>
          <w:sz w:val="21"/>
          <w:szCs w:val="21"/>
        </w:rPr>
        <w:t xml:space="preserve"> </w:t>
      </w:r>
      <w:r w:rsidRPr="00A0416C">
        <w:rPr>
          <w:rFonts w:ascii="Helvetica" w:hAnsi="Helvetica" w:cs="Helvetica" w:hint="eastAsia"/>
          <w:b/>
          <w:bCs/>
          <w:color w:val="222222"/>
          <w:sz w:val="21"/>
          <w:szCs w:val="21"/>
        </w:rPr>
        <w:t>различные</w:t>
      </w:r>
      <w:r w:rsidRPr="00A0416C">
        <w:rPr>
          <w:rFonts w:ascii="Helvetica" w:hAnsi="Helvetica" w:cs="Helvetica"/>
          <w:b/>
          <w:bCs/>
          <w:color w:val="222222"/>
          <w:sz w:val="21"/>
          <w:szCs w:val="21"/>
        </w:rPr>
        <w:t xml:space="preserve"> </w:t>
      </w:r>
      <w:r w:rsidRPr="00A0416C">
        <w:rPr>
          <w:rFonts w:ascii="Helvetica" w:hAnsi="Helvetica" w:cs="Helvetica" w:hint="eastAsia"/>
          <w:b/>
          <w:bCs/>
          <w:color w:val="222222"/>
          <w:sz w:val="21"/>
          <w:szCs w:val="21"/>
        </w:rPr>
        <w:t>стрессовые</w:t>
      </w:r>
      <w:r w:rsidRPr="00A0416C">
        <w:rPr>
          <w:rFonts w:ascii="Helvetica" w:hAnsi="Helvetica" w:cs="Helvetica"/>
          <w:b/>
          <w:bCs/>
          <w:color w:val="222222"/>
          <w:sz w:val="21"/>
          <w:szCs w:val="21"/>
        </w:rPr>
        <w:t xml:space="preserve"> </w:t>
      </w:r>
      <w:r w:rsidRPr="00A0416C">
        <w:rPr>
          <w:rFonts w:ascii="Helvetica" w:hAnsi="Helvetica" w:cs="Helvetica" w:hint="eastAsia"/>
          <w:b/>
          <w:bCs/>
          <w:color w:val="222222"/>
          <w:sz w:val="21"/>
          <w:szCs w:val="21"/>
        </w:rPr>
        <w:t>воздействия</w:t>
      </w:r>
      <w:r w:rsidRPr="00A0416C">
        <w:rPr>
          <w:rFonts w:ascii="Helvetica" w:hAnsi="Helvetica" w:cs="Helvetica"/>
          <w:b/>
          <w:bCs/>
          <w:color w:val="222222"/>
          <w:sz w:val="21"/>
          <w:szCs w:val="21"/>
        </w:rPr>
        <w:t>.</w:t>
      </w:r>
    </w:p>
    <w:sectPr w:rsidR="00484EB4" w:rsidRPr="00A0416C"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636D09" w14:textId="77777777" w:rsidR="00C317A0" w:rsidRDefault="00C317A0">
      <w:pPr>
        <w:spacing w:after="0" w:line="240" w:lineRule="auto"/>
      </w:pPr>
      <w:r>
        <w:separator/>
      </w:r>
    </w:p>
  </w:endnote>
  <w:endnote w:type="continuationSeparator" w:id="0">
    <w:p w14:paraId="3C6ED32C" w14:textId="77777777" w:rsidR="00C317A0" w:rsidRDefault="00C317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8467F7" w14:textId="77777777" w:rsidR="00C317A0" w:rsidRDefault="00C317A0"/>
    <w:p w14:paraId="1A9555FC" w14:textId="77777777" w:rsidR="00C317A0" w:rsidRDefault="00C317A0"/>
    <w:p w14:paraId="6E10638F" w14:textId="77777777" w:rsidR="00C317A0" w:rsidRDefault="00C317A0"/>
    <w:p w14:paraId="05C85BF0" w14:textId="77777777" w:rsidR="00C317A0" w:rsidRDefault="00C317A0"/>
    <w:p w14:paraId="727BCABE" w14:textId="77777777" w:rsidR="00C317A0" w:rsidRDefault="00C317A0"/>
    <w:p w14:paraId="121DE2F2" w14:textId="77777777" w:rsidR="00C317A0" w:rsidRDefault="00C317A0"/>
    <w:p w14:paraId="1F982493" w14:textId="77777777" w:rsidR="00C317A0" w:rsidRDefault="00C317A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C90B456" wp14:editId="56634C9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BBEF64" w14:textId="77777777" w:rsidR="00C317A0" w:rsidRDefault="00C317A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C90B45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BBBEF64" w14:textId="77777777" w:rsidR="00C317A0" w:rsidRDefault="00C317A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ABFD9E5" w14:textId="77777777" w:rsidR="00C317A0" w:rsidRDefault="00C317A0"/>
    <w:p w14:paraId="1D16EC67" w14:textId="77777777" w:rsidR="00C317A0" w:rsidRDefault="00C317A0"/>
    <w:p w14:paraId="1377E677" w14:textId="77777777" w:rsidR="00C317A0" w:rsidRDefault="00C317A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A7F092A" wp14:editId="368F59D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FCC41D" w14:textId="77777777" w:rsidR="00C317A0" w:rsidRDefault="00C317A0"/>
                          <w:p w14:paraId="7FFC7043" w14:textId="77777777" w:rsidR="00C317A0" w:rsidRDefault="00C317A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A7F092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4FCC41D" w14:textId="77777777" w:rsidR="00C317A0" w:rsidRDefault="00C317A0"/>
                    <w:p w14:paraId="7FFC7043" w14:textId="77777777" w:rsidR="00C317A0" w:rsidRDefault="00C317A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9D11BCC" w14:textId="77777777" w:rsidR="00C317A0" w:rsidRDefault="00C317A0"/>
    <w:p w14:paraId="662466A1" w14:textId="77777777" w:rsidR="00C317A0" w:rsidRDefault="00C317A0">
      <w:pPr>
        <w:rPr>
          <w:sz w:val="2"/>
          <w:szCs w:val="2"/>
        </w:rPr>
      </w:pPr>
    </w:p>
    <w:p w14:paraId="1D8222B4" w14:textId="77777777" w:rsidR="00C317A0" w:rsidRDefault="00C317A0"/>
    <w:p w14:paraId="247A22AB" w14:textId="77777777" w:rsidR="00C317A0" w:rsidRDefault="00C317A0">
      <w:pPr>
        <w:spacing w:after="0" w:line="240" w:lineRule="auto"/>
      </w:pPr>
    </w:p>
  </w:footnote>
  <w:footnote w:type="continuationSeparator" w:id="0">
    <w:p w14:paraId="39BA8D3B" w14:textId="77777777" w:rsidR="00C317A0" w:rsidRDefault="00C317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11"/>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7A0"/>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209046</TotalTime>
  <Pages>7</Pages>
  <Words>753</Words>
  <Characters>4294</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5037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1935</cp:revision>
  <cp:lastPrinted>2009-02-06T05:36:00Z</cp:lastPrinted>
  <dcterms:created xsi:type="dcterms:W3CDTF">2024-01-07T13:43:00Z</dcterms:created>
  <dcterms:modified xsi:type="dcterms:W3CDTF">2025-11-18T21:15:00Z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