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440E" w14:textId="0A620405" w:rsidR="006E6933" w:rsidRDefault="007C6281" w:rsidP="007C6281">
      <w:pPr>
        <w:rPr>
          <w:rFonts w:ascii="Times New Roman" w:eastAsia="Arial Unicode MS" w:hAnsi="Times New Roman" w:cs="Times New Roman"/>
          <w:b/>
          <w:bCs/>
          <w:color w:val="000000"/>
          <w:kern w:val="0"/>
          <w:sz w:val="28"/>
          <w:szCs w:val="28"/>
          <w:lang w:eastAsia="ru-RU" w:bidi="uk-UA"/>
        </w:rPr>
      </w:pPr>
      <w:r w:rsidRPr="007C6281">
        <w:rPr>
          <w:rFonts w:ascii="Times New Roman" w:eastAsia="Arial Unicode MS" w:hAnsi="Times New Roman" w:cs="Times New Roman" w:hint="eastAsia"/>
          <w:b/>
          <w:bCs/>
          <w:color w:val="000000"/>
          <w:kern w:val="0"/>
          <w:sz w:val="28"/>
          <w:szCs w:val="28"/>
          <w:lang w:eastAsia="ru-RU" w:bidi="uk-UA"/>
        </w:rPr>
        <w:t>Шатохин</w:t>
      </w:r>
      <w:r w:rsidRPr="007C6281">
        <w:rPr>
          <w:rFonts w:ascii="Times New Roman" w:eastAsia="Arial Unicode MS" w:hAnsi="Times New Roman" w:cs="Times New Roman"/>
          <w:b/>
          <w:bCs/>
          <w:color w:val="000000"/>
          <w:kern w:val="0"/>
          <w:sz w:val="28"/>
          <w:szCs w:val="28"/>
          <w:lang w:eastAsia="ru-RU" w:bidi="uk-UA"/>
        </w:rPr>
        <w:t xml:space="preserve"> </w:t>
      </w:r>
      <w:r w:rsidRPr="007C6281">
        <w:rPr>
          <w:rFonts w:ascii="Times New Roman" w:eastAsia="Arial Unicode MS" w:hAnsi="Times New Roman" w:cs="Times New Roman" w:hint="eastAsia"/>
          <w:b/>
          <w:bCs/>
          <w:color w:val="000000"/>
          <w:kern w:val="0"/>
          <w:sz w:val="28"/>
          <w:szCs w:val="28"/>
          <w:lang w:eastAsia="ru-RU" w:bidi="uk-UA"/>
        </w:rPr>
        <w:t>Андрей</w:t>
      </w:r>
      <w:r w:rsidRPr="007C6281">
        <w:rPr>
          <w:rFonts w:ascii="Times New Roman" w:eastAsia="Arial Unicode MS" w:hAnsi="Times New Roman" w:cs="Times New Roman"/>
          <w:b/>
          <w:bCs/>
          <w:color w:val="000000"/>
          <w:kern w:val="0"/>
          <w:sz w:val="28"/>
          <w:szCs w:val="28"/>
          <w:lang w:eastAsia="ru-RU" w:bidi="uk-UA"/>
        </w:rPr>
        <w:t xml:space="preserve"> </w:t>
      </w:r>
      <w:r w:rsidRPr="007C6281">
        <w:rPr>
          <w:rFonts w:ascii="Times New Roman" w:eastAsia="Arial Unicode MS" w:hAnsi="Times New Roman" w:cs="Times New Roman" w:hint="eastAsia"/>
          <w:b/>
          <w:bCs/>
          <w:color w:val="000000"/>
          <w:kern w:val="0"/>
          <w:sz w:val="28"/>
          <w:szCs w:val="28"/>
          <w:lang w:eastAsia="ru-RU" w:bidi="uk-UA"/>
        </w:rPr>
        <w:t>Андреевич</w:t>
      </w:r>
      <w:r>
        <w:rPr>
          <w:rFonts w:ascii="Times New Roman" w:eastAsia="Arial Unicode MS" w:hAnsi="Times New Roman" w:cs="Times New Roman" w:hint="eastAsia"/>
          <w:b/>
          <w:bCs/>
          <w:color w:val="000000"/>
          <w:kern w:val="0"/>
          <w:sz w:val="28"/>
          <w:szCs w:val="28"/>
          <w:lang w:eastAsia="ru-RU" w:bidi="uk-UA"/>
        </w:rPr>
        <w:t xml:space="preserve"> </w:t>
      </w:r>
      <w:r w:rsidRPr="007C6281">
        <w:rPr>
          <w:rFonts w:ascii="Times New Roman" w:eastAsia="Arial Unicode MS" w:hAnsi="Times New Roman" w:cs="Times New Roman" w:hint="eastAsia"/>
          <w:b/>
          <w:bCs/>
          <w:color w:val="000000"/>
          <w:kern w:val="0"/>
          <w:sz w:val="28"/>
          <w:szCs w:val="28"/>
          <w:lang w:eastAsia="ru-RU" w:bidi="uk-UA"/>
        </w:rPr>
        <w:t>Совершенствование</w:t>
      </w:r>
      <w:r w:rsidRPr="007C6281">
        <w:rPr>
          <w:rFonts w:ascii="Times New Roman" w:eastAsia="Arial Unicode MS" w:hAnsi="Times New Roman" w:cs="Times New Roman"/>
          <w:b/>
          <w:bCs/>
          <w:color w:val="000000"/>
          <w:kern w:val="0"/>
          <w:sz w:val="28"/>
          <w:szCs w:val="28"/>
          <w:lang w:eastAsia="ru-RU" w:bidi="uk-UA"/>
        </w:rPr>
        <w:t xml:space="preserve"> </w:t>
      </w:r>
      <w:r w:rsidRPr="007C6281">
        <w:rPr>
          <w:rFonts w:ascii="Times New Roman" w:eastAsia="Arial Unicode MS" w:hAnsi="Times New Roman" w:cs="Times New Roman" w:hint="eastAsia"/>
          <w:b/>
          <w:bCs/>
          <w:color w:val="000000"/>
          <w:kern w:val="0"/>
          <w:sz w:val="28"/>
          <w:szCs w:val="28"/>
          <w:lang w:eastAsia="ru-RU" w:bidi="uk-UA"/>
        </w:rPr>
        <w:t>управления</w:t>
      </w:r>
      <w:r w:rsidRPr="007C6281">
        <w:rPr>
          <w:rFonts w:ascii="Times New Roman" w:eastAsia="Arial Unicode MS" w:hAnsi="Times New Roman" w:cs="Times New Roman"/>
          <w:b/>
          <w:bCs/>
          <w:color w:val="000000"/>
          <w:kern w:val="0"/>
          <w:sz w:val="28"/>
          <w:szCs w:val="28"/>
          <w:lang w:eastAsia="ru-RU" w:bidi="uk-UA"/>
        </w:rPr>
        <w:t xml:space="preserve"> </w:t>
      </w:r>
      <w:r w:rsidRPr="007C6281">
        <w:rPr>
          <w:rFonts w:ascii="Times New Roman" w:eastAsia="Arial Unicode MS" w:hAnsi="Times New Roman" w:cs="Times New Roman" w:hint="eastAsia"/>
          <w:b/>
          <w:bCs/>
          <w:color w:val="000000"/>
          <w:kern w:val="0"/>
          <w:sz w:val="28"/>
          <w:szCs w:val="28"/>
          <w:lang w:eastAsia="ru-RU" w:bidi="uk-UA"/>
        </w:rPr>
        <w:t>парком</w:t>
      </w:r>
      <w:r w:rsidRPr="007C6281">
        <w:rPr>
          <w:rFonts w:ascii="Times New Roman" w:eastAsia="Arial Unicode MS" w:hAnsi="Times New Roman" w:cs="Times New Roman"/>
          <w:b/>
          <w:bCs/>
          <w:color w:val="000000"/>
          <w:kern w:val="0"/>
          <w:sz w:val="28"/>
          <w:szCs w:val="28"/>
          <w:lang w:eastAsia="ru-RU" w:bidi="uk-UA"/>
        </w:rPr>
        <w:t xml:space="preserve"> </w:t>
      </w:r>
      <w:r w:rsidRPr="007C6281">
        <w:rPr>
          <w:rFonts w:ascii="Times New Roman" w:eastAsia="Arial Unicode MS" w:hAnsi="Times New Roman" w:cs="Times New Roman" w:hint="eastAsia"/>
          <w:b/>
          <w:bCs/>
          <w:color w:val="000000"/>
          <w:kern w:val="0"/>
          <w:sz w:val="28"/>
          <w:szCs w:val="28"/>
          <w:lang w:eastAsia="ru-RU" w:bidi="uk-UA"/>
        </w:rPr>
        <w:t>грузовых</w:t>
      </w:r>
      <w:r w:rsidRPr="007C6281">
        <w:rPr>
          <w:rFonts w:ascii="Times New Roman" w:eastAsia="Arial Unicode MS" w:hAnsi="Times New Roman" w:cs="Times New Roman"/>
          <w:b/>
          <w:bCs/>
          <w:color w:val="000000"/>
          <w:kern w:val="0"/>
          <w:sz w:val="28"/>
          <w:szCs w:val="28"/>
          <w:lang w:eastAsia="ru-RU" w:bidi="uk-UA"/>
        </w:rPr>
        <w:t xml:space="preserve"> </w:t>
      </w:r>
      <w:r w:rsidRPr="007C6281">
        <w:rPr>
          <w:rFonts w:ascii="Times New Roman" w:eastAsia="Arial Unicode MS" w:hAnsi="Times New Roman" w:cs="Times New Roman" w:hint="eastAsia"/>
          <w:b/>
          <w:bCs/>
          <w:color w:val="000000"/>
          <w:kern w:val="0"/>
          <w:sz w:val="28"/>
          <w:szCs w:val="28"/>
          <w:lang w:eastAsia="ru-RU" w:bidi="uk-UA"/>
        </w:rPr>
        <w:t>вагонов</w:t>
      </w:r>
      <w:r w:rsidRPr="007C6281">
        <w:rPr>
          <w:rFonts w:ascii="Times New Roman" w:eastAsia="Arial Unicode MS" w:hAnsi="Times New Roman" w:cs="Times New Roman"/>
          <w:b/>
          <w:bCs/>
          <w:color w:val="000000"/>
          <w:kern w:val="0"/>
          <w:sz w:val="28"/>
          <w:szCs w:val="28"/>
          <w:lang w:eastAsia="ru-RU" w:bidi="uk-UA"/>
        </w:rPr>
        <w:t xml:space="preserve"> </w:t>
      </w:r>
      <w:r w:rsidRPr="007C6281">
        <w:rPr>
          <w:rFonts w:ascii="Times New Roman" w:eastAsia="Arial Unicode MS" w:hAnsi="Times New Roman" w:cs="Times New Roman" w:hint="eastAsia"/>
          <w:b/>
          <w:bCs/>
          <w:color w:val="000000"/>
          <w:kern w:val="0"/>
          <w:sz w:val="28"/>
          <w:szCs w:val="28"/>
          <w:lang w:eastAsia="ru-RU" w:bidi="uk-UA"/>
        </w:rPr>
        <w:t>в</w:t>
      </w:r>
      <w:r w:rsidRPr="007C6281">
        <w:rPr>
          <w:rFonts w:ascii="Times New Roman" w:eastAsia="Arial Unicode MS" w:hAnsi="Times New Roman" w:cs="Times New Roman"/>
          <w:b/>
          <w:bCs/>
          <w:color w:val="000000"/>
          <w:kern w:val="0"/>
          <w:sz w:val="28"/>
          <w:szCs w:val="28"/>
          <w:lang w:eastAsia="ru-RU" w:bidi="uk-UA"/>
        </w:rPr>
        <w:t xml:space="preserve"> </w:t>
      </w:r>
      <w:r w:rsidRPr="007C6281">
        <w:rPr>
          <w:rFonts w:ascii="Times New Roman" w:eastAsia="Arial Unicode MS" w:hAnsi="Times New Roman" w:cs="Times New Roman" w:hint="eastAsia"/>
          <w:b/>
          <w:bCs/>
          <w:color w:val="000000"/>
          <w:kern w:val="0"/>
          <w:sz w:val="28"/>
          <w:szCs w:val="28"/>
          <w:lang w:eastAsia="ru-RU" w:bidi="uk-UA"/>
        </w:rPr>
        <w:t>конкурентной</w:t>
      </w:r>
      <w:r w:rsidRPr="007C6281">
        <w:rPr>
          <w:rFonts w:ascii="Times New Roman" w:eastAsia="Arial Unicode MS" w:hAnsi="Times New Roman" w:cs="Times New Roman"/>
          <w:b/>
          <w:bCs/>
          <w:color w:val="000000"/>
          <w:kern w:val="0"/>
          <w:sz w:val="28"/>
          <w:szCs w:val="28"/>
          <w:lang w:eastAsia="ru-RU" w:bidi="uk-UA"/>
        </w:rPr>
        <w:t xml:space="preserve"> </w:t>
      </w:r>
      <w:r w:rsidRPr="007C6281">
        <w:rPr>
          <w:rFonts w:ascii="Times New Roman" w:eastAsia="Arial Unicode MS" w:hAnsi="Times New Roman" w:cs="Times New Roman" w:hint="eastAsia"/>
          <w:b/>
          <w:bCs/>
          <w:color w:val="000000"/>
          <w:kern w:val="0"/>
          <w:sz w:val="28"/>
          <w:szCs w:val="28"/>
          <w:lang w:eastAsia="ru-RU" w:bidi="uk-UA"/>
        </w:rPr>
        <w:t>среде</w:t>
      </w:r>
    </w:p>
    <w:p w14:paraId="6B4165EB" w14:textId="77777777" w:rsidR="007C6281" w:rsidRDefault="007C6281" w:rsidP="007C6281">
      <w:r>
        <w:rPr>
          <w:rFonts w:hint="eastAsia"/>
        </w:rPr>
        <w:t>ОГЛАВЛЕНИЕ</w:t>
      </w:r>
      <w:r>
        <w:t xml:space="preserve"> </w:t>
      </w:r>
      <w:r>
        <w:rPr>
          <w:rFonts w:hint="eastAsia"/>
        </w:rPr>
        <w:t>ДИССЕРТАЦИИ</w:t>
      </w:r>
    </w:p>
    <w:p w14:paraId="46EFDC0F" w14:textId="77777777" w:rsidR="007C6281" w:rsidRDefault="007C6281" w:rsidP="007C6281">
      <w:r>
        <w:rPr>
          <w:rFonts w:hint="eastAsia"/>
        </w:rPr>
        <w:t>кандидат</w:t>
      </w:r>
      <w:r>
        <w:t xml:space="preserve"> </w:t>
      </w:r>
      <w:r>
        <w:rPr>
          <w:rFonts w:hint="eastAsia"/>
        </w:rPr>
        <w:t>наук</w:t>
      </w:r>
      <w:r>
        <w:t xml:space="preserve"> </w:t>
      </w:r>
      <w:r>
        <w:rPr>
          <w:rFonts w:hint="eastAsia"/>
        </w:rPr>
        <w:t>Шатохин</w:t>
      </w:r>
      <w:r>
        <w:t xml:space="preserve"> </w:t>
      </w:r>
      <w:r>
        <w:rPr>
          <w:rFonts w:hint="eastAsia"/>
        </w:rPr>
        <w:t>Андрей</w:t>
      </w:r>
      <w:r>
        <w:t xml:space="preserve"> </w:t>
      </w:r>
      <w:r>
        <w:rPr>
          <w:rFonts w:hint="eastAsia"/>
        </w:rPr>
        <w:t>Андреевич</w:t>
      </w:r>
    </w:p>
    <w:p w14:paraId="7ADA16AB" w14:textId="77777777" w:rsidR="007C6281" w:rsidRDefault="007C6281" w:rsidP="007C6281">
      <w:r>
        <w:rPr>
          <w:rFonts w:hint="eastAsia"/>
        </w:rPr>
        <w:t>ВВЕДЕНИЕ</w:t>
      </w:r>
    </w:p>
    <w:p w14:paraId="1BA49B8E" w14:textId="77777777" w:rsidR="007C6281" w:rsidRDefault="007C6281" w:rsidP="007C6281"/>
    <w:p w14:paraId="14F04CC3" w14:textId="77777777" w:rsidR="007C6281" w:rsidRDefault="007C6281" w:rsidP="007C6281">
      <w:r>
        <w:rPr>
          <w:rFonts w:hint="eastAsia"/>
        </w:rPr>
        <w:t>ГЛАВА</w:t>
      </w:r>
      <w:r>
        <w:t xml:space="preserve"> 1. </w:t>
      </w:r>
      <w:r>
        <w:rPr>
          <w:rFonts w:hint="eastAsia"/>
        </w:rPr>
        <w:t>АНАЛИЗ</w:t>
      </w:r>
      <w:r>
        <w:t xml:space="preserve"> </w:t>
      </w:r>
      <w:r>
        <w:rPr>
          <w:rFonts w:hint="eastAsia"/>
        </w:rPr>
        <w:t>РАЗВИТИЯ</w:t>
      </w:r>
      <w:r>
        <w:t xml:space="preserve"> </w:t>
      </w:r>
      <w:r>
        <w:rPr>
          <w:rFonts w:hint="eastAsia"/>
        </w:rPr>
        <w:t>И</w:t>
      </w:r>
      <w:r>
        <w:t xml:space="preserve"> </w:t>
      </w:r>
      <w:r>
        <w:rPr>
          <w:rFonts w:hint="eastAsia"/>
        </w:rPr>
        <w:t>ТЕКУЩЕГО</w:t>
      </w:r>
      <w:r>
        <w:t xml:space="preserve"> </w:t>
      </w:r>
      <w:r>
        <w:rPr>
          <w:rFonts w:hint="eastAsia"/>
        </w:rPr>
        <w:t>СОСТОЯНИЯ</w:t>
      </w:r>
      <w:r>
        <w:t xml:space="preserve"> </w:t>
      </w:r>
      <w:r>
        <w:rPr>
          <w:rFonts w:hint="eastAsia"/>
        </w:rPr>
        <w:t>ТЕХНОЛОГИИ</w:t>
      </w:r>
      <w:r>
        <w:t xml:space="preserve"> </w:t>
      </w:r>
      <w:r>
        <w:rPr>
          <w:rFonts w:hint="eastAsia"/>
        </w:rPr>
        <w:t>УПРАВЛЕНИЯ</w:t>
      </w:r>
      <w:r>
        <w:t xml:space="preserve"> </w:t>
      </w:r>
      <w:r>
        <w:rPr>
          <w:rFonts w:hint="eastAsia"/>
        </w:rPr>
        <w:t>ПАРКОМ</w:t>
      </w:r>
      <w:r>
        <w:t xml:space="preserve"> </w:t>
      </w:r>
      <w:r>
        <w:rPr>
          <w:rFonts w:hint="eastAsia"/>
        </w:rPr>
        <w:t>ВАГОНОВ</w:t>
      </w:r>
    </w:p>
    <w:p w14:paraId="61BD94D4" w14:textId="77777777" w:rsidR="007C6281" w:rsidRDefault="007C6281" w:rsidP="007C6281"/>
    <w:p w14:paraId="41036780" w14:textId="77777777" w:rsidR="007C6281" w:rsidRDefault="007C6281" w:rsidP="007C6281">
      <w:r>
        <w:t xml:space="preserve">1.1 </w:t>
      </w:r>
      <w:r>
        <w:rPr>
          <w:rFonts w:hint="eastAsia"/>
        </w:rPr>
        <w:t>История</w:t>
      </w:r>
      <w:r>
        <w:t xml:space="preserve"> </w:t>
      </w:r>
      <w:r>
        <w:rPr>
          <w:rFonts w:hint="eastAsia"/>
        </w:rPr>
        <w:t>развития</w:t>
      </w:r>
      <w:r>
        <w:t xml:space="preserve"> </w:t>
      </w:r>
      <w:r>
        <w:rPr>
          <w:rFonts w:hint="eastAsia"/>
        </w:rPr>
        <w:t>технологии</w:t>
      </w:r>
      <w:r>
        <w:t xml:space="preserve"> </w:t>
      </w:r>
      <w:r>
        <w:rPr>
          <w:rFonts w:hint="eastAsia"/>
        </w:rPr>
        <w:t>управления</w:t>
      </w:r>
      <w:r>
        <w:t xml:space="preserve"> </w:t>
      </w:r>
      <w:r>
        <w:rPr>
          <w:rFonts w:hint="eastAsia"/>
        </w:rPr>
        <w:t>парком</w:t>
      </w:r>
      <w:r>
        <w:t xml:space="preserve"> </w:t>
      </w:r>
      <w:r>
        <w:rPr>
          <w:rFonts w:hint="eastAsia"/>
        </w:rPr>
        <w:t>вагонов</w:t>
      </w:r>
    </w:p>
    <w:p w14:paraId="3AA67536" w14:textId="77777777" w:rsidR="007C6281" w:rsidRDefault="007C6281" w:rsidP="007C6281"/>
    <w:p w14:paraId="1EEB7F0C" w14:textId="77777777" w:rsidR="007C6281" w:rsidRDefault="007C6281" w:rsidP="007C6281">
      <w:r>
        <w:t xml:space="preserve">1.2 </w:t>
      </w:r>
      <w:r>
        <w:rPr>
          <w:rFonts w:hint="eastAsia"/>
        </w:rPr>
        <w:t>Анализ</w:t>
      </w:r>
      <w:r>
        <w:t xml:space="preserve"> </w:t>
      </w:r>
      <w:r>
        <w:rPr>
          <w:rFonts w:hint="eastAsia"/>
        </w:rPr>
        <w:t>исследований</w:t>
      </w:r>
      <w:r>
        <w:t xml:space="preserve"> </w:t>
      </w:r>
      <w:r>
        <w:rPr>
          <w:rFonts w:hint="eastAsia"/>
        </w:rPr>
        <w:t>в</w:t>
      </w:r>
      <w:r>
        <w:t xml:space="preserve"> </w:t>
      </w:r>
      <w:r>
        <w:rPr>
          <w:rFonts w:hint="eastAsia"/>
        </w:rPr>
        <w:t>области</w:t>
      </w:r>
      <w:r>
        <w:t xml:space="preserve"> </w:t>
      </w:r>
      <w:r>
        <w:rPr>
          <w:rFonts w:hint="eastAsia"/>
        </w:rPr>
        <w:t>управления</w:t>
      </w:r>
      <w:r>
        <w:t xml:space="preserve"> </w:t>
      </w:r>
      <w:r>
        <w:rPr>
          <w:rFonts w:hint="eastAsia"/>
        </w:rPr>
        <w:t>парком</w:t>
      </w:r>
      <w:r>
        <w:t xml:space="preserve"> </w:t>
      </w:r>
      <w:r>
        <w:rPr>
          <w:rFonts w:hint="eastAsia"/>
        </w:rPr>
        <w:t>вагонов</w:t>
      </w:r>
    </w:p>
    <w:p w14:paraId="4B75AE73" w14:textId="77777777" w:rsidR="007C6281" w:rsidRDefault="007C6281" w:rsidP="007C6281"/>
    <w:p w14:paraId="7CB2495D" w14:textId="77777777" w:rsidR="007C6281" w:rsidRDefault="007C6281" w:rsidP="007C6281">
      <w:r>
        <w:t xml:space="preserve">1.3. </w:t>
      </w:r>
      <w:r>
        <w:rPr>
          <w:rFonts w:hint="eastAsia"/>
        </w:rPr>
        <w:t>Этапы</w:t>
      </w:r>
      <w:r>
        <w:t xml:space="preserve"> </w:t>
      </w:r>
      <w:r>
        <w:rPr>
          <w:rFonts w:hint="eastAsia"/>
        </w:rPr>
        <w:t>создания</w:t>
      </w:r>
      <w:r>
        <w:t xml:space="preserve"> </w:t>
      </w:r>
      <w:r>
        <w:rPr>
          <w:rFonts w:hint="eastAsia"/>
        </w:rPr>
        <w:t>рынка</w:t>
      </w:r>
      <w:r>
        <w:t xml:space="preserve"> </w:t>
      </w:r>
      <w:r>
        <w:rPr>
          <w:rFonts w:hint="eastAsia"/>
        </w:rPr>
        <w:t>железнодорожных</w:t>
      </w:r>
      <w:r>
        <w:t xml:space="preserve"> </w:t>
      </w:r>
      <w:r>
        <w:rPr>
          <w:rFonts w:hint="eastAsia"/>
        </w:rPr>
        <w:t>перевозок</w:t>
      </w:r>
    </w:p>
    <w:p w14:paraId="5EB581F3" w14:textId="77777777" w:rsidR="007C6281" w:rsidRDefault="007C6281" w:rsidP="007C6281"/>
    <w:p w14:paraId="74472935" w14:textId="77777777" w:rsidR="007C6281" w:rsidRDefault="007C6281" w:rsidP="007C6281">
      <w:r>
        <w:t xml:space="preserve">1.4. </w:t>
      </w:r>
      <w:r>
        <w:rPr>
          <w:rFonts w:hint="eastAsia"/>
        </w:rPr>
        <w:t>Анализ</w:t>
      </w:r>
      <w:r>
        <w:t xml:space="preserve"> </w:t>
      </w:r>
      <w:r>
        <w:rPr>
          <w:rFonts w:hint="eastAsia"/>
        </w:rPr>
        <w:t>причин</w:t>
      </w:r>
      <w:r>
        <w:t xml:space="preserve"> </w:t>
      </w:r>
      <w:r>
        <w:rPr>
          <w:rFonts w:hint="eastAsia"/>
        </w:rPr>
        <w:t>перехода</w:t>
      </w:r>
      <w:r>
        <w:t xml:space="preserve"> </w:t>
      </w:r>
      <w:r>
        <w:rPr>
          <w:rFonts w:hint="eastAsia"/>
        </w:rPr>
        <w:t>к</w:t>
      </w:r>
      <w:r>
        <w:t xml:space="preserve"> </w:t>
      </w:r>
      <w:r>
        <w:rPr>
          <w:rFonts w:hint="eastAsia"/>
        </w:rPr>
        <w:t>институту</w:t>
      </w:r>
      <w:r>
        <w:t xml:space="preserve"> </w:t>
      </w:r>
      <w:r>
        <w:rPr>
          <w:rFonts w:hint="eastAsia"/>
        </w:rPr>
        <w:t>независимых</w:t>
      </w:r>
      <w:r>
        <w:t xml:space="preserve"> </w:t>
      </w:r>
      <w:r>
        <w:rPr>
          <w:rFonts w:hint="eastAsia"/>
        </w:rPr>
        <w:t>операторов</w:t>
      </w:r>
    </w:p>
    <w:p w14:paraId="6904BF9A" w14:textId="77777777" w:rsidR="007C6281" w:rsidRDefault="007C6281" w:rsidP="007C6281"/>
    <w:p w14:paraId="76375FC4" w14:textId="77777777" w:rsidR="007C6281" w:rsidRDefault="007C6281" w:rsidP="007C6281">
      <w:r>
        <w:t xml:space="preserve">1.5. </w:t>
      </w:r>
      <w:r>
        <w:rPr>
          <w:rFonts w:hint="eastAsia"/>
        </w:rPr>
        <w:t>Результаты</w:t>
      </w:r>
      <w:r>
        <w:t xml:space="preserve"> </w:t>
      </w:r>
      <w:r>
        <w:rPr>
          <w:rFonts w:hint="eastAsia"/>
        </w:rPr>
        <w:t>перехода</w:t>
      </w:r>
      <w:r>
        <w:t xml:space="preserve"> </w:t>
      </w:r>
      <w:r>
        <w:rPr>
          <w:rFonts w:hint="eastAsia"/>
        </w:rPr>
        <w:t>к</w:t>
      </w:r>
      <w:r>
        <w:t xml:space="preserve"> </w:t>
      </w:r>
      <w:r>
        <w:rPr>
          <w:rFonts w:hint="eastAsia"/>
        </w:rPr>
        <w:t>рыночным</w:t>
      </w:r>
      <w:r>
        <w:t xml:space="preserve"> </w:t>
      </w:r>
      <w:r>
        <w:rPr>
          <w:rFonts w:hint="eastAsia"/>
        </w:rPr>
        <w:t>принципам</w:t>
      </w:r>
      <w:r>
        <w:t xml:space="preserve"> </w:t>
      </w:r>
      <w:r>
        <w:rPr>
          <w:rFonts w:hint="eastAsia"/>
        </w:rPr>
        <w:t>управления</w:t>
      </w:r>
      <w:r>
        <w:t xml:space="preserve"> </w:t>
      </w:r>
      <w:r>
        <w:rPr>
          <w:rFonts w:hint="eastAsia"/>
        </w:rPr>
        <w:t>парком</w:t>
      </w:r>
      <w:r>
        <w:t xml:space="preserve"> </w:t>
      </w:r>
      <w:r>
        <w:rPr>
          <w:rFonts w:hint="eastAsia"/>
        </w:rPr>
        <w:t>вагонов</w:t>
      </w:r>
    </w:p>
    <w:p w14:paraId="4561E6D4" w14:textId="77777777" w:rsidR="007C6281" w:rsidRDefault="007C6281" w:rsidP="007C6281"/>
    <w:p w14:paraId="57E119F9" w14:textId="77777777" w:rsidR="007C6281" w:rsidRDefault="007C6281" w:rsidP="007C6281">
      <w:r>
        <w:t xml:space="preserve">1.6. </w:t>
      </w:r>
      <w:r>
        <w:rPr>
          <w:rFonts w:hint="eastAsia"/>
        </w:rPr>
        <w:t>Анализ</w:t>
      </w:r>
      <w:r>
        <w:t xml:space="preserve"> </w:t>
      </w:r>
      <w:r>
        <w:rPr>
          <w:rFonts w:hint="eastAsia"/>
        </w:rPr>
        <w:t>зависимости</w:t>
      </w:r>
      <w:r>
        <w:t xml:space="preserve"> </w:t>
      </w:r>
      <w:r>
        <w:rPr>
          <w:rFonts w:hint="eastAsia"/>
        </w:rPr>
        <w:t>эксплуатационных</w:t>
      </w:r>
      <w:r>
        <w:t xml:space="preserve"> </w:t>
      </w:r>
      <w:r>
        <w:rPr>
          <w:rFonts w:hint="eastAsia"/>
        </w:rPr>
        <w:t>показателей</w:t>
      </w:r>
      <w:r>
        <w:t xml:space="preserve"> </w:t>
      </w:r>
      <w:r>
        <w:rPr>
          <w:rFonts w:hint="eastAsia"/>
        </w:rPr>
        <w:t>использования</w:t>
      </w:r>
      <w:r>
        <w:t xml:space="preserve"> </w:t>
      </w:r>
      <w:r>
        <w:rPr>
          <w:rFonts w:hint="eastAsia"/>
        </w:rPr>
        <w:t>собственных</w:t>
      </w:r>
      <w:r>
        <w:t xml:space="preserve"> </w:t>
      </w:r>
      <w:r>
        <w:rPr>
          <w:rFonts w:hint="eastAsia"/>
        </w:rPr>
        <w:t>полувагонов</w:t>
      </w:r>
      <w:r>
        <w:t xml:space="preserve"> </w:t>
      </w:r>
      <w:r>
        <w:rPr>
          <w:rFonts w:hint="eastAsia"/>
        </w:rPr>
        <w:t>от</w:t>
      </w:r>
      <w:r>
        <w:t xml:space="preserve"> </w:t>
      </w:r>
      <w:r>
        <w:rPr>
          <w:rFonts w:hint="eastAsia"/>
        </w:rPr>
        <w:t>размеров</w:t>
      </w:r>
      <w:r>
        <w:t xml:space="preserve"> </w:t>
      </w:r>
      <w:r>
        <w:rPr>
          <w:rFonts w:hint="eastAsia"/>
        </w:rPr>
        <w:t>управляемого</w:t>
      </w:r>
      <w:r>
        <w:t xml:space="preserve"> </w:t>
      </w:r>
      <w:r>
        <w:rPr>
          <w:rFonts w:hint="eastAsia"/>
        </w:rPr>
        <w:t>парка</w:t>
      </w:r>
    </w:p>
    <w:p w14:paraId="71AE3FD1" w14:textId="77777777" w:rsidR="007C6281" w:rsidRDefault="007C6281" w:rsidP="007C6281"/>
    <w:p w14:paraId="44D33760" w14:textId="77777777" w:rsidR="007C6281" w:rsidRDefault="007C6281" w:rsidP="007C6281">
      <w:r>
        <w:t xml:space="preserve">1.7. </w:t>
      </w:r>
      <w:r>
        <w:rPr>
          <w:rFonts w:hint="eastAsia"/>
        </w:rPr>
        <w:t>Общий</w:t>
      </w:r>
      <w:r>
        <w:t xml:space="preserve"> </w:t>
      </w:r>
      <w:r>
        <w:rPr>
          <w:rFonts w:hint="eastAsia"/>
        </w:rPr>
        <w:t>принцип</w:t>
      </w:r>
      <w:r>
        <w:t xml:space="preserve"> </w:t>
      </w:r>
      <w:r>
        <w:rPr>
          <w:rFonts w:hint="eastAsia"/>
        </w:rPr>
        <w:t>управления</w:t>
      </w:r>
      <w:r>
        <w:t xml:space="preserve"> </w:t>
      </w:r>
      <w:r>
        <w:rPr>
          <w:rFonts w:hint="eastAsia"/>
        </w:rPr>
        <w:t>парком</w:t>
      </w:r>
      <w:r>
        <w:t xml:space="preserve"> </w:t>
      </w:r>
      <w:r>
        <w:rPr>
          <w:rFonts w:hint="eastAsia"/>
        </w:rPr>
        <w:t>грузовых</w:t>
      </w:r>
      <w:r>
        <w:t xml:space="preserve"> </w:t>
      </w:r>
      <w:r>
        <w:rPr>
          <w:rFonts w:hint="eastAsia"/>
        </w:rPr>
        <w:t>вагонов</w:t>
      </w:r>
      <w:r>
        <w:t xml:space="preserve"> </w:t>
      </w:r>
      <w:r>
        <w:rPr>
          <w:rFonts w:hint="eastAsia"/>
        </w:rPr>
        <w:t>при</w:t>
      </w:r>
      <w:r>
        <w:t xml:space="preserve"> </w:t>
      </w:r>
      <w:r>
        <w:rPr>
          <w:rFonts w:hint="eastAsia"/>
        </w:rPr>
        <w:t>их</w:t>
      </w:r>
      <w:r>
        <w:t xml:space="preserve"> </w:t>
      </w:r>
      <w:r>
        <w:rPr>
          <w:rFonts w:hint="eastAsia"/>
        </w:rPr>
        <w:t>подводе</w:t>
      </w:r>
      <w:r>
        <w:t xml:space="preserve"> </w:t>
      </w:r>
      <w:r>
        <w:rPr>
          <w:rFonts w:hint="eastAsia"/>
        </w:rPr>
        <w:t>под</w:t>
      </w:r>
      <w:r>
        <w:t xml:space="preserve"> </w:t>
      </w:r>
      <w:r>
        <w:rPr>
          <w:rFonts w:hint="eastAsia"/>
        </w:rPr>
        <w:t>погрузку</w:t>
      </w:r>
    </w:p>
    <w:p w14:paraId="760040DA" w14:textId="77777777" w:rsidR="007C6281" w:rsidRDefault="007C6281" w:rsidP="007C6281"/>
    <w:p w14:paraId="02C4E961" w14:textId="77777777" w:rsidR="007C6281" w:rsidRDefault="007C6281" w:rsidP="007C6281">
      <w:r>
        <w:t xml:space="preserve">1.8. </w:t>
      </w:r>
      <w:r>
        <w:rPr>
          <w:rFonts w:hint="eastAsia"/>
        </w:rPr>
        <w:t>Выводы</w:t>
      </w:r>
      <w:r>
        <w:t xml:space="preserve"> </w:t>
      </w:r>
      <w:r>
        <w:rPr>
          <w:rFonts w:hint="eastAsia"/>
        </w:rPr>
        <w:t>по</w:t>
      </w:r>
      <w:r>
        <w:t xml:space="preserve"> </w:t>
      </w:r>
      <w:r>
        <w:rPr>
          <w:rFonts w:hint="eastAsia"/>
        </w:rPr>
        <w:t>главе</w:t>
      </w:r>
    </w:p>
    <w:p w14:paraId="5739DD38" w14:textId="77777777" w:rsidR="007C6281" w:rsidRDefault="007C6281" w:rsidP="007C6281"/>
    <w:p w14:paraId="61E882EA" w14:textId="77777777" w:rsidR="007C6281" w:rsidRDefault="007C6281" w:rsidP="007C6281">
      <w:r>
        <w:rPr>
          <w:rFonts w:hint="eastAsia"/>
        </w:rPr>
        <w:t>ГЛАВА</w:t>
      </w:r>
      <w:r>
        <w:t xml:space="preserve"> 2. </w:t>
      </w:r>
      <w:r>
        <w:rPr>
          <w:rFonts w:hint="eastAsia"/>
        </w:rPr>
        <w:t>ПОИСК</w:t>
      </w:r>
      <w:r>
        <w:t xml:space="preserve"> </w:t>
      </w:r>
      <w:r>
        <w:rPr>
          <w:rFonts w:hint="eastAsia"/>
        </w:rPr>
        <w:t>РАЦИОНАЛЬНЫХ</w:t>
      </w:r>
      <w:r>
        <w:t xml:space="preserve"> </w:t>
      </w:r>
      <w:r>
        <w:rPr>
          <w:rFonts w:hint="eastAsia"/>
        </w:rPr>
        <w:t>РЕШЕНИЙ</w:t>
      </w:r>
      <w:r>
        <w:t xml:space="preserve"> </w:t>
      </w:r>
      <w:r>
        <w:rPr>
          <w:rFonts w:hint="eastAsia"/>
        </w:rPr>
        <w:t>ПРИ</w:t>
      </w:r>
      <w:r>
        <w:t xml:space="preserve"> </w:t>
      </w:r>
      <w:r>
        <w:rPr>
          <w:rFonts w:hint="eastAsia"/>
        </w:rPr>
        <w:t>ОБЕСПЕЧЕ</w:t>
      </w:r>
      <w:r>
        <w:rPr>
          <w:rFonts w:hint="eastAsia"/>
        </w:rPr>
        <w:lastRenderedPageBreak/>
        <w:t>НИИ</w:t>
      </w:r>
      <w:r>
        <w:t xml:space="preserve"> </w:t>
      </w:r>
      <w:r>
        <w:rPr>
          <w:rFonts w:hint="eastAsia"/>
        </w:rPr>
        <w:t>ЗАЯВОК</w:t>
      </w:r>
      <w:r>
        <w:t xml:space="preserve"> </w:t>
      </w:r>
      <w:r>
        <w:rPr>
          <w:rFonts w:hint="eastAsia"/>
        </w:rPr>
        <w:t>НА</w:t>
      </w:r>
      <w:r>
        <w:t xml:space="preserve"> </w:t>
      </w:r>
      <w:r>
        <w:rPr>
          <w:rFonts w:hint="eastAsia"/>
        </w:rPr>
        <w:t>ПЕРЕВОЗКУ</w:t>
      </w:r>
      <w:r>
        <w:t xml:space="preserve"> </w:t>
      </w:r>
      <w:r>
        <w:rPr>
          <w:rFonts w:hint="eastAsia"/>
        </w:rPr>
        <w:t>ПОРОЖНИМИ</w:t>
      </w:r>
      <w:r>
        <w:t xml:space="preserve"> </w:t>
      </w:r>
      <w:r>
        <w:rPr>
          <w:rFonts w:hint="eastAsia"/>
        </w:rPr>
        <w:t>ВАГОНАМИ</w:t>
      </w:r>
      <w:r>
        <w:t xml:space="preserve"> </w:t>
      </w:r>
      <w:r>
        <w:rPr>
          <w:rFonts w:hint="eastAsia"/>
        </w:rPr>
        <w:t>С</w:t>
      </w:r>
      <w:r>
        <w:t xml:space="preserve"> </w:t>
      </w:r>
      <w:r>
        <w:rPr>
          <w:rFonts w:hint="eastAsia"/>
        </w:rPr>
        <w:t>УЧЁТОМ</w:t>
      </w:r>
      <w:r>
        <w:t xml:space="preserve"> </w:t>
      </w:r>
      <w:r>
        <w:rPr>
          <w:rFonts w:hint="eastAsia"/>
        </w:rPr>
        <w:t>ИНТЕРЕСОВ</w:t>
      </w:r>
      <w:r>
        <w:t xml:space="preserve"> </w:t>
      </w:r>
      <w:r>
        <w:rPr>
          <w:rFonts w:hint="eastAsia"/>
        </w:rPr>
        <w:t>ГРУЗОВЛАДЕЛЬЦЕВ</w:t>
      </w:r>
    </w:p>
    <w:p w14:paraId="2FF3261F" w14:textId="77777777" w:rsidR="007C6281" w:rsidRDefault="007C6281" w:rsidP="007C6281"/>
    <w:p w14:paraId="1E0A484F" w14:textId="77777777" w:rsidR="007C6281" w:rsidRDefault="007C6281" w:rsidP="007C6281">
      <w:r>
        <w:t xml:space="preserve">2.1. </w:t>
      </w:r>
      <w:r>
        <w:rPr>
          <w:rFonts w:hint="eastAsia"/>
        </w:rPr>
        <w:t>Проблемы</w:t>
      </w:r>
      <w:r>
        <w:t xml:space="preserve"> </w:t>
      </w:r>
      <w:r>
        <w:rPr>
          <w:rFonts w:hint="eastAsia"/>
        </w:rPr>
        <w:t>взаимодействия</w:t>
      </w:r>
      <w:r>
        <w:t xml:space="preserve"> </w:t>
      </w:r>
      <w:r>
        <w:rPr>
          <w:rFonts w:hint="eastAsia"/>
        </w:rPr>
        <w:t>участников</w:t>
      </w:r>
      <w:r>
        <w:t xml:space="preserve"> </w:t>
      </w:r>
      <w:r>
        <w:rPr>
          <w:rFonts w:hint="eastAsia"/>
        </w:rPr>
        <w:t>перевозочного</w:t>
      </w:r>
      <w:r>
        <w:t xml:space="preserve"> </w:t>
      </w:r>
      <w:r>
        <w:rPr>
          <w:rFonts w:hint="eastAsia"/>
        </w:rPr>
        <w:t>процесса</w:t>
      </w:r>
      <w:r>
        <w:t xml:space="preserve"> </w:t>
      </w:r>
      <w:r>
        <w:rPr>
          <w:rFonts w:hint="eastAsia"/>
        </w:rPr>
        <w:t>на</w:t>
      </w:r>
      <w:r>
        <w:t xml:space="preserve"> </w:t>
      </w:r>
      <w:r>
        <w:rPr>
          <w:rFonts w:hint="eastAsia"/>
        </w:rPr>
        <w:t>железнодорожном</w:t>
      </w:r>
      <w:r>
        <w:t xml:space="preserve"> </w:t>
      </w:r>
      <w:r>
        <w:rPr>
          <w:rFonts w:hint="eastAsia"/>
        </w:rPr>
        <w:t>транспорте</w:t>
      </w:r>
    </w:p>
    <w:p w14:paraId="0B84B866" w14:textId="77777777" w:rsidR="007C6281" w:rsidRDefault="007C6281" w:rsidP="007C6281"/>
    <w:p w14:paraId="7DA2CF48" w14:textId="77777777" w:rsidR="007C6281" w:rsidRDefault="007C6281" w:rsidP="007C6281">
      <w:r>
        <w:t xml:space="preserve">2.2. </w:t>
      </w:r>
      <w:r>
        <w:rPr>
          <w:rFonts w:hint="eastAsia"/>
        </w:rPr>
        <w:t>Современные</w:t>
      </w:r>
      <w:r>
        <w:t xml:space="preserve"> </w:t>
      </w:r>
      <w:r>
        <w:rPr>
          <w:rFonts w:hint="eastAsia"/>
        </w:rPr>
        <w:t>тенденции</w:t>
      </w:r>
      <w:r>
        <w:t xml:space="preserve"> </w:t>
      </w:r>
      <w:r>
        <w:rPr>
          <w:rFonts w:hint="eastAsia"/>
        </w:rPr>
        <w:t>развития</w:t>
      </w:r>
      <w:r>
        <w:t xml:space="preserve"> </w:t>
      </w:r>
      <w:r>
        <w:rPr>
          <w:rFonts w:hint="eastAsia"/>
        </w:rPr>
        <w:t>операторского</w:t>
      </w:r>
      <w:r>
        <w:t xml:space="preserve"> </w:t>
      </w:r>
      <w:r>
        <w:rPr>
          <w:rFonts w:hint="eastAsia"/>
        </w:rPr>
        <w:t>бизнеса</w:t>
      </w:r>
    </w:p>
    <w:p w14:paraId="69F70021" w14:textId="77777777" w:rsidR="007C6281" w:rsidRDefault="007C6281" w:rsidP="007C6281"/>
    <w:p w14:paraId="43CCDF4F" w14:textId="77777777" w:rsidR="007C6281" w:rsidRDefault="007C6281" w:rsidP="007C6281">
      <w:r>
        <w:t xml:space="preserve">2.3. </w:t>
      </w:r>
      <w:r>
        <w:rPr>
          <w:rFonts w:hint="eastAsia"/>
        </w:rPr>
        <w:t>Зарубежный</w:t>
      </w:r>
      <w:r>
        <w:t xml:space="preserve"> </w:t>
      </w:r>
      <w:r>
        <w:rPr>
          <w:rFonts w:hint="eastAsia"/>
        </w:rPr>
        <w:t>опыт</w:t>
      </w:r>
      <w:r>
        <w:t xml:space="preserve"> </w:t>
      </w:r>
      <w:r>
        <w:rPr>
          <w:rFonts w:hint="eastAsia"/>
        </w:rPr>
        <w:t>управления</w:t>
      </w:r>
      <w:r>
        <w:t xml:space="preserve"> </w:t>
      </w:r>
      <w:r>
        <w:rPr>
          <w:rFonts w:hint="eastAsia"/>
        </w:rPr>
        <w:t>парком</w:t>
      </w:r>
      <w:r>
        <w:t xml:space="preserve"> </w:t>
      </w:r>
      <w:r>
        <w:rPr>
          <w:rFonts w:hint="eastAsia"/>
        </w:rPr>
        <w:t>вагонов</w:t>
      </w:r>
    </w:p>
    <w:p w14:paraId="259FB411" w14:textId="77777777" w:rsidR="007C6281" w:rsidRDefault="007C6281" w:rsidP="007C6281"/>
    <w:p w14:paraId="7ACBA5E5" w14:textId="77777777" w:rsidR="007C6281" w:rsidRDefault="007C6281" w:rsidP="007C6281">
      <w:r>
        <w:t xml:space="preserve">2.4. </w:t>
      </w:r>
      <w:r>
        <w:rPr>
          <w:rFonts w:hint="eastAsia"/>
        </w:rPr>
        <w:t>Логистические</w:t>
      </w:r>
      <w:r>
        <w:t xml:space="preserve"> </w:t>
      </w:r>
      <w:r>
        <w:rPr>
          <w:rFonts w:hint="eastAsia"/>
        </w:rPr>
        <w:t>принципы</w:t>
      </w:r>
      <w:r>
        <w:t xml:space="preserve"> </w:t>
      </w:r>
      <w:r>
        <w:rPr>
          <w:rFonts w:hint="eastAsia"/>
        </w:rPr>
        <w:t>взаимодействия</w:t>
      </w:r>
      <w:r>
        <w:t xml:space="preserve"> </w:t>
      </w:r>
      <w:r>
        <w:rPr>
          <w:rFonts w:hint="eastAsia"/>
        </w:rPr>
        <w:t>операторов</w:t>
      </w:r>
      <w:r>
        <w:t xml:space="preserve"> </w:t>
      </w:r>
      <w:r>
        <w:rPr>
          <w:rFonts w:hint="eastAsia"/>
        </w:rPr>
        <w:t>и</w:t>
      </w:r>
      <w:r>
        <w:t xml:space="preserve"> </w:t>
      </w:r>
      <w:r>
        <w:rPr>
          <w:rFonts w:hint="eastAsia"/>
        </w:rPr>
        <w:t>грузовладельцев</w:t>
      </w:r>
    </w:p>
    <w:p w14:paraId="71A84B75" w14:textId="77777777" w:rsidR="007C6281" w:rsidRDefault="007C6281" w:rsidP="007C6281"/>
    <w:p w14:paraId="6063BEB7" w14:textId="77777777" w:rsidR="007C6281" w:rsidRDefault="007C6281" w:rsidP="007C6281">
      <w:r>
        <w:t xml:space="preserve">2.5. </w:t>
      </w:r>
      <w:r>
        <w:rPr>
          <w:rFonts w:hint="eastAsia"/>
        </w:rPr>
        <w:t>Случайные</w:t>
      </w:r>
      <w:r>
        <w:t xml:space="preserve"> </w:t>
      </w:r>
      <w:r>
        <w:rPr>
          <w:rFonts w:hint="eastAsia"/>
        </w:rPr>
        <w:t>факторы</w:t>
      </w:r>
      <w:r>
        <w:t xml:space="preserve"> </w:t>
      </w:r>
      <w:r>
        <w:rPr>
          <w:rFonts w:hint="eastAsia"/>
        </w:rPr>
        <w:t>процесса</w:t>
      </w:r>
      <w:r>
        <w:t xml:space="preserve"> </w:t>
      </w:r>
      <w:r>
        <w:rPr>
          <w:rFonts w:hint="eastAsia"/>
        </w:rPr>
        <w:t>обеспечения</w:t>
      </w:r>
      <w:r>
        <w:t xml:space="preserve"> </w:t>
      </w:r>
      <w:r>
        <w:rPr>
          <w:rFonts w:hint="eastAsia"/>
        </w:rPr>
        <w:t>погрузки</w:t>
      </w:r>
    </w:p>
    <w:p w14:paraId="6D984C04" w14:textId="77777777" w:rsidR="007C6281" w:rsidRDefault="007C6281" w:rsidP="007C6281"/>
    <w:p w14:paraId="06A937FB" w14:textId="77777777" w:rsidR="007C6281" w:rsidRDefault="007C6281" w:rsidP="007C6281">
      <w:r>
        <w:t xml:space="preserve">2.6. </w:t>
      </w:r>
      <w:r>
        <w:rPr>
          <w:rFonts w:hint="eastAsia"/>
        </w:rPr>
        <w:t>Основные</w:t>
      </w:r>
      <w:r>
        <w:t xml:space="preserve"> </w:t>
      </w:r>
      <w:r>
        <w:rPr>
          <w:rFonts w:hint="eastAsia"/>
        </w:rPr>
        <w:t>задачи</w:t>
      </w:r>
      <w:r>
        <w:t xml:space="preserve"> </w:t>
      </w:r>
      <w:r>
        <w:rPr>
          <w:rFonts w:hint="eastAsia"/>
        </w:rPr>
        <w:t>процесса</w:t>
      </w:r>
      <w:r>
        <w:t xml:space="preserve"> </w:t>
      </w:r>
      <w:r>
        <w:rPr>
          <w:rFonts w:hint="eastAsia"/>
        </w:rPr>
        <w:t>подвода</w:t>
      </w:r>
      <w:r>
        <w:t xml:space="preserve"> </w:t>
      </w:r>
      <w:r>
        <w:rPr>
          <w:rFonts w:hint="eastAsia"/>
        </w:rPr>
        <w:t>порожних</w:t>
      </w:r>
      <w:r>
        <w:t xml:space="preserve"> </w:t>
      </w:r>
      <w:r>
        <w:rPr>
          <w:rFonts w:hint="eastAsia"/>
        </w:rPr>
        <w:t>вагонов</w:t>
      </w:r>
      <w:r>
        <w:t xml:space="preserve"> </w:t>
      </w:r>
      <w:r>
        <w:rPr>
          <w:rFonts w:hint="eastAsia"/>
        </w:rPr>
        <w:t>под</w:t>
      </w:r>
      <w:r>
        <w:t xml:space="preserve"> </w:t>
      </w:r>
      <w:r>
        <w:rPr>
          <w:rFonts w:hint="eastAsia"/>
        </w:rPr>
        <w:t>погрузку</w:t>
      </w:r>
      <w:r>
        <w:t xml:space="preserve">, </w:t>
      </w:r>
      <w:r>
        <w:rPr>
          <w:rFonts w:hint="eastAsia"/>
        </w:rPr>
        <w:t>имеющие</w:t>
      </w:r>
      <w:r>
        <w:t xml:space="preserve"> </w:t>
      </w:r>
      <w:r>
        <w:rPr>
          <w:rFonts w:hint="eastAsia"/>
        </w:rPr>
        <w:t>фактор</w:t>
      </w:r>
      <w:r>
        <w:t xml:space="preserve"> </w:t>
      </w:r>
      <w:r>
        <w:rPr>
          <w:rFonts w:hint="eastAsia"/>
        </w:rPr>
        <w:t>неопределённости</w:t>
      </w:r>
    </w:p>
    <w:p w14:paraId="24D55BD9" w14:textId="77777777" w:rsidR="007C6281" w:rsidRDefault="007C6281" w:rsidP="007C6281"/>
    <w:p w14:paraId="28314822" w14:textId="77777777" w:rsidR="007C6281" w:rsidRDefault="007C6281" w:rsidP="007C6281">
      <w:r>
        <w:t xml:space="preserve">2.7. </w:t>
      </w:r>
      <w:r>
        <w:rPr>
          <w:rFonts w:hint="eastAsia"/>
        </w:rPr>
        <w:t>Возможные</w:t>
      </w:r>
      <w:r>
        <w:t xml:space="preserve"> </w:t>
      </w:r>
      <w:r>
        <w:rPr>
          <w:rFonts w:hint="eastAsia"/>
        </w:rPr>
        <w:t>подходы</w:t>
      </w:r>
      <w:r>
        <w:t xml:space="preserve"> </w:t>
      </w:r>
      <w:r>
        <w:rPr>
          <w:rFonts w:hint="eastAsia"/>
        </w:rPr>
        <w:t>снижения</w:t>
      </w:r>
      <w:r>
        <w:t xml:space="preserve"> </w:t>
      </w:r>
      <w:r>
        <w:rPr>
          <w:rFonts w:hint="eastAsia"/>
        </w:rPr>
        <w:t>рисков</w:t>
      </w:r>
      <w:r>
        <w:t xml:space="preserve"> </w:t>
      </w:r>
      <w:r>
        <w:rPr>
          <w:rFonts w:hint="eastAsia"/>
        </w:rPr>
        <w:t>от</w:t>
      </w:r>
      <w:r>
        <w:t xml:space="preserve"> </w:t>
      </w:r>
      <w:r>
        <w:rPr>
          <w:rFonts w:hint="eastAsia"/>
        </w:rPr>
        <w:t>случайных</w:t>
      </w:r>
      <w:r>
        <w:t xml:space="preserve"> </w:t>
      </w:r>
      <w:r>
        <w:rPr>
          <w:rFonts w:hint="eastAsia"/>
        </w:rPr>
        <w:t>факторов</w:t>
      </w:r>
      <w:r>
        <w:t xml:space="preserve"> </w:t>
      </w:r>
      <w:r>
        <w:rPr>
          <w:rFonts w:hint="eastAsia"/>
        </w:rPr>
        <w:t>при</w:t>
      </w:r>
      <w:r>
        <w:t xml:space="preserve"> </w:t>
      </w:r>
      <w:r>
        <w:rPr>
          <w:rFonts w:hint="eastAsia"/>
        </w:rPr>
        <w:t>управлении</w:t>
      </w:r>
      <w:r>
        <w:t xml:space="preserve"> </w:t>
      </w:r>
      <w:r>
        <w:rPr>
          <w:rFonts w:hint="eastAsia"/>
        </w:rPr>
        <w:t>парком</w:t>
      </w:r>
      <w:r>
        <w:t xml:space="preserve"> </w:t>
      </w:r>
      <w:r>
        <w:rPr>
          <w:rFonts w:hint="eastAsia"/>
        </w:rPr>
        <w:t>вагонов</w:t>
      </w:r>
    </w:p>
    <w:p w14:paraId="05A911F4" w14:textId="77777777" w:rsidR="007C6281" w:rsidRDefault="007C6281" w:rsidP="007C6281"/>
    <w:p w14:paraId="422269B3" w14:textId="77777777" w:rsidR="007C6281" w:rsidRDefault="007C6281" w:rsidP="007C6281">
      <w:r>
        <w:rPr>
          <w:rFonts w:hint="eastAsia"/>
        </w:rPr>
        <w:t>ГЛАВА</w:t>
      </w:r>
      <w:r>
        <w:t xml:space="preserve"> 3. </w:t>
      </w:r>
      <w:r>
        <w:rPr>
          <w:rFonts w:hint="eastAsia"/>
        </w:rPr>
        <w:t>ВЛИЯНИЕ</w:t>
      </w:r>
      <w:r>
        <w:t xml:space="preserve"> </w:t>
      </w:r>
      <w:r>
        <w:rPr>
          <w:rFonts w:hint="eastAsia"/>
        </w:rPr>
        <w:t>МОЩНОСТИ</w:t>
      </w:r>
      <w:r>
        <w:t xml:space="preserve"> </w:t>
      </w:r>
      <w:r>
        <w:rPr>
          <w:rFonts w:hint="eastAsia"/>
        </w:rPr>
        <w:t>КОРРЕСПОНДЕНЦИИ</w:t>
      </w:r>
      <w:r>
        <w:t xml:space="preserve"> </w:t>
      </w:r>
      <w:r>
        <w:rPr>
          <w:rFonts w:hint="eastAsia"/>
        </w:rPr>
        <w:t>ВАГОНОПОТОКА</w:t>
      </w:r>
    </w:p>
    <w:p w14:paraId="3D3DCA60" w14:textId="77777777" w:rsidR="007C6281" w:rsidRDefault="007C6281" w:rsidP="007C6281"/>
    <w:p w14:paraId="06899042" w14:textId="77777777" w:rsidR="007C6281" w:rsidRDefault="007C6281" w:rsidP="007C6281">
      <w:r>
        <w:rPr>
          <w:rFonts w:hint="eastAsia"/>
        </w:rPr>
        <w:t>НА</w:t>
      </w:r>
      <w:r>
        <w:t xml:space="preserve"> </w:t>
      </w:r>
      <w:r>
        <w:rPr>
          <w:rFonts w:hint="eastAsia"/>
        </w:rPr>
        <w:t>УДЕЛЬНУЮ</w:t>
      </w:r>
      <w:r>
        <w:t xml:space="preserve"> </w:t>
      </w:r>
      <w:r>
        <w:rPr>
          <w:rFonts w:hint="eastAsia"/>
        </w:rPr>
        <w:t>ВЕЛИЧИНУ</w:t>
      </w:r>
      <w:r>
        <w:t xml:space="preserve"> </w:t>
      </w:r>
      <w:r>
        <w:rPr>
          <w:rFonts w:hint="eastAsia"/>
        </w:rPr>
        <w:t>НЕПРОИЗВОДИТЕЛЬНЫХ</w:t>
      </w:r>
      <w:r>
        <w:t xml:space="preserve"> </w:t>
      </w:r>
      <w:r>
        <w:rPr>
          <w:rFonts w:hint="eastAsia"/>
        </w:rPr>
        <w:t>РАСХОДОВ</w:t>
      </w:r>
    </w:p>
    <w:p w14:paraId="666FDD1C" w14:textId="77777777" w:rsidR="007C6281" w:rsidRDefault="007C6281" w:rsidP="007C6281"/>
    <w:p w14:paraId="6C8270A8" w14:textId="77777777" w:rsidR="007C6281" w:rsidRDefault="007C6281" w:rsidP="007C6281">
      <w:r>
        <w:t xml:space="preserve">3.1. </w:t>
      </w:r>
      <w:r>
        <w:rPr>
          <w:rFonts w:hint="eastAsia"/>
        </w:rPr>
        <w:t>Влияние</w:t>
      </w:r>
      <w:r>
        <w:t xml:space="preserve"> </w:t>
      </w:r>
      <w:r>
        <w:rPr>
          <w:rFonts w:hint="eastAsia"/>
        </w:rPr>
        <w:t>мощности</w:t>
      </w:r>
      <w:r>
        <w:t xml:space="preserve"> </w:t>
      </w:r>
      <w:r>
        <w:rPr>
          <w:rFonts w:hint="eastAsia"/>
        </w:rPr>
        <w:t>корреспонденции</w:t>
      </w:r>
      <w:r>
        <w:t xml:space="preserve"> </w:t>
      </w:r>
      <w:r>
        <w:rPr>
          <w:rFonts w:hint="eastAsia"/>
        </w:rPr>
        <w:t>вагонопотока</w:t>
      </w:r>
      <w:r>
        <w:t xml:space="preserve"> </w:t>
      </w:r>
      <w:r>
        <w:rPr>
          <w:rFonts w:hint="eastAsia"/>
        </w:rPr>
        <w:t>на</w:t>
      </w:r>
      <w:r>
        <w:t xml:space="preserve"> </w:t>
      </w:r>
      <w:r>
        <w:rPr>
          <w:rFonts w:hint="eastAsia"/>
        </w:rPr>
        <w:t>рациональное</w:t>
      </w:r>
      <w:r>
        <w:t xml:space="preserve"> </w:t>
      </w:r>
      <w:r>
        <w:rPr>
          <w:rFonts w:hint="eastAsia"/>
        </w:rPr>
        <w:t>количество</w:t>
      </w:r>
      <w:r>
        <w:t xml:space="preserve"> </w:t>
      </w:r>
      <w:r>
        <w:rPr>
          <w:rFonts w:hint="eastAsia"/>
        </w:rPr>
        <w:t>вагонов</w:t>
      </w:r>
      <w:r>
        <w:t xml:space="preserve"> </w:t>
      </w:r>
      <w:r>
        <w:rPr>
          <w:rFonts w:hint="eastAsia"/>
        </w:rPr>
        <w:t>в</w:t>
      </w:r>
      <w:r>
        <w:t xml:space="preserve"> </w:t>
      </w:r>
      <w:r>
        <w:rPr>
          <w:rFonts w:hint="eastAsia"/>
        </w:rPr>
        <w:t>резерве</w:t>
      </w:r>
    </w:p>
    <w:p w14:paraId="6328D60A" w14:textId="77777777" w:rsidR="007C6281" w:rsidRDefault="007C6281" w:rsidP="007C6281"/>
    <w:p w14:paraId="30A824F6" w14:textId="77777777" w:rsidR="007C6281" w:rsidRDefault="007C6281" w:rsidP="007C6281">
      <w:r>
        <w:t xml:space="preserve">3.2. </w:t>
      </w:r>
      <w:r>
        <w:rPr>
          <w:rFonts w:hint="eastAsia"/>
        </w:rPr>
        <w:t>Влияние</w:t>
      </w:r>
      <w:r>
        <w:t xml:space="preserve"> </w:t>
      </w:r>
      <w:r>
        <w:rPr>
          <w:rFonts w:hint="eastAsia"/>
        </w:rPr>
        <w:t>раздробленности</w:t>
      </w:r>
      <w:r>
        <w:t xml:space="preserve"> </w:t>
      </w:r>
      <w:r>
        <w:rPr>
          <w:rFonts w:hint="eastAsia"/>
        </w:rPr>
        <w:t>парка</w:t>
      </w:r>
      <w:r>
        <w:t xml:space="preserve"> </w:t>
      </w:r>
      <w:r>
        <w:rPr>
          <w:rFonts w:hint="eastAsia"/>
        </w:rPr>
        <w:t>вагонов</w:t>
      </w:r>
      <w:r>
        <w:t xml:space="preserve"> </w:t>
      </w:r>
      <w:r>
        <w:rPr>
          <w:rFonts w:hint="eastAsia"/>
        </w:rPr>
        <w:t>по</w:t>
      </w:r>
      <w:r>
        <w:t xml:space="preserve"> </w:t>
      </w:r>
      <w:r>
        <w:rPr>
          <w:rFonts w:hint="eastAsia"/>
        </w:rPr>
        <w:t>принадлежности</w:t>
      </w:r>
      <w:r>
        <w:t xml:space="preserve"> </w:t>
      </w:r>
      <w:r>
        <w:rPr>
          <w:rFonts w:hint="eastAsia"/>
        </w:rPr>
        <w:t>на</w:t>
      </w:r>
      <w:r>
        <w:t xml:space="preserve"> </w:t>
      </w:r>
      <w:r>
        <w:rPr>
          <w:rFonts w:hint="eastAsia"/>
        </w:rPr>
        <w:t>их</w:t>
      </w:r>
      <w:r>
        <w:t xml:space="preserve"> </w:t>
      </w:r>
      <w:r>
        <w:rPr>
          <w:rFonts w:hint="eastAsia"/>
        </w:rPr>
        <w:t>простой</w:t>
      </w:r>
      <w:r>
        <w:t xml:space="preserve"> </w:t>
      </w:r>
      <w:r>
        <w:rPr>
          <w:rFonts w:hint="eastAsia"/>
        </w:rPr>
        <w:t>в</w:t>
      </w:r>
      <w:r>
        <w:t xml:space="preserve"> </w:t>
      </w:r>
      <w:r>
        <w:rPr>
          <w:rFonts w:hint="eastAsia"/>
        </w:rPr>
        <w:t>страховом</w:t>
      </w:r>
      <w:r>
        <w:t xml:space="preserve"> </w:t>
      </w:r>
      <w:r>
        <w:rPr>
          <w:rFonts w:hint="eastAsia"/>
        </w:rPr>
        <w:t>резерве</w:t>
      </w:r>
    </w:p>
    <w:p w14:paraId="3D9EB75A" w14:textId="77777777" w:rsidR="007C6281" w:rsidRDefault="007C6281" w:rsidP="007C6281"/>
    <w:p w14:paraId="0CECC433" w14:textId="77777777" w:rsidR="007C6281" w:rsidRDefault="007C6281" w:rsidP="007C6281">
      <w:r>
        <w:lastRenderedPageBreak/>
        <w:t xml:space="preserve">3.3. </w:t>
      </w:r>
      <w:r>
        <w:rPr>
          <w:rFonts w:hint="eastAsia"/>
        </w:rPr>
        <w:t>Выводы</w:t>
      </w:r>
      <w:r>
        <w:t xml:space="preserve"> </w:t>
      </w:r>
      <w:r>
        <w:rPr>
          <w:rFonts w:hint="eastAsia"/>
        </w:rPr>
        <w:t>по</w:t>
      </w:r>
      <w:r>
        <w:t xml:space="preserve"> </w:t>
      </w:r>
      <w:r>
        <w:rPr>
          <w:rFonts w:hint="eastAsia"/>
        </w:rPr>
        <w:t>главе</w:t>
      </w:r>
    </w:p>
    <w:p w14:paraId="722F9D75" w14:textId="77777777" w:rsidR="007C6281" w:rsidRDefault="007C6281" w:rsidP="007C6281"/>
    <w:p w14:paraId="27B895E7" w14:textId="77777777" w:rsidR="007C6281" w:rsidRDefault="007C6281" w:rsidP="007C6281">
      <w:r>
        <w:rPr>
          <w:rFonts w:hint="eastAsia"/>
        </w:rPr>
        <w:t>ГЛАВА</w:t>
      </w:r>
      <w:r>
        <w:t xml:space="preserve"> 4. </w:t>
      </w:r>
      <w:r>
        <w:rPr>
          <w:rFonts w:hint="eastAsia"/>
        </w:rPr>
        <w:t>МЕТОДЫ</w:t>
      </w:r>
      <w:r>
        <w:t xml:space="preserve"> </w:t>
      </w:r>
      <w:r>
        <w:rPr>
          <w:rFonts w:hint="eastAsia"/>
        </w:rPr>
        <w:t>СОВЕРШЕНСТВОВАНИЯ</w:t>
      </w:r>
      <w:r>
        <w:t xml:space="preserve"> </w:t>
      </w:r>
      <w:r>
        <w:rPr>
          <w:rFonts w:hint="eastAsia"/>
        </w:rPr>
        <w:t>ТЕХНОЛОГИИ</w:t>
      </w:r>
      <w:r>
        <w:t xml:space="preserve"> </w:t>
      </w:r>
      <w:r>
        <w:rPr>
          <w:rFonts w:hint="eastAsia"/>
        </w:rPr>
        <w:t>УПРАВЛЕНИЯ</w:t>
      </w:r>
      <w:r>
        <w:t xml:space="preserve"> </w:t>
      </w:r>
      <w:r>
        <w:rPr>
          <w:rFonts w:hint="eastAsia"/>
        </w:rPr>
        <w:t>ВАГОННЫМИ</w:t>
      </w:r>
      <w:r>
        <w:t xml:space="preserve"> </w:t>
      </w:r>
      <w:r>
        <w:rPr>
          <w:rFonts w:hint="eastAsia"/>
        </w:rPr>
        <w:t>ПАРКАМИ</w:t>
      </w:r>
      <w:r>
        <w:t xml:space="preserve"> </w:t>
      </w:r>
      <w:r>
        <w:rPr>
          <w:rFonts w:hint="eastAsia"/>
        </w:rPr>
        <w:t>В</w:t>
      </w:r>
      <w:r>
        <w:t xml:space="preserve"> </w:t>
      </w:r>
      <w:r>
        <w:rPr>
          <w:rFonts w:hint="eastAsia"/>
        </w:rPr>
        <w:t>РЫНОЧНЫХ</w:t>
      </w:r>
      <w:r>
        <w:t xml:space="preserve"> </w:t>
      </w:r>
      <w:r>
        <w:rPr>
          <w:rFonts w:hint="eastAsia"/>
        </w:rPr>
        <w:t>УСЛОВИЯХ</w:t>
      </w:r>
    </w:p>
    <w:p w14:paraId="6F5B9742" w14:textId="77777777" w:rsidR="007C6281" w:rsidRDefault="007C6281" w:rsidP="007C6281"/>
    <w:p w14:paraId="27C69EBD" w14:textId="77777777" w:rsidR="007C6281" w:rsidRDefault="007C6281" w:rsidP="007C6281">
      <w:r>
        <w:t xml:space="preserve">4.1. </w:t>
      </w:r>
      <w:r>
        <w:rPr>
          <w:rFonts w:hint="eastAsia"/>
        </w:rPr>
        <w:t>Планирование</w:t>
      </w:r>
      <w:r>
        <w:t xml:space="preserve"> </w:t>
      </w:r>
      <w:r>
        <w:rPr>
          <w:rFonts w:hint="eastAsia"/>
        </w:rPr>
        <w:t>показателей</w:t>
      </w:r>
      <w:r>
        <w:t xml:space="preserve"> </w:t>
      </w:r>
      <w:r>
        <w:rPr>
          <w:rFonts w:hint="eastAsia"/>
        </w:rPr>
        <w:t>работы</w:t>
      </w:r>
      <w:r>
        <w:t xml:space="preserve"> </w:t>
      </w:r>
      <w:r>
        <w:rPr>
          <w:rFonts w:hint="eastAsia"/>
        </w:rPr>
        <w:t>парка</w:t>
      </w:r>
      <w:r>
        <w:t xml:space="preserve"> </w:t>
      </w:r>
      <w:r>
        <w:rPr>
          <w:rFonts w:hint="eastAsia"/>
        </w:rPr>
        <w:t>собственных</w:t>
      </w:r>
      <w:r>
        <w:t xml:space="preserve"> </w:t>
      </w:r>
      <w:r>
        <w:rPr>
          <w:rFonts w:hint="eastAsia"/>
        </w:rPr>
        <w:t>вагонов</w:t>
      </w:r>
      <w:r>
        <w:t xml:space="preserve"> </w:t>
      </w:r>
      <w:r>
        <w:rPr>
          <w:rFonts w:hint="eastAsia"/>
        </w:rPr>
        <w:t>в</w:t>
      </w:r>
      <w:r>
        <w:t xml:space="preserve"> </w:t>
      </w:r>
      <w:r>
        <w:rPr>
          <w:rFonts w:hint="eastAsia"/>
        </w:rPr>
        <w:t>условиях</w:t>
      </w:r>
      <w:r>
        <w:t xml:space="preserve"> </w:t>
      </w:r>
      <w:r>
        <w:rPr>
          <w:rFonts w:hint="eastAsia"/>
        </w:rPr>
        <w:t>наличия</w:t>
      </w:r>
      <w:r>
        <w:t xml:space="preserve"> </w:t>
      </w:r>
      <w:r>
        <w:rPr>
          <w:rFonts w:hint="eastAsia"/>
        </w:rPr>
        <w:t>неопределенности</w:t>
      </w:r>
    </w:p>
    <w:p w14:paraId="09C47189" w14:textId="77777777" w:rsidR="007C6281" w:rsidRDefault="007C6281" w:rsidP="007C6281"/>
    <w:p w14:paraId="50444313" w14:textId="77777777" w:rsidR="007C6281" w:rsidRDefault="007C6281" w:rsidP="007C6281">
      <w:r>
        <w:t xml:space="preserve">4.2. </w:t>
      </w:r>
      <w:r>
        <w:rPr>
          <w:rFonts w:hint="eastAsia"/>
        </w:rPr>
        <w:t>Преимущества</w:t>
      </w:r>
      <w:r>
        <w:t xml:space="preserve"> </w:t>
      </w:r>
      <w:r>
        <w:rPr>
          <w:rFonts w:hint="eastAsia"/>
        </w:rPr>
        <w:t>консолидированного</w:t>
      </w:r>
      <w:r>
        <w:t xml:space="preserve"> </w:t>
      </w:r>
      <w:r>
        <w:rPr>
          <w:rFonts w:hint="eastAsia"/>
        </w:rPr>
        <w:t>управления</w:t>
      </w:r>
      <w:r>
        <w:t xml:space="preserve"> </w:t>
      </w:r>
      <w:r>
        <w:rPr>
          <w:rFonts w:hint="eastAsia"/>
        </w:rPr>
        <w:t>парком</w:t>
      </w:r>
      <w:r>
        <w:t xml:space="preserve"> </w:t>
      </w:r>
      <w:r>
        <w:rPr>
          <w:rFonts w:hint="eastAsia"/>
        </w:rPr>
        <w:t>вагонов</w:t>
      </w:r>
    </w:p>
    <w:p w14:paraId="65CE137B" w14:textId="77777777" w:rsidR="007C6281" w:rsidRDefault="007C6281" w:rsidP="007C6281"/>
    <w:p w14:paraId="2DCE3EE2" w14:textId="77777777" w:rsidR="007C6281" w:rsidRDefault="007C6281" w:rsidP="007C6281">
      <w:r>
        <w:t xml:space="preserve">4.3. </w:t>
      </w:r>
      <w:r>
        <w:rPr>
          <w:rFonts w:hint="eastAsia"/>
        </w:rPr>
        <w:t>Нормирование</w:t>
      </w:r>
      <w:r>
        <w:t xml:space="preserve"> </w:t>
      </w:r>
      <w:r>
        <w:rPr>
          <w:rFonts w:hint="eastAsia"/>
        </w:rPr>
        <w:t>работы</w:t>
      </w:r>
      <w:r>
        <w:t xml:space="preserve"> </w:t>
      </w:r>
      <w:r>
        <w:rPr>
          <w:rFonts w:hint="eastAsia"/>
        </w:rPr>
        <w:t>парка</w:t>
      </w:r>
      <w:r>
        <w:t xml:space="preserve"> </w:t>
      </w:r>
      <w:r>
        <w:rPr>
          <w:rFonts w:hint="eastAsia"/>
        </w:rPr>
        <w:t>вагонов</w:t>
      </w:r>
      <w:r>
        <w:t xml:space="preserve"> </w:t>
      </w:r>
      <w:r>
        <w:rPr>
          <w:rFonts w:hint="eastAsia"/>
        </w:rPr>
        <w:t>оператора</w:t>
      </w:r>
      <w:r>
        <w:t xml:space="preserve"> </w:t>
      </w:r>
      <w:r>
        <w:rPr>
          <w:rFonts w:hint="eastAsia"/>
        </w:rPr>
        <w:t>с</w:t>
      </w:r>
      <w:r>
        <w:t xml:space="preserve"> </w:t>
      </w:r>
      <w:r>
        <w:rPr>
          <w:rFonts w:hint="eastAsia"/>
        </w:rPr>
        <w:t>учётом</w:t>
      </w:r>
      <w:r>
        <w:t xml:space="preserve"> </w:t>
      </w:r>
      <w:r>
        <w:rPr>
          <w:rFonts w:hint="eastAsia"/>
        </w:rPr>
        <w:t>фактора</w:t>
      </w:r>
      <w:r>
        <w:t xml:space="preserve"> </w:t>
      </w:r>
      <w:r>
        <w:rPr>
          <w:rFonts w:hint="eastAsia"/>
        </w:rPr>
        <w:t>неопределённости</w:t>
      </w:r>
    </w:p>
    <w:p w14:paraId="5C4F3ED7" w14:textId="77777777" w:rsidR="007C6281" w:rsidRDefault="007C6281" w:rsidP="007C6281"/>
    <w:p w14:paraId="672A96AB" w14:textId="77777777" w:rsidR="007C6281" w:rsidRDefault="007C6281" w:rsidP="007C6281">
      <w:r>
        <w:t xml:space="preserve">4.4. </w:t>
      </w:r>
      <w:r>
        <w:rPr>
          <w:rFonts w:hint="eastAsia"/>
        </w:rPr>
        <w:t>Предварительная</w:t>
      </w:r>
      <w:r>
        <w:t xml:space="preserve"> </w:t>
      </w:r>
      <w:r>
        <w:rPr>
          <w:rFonts w:hint="eastAsia"/>
        </w:rPr>
        <w:t>оценка</w:t>
      </w:r>
      <w:r>
        <w:t xml:space="preserve"> </w:t>
      </w:r>
      <w:r>
        <w:rPr>
          <w:rFonts w:hint="eastAsia"/>
        </w:rPr>
        <w:t>эффективности</w:t>
      </w:r>
      <w:r>
        <w:t xml:space="preserve"> </w:t>
      </w:r>
      <w:r>
        <w:rPr>
          <w:rFonts w:hint="eastAsia"/>
        </w:rPr>
        <w:t>консолидации</w:t>
      </w:r>
      <w:r>
        <w:t xml:space="preserve"> </w:t>
      </w:r>
      <w:r>
        <w:rPr>
          <w:rFonts w:hint="eastAsia"/>
        </w:rPr>
        <w:t>парка</w:t>
      </w:r>
      <w:r>
        <w:t xml:space="preserve"> </w:t>
      </w:r>
      <w:r>
        <w:rPr>
          <w:rFonts w:hint="eastAsia"/>
        </w:rPr>
        <w:t>вагонов</w:t>
      </w:r>
    </w:p>
    <w:p w14:paraId="67E312C8" w14:textId="77777777" w:rsidR="007C6281" w:rsidRDefault="007C6281" w:rsidP="007C6281"/>
    <w:p w14:paraId="0D547BBE" w14:textId="77777777" w:rsidR="007C6281" w:rsidRDefault="007C6281" w:rsidP="007C6281">
      <w:r>
        <w:t xml:space="preserve">4.5. </w:t>
      </w:r>
      <w:r>
        <w:rPr>
          <w:rFonts w:hint="eastAsia"/>
        </w:rPr>
        <w:t>Технология</w:t>
      </w:r>
      <w:r>
        <w:t xml:space="preserve"> </w:t>
      </w:r>
      <w:r>
        <w:rPr>
          <w:rFonts w:hint="eastAsia"/>
        </w:rPr>
        <w:t>виртуальной</w:t>
      </w:r>
      <w:r>
        <w:t xml:space="preserve"> </w:t>
      </w:r>
      <w:r>
        <w:rPr>
          <w:rFonts w:hint="eastAsia"/>
        </w:rPr>
        <w:t>сортировки</w:t>
      </w:r>
      <w:r>
        <w:t xml:space="preserve"> </w:t>
      </w:r>
      <w:r>
        <w:rPr>
          <w:rFonts w:hint="eastAsia"/>
        </w:rPr>
        <w:t>порожних</w:t>
      </w:r>
      <w:r>
        <w:t xml:space="preserve"> </w:t>
      </w:r>
      <w:r>
        <w:rPr>
          <w:rFonts w:hint="eastAsia"/>
        </w:rPr>
        <w:t>вагонов</w:t>
      </w:r>
    </w:p>
    <w:p w14:paraId="7D1BEFE0" w14:textId="77777777" w:rsidR="007C6281" w:rsidRDefault="007C6281" w:rsidP="007C6281"/>
    <w:p w14:paraId="33CE6BFF" w14:textId="77777777" w:rsidR="007C6281" w:rsidRDefault="007C6281" w:rsidP="007C6281">
      <w:r>
        <w:t xml:space="preserve">4.6. </w:t>
      </w:r>
      <w:r>
        <w:rPr>
          <w:rFonts w:hint="eastAsia"/>
        </w:rPr>
        <w:t>Выводы</w:t>
      </w:r>
      <w:r>
        <w:t xml:space="preserve"> </w:t>
      </w:r>
      <w:r>
        <w:rPr>
          <w:rFonts w:hint="eastAsia"/>
        </w:rPr>
        <w:t>по</w:t>
      </w:r>
      <w:r>
        <w:t xml:space="preserve"> </w:t>
      </w:r>
      <w:r>
        <w:rPr>
          <w:rFonts w:hint="eastAsia"/>
        </w:rPr>
        <w:t>главе</w:t>
      </w:r>
    </w:p>
    <w:p w14:paraId="1111E6CA" w14:textId="77777777" w:rsidR="007C6281" w:rsidRDefault="007C6281" w:rsidP="007C6281"/>
    <w:p w14:paraId="76CF7BFE" w14:textId="77777777" w:rsidR="007C6281" w:rsidRDefault="007C6281" w:rsidP="007C6281">
      <w:r>
        <w:rPr>
          <w:rFonts w:hint="eastAsia"/>
        </w:rPr>
        <w:t>ЗАКЛЮЧЕНИЕ</w:t>
      </w:r>
    </w:p>
    <w:p w14:paraId="10D4AA59" w14:textId="77777777" w:rsidR="007C6281" w:rsidRDefault="007C6281" w:rsidP="007C6281"/>
    <w:p w14:paraId="4997E189" w14:textId="77777777" w:rsidR="007C6281" w:rsidRDefault="007C6281" w:rsidP="007C6281">
      <w:r>
        <w:rPr>
          <w:rFonts w:hint="eastAsia"/>
        </w:rPr>
        <w:t>СПИСОК</w:t>
      </w:r>
      <w:r>
        <w:t xml:space="preserve"> </w:t>
      </w:r>
      <w:r>
        <w:rPr>
          <w:rFonts w:hint="eastAsia"/>
        </w:rPr>
        <w:t>ЛИТЕРАТУРЫ</w:t>
      </w:r>
    </w:p>
    <w:p w14:paraId="62B4305D" w14:textId="77777777" w:rsidR="007C6281" w:rsidRDefault="007C6281" w:rsidP="007C6281"/>
    <w:p w14:paraId="35B059B2" w14:textId="77777777" w:rsidR="007C6281" w:rsidRDefault="007C6281" w:rsidP="007C6281">
      <w:r>
        <w:rPr>
          <w:rFonts w:hint="eastAsia"/>
        </w:rPr>
        <w:t>Приложение</w:t>
      </w:r>
    </w:p>
    <w:p w14:paraId="496DC972" w14:textId="77777777" w:rsidR="007C6281" w:rsidRDefault="007C6281" w:rsidP="007C6281"/>
    <w:p w14:paraId="13D5F4B5" w14:textId="77777777" w:rsidR="007C6281" w:rsidRDefault="007C6281" w:rsidP="007C6281">
      <w:r>
        <w:rPr>
          <w:rFonts w:hint="eastAsia"/>
        </w:rPr>
        <w:t>Приложение</w:t>
      </w:r>
    </w:p>
    <w:p w14:paraId="12197283" w14:textId="77777777" w:rsidR="007C6281" w:rsidRDefault="007C6281" w:rsidP="007C6281"/>
    <w:p w14:paraId="754ACC40" w14:textId="77777777" w:rsidR="007C6281" w:rsidRDefault="007C6281" w:rsidP="007C6281">
      <w:r>
        <w:rPr>
          <w:rFonts w:hint="eastAsia"/>
        </w:rPr>
        <w:t>Приложение</w:t>
      </w:r>
    </w:p>
    <w:p w14:paraId="518AAA16" w14:textId="77777777" w:rsidR="007C6281" w:rsidRDefault="007C6281" w:rsidP="007C6281"/>
    <w:p w14:paraId="4FABEB21" w14:textId="77777777" w:rsidR="007C6281" w:rsidRDefault="007C6281" w:rsidP="007C6281">
      <w:r>
        <w:rPr>
          <w:rFonts w:hint="eastAsia"/>
        </w:rPr>
        <w:t>Приложение</w:t>
      </w:r>
    </w:p>
    <w:p w14:paraId="1168225D" w14:textId="77777777" w:rsidR="007C6281" w:rsidRDefault="007C6281" w:rsidP="007C6281"/>
    <w:p w14:paraId="62FB074D" w14:textId="77777777" w:rsidR="007C6281" w:rsidRDefault="007C6281" w:rsidP="007C6281">
      <w:r>
        <w:rPr>
          <w:rFonts w:hint="eastAsia"/>
        </w:rPr>
        <w:t>Приложение</w:t>
      </w:r>
    </w:p>
    <w:p w14:paraId="5353F3AE" w14:textId="77777777" w:rsidR="007C6281" w:rsidRDefault="007C6281" w:rsidP="007C6281"/>
    <w:p w14:paraId="6FDBC40F" w14:textId="56B84AD4" w:rsidR="007C6281" w:rsidRPr="007C6281" w:rsidRDefault="007C6281" w:rsidP="007C6281">
      <w:r>
        <w:rPr>
          <w:rFonts w:hint="eastAsia"/>
        </w:rPr>
        <w:t>Приложение</w:t>
      </w:r>
    </w:p>
    <w:sectPr w:rsidR="007C6281" w:rsidRPr="007C6281" w:rsidSect="006D519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10711" w14:textId="77777777" w:rsidR="006D5191" w:rsidRDefault="006D5191">
      <w:pPr>
        <w:spacing w:after="0" w:line="240" w:lineRule="auto"/>
      </w:pPr>
      <w:r>
        <w:separator/>
      </w:r>
    </w:p>
  </w:endnote>
  <w:endnote w:type="continuationSeparator" w:id="0">
    <w:p w14:paraId="0EB3959D" w14:textId="77777777" w:rsidR="006D5191" w:rsidRDefault="006D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7F5EF" w14:textId="77777777" w:rsidR="006D5191" w:rsidRDefault="006D5191"/>
    <w:p w14:paraId="29327FFB" w14:textId="77777777" w:rsidR="006D5191" w:rsidRDefault="006D5191"/>
    <w:p w14:paraId="116495D4" w14:textId="77777777" w:rsidR="006D5191" w:rsidRDefault="006D5191"/>
    <w:p w14:paraId="5AD4B118" w14:textId="77777777" w:rsidR="006D5191" w:rsidRDefault="006D5191"/>
    <w:p w14:paraId="2C9ABFB6" w14:textId="77777777" w:rsidR="006D5191" w:rsidRDefault="006D5191"/>
    <w:p w14:paraId="47B9625D" w14:textId="77777777" w:rsidR="006D5191" w:rsidRDefault="006D5191"/>
    <w:p w14:paraId="2DFF5AEF" w14:textId="77777777" w:rsidR="006D5191" w:rsidRDefault="006D51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3F4B80" wp14:editId="274052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06F37" w14:textId="77777777" w:rsidR="006D5191" w:rsidRDefault="006D51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3F4B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406F37" w14:textId="77777777" w:rsidR="006D5191" w:rsidRDefault="006D51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5051CD" w14:textId="77777777" w:rsidR="006D5191" w:rsidRDefault="006D5191"/>
    <w:p w14:paraId="7C5EEA2E" w14:textId="77777777" w:rsidR="006D5191" w:rsidRDefault="006D5191"/>
    <w:p w14:paraId="604AD634" w14:textId="77777777" w:rsidR="006D5191" w:rsidRDefault="006D51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AFB2BF" wp14:editId="146940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88CBE" w14:textId="77777777" w:rsidR="006D5191" w:rsidRDefault="006D5191"/>
                          <w:p w14:paraId="2AFBFA6A" w14:textId="77777777" w:rsidR="006D5191" w:rsidRDefault="006D51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AFB2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8B88CBE" w14:textId="77777777" w:rsidR="006D5191" w:rsidRDefault="006D5191"/>
                    <w:p w14:paraId="2AFBFA6A" w14:textId="77777777" w:rsidR="006D5191" w:rsidRDefault="006D51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086D85" w14:textId="77777777" w:rsidR="006D5191" w:rsidRDefault="006D5191"/>
    <w:p w14:paraId="085E5EFC" w14:textId="77777777" w:rsidR="006D5191" w:rsidRDefault="006D5191">
      <w:pPr>
        <w:rPr>
          <w:sz w:val="2"/>
          <w:szCs w:val="2"/>
        </w:rPr>
      </w:pPr>
    </w:p>
    <w:p w14:paraId="276EB0F5" w14:textId="77777777" w:rsidR="006D5191" w:rsidRDefault="006D5191"/>
    <w:p w14:paraId="5C875E73" w14:textId="77777777" w:rsidR="006D5191" w:rsidRDefault="006D5191">
      <w:pPr>
        <w:spacing w:after="0" w:line="240" w:lineRule="auto"/>
      </w:pPr>
    </w:p>
  </w:footnote>
  <w:footnote w:type="continuationSeparator" w:id="0">
    <w:p w14:paraId="2FC19672" w14:textId="77777777" w:rsidR="006D5191" w:rsidRDefault="006D5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91"/>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24976</TotalTime>
  <Pages>4</Pages>
  <Words>351</Words>
  <Characters>2006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3216</cp:revision>
  <cp:lastPrinted>2009-02-06T05:36:00Z</cp:lastPrinted>
  <dcterms:created xsi:type="dcterms:W3CDTF">2024-01-07T13:43:00Z</dcterms:created>
  <dcterms:modified xsi:type="dcterms:W3CDTF">2024-02-17T17:07:00Z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