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6F879"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Сунцова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Нина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Ивановна</w:t>
      </w:r>
      <w:r w:rsidRPr="0089653B">
        <w:rPr>
          <w:rFonts w:ascii="Helvetica" w:hAnsi="Helvetica" w:cs="Helvetica"/>
          <w:b/>
          <w:bCs/>
          <w:color w:val="222222"/>
          <w:sz w:val="21"/>
          <w:szCs w:val="21"/>
        </w:rPr>
        <w:t>.</w:t>
      </w:r>
    </w:p>
    <w:p w14:paraId="1FF70796"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Фауна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блох</w:t>
      </w:r>
      <w:r w:rsidRPr="0089653B">
        <w:rPr>
          <w:rFonts w:ascii="Helvetica" w:hAnsi="Helvetica" w:cs="Helvetica"/>
          <w:b/>
          <w:bCs/>
          <w:color w:val="222222"/>
          <w:sz w:val="21"/>
          <w:szCs w:val="21"/>
        </w:rPr>
        <w:t xml:space="preserve"> (</w:t>
      </w:r>
      <w:proofErr w:type="spellStart"/>
      <w:r w:rsidRPr="0089653B">
        <w:rPr>
          <w:rFonts w:ascii="Helvetica" w:hAnsi="Helvetica" w:cs="Helvetica"/>
          <w:b/>
          <w:bCs/>
          <w:color w:val="222222"/>
          <w:sz w:val="21"/>
          <w:szCs w:val="21"/>
        </w:rPr>
        <w:t>Siphonaptera</w:t>
      </w:r>
      <w:proofErr w:type="spellEnd"/>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гамазовых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клещей</w:t>
      </w:r>
      <w:r w:rsidRPr="0089653B">
        <w:rPr>
          <w:rFonts w:ascii="Helvetica" w:hAnsi="Helvetica" w:cs="Helvetica"/>
          <w:b/>
          <w:bCs/>
          <w:color w:val="222222"/>
          <w:sz w:val="21"/>
          <w:szCs w:val="21"/>
        </w:rPr>
        <w:t xml:space="preserve"> (</w:t>
      </w:r>
      <w:proofErr w:type="spellStart"/>
      <w:r w:rsidRPr="0089653B">
        <w:rPr>
          <w:rFonts w:ascii="Helvetica" w:hAnsi="Helvetica" w:cs="Helvetica"/>
          <w:b/>
          <w:bCs/>
          <w:color w:val="222222"/>
          <w:sz w:val="21"/>
          <w:szCs w:val="21"/>
        </w:rPr>
        <w:t>Gamasina</w:t>
      </w:r>
      <w:proofErr w:type="spellEnd"/>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Вьетнама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в</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связи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проблемой</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чумы</w:t>
      </w:r>
      <w:r w:rsidRPr="0089653B">
        <w:rPr>
          <w:rFonts w:ascii="Helvetica" w:hAnsi="Helvetica" w:cs="Helvetica"/>
          <w:b/>
          <w:bCs/>
          <w:color w:val="222222"/>
          <w:sz w:val="21"/>
          <w:szCs w:val="21"/>
        </w:rPr>
        <w:t xml:space="preserve"> : </w:t>
      </w:r>
      <w:r w:rsidRPr="0089653B">
        <w:rPr>
          <w:rFonts w:ascii="Helvetica" w:hAnsi="Helvetica" w:cs="Helvetica" w:hint="eastAsia"/>
          <w:b/>
          <w:bCs/>
          <w:color w:val="222222"/>
          <w:sz w:val="21"/>
          <w:szCs w:val="21"/>
        </w:rPr>
        <w:t>диссертация</w:t>
      </w:r>
      <w:r w:rsidRPr="0089653B">
        <w:rPr>
          <w:rFonts w:ascii="Helvetica" w:hAnsi="Helvetica" w:cs="Helvetica"/>
          <w:b/>
          <w:bCs/>
          <w:color w:val="222222"/>
          <w:sz w:val="21"/>
          <w:szCs w:val="21"/>
        </w:rPr>
        <w:t xml:space="preserve"> ... </w:t>
      </w:r>
      <w:r w:rsidRPr="0089653B">
        <w:rPr>
          <w:rFonts w:ascii="Helvetica" w:hAnsi="Helvetica" w:cs="Helvetica" w:hint="eastAsia"/>
          <w:b/>
          <w:bCs/>
          <w:color w:val="222222"/>
          <w:sz w:val="21"/>
          <w:szCs w:val="21"/>
        </w:rPr>
        <w:t>кандидата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биологических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наук</w:t>
      </w:r>
      <w:r w:rsidRPr="0089653B">
        <w:rPr>
          <w:rFonts w:ascii="Helvetica" w:hAnsi="Helvetica" w:cs="Helvetica"/>
          <w:b/>
          <w:bCs/>
          <w:color w:val="222222"/>
          <w:sz w:val="21"/>
          <w:szCs w:val="21"/>
        </w:rPr>
        <w:t xml:space="preserve"> : 03.00.19. - </w:t>
      </w:r>
      <w:r w:rsidRPr="0089653B">
        <w:rPr>
          <w:rFonts w:ascii="Helvetica" w:hAnsi="Helvetica" w:cs="Helvetica" w:hint="eastAsia"/>
          <w:b/>
          <w:bCs/>
          <w:color w:val="222222"/>
          <w:sz w:val="21"/>
          <w:szCs w:val="21"/>
        </w:rPr>
        <w:t>Москва</w:t>
      </w:r>
      <w:r w:rsidRPr="0089653B">
        <w:rPr>
          <w:rFonts w:ascii="Helvetica" w:hAnsi="Helvetica" w:cs="Helvetica"/>
          <w:b/>
          <w:bCs/>
          <w:color w:val="222222"/>
          <w:sz w:val="21"/>
          <w:szCs w:val="21"/>
        </w:rPr>
        <w:t xml:space="preserve">, 1999. - 244 </w:t>
      </w:r>
      <w:r w:rsidRPr="0089653B">
        <w:rPr>
          <w:rFonts w:ascii="Helvetica" w:hAnsi="Helvetica" w:cs="Helvetica" w:hint="eastAsia"/>
          <w:b/>
          <w:bCs/>
          <w:color w:val="222222"/>
          <w:sz w:val="21"/>
          <w:szCs w:val="21"/>
        </w:rPr>
        <w:t>с</w:t>
      </w:r>
      <w:r w:rsidRPr="0089653B">
        <w:rPr>
          <w:rFonts w:ascii="Helvetica" w:hAnsi="Helvetica" w:cs="Helvetica"/>
          <w:b/>
          <w:bCs/>
          <w:color w:val="222222"/>
          <w:sz w:val="21"/>
          <w:szCs w:val="21"/>
        </w:rPr>
        <w:t xml:space="preserve">. : </w:t>
      </w:r>
      <w:r w:rsidRPr="0089653B">
        <w:rPr>
          <w:rFonts w:ascii="Helvetica" w:hAnsi="Helvetica" w:cs="Helvetica" w:hint="eastAsia"/>
          <w:b/>
          <w:bCs/>
          <w:color w:val="222222"/>
          <w:sz w:val="21"/>
          <w:szCs w:val="21"/>
        </w:rPr>
        <w:t>ил</w:t>
      </w:r>
      <w:r w:rsidRPr="0089653B">
        <w:rPr>
          <w:rFonts w:ascii="Helvetica" w:hAnsi="Helvetica" w:cs="Helvetica"/>
          <w:b/>
          <w:bCs/>
          <w:color w:val="222222"/>
          <w:sz w:val="21"/>
          <w:szCs w:val="21"/>
        </w:rPr>
        <w:t>.</w:t>
      </w:r>
    </w:p>
    <w:p w14:paraId="62EABFDC"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больше</w:t>
      </w:r>
    </w:p>
    <w:p w14:paraId="62CF47DE"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Цитаты</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из</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текста</w:t>
      </w:r>
      <w:r w:rsidRPr="0089653B">
        <w:rPr>
          <w:rFonts w:ascii="Helvetica" w:hAnsi="Helvetica" w:cs="Helvetica"/>
          <w:b/>
          <w:bCs/>
          <w:color w:val="222222"/>
          <w:sz w:val="21"/>
          <w:szCs w:val="21"/>
        </w:rPr>
        <w:t>:</w:t>
      </w:r>
    </w:p>
    <w:p w14:paraId="4504ED89"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стр</w:t>
      </w:r>
      <w:r w:rsidRPr="0089653B">
        <w:rPr>
          <w:rFonts w:ascii="Helvetica" w:hAnsi="Helvetica" w:cs="Helvetica"/>
          <w:b/>
          <w:bCs/>
          <w:color w:val="222222"/>
          <w:sz w:val="21"/>
          <w:szCs w:val="21"/>
        </w:rPr>
        <w:t>. 1</w:t>
      </w:r>
    </w:p>
    <w:p w14:paraId="69196B19"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Российская</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Академия</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Наук</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Министерство</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науки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технологий</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окруясающей</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среды</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Вьетнама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СОВМЕСТНЫЙ</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РОССИЙСКО</w:t>
      </w:r>
      <w:r w:rsidRPr="0089653B">
        <w:rPr>
          <w:rFonts w:ascii="Helvetica" w:hAnsi="Helvetica" w:cs="Helvetica"/>
          <w:b/>
          <w:bCs/>
          <w:color w:val="222222"/>
          <w:sz w:val="21"/>
          <w:szCs w:val="21"/>
        </w:rPr>
        <w:t>-</w:t>
      </w:r>
      <w:r w:rsidRPr="0089653B">
        <w:rPr>
          <w:rFonts w:ascii="Helvetica" w:hAnsi="Helvetica" w:cs="Helvetica" w:hint="eastAsia"/>
          <w:b/>
          <w:bCs/>
          <w:color w:val="222222"/>
          <w:sz w:val="21"/>
          <w:szCs w:val="21"/>
        </w:rPr>
        <w:t>ВЬЕТНАМСКИЙ</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ТРОПИЧЕСКИЙ</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НАУЧНО</w:t>
      </w:r>
      <w:r w:rsidRPr="0089653B">
        <w:rPr>
          <w:rFonts w:ascii="Helvetica" w:hAnsi="Helvetica" w:cs="Helvetica"/>
          <w:b/>
          <w:bCs/>
          <w:color w:val="222222"/>
          <w:sz w:val="21"/>
          <w:szCs w:val="21"/>
        </w:rPr>
        <w:t>-</w:t>
      </w:r>
      <w:r w:rsidRPr="0089653B">
        <w:rPr>
          <w:rFonts w:ascii="Helvetica" w:hAnsi="Helvetica" w:cs="Helvetica" w:hint="eastAsia"/>
          <w:b/>
          <w:bCs/>
          <w:color w:val="222222"/>
          <w:sz w:val="21"/>
          <w:szCs w:val="21"/>
        </w:rPr>
        <w:t>ИССЛЕДОВАТЕЛЬСКИЙ</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ТЕХНОЛОГИЧЕСКИЙ</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ЦЕНТР</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На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правах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рукописи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Сунцова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Нина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Ивановна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ФАУНА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БЛОХ</w:t>
      </w:r>
      <w:r w:rsidRPr="0089653B">
        <w:rPr>
          <w:rFonts w:ascii="Helvetica" w:hAnsi="Helvetica" w:cs="Helvetica"/>
          <w:b/>
          <w:bCs/>
          <w:color w:val="222222"/>
          <w:sz w:val="21"/>
          <w:szCs w:val="21"/>
        </w:rPr>
        <w:t xml:space="preserve"> (</w:t>
      </w:r>
      <w:proofErr w:type="spellStart"/>
      <w:r w:rsidRPr="0089653B">
        <w:rPr>
          <w:rFonts w:ascii="Helvetica" w:hAnsi="Helvetica" w:cs="Helvetica"/>
          <w:b/>
          <w:bCs/>
          <w:color w:val="222222"/>
          <w:sz w:val="21"/>
          <w:szCs w:val="21"/>
        </w:rPr>
        <w:t>Siphonaptera</w:t>
      </w:r>
      <w:proofErr w:type="spellEnd"/>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ГАМАЗОВЫХ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КЛЕЩЕЙ</w:t>
      </w:r>
      <w:r w:rsidRPr="0089653B">
        <w:rPr>
          <w:rFonts w:ascii="Helvetica" w:hAnsi="Helvetica" w:cs="Helvetica"/>
          <w:b/>
          <w:bCs/>
          <w:color w:val="222222"/>
          <w:sz w:val="21"/>
          <w:szCs w:val="21"/>
        </w:rPr>
        <w:t xml:space="preserve"> (</w:t>
      </w:r>
      <w:proofErr w:type="spellStart"/>
      <w:r w:rsidRPr="0089653B">
        <w:rPr>
          <w:rFonts w:ascii="Helvetica" w:hAnsi="Helvetica" w:cs="Helvetica"/>
          <w:b/>
          <w:bCs/>
          <w:color w:val="222222"/>
          <w:sz w:val="21"/>
          <w:szCs w:val="21"/>
        </w:rPr>
        <w:t>Gamasina</w:t>
      </w:r>
      <w:proofErr w:type="spellEnd"/>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ВЬЕТНАМА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В</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СВЯЗИ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ПРОБЛЕМОЙ</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ЧУМЫ</w:t>
      </w:r>
      <w:r w:rsidRPr="0089653B">
        <w:rPr>
          <w:rFonts w:ascii="Helvetica" w:hAnsi="Helvetica" w:cs="Helvetica"/>
          <w:b/>
          <w:bCs/>
          <w:color w:val="222222"/>
          <w:sz w:val="21"/>
          <w:szCs w:val="21"/>
        </w:rPr>
        <w:t xml:space="preserve"> 03.00.19 " </w:t>
      </w:r>
      <w:r w:rsidRPr="0089653B">
        <w:rPr>
          <w:rFonts w:ascii="Helvetica" w:hAnsi="Helvetica" w:cs="Helvetica" w:hint="eastAsia"/>
          <w:b/>
          <w:bCs/>
          <w:color w:val="222222"/>
          <w:sz w:val="21"/>
          <w:szCs w:val="21"/>
        </w:rPr>
        <w:t>паразитология</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гельминтология</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Научные</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руководители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д</w:t>
      </w:r>
      <w:r w:rsidRPr="0089653B">
        <w:rPr>
          <w:rFonts w:ascii="Helvetica" w:hAnsi="Helvetica" w:cs="Helvetica"/>
          <w:b/>
          <w:bCs/>
          <w:color w:val="222222"/>
          <w:sz w:val="21"/>
          <w:szCs w:val="21"/>
        </w:rPr>
        <w:t>.</w:t>
      </w:r>
      <w:r w:rsidRPr="0089653B">
        <w:rPr>
          <w:rFonts w:ascii="Helvetica" w:hAnsi="Helvetica" w:cs="Helvetica" w:hint="eastAsia"/>
          <w:b/>
          <w:bCs/>
          <w:color w:val="222222"/>
          <w:sz w:val="21"/>
          <w:szCs w:val="21"/>
        </w:rPr>
        <w:t>б</w:t>
      </w:r>
      <w:r w:rsidRPr="0089653B">
        <w:rPr>
          <w:rFonts w:ascii="Helvetica" w:hAnsi="Helvetica" w:cs="Helvetica"/>
          <w:b/>
          <w:bCs/>
          <w:color w:val="222222"/>
          <w:sz w:val="21"/>
          <w:szCs w:val="21"/>
        </w:rPr>
        <w:t>.</w:t>
      </w:r>
      <w:r w:rsidRPr="0089653B">
        <w:rPr>
          <w:rFonts w:ascii="Helvetica" w:hAnsi="Helvetica" w:cs="Helvetica" w:hint="eastAsia"/>
          <w:b/>
          <w:bCs/>
          <w:color w:val="222222"/>
          <w:sz w:val="21"/>
          <w:szCs w:val="21"/>
        </w:rPr>
        <w:t>н</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w:t>
      </w:r>
      <w:r w:rsidRPr="0089653B">
        <w:rPr>
          <w:rFonts w:ascii="Helvetica" w:hAnsi="Helvetica" w:cs="Helvetica"/>
          <w:b/>
          <w:bCs/>
          <w:color w:val="222222"/>
          <w:sz w:val="21"/>
          <w:szCs w:val="21"/>
        </w:rPr>
        <w:t>.</w:t>
      </w:r>
      <w:r w:rsidRPr="0089653B">
        <w:rPr>
          <w:rFonts w:ascii="Helvetica" w:hAnsi="Helvetica" w:cs="Helvetica" w:hint="eastAsia"/>
          <w:b/>
          <w:bCs/>
          <w:color w:val="222222"/>
          <w:sz w:val="21"/>
          <w:szCs w:val="21"/>
        </w:rPr>
        <w:t>Ю</w:t>
      </w:r>
      <w:r w:rsidRPr="0089653B">
        <w:rPr>
          <w:rFonts w:ascii="Helvetica" w:hAnsi="Helvetica" w:cs="Helvetica"/>
          <w:b/>
          <w:bCs/>
          <w:color w:val="222222"/>
          <w:sz w:val="21"/>
          <w:szCs w:val="21"/>
        </w:rPr>
        <w:t>.</w:t>
      </w:r>
      <w:r w:rsidRPr="0089653B">
        <w:rPr>
          <w:rFonts w:ascii="Helvetica" w:hAnsi="Helvetica" w:cs="Helvetica" w:hint="eastAsia"/>
          <w:b/>
          <w:bCs/>
          <w:color w:val="222222"/>
          <w:sz w:val="21"/>
          <w:szCs w:val="21"/>
        </w:rPr>
        <w:t>Чайка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к</w:t>
      </w:r>
      <w:r w:rsidRPr="0089653B">
        <w:rPr>
          <w:rFonts w:ascii="Helvetica" w:hAnsi="Helvetica" w:cs="Helvetica"/>
          <w:b/>
          <w:bCs/>
          <w:color w:val="222222"/>
          <w:sz w:val="21"/>
          <w:szCs w:val="21"/>
        </w:rPr>
        <w:t>.</w:t>
      </w:r>
      <w:r w:rsidRPr="0089653B">
        <w:rPr>
          <w:rFonts w:ascii="Helvetica" w:hAnsi="Helvetica" w:cs="Helvetica" w:hint="eastAsia"/>
          <w:b/>
          <w:bCs/>
          <w:color w:val="222222"/>
          <w:sz w:val="21"/>
          <w:szCs w:val="21"/>
        </w:rPr>
        <w:t>б</w:t>
      </w:r>
      <w:r w:rsidRPr="0089653B">
        <w:rPr>
          <w:rFonts w:ascii="Helvetica" w:hAnsi="Helvetica" w:cs="Helvetica"/>
          <w:b/>
          <w:bCs/>
          <w:color w:val="222222"/>
          <w:sz w:val="21"/>
          <w:szCs w:val="21"/>
        </w:rPr>
        <w:t>.</w:t>
      </w:r>
      <w:r w:rsidRPr="0089653B">
        <w:rPr>
          <w:rFonts w:ascii="Helvetica" w:hAnsi="Helvetica" w:cs="Helvetica" w:hint="eastAsia"/>
          <w:b/>
          <w:bCs/>
          <w:color w:val="222222"/>
          <w:sz w:val="21"/>
          <w:szCs w:val="21"/>
        </w:rPr>
        <w:t>н</w:t>
      </w:r>
      <w:r w:rsidRPr="0089653B">
        <w:rPr>
          <w:rFonts w:ascii="Helvetica" w:hAnsi="Helvetica" w:cs="Helvetica"/>
          <w:b/>
          <w:bCs/>
          <w:color w:val="222222"/>
          <w:sz w:val="21"/>
          <w:szCs w:val="21"/>
        </w:rPr>
        <w:t>....</w:t>
      </w:r>
    </w:p>
    <w:p w14:paraId="0F2E7F1E"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стр</w:t>
      </w:r>
      <w:r w:rsidRPr="0089653B">
        <w:rPr>
          <w:rFonts w:ascii="Helvetica" w:hAnsi="Helvetica" w:cs="Helvetica"/>
          <w:b/>
          <w:bCs/>
          <w:color w:val="222222"/>
          <w:sz w:val="21"/>
          <w:szCs w:val="21"/>
        </w:rPr>
        <w:t>. 2</w:t>
      </w:r>
    </w:p>
    <w:p w14:paraId="05CF5DFF"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СОСТАВ</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w:t>
      </w:r>
      <w:r w:rsidRPr="0089653B">
        <w:rPr>
          <w:rFonts w:ascii="Helvetica" w:hAnsi="Helvetica" w:cs="Helvetica"/>
          <w:b/>
          <w:bCs/>
          <w:color w:val="222222"/>
          <w:sz w:val="21"/>
          <w:szCs w:val="21"/>
        </w:rPr>
        <w:t xml:space="preserve"> 56 .61 64 65 </w:t>
      </w:r>
      <w:r w:rsidRPr="0089653B">
        <w:rPr>
          <w:rFonts w:ascii="Helvetica" w:hAnsi="Helvetica" w:cs="Helvetica" w:hint="eastAsia"/>
          <w:b/>
          <w:bCs/>
          <w:color w:val="222222"/>
          <w:sz w:val="21"/>
          <w:szCs w:val="21"/>
        </w:rPr>
        <w:t>СТРУКТУРА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ТАКСОЦЕНОЗОВ</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БЛОХ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МЛЕКОПИТАНШХ</w:t>
      </w:r>
      <w:r w:rsidRPr="0089653B">
        <w:rPr>
          <w:rFonts w:ascii="Helvetica" w:hAnsi="Helvetica" w:cs="Helvetica"/>
          <w:b/>
          <w:bCs/>
          <w:color w:val="222222"/>
          <w:sz w:val="21"/>
          <w:szCs w:val="21"/>
        </w:rPr>
        <w:t xml:space="preserve">..... 82 4.1 4.2 4.3 4.4 4.5 4.6 </w:t>
      </w:r>
      <w:r w:rsidRPr="0089653B">
        <w:rPr>
          <w:rFonts w:ascii="Helvetica" w:hAnsi="Helvetica" w:cs="Helvetica" w:hint="eastAsia"/>
          <w:b/>
          <w:bCs/>
          <w:color w:val="222222"/>
          <w:sz w:val="21"/>
          <w:szCs w:val="21"/>
        </w:rPr>
        <w:t>Блохи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летучих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мышей</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Блохи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хищных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л</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е</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к</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о</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п</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т</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щ</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х</w:t>
      </w:r>
      <w:r w:rsidRPr="0089653B">
        <w:rPr>
          <w:rFonts w:ascii="Helvetica" w:hAnsi="Helvetica" w:cs="Helvetica"/>
          <w:b/>
          <w:bCs/>
          <w:color w:val="222222"/>
          <w:sz w:val="21"/>
          <w:szCs w:val="21"/>
        </w:rPr>
        <w:t xml:space="preserve"> , . </w:t>
      </w:r>
      <w:r w:rsidRPr="0089653B">
        <w:rPr>
          <w:rFonts w:ascii="Helvetica" w:hAnsi="Helvetica" w:cs="Helvetica" w:hint="eastAsia"/>
          <w:b/>
          <w:bCs/>
          <w:color w:val="222222"/>
          <w:sz w:val="21"/>
          <w:szCs w:val="21"/>
        </w:rPr>
        <w:t>Блохи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дикобразов</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Блохи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б</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е</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л</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о</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к</w:t>
      </w:r>
      <w:r w:rsidRPr="0089653B">
        <w:rPr>
          <w:rFonts w:ascii="Helvetica" w:hAnsi="Helvetica" w:cs="Helvetica"/>
          <w:b/>
          <w:bCs/>
          <w:color w:val="222222"/>
          <w:sz w:val="21"/>
          <w:szCs w:val="21"/>
        </w:rPr>
        <w:t xml:space="preserve"> , </w:t>
      </w:r>
      <w:r w:rsidRPr="0089653B">
        <w:rPr>
          <w:rFonts w:ascii="Helvetica" w:hAnsi="Helvetica" w:cs="Helvetica" w:hint="eastAsia"/>
          <w:b/>
          <w:bCs/>
          <w:color w:val="222222"/>
          <w:sz w:val="21"/>
          <w:szCs w:val="21"/>
        </w:rPr>
        <w:t>тупай</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древесных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крыс</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Блохи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лесных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наземных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мелких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млекопитающих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Блохи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мелких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л</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е</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к</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о</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п</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т</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щ</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травянистых</w:t>
      </w:r>
    </w:p>
    <w:p w14:paraId="7F55A6AC"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стр</w:t>
      </w:r>
      <w:r w:rsidRPr="0089653B">
        <w:rPr>
          <w:rFonts w:ascii="Helvetica" w:hAnsi="Helvetica" w:cs="Helvetica"/>
          <w:b/>
          <w:bCs/>
          <w:color w:val="222222"/>
          <w:sz w:val="21"/>
          <w:szCs w:val="21"/>
        </w:rPr>
        <w:t>. 3</w:t>
      </w:r>
    </w:p>
    <w:p w14:paraId="13E806AE"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л</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ь</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о</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з</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у</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г</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о</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д</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й</w:t>
      </w:r>
      <w:r w:rsidRPr="0089653B">
        <w:rPr>
          <w:rFonts w:ascii="Helvetica" w:hAnsi="Helvetica" w:cs="Helvetica"/>
          <w:b/>
          <w:bCs/>
          <w:color w:val="222222"/>
          <w:sz w:val="21"/>
          <w:szCs w:val="21"/>
        </w:rPr>
        <w:t xml:space="preserve"> . . </w:t>
      </w:r>
      <w:r w:rsidRPr="0089653B">
        <w:rPr>
          <w:rFonts w:ascii="Helvetica" w:hAnsi="Helvetica" w:cs="Helvetica" w:hint="eastAsia"/>
          <w:b/>
          <w:bCs/>
          <w:color w:val="222222"/>
          <w:sz w:val="21"/>
          <w:szCs w:val="21"/>
        </w:rPr>
        <w:t>Паразиты</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синантропных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грызунов</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Прочие</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виды</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гамазовых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о</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е</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щ</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е</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й</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ЗАМЕЧАНИЯ</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ПО</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ЗООГЕОГРАФИИ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ГАМАЗОВЫХ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КЛЕЩЕЙ</w:t>
      </w:r>
      <w:r w:rsidRPr="0089653B">
        <w:rPr>
          <w:rFonts w:ascii="Helvetica" w:hAnsi="Helvetica" w:cs="Helvetica"/>
          <w:b/>
          <w:bCs/>
          <w:color w:val="222222"/>
          <w:sz w:val="21"/>
          <w:szCs w:val="21"/>
        </w:rPr>
        <w:t xml:space="preserve"> . . . 202 </w:t>
      </w:r>
      <w:r w:rsidRPr="0089653B">
        <w:rPr>
          <w:rFonts w:ascii="Helvetica" w:hAnsi="Helvetica" w:cs="Helvetica" w:hint="eastAsia"/>
          <w:b/>
          <w:bCs/>
          <w:color w:val="222222"/>
          <w:sz w:val="21"/>
          <w:szCs w:val="21"/>
        </w:rPr>
        <w:t>ЭПИЗООТОЛОГИЧЕСКАЯ</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ОЦЕНКА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ФАУНЫ</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ГАМАЗОВЫХ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КЛЕЩЕЙ</w:t>
      </w:r>
      <w:r w:rsidRPr="0089653B">
        <w:rPr>
          <w:rFonts w:ascii="Helvetica" w:hAnsi="Helvetica" w:cs="Helvetica"/>
          <w:b/>
          <w:bCs/>
          <w:color w:val="222222"/>
          <w:sz w:val="21"/>
          <w:szCs w:val="21"/>
        </w:rPr>
        <w:t xml:space="preserve">. 205 209 213 216 </w:t>
      </w:r>
      <w:r w:rsidRPr="0089653B">
        <w:rPr>
          <w:rFonts w:ascii="Helvetica" w:hAnsi="Helvetica" w:cs="Helvetica" w:hint="eastAsia"/>
          <w:b/>
          <w:bCs/>
          <w:color w:val="222222"/>
          <w:sz w:val="21"/>
          <w:szCs w:val="21"/>
        </w:rPr>
        <w:t>ЗАКЛЮЧЕНИЕ</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ВЫВОДЫ</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ЛИТЕРАТУРА</w:t>
      </w:r>
      <w:r w:rsidRPr="0089653B">
        <w:rPr>
          <w:rFonts w:ascii="Helvetica" w:hAnsi="Helvetica" w:cs="Helvetica"/>
          <w:b/>
          <w:bCs/>
          <w:color w:val="222222"/>
          <w:sz w:val="21"/>
          <w:szCs w:val="21"/>
        </w:rPr>
        <w:t xml:space="preserve"> - 4 - </w:t>
      </w:r>
      <w:r w:rsidRPr="0089653B">
        <w:rPr>
          <w:rFonts w:ascii="Helvetica" w:hAnsi="Helvetica" w:cs="Helvetica" w:hint="eastAsia"/>
          <w:b/>
          <w:bCs/>
          <w:color w:val="222222"/>
          <w:sz w:val="21"/>
          <w:szCs w:val="21"/>
        </w:rPr>
        <w:t>ВВЕДЕНИЕ</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Ровно</w:t>
      </w:r>
      <w:r w:rsidRPr="0089653B">
        <w:rPr>
          <w:rFonts w:ascii="Helvetica" w:hAnsi="Helvetica" w:cs="Helvetica"/>
          <w:b/>
          <w:bCs/>
          <w:color w:val="222222"/>
          <w:sz w:val="21"/>
          <w:szCs w:val="21"/>
        </w:rPr>
        <w:t xml:space="preserve"> 100 </w:t>
      </w:r>
      <w:r w:rsidRPr="0089653B">
        <w:rPr>
          <w:rFonts w:ascii="Helvetica" w:hAnsi="Helvetica" w:cs="Helvetica" w:hint="eastAsia"/>
          <w:b/>
          <w:bCs/>
          <w:color w:val="222222"/>
          <w:sz w:val="21"/>
          <w:szCs w:val="21"/>
        </w:rPr>
        <w:t>л</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е</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т</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н</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з</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д</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п</w:t>
      </w:r>
      <w:r w:rsidRPr="0089653B">
        <w:rPr>
          <w:rFonts w:ascii="Helvetica" w:hAnsi="Helvetica" w:cs="Helvetica"/>
          <w:b/>
          <w:bCs/>
          <w:color w:val="222222"/>
          <w:sz w:val="21"/>
          <w:szCs w:val="21"/>
        </w:rPr>
        <w:t xml:space="preserve"> . - </w:t>
      </w:r>
      <w:r w:rsidRPr="0089653B">
        <w:rPr>
          <w:rFonts w:ascii="Helvetica" w:hAnsi="Helvetica" w:cs="Helvetica" w:hint="eastAsia"/>
          <w:b/>
          <w:bCs/>
          <w:color w:val="222222"/>
          <w:sz w:val="21"/>
          <w:szCs w:val="21"/>
        </w:rPr>
        <w:t>Л</w:t>
      </w:r>
      <w:r w:rsidRPr="0089653B">
        <w:rPr>
          <w:rFonts w:ascii="Helvetica" w:hAnsi="Helvetica" w:cs="Helvetica"/>
          <w:b/>
          <w:bCs/>
          <w:color w:val="222222"/>
          <w:sz w:val="21"/>
          <w:szCs w:val="21"/>
        </w:rPr>
        <w:t xml:space="preserve"> . </w:t>
      </w:r>
      <w:r w:rsidRPr="0089653B">
        <w:rPr>
          <w:rFonts w:ascii="Helvetica" w:hAnsi="Helvetica" w:cs="Helvetica" w:hint="eastAsia"/>
          <w:b/>
          <w:bCs/>
          <w:color w:val="222222"/>
          <w:sz w:val="21"/>
          <w:szCs w:val="21"/>
        </w:rPr>
        <w:t>С</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о</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н</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от­</w:t>
      </w:r>
    </w:p>
    <w:p w14:paraId="4754EDCB" w14:textId="77777777" w:rsidR="0089653B" w:rsidRPr="0089653B" w:rsidRDefault="0089653B" w:rsidP="0089653B">
      <w:pPr>
        <w:rPr>
          <w:rFonts w:ascii="Helvetica" w:hAnsi="Helvetica" w:cs="Helvetica"/>
          <w:b/>
          <w:bCs/>
          <w:color w:val="222222"/>
          <w:sz w:val="21"/>
          <w:szCs w:val="21"/>
        </w:rPr>
      </w:pPr>
    </w:p>
    <w:p w14:paraId="20336182"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Оглавление</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диссертации</w:t>
      </w:r>
    </w:p>
    <w:p w14:paraId="6E308D1E"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кандидат</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биологических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наук</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Сунцова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Нина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Иван</w:t>
      </w:r>
      <w:r w:rsidRPr="0089653B">
        <w:rPr>
          <w:rFonts w:ascii="Helvetica" w:hAnsi="Helvetica" w:cs="Helvetica" w:hint="eastAsia"/>
          <w:b/>
          <w:bCs/>
          <w:color w:val="222222"/>
          <w:sz w:val="21"/>
          <w:szCs w:val="21"/>
        </w:rPr>
        <w:lastRenderedPageBreak/>
        <w:t>овна</w:t>
      </w:r>
    </w:p>
    <w:p w14:paraId="57A2B062"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СОДЕРЖАНИЕ</w:t>
      </w:r>
    </w:p>
    <w:p w14:paraId="17557C71" w14:textId="77777777" w:rsidR="0089653B" w:rsidRPr="0089653B" w:rsidRDefault="0089653B" w:rsidP="0089653B">
      <w:pPr>
        <w:rPr>
          <w:rFonts w:ascii="Helvetica" w:hAnsi="Helvetica" w:cs="Helvetica"/>
          <w:b/>
          <w:bCs/>
          <w:color w:val="222222"/>
          <w:sz w:val="21"/>
          <w:szCs w:val="21"/>
        </w:rPr>
      </w:pPr>
    </w:p>
    <w:p w14:paraId="4593B08D"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ВВЕДЕНИЕ</w:t>
      </w:r>
    </w:p>
    <w:p w14:paraId="4DE8DF39" w14:textId="77777777" w:rsidR="0089653B" w:rsidRPr="0089653B" w:rsidRDefault="0089653B" w:rsidP="0089653B">
      <w:pPr>
        <w:rPr>
          <w:rFonts w:ascii="Helvetica" w:hAnsi="Helvetica" w:cs="Helvetica"/>
          <w:b/>
          <w:bCs/>
          <w:color w:val="222222"/>
          <w:sz w:val="21"/>
          <w:szCs w:val="21"/>
        </w:rPr>
      </w:pPr>
    </w:p>
    <w:p w14:paraId="79C86AEA"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ГЛАВА</w:t>
      </w:r>
      <w:r w:rsidRPr="0089653B">
        <w:rPr>
          <w:rFonts w:ascii="Helvetica" w:hAnsi="Helvetica" w:cs="Helvetica"/>
          <w:b/>
          <w:bCs/>
          <w:color w:val="222222"/>
          <w:sz w:val="21"/>
          <w:szCs w:val="21"/>
        </w:rPr>
        <w:t xml:space="preserve"> 1. </w:t>
      </w:r>
      <w:r w:rsidRPr="0089653B">
        <w:rPr>
          <w:rFonts w:ascii="Helvetica" w:hAnsi="Helvetica" w:cs="Helvetica" w:hint="eastAsia"/>
          <w:b/>
          <w:bCs/>
          <w:color w:val="222222"/>
          <w:sz w:val="21"/>
          <w:szCs w:val="21"/>
        </w:rPr>
        <w:t>МЕСТО</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ИССЛЕДОВАНИЙ</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МАТЕРИАЛ</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МЕТОДЫ</w:t>
      </w:r>
    </w:p>
    <w:p w14:paraId="18BA91B7" w14:textId="77777777" w:rsidR="0089653B" w:rsidRPr="0089653B" w:rsidRDefault="0089653B" w:rsidP="0089653B">
      <w:pPr>
        <w:rPr>
          <w:rFonts w:ascii="Helvetica" w:hAnsi="Helvetica" w:cs="Helvetica"/>
          <w:b/>
          <w:bCs/>
          <w:color w:val="222222"/>
          <w:sz w:val="21"/>
          <w:szCs w:val="21"/>
        </w:rPr>
      </w:pPr>
    </w:p>
    <w:p w14:paraId="4874D2F3"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ГЛАВА</w:t>
      </w:r>
      <w:r w:rsidRPr="0089653B">
        <w:rPr>
          <w:rFonts w:ascii="Helvetica" w:hAnsi="Helvetica" w:cs="Helvetica"/>
          <w:b/>
          <w:bCs/>
          <w:color w:val="222222"/>
          <w:sz w:val="21"/>
          <w:szCs w:val="21"/>
        </w:rPr>
        <w:t xml:space="preserve"> 2. </w:t>
      </w:r>
      <w:r w:rsidRPr="0089653B">
        <w:rPr>
          <w:rFonts w:ascii="Helvetica" w:hAnsi="Helvetica" w:cs="Helvetica" w:hint="eastAsia"/>
          <w:b/>
          <w:bCs/>
          <w:color w:val="222222"/>
          <w:sz w:val="21"/>
          <w:szCs w:val="21"/>
        </w:rPr>
        <w:t>ОЦЕНКА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СПЕЦИФИЧНОСТИ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БЛОХ</w:t>
      </w:r>
    </w:p>
    <w:p w14:paraId="44CD9A54" w14:textId="77777777" w:rsidR="0089653B" w:rsidRPr="0089653B" w:rsidRDefault="0089653B" w:rsidP="0089653B">
      <w:pPr>
        <w:rPr>
          <w:rFonts w:ascii="Helvetica" w:hAnsi="Helvetica" w:cs="Helvetica"/>
          <w:b/>
          <w:bCs/>
          <w:color w:val="222222"/>
          <w:sz w:val="21"/>
          <w:szCs w:val="21"/>
        </w:rPr>
      </w:pPr>
    </w:p>
    <w:p w14:paraId="1EA6717E"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ГЛАВА</w:t>
      </w:r>
      <w:r w:rsidRPr="0089653B">
        <w:rPr>
          <w:rFonts w:ascii="Helvetica" w:hAnsi="Helvetica" w:cs="Helvetica"/>
          <w:b/>
          <w:bCs/>
          <w:color w:val="222222"/>
          <w:sz w:val="21"/>
          <w:szCs w:val="21"/>
        </w:rPr>
        <w:t xml:space="preserve"> 3. </w:t>
      </w:r>
      <w:r w:rsidRPr="0089653B">
        <w:rPr>
          <w:rFonts w:ascii="Helvetica" w:hAnsi="Helvetica" w:cs="Helvetica" w:hint="eastAsia"/>
          <w:b/>
          <w:bCs/>
          <w:color w:val="222222"/>
          <w:sz w:val="21"/>
          <w:szCs w:val="21"/>
        </w:rPr>
        <w:t>БЛОХИ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МЛЕКОПИТАЩИХ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собственные</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материалы</w:t>
      </w:r>
      <w:r w:rsidRPr="0089653B">
        <w:rPr>
          <w:rFonts w:ascii="Helvetica" w:hAnsi="Helvetica" w:cs="Helvetica"/>
          <w:b/>
          <w:bCs/>
          <w:color w:val="222222"/>
          <w:sz w:val="21"/>
          <w:szCs w:val="21"/>
        </w:rPr>
        <w:t>) . -</w:t>
      </w:r>
    </w:p>
    <w:p w14:paraId="725CB49B" w14:textId="77777777" w:rsidR="0089653B" w:rsidRPr="0089653B" w:rsidRDefault="0089653B" w:rsidP="0089653B">
      <w:pPr>
        <w:rPr>
          <w:rFonts w:ascii="Helvetica" w:hAnsi="Helvetica" w:cs="Helvetica"/>
          <w:b/>
          <w:bCs/>
          <w:color w:val="222222"/>
          <w:sz w:val="21"/>
          <w:szCs w:val="21"/>
        </w:rPr>
      </w:pPr>
    </w:p>
    <w:p w14:paraId="6989833C"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3.1 </w:t>
      </w:r>
      <w:r w:rsidRPr="0089653B">
        <w:rPr>
          <w:rFonts w:ascii="Helvetica" w:hAnsi="Helvetica" w:cs="Helvetica" w:hint="eastAsia"/>
          <w:b/>
          <w:bCs/>
          <w:color w:val="222222"/>
          <w:sz w:val="21"/>
          <w:szCs w:val="21"/>
        </w:rPr>
        <w:t>Населенные</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пункты</w:t>
      </w:r>
    </w:p>
    <w:p w14:paraId="5B7C8869" w14:textId="77777777" w:rsidR="0089653B" w:rsidRPr="0089653B" w:rsidRDefault="0089653B" w:rsidP="0089653B">
      <w:pPr>
        <w:rPr>
          <w:rFonts w:ascii="Helvetica" w:hAnsi="Helvetica" w:cs="Helvetica"/>
          <w:b/>
          <w:bCs/>
          <w:color w:val="222222"/>
          <w:sz w:val="21"/>
          <w:szCs w:val="21"/>
        </w:rPr>
      </w:pPr>
    </w:p>
    <w:p w14:paraId="538A0866"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3.2 </w:t>
      </w:r>
      <w:r w:rsidRPr="0089653B">
        <w:rPr>
          <w:rFonts w:ascii="Helvetica" w:hAnsi="Helvetica" w:cs="Helvetica" w:hint="eastAsia"/>
          <w:b/>
          <w:bCs/>
          <w:color w:val="222222"/>
          <w:sz w:val="21"/>
          <w:szCs w:val="21"/>
        </w:rPr>
        <w:t>Агрокультурная</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зона</w:t>
      </w:r>
    </w:p>
    <w:p w14:paraId="71710C3D" w14:textId="77777777" w:rsidR="0089653B" w:rsidRPr="0089653B" w:rsidRDefault="0089653B" w:rsidP="0089653B">
      <w:pPr>
        <w:rPr>
          <w:rFonts w:ascii="Helvetica" w:hAnsi="Helvetica" w:cs="Helvetica"/>
          <w:b/>
          <w:bCs/>
          <w:color w:val="222222"/>
          <w:sz w:val="21"/>
          <w:szCs w:val="21"/>
        </w:rPr>
      </w:pPr>
    </w:p>
    <w:p w14:paraId="18EF828A"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3.3 </w:t>
      </w:r>
      <w:r w:rsidRPr="0089653B">
        <w:rPr>
          <w:rFonts w:ascii="Helvetica" w:hAnsi="Helvetica" w:cs="Helvetica" w:hint="eastAsia"/>
          <w:b/>
          <w:bCs/>
          <w:color w:val="222222"/>
          <w:sz w:val="21"/>
          <w:szCs w:val="21"/>
        </w:rPr>
        <w:t>саванна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грассленды</w:t>
      </w:r>
      <w:r w:rsidRPr="0089653B">
        <w:rPr>
          <w:rFonts w:ascii="Helvetica" w:hAnsi="Helvetica" w:cs="Helvetica"/>
          <w:b/>
          <w:bCs/>
          <w:color w:val="222222"/>
          <w:sz w:val="21"/>
          <w:szCs w:val="21"/>
        </w:rPr>
        <w:t>)</w:t>
      </w:r>
    </w:p>
    <w:p w14:paraId="376F9DB5" w14:textId="77777777" w:rsidR="0089653B" w:rsidRPr="0089653B" w:rsidRDefault="0089653B" w:rsidP="0089653B">
      <w:pPr>
        <w:rPr>
          <w:rFonts w:ascii="Helvetica" w:hAnsi="Helvetica" w:cs="Helvetica"/>
          <w:b/>
          <w:bCs/>
          <w:color w:val="222222"/>
          <w:sz w:val="21"/>
          <w:szCs w:val="21"/>
        </w:rPr>
      </w:pPr>
    </w:p>
    <w:p w14:paraId="5001FDB9"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3.4 </w:t>
      </w:r>
      <w:r w:rsidRPr="0089653B">
        <w:rPr>
          <w:rFonts w:ascii="Helvetica" w:hAnsi="Helvetica" w:cs="Helvetica" w:hint="eastAsia"/>
          <w:b/>
          <w:bCs/>
          <w:color w:val="222222"/>
          <w:sz w:val="21"/>
          <w:szCs w:val="21"/>
        </w:rPr>
        <w:t>Тропический</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лес</w:t>
      </w:r>
    </w:p>
    <w:p w14:paraId="776F7B4B" w14:textId="77777777" w:rsidR="0089653B" w:rsidRPr="0089653B" w:rsidRDefault="0089653B" w:rsidP="0089653B">
      <w:pPr>
        <w:rPr>
          <w:rFonts w:ascii="Helvetica" w:hAnsi="Helvetica" w:cs="Helvetica"/>
          <w:b/>
          <w:bCs/>
          <w:color w:val="222222"/>
          <w:sz w:val="21"/>
          <w:szCs w:val="21"/>
        </w:rPr>
      </w:pPr>
    </w:p>
    <w:p w14:paraId="0AD9EB54"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ГЛАВА</w:t>
      </w:r>
      <w:r w:rsidRPr="0089653B">
        <w:rPr>
          <w:rFonts w:ascii="Helvetica" w:hAnsi="Helvetica" w:cs="Helvetica"/>
          <w:b/>
          <w:bCs/>
          <w:color w:val="222222"/>
          <w:sz w:val="21"/>
          <w:szCs w:val="21"/>
        </w:rPr>
        <w:t xml:space="preserve"> 4 </w:t>
      </w:r>
      <w:r w:rsidRPr="0089653B">
        <w:rPr>
          <w:rFonts w:ascii="Helvetica" w:hAnsi="Helvetica" w:cs="Helvetica" w:hint="eastAsia"/>
          <w:b/>
          <w:bCs/>
          <w:color w:val="222222"/>
          <w:sz w:val="21"/>
          <w:szCs w:val="21"/>
        </w:rPr>
        <w:t>ОБСУЖДЕНИЕ</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РЕЗУЛЬТАТОВ</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СОСТАВ</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w:t>
      </w:r>
    </w:p>
    <w:p w14:paraId="6525AB63" w14:textId="77777777" w:rsidR="0089653B" w:rsidRPr="0089653B" w:rsidRDefault="0089653B" w:rsidP="0089653B">
      <w:pPr>
        <w:rPr>
          <w:rFonts w:ascii="Helvetica" w:hAnsi="Helvetica" w:cs="Helvetica"/>
          <w:b/>
          <w:bCs/>
          <w:color w:val="222222"/>
          <w:sz w:val="21"/>
          <w:szCs w:val="21"/>
        </w:rPr>
      </w:pPr>
    </w:p>
    <w:p w14:paraId="712CE5CE"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СТРУКТУРА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ТАКС</w:t>
      </w:r>
      <w:r w:rsidRPr="0089653B">
        <w:rPr>
          <w:rFonts w:ascii="Helvetica" w:hAnsi="Helvetica" w:cs="Helvetica"/>
          <w:b/>
          <w:bCs/>
          <w:color w:val="222222"/>
          <w:sz w:val="21"/>
          <w:szCs w:val="21"/>
        </w:rPr>
        <w:t>0</w:t>
      </w:r>
      <w:r w:rsidRPr="0089653B">
        <w:rPr>
          <w:rFonts w:ascii="Helvetica" w:hAnsi="Helvetica" w:cs="Helvetica" w:hint="eastAsia"/>
          <w:b/>
          <w:bCs/>
          <w:color w:val="222222"/>
          <w:sz w:val="21"/>
          <w:szCs w:val="21"/>
        </w:rPr>
        <w:t>ЦЕН</w:t>
      </w:r>
      <w:r w:rsidRPr="0089653B">
        <w:rPr>
          <w:rFonts w:ascii="Helvetica" w:hAnsi="Helvetica" w:cs="Helvetica"/>
          <w:b/>
          <w:bCs/>
          <w:color w:val="222222"/>
          <w:sz w:val="21"/>
          <w:szCs w:val="21"/>
        </w:rPr>
        <w:t>030</w:t>
      </w:r>
      <w:r w:rsidRPr="0089653B">
        <w:rPr>
          <w:rFonts w:ascii="Helvetica" w:hAnsi="Helvetica" w:cs="Helvetica" w:hint="eastAsia"/>
          <w:b/>
          <w:bCs/>
          <w:color w:val="222222"/>
          <w:sz w:val="21"/>
          <w:szCs w:val="21"/>
        </w:rPr>
        <w:t>В</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БЛОХ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МЛЕКОПИТАНШХ</w:t>
      </w:r>
    </w:p>
    <w:p w14:paraId="6278FECE" w14:textId="77777777" w:rsidR="0089653B" w:rsidRPr="0089653B" w:rsidRDefault="0089653B" w:rsidP="0089653B">
      <w:pPr>
        <w:rPr>
          <w:rFonts w:ascii="Helvetica" w:hAnsi="Helvetica" w:cs="Helvetica"/>
          <w:b/>
          <w:bCs/>
          <w:color w:val="222222"/>
          <w:sz w:val="21"/>
          <w:szCs w:val="21"/>
        </w:rPr>
      </w:pPr>
    </w:p>
    <w:p w14:paraId="56D3FF20"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4.1 </w:t>
      </w:r>
      <w:r w:rsidRPr="0089653B">
        <w:rPr>
          <w:rFonts w:ascii="Helvetica" w:hAnsi="Helvetica" w:cs="Helvetica" w:hint="eastAsia"/>
          <w:b/>
          <w:bCs/>
          <w:color w:val="222222"/>
          <w:sz w:val="21"/>
          <w:szCs w:val="21"/>
        </w:rPr>
        <w:t>Блохи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летучих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мышей</w:t>
      </w:r>
    </w:p>
    <w:p w14:paraId="1DEF43BF" w14:textId="77777777" w:rsidR="0089653B" w:rsidRPr="0089653B" w:rsidRDefault="0089653B" w:rsidP="0089653B">
      <w:pPr>
        <w:rPr>
          <w:rFonts w:ascii="Helvetica" w:hAnsi="Helvetica" w:cs="Helvetica"/>
          <w:b/>
          <w:bCs/>
          <w:color w:val="222222"/>
          <w:sz w:val="21"/>
          <w:szCs w:val="21"/>
        </w:rPr>
      </w:pPr>
    </w:p>
    <w:p w14:paraId="7F06B70C"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4.2 </w:t>
      </w:r>
      <w:r w:rsidRPr="0089653B">
        <w:rPr>
          <w:rFonts w:ascii="Helvetica" w:hAnsi="Helvetica" w:cs="Helvetica" w:hint="eastAsia"/>
          <w:b/>
          <w:bCs/>
          <w:color w:val="222222"/>
          <w:sz w:val="21"/>
          <w:szCs w:val="21"/>
        </w:rPr>
        <w:t>Блохи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хищных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млекопитающих</w:t>
      </w:r>
    </w:p>
    <w:p w14:paraId="3FA93E32" w14:textId="77777777" w:rsidR="0089653B" w:rsidRPr="0089653B" w:rsidRDefault="0089653B" w:rsidP="0089653B">
      <w:pPr>
        <w:rPr>
          <w:rFonts w:ascii="Helvetica" w:hAnsi="Helvetica" w:cs="Helvetica"/>
          <w:b/>
          <w:bCs/>
          <w:color w:val="222222"/>
          <w:sz w:val="21"/>
          <w:szCs w:val="21"/>
        </w:rPr>
      </w:pPr>
    </w:p>
    <w:p w14:paraId="5AC3E14C"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4.3 </w:t>
      </w:r>
      <w:r w:rsidRPr="0089653B">
        <w:rPr>
          <w:rFonts w:ascii="Helvetica" w:hAnsi="Helvetica" w:cs="Helvetica" w:hint="eastAsia"/>
          <w:b/>
          <w:bCs/>
          <w:color w:val="222222"/>
          <w:sz w:val="21"/>
          <w:szCs w:val="21"/>
        </w:rPr>
        <w:t>Блохи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дикобразов</w:t>
      </w:r>
    </w:p>
    <w:p w14:paraId="27A71859" w14:textId="77777777" w:rsidR="0089653B" w:rsidRPr="0089653B" w:rsidRDefault="0089653B" w:rsidP="0089653B">
      <w:pPr>
        <w:rPr>
          <w:rFonts w:ascii="Helvetica" w:hAnsi="Helvetica" w:cs="Helvetica"/>
          <w:b/>
          <w:bCs/>
          <w:color w:val="222222"/>
          <w:sz w:val="21"/>
          <w:szCs w:val="21"/>
        </w:rPr>
      </w:pPr>
    </w:p>
    <w:p w14:paraId="505DCBD9"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4.4 </w:t>
      </w:r>
      <w:r w:rsidRPr="0089653B">
        <w:rPr>
          <w:rFonts w:ascii="Helvetica" w:hAnsi="Helvetica" w:cs="Helvetica" w:hint="eastAsia"/>
          <w:b/>
          <w:bCs/>
          <w:color w:val="222222"/>
          <w:sz w:val="21"/>
          <w:szCs w:val="21"/>
        </w:rPr>
        <w:t>Блохи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белок</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тупай</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древесных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крыс</w:t>
      </w:r>
    </w:p>
    <w:p w14:paraId="3962228B" w14:textId="77777777" w:rsidR="0089653B" w:rsidRPr="0089653B" w:rsidRDefault="0089653B" w:rsidP="0089653B">
      <w:pPr>
        <w:rPr>
          <w:rFonts w:ascii="Helvetica" w:hAnsi="Helvetica" w:cs="Helvetica"/>
          <w:b/>
          <w:bCs/>
          <w:color w:val="222222"/>
          <w:sz w:val="21"/>
          <w:szCs w:val="21"/>
        </w:rPr>
      </w:pPr>
    </w:p>
    <w:p w14:paraId="04D3F8C1"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4.5 </w:t>
      </w:r>
      <w:r w:rsidRPr="0089653B">
        <w:rPr>
          <w:rFonts w:ascii="Helvetica" w:hAnsi="Helvetica" w:cs="Helvetica" w:hint="eastAsia"/>
          <w:b/>
          <w:bCs/>
          <w:color w:val="222222"/>
          <w:sz w:val="21"/>
          <w:szCs w:val="21"/>
        </w:rPr>
        <w:t>Блохи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лесных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наземных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мелких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млекопитающих</w:t>
      </w:r>
    </w:p>
    <w:p w14:paraId="52FAB7D0" w14:textId="77777777" w:rsidR="0089653B" w:rsidRPr="0089653B" w:rsidRDefault="0089653B" w:rsidP="0089653B">
      <w:pPr>
        <w:rPr>
          <w:rFonts w:ascii="Helvetica" w:hAnsi="Helvetica" w:cs="Helvetica"/>
          <w:b/>
          <w:bCs/>
          <w:color w:val="222222"/>
          <w:sz w:val="21"/>
          <w:szCs w:val="21"/>
        </w:rPr>
      </w:pPr>
    </w:p>
    <w:p w14:paraId="776A8D23"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4.6 </w:t>
      </w:r>
      <w:r w:rsidRPr="0089653B">
        <w:rPr>
          <w:rFonts w:ascii="Helvetica" w:hAnsi="Helvetica" w:cs="Helvetica" w:hint="eastAsia"/>
          <w:b/>
          <w:bCs/>
          <w:color w:val="222222"/>
          <w:sz w:val="21"/>
          <w:szCs w:val="21"/>
        </w:rPr>
        <w:t>Блохи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мелких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млекопитающих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травянистых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саванноподобных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ландшафтов</w:t>
      </w:r>
      <w:r w:rsidRPr="0089653B">
        <w:rPr>
          <w:rFonts w:ascii="Helvetica" w:hAnsi="Helvetica" w:cs="Helvetica"/>
          <w:b/>
          <w:bCs/>
          <w:color w:val="222222"/>
          <w:sz w:val="21"/>
          <w:szCs w:val="21"/>
        </w:rPr>
        <w:t>____</w:t>
      </w:r>
    </w:p>
    <w:p w14:paraId="4DB56B1B" w14:textId="77777777" w:rsidR="0089653B" w:rsidRPr="0089653B" w:rsidRDefault="0089653B" w:rsidP="0089653B">
      <w:pPr>
        <w:rPr>
          <w:rFonts w:ascii="Helvetica" w:hAnsi="Helvetica" w:cs="Helvetica"/>
          <w:b/>
          <w:bCs/>
          <w:color w:val="222222"/>
          <w:sz w:val="21"/>
          <w:szCs w:val="21"/>
        </w:rPr>
      </w:pPr>
    </w:p>
    <w:p w14:paraId="43DABA28"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4.7 </w:t>
      </w:r>
      <w:r w:rsidRPr="0089653B">
        <w:rPr>
          <w:rFonts w:ascii="Helvetica" w:hAnsi="Helvetica" w:cs="Helvetica" w:hint="eastAsia"/>
          <w:b/>
          <w:bCs/>
          <w:color w:val="222222"/>
          <w:sz w:val="21"/>
          <w:szCs w:val="21"/>
        </w:rPr>
        <w:t>Блохи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синантропных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грызунов</w:t>
      </w:r>
    </w:p>
    <w:p w14:paraId="39247815" w14:textId="77777777" w:rsidR="0089653B" w:rsidRPr="0089653B" w:rsidRDefault="0089653B" w:rsidP="0089653B">
      <w:pPr>
        <w:rPr>
          <w:rFonts w:ascii="Helvetica" w:hAnsi="Helvetica" w:cs="Helvetica"/>
          <w:b/>
          <w:bCs/>
          <w:color w:val="222222"/>
          <w:sz w:val="21"/>
          <w:szCs w:val="21"/>
        </w:rPr>
      </w:pPr>
    </w:p>
    <w:p w14:paraId="471F9884"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4.8 </w:t>
      </w:r>
      <w:r w:rsidRPr="0089653B">
        <w:rPr>
          <w:rFonts w:ascii="Helvetica" w:hAnsi="Helvetica" w:cs="Helvetica" w:hint="eastAsia"/>
          <w:b/>
          <w:bCs/>
          <w:color w:val="222222"/>
          <w:sz w:val="21"/>
          <w:szCs w:val="21"/>
        </w:rPr>
        <w:t>Блохи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домашних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животных</w:t>
      </w:r>
    </w:p>
    <w:p w14:paraId="222AE675" w14:textId="77777777" w:rsidR="0089653B" w:rsidRPr="0089653B" w:rsidRDefault="0089653B" w:rsidP="0089653B">
      <w:pPr>
        <w:rPr>
          <w:rFonts w:ascii="Helvetica" w:hAnsi="Helvetica" w:cs="Helvetica"/>
          <w:b/>
          <w:bCs/>
          <w:color w:val="222222"/>
          <w:sz w:val="21"/>
          <w:szCs w:val="21"/>
        </w:rPr>
      </w:pPr>
    </w:p>
    <w:p w14:paraId="62D7DC8F"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ГЛАВА</w:t>
      </w:r>
      <w:r w:rsidRPr="0089653B">
        <w:rPr>
          <w:rFonts w:ascii="Helvetica" w:hAnsi="Helvetica" w:cs="Helvetica"/>
          <w:b/>
          <w:bCs/>
          <w:color w:val="222222"/>
          <w:sz w:val="21"/>
          <w:szCs w:val="21"/>
        </w:rPr>
        <w:t xml:space="preserve"> 5. </w:t>
      </w:r>
      <w:r w:rsidRPr="0089653B">
        <w:rPr>
          <w:rFonts w:ascii="Helvetica" w:hAnsi="Helvetica" w:cs="Helvetica" w:hint="eastAsia"/>
          <w:b/>
          <w:bCs/>
          <w:color w:val="222222"/>
          <w:sz w:val="21"/>
          <w:szCs w:val="21"/>
        </w:rPr>
        <w:t>ЗАМЕЧАНИЯ</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ПО</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ЗООГЕОГРАФИИ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БЛОХ</w:t>
      </w:r>
    </w:p>
    <w:p w14:paraId="0E3553C9" w14:textId="77777777" w:rsidR="0089653B" w:rsidRPr="0089653B" w:rsidRDefault="0089653B" w:rsidP="0089653B">
      <w:pPr>
        <w:rPr>
          <w:rFonts w:ascii="Helvetica" w:hAnsi="Helvetica" w:cs="Helvetica"/>
          <w:b/>
          <w:bCs/>
          <w:color w:val="222222"/>
          <w:sz w:val="21"/>
          <w:szCs w:val="21"/>
        </w:rPr>
      </w:pPr>
    </w:p>
    <w:p w14:paraId="2EDC06D5"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ГЛАВА</w:t>
      </w:r>
      <w:r w:rsidRPr="0089653B">
        <w:rPr>
          <w:rFonts w:ascii="Helvetica" w:hAnsi="Helvetica" w:cs="Helvetica"/>
          <w:b/>
          <w:bCs/>
          <w:color w:val="222222"/>
          <w:sz w:val="21"/>
          <w:szCs w:val="21"/>
        </w:rPr>
        <w:t xml:space="preserve"> 6. </w:t>
      </w:r>
      <w:r w:rsidRPr="0089653B">
        <w:rPr>
          <w:rFonts w:ascii="Helvetica" w:hAnsi="Helvetica" w:cs="Helvetica" w:hint="eastAsia"/>
          <w:b/>
          <w:bCs/>
          <w:color w:val="222222"/>
          <w:sz w:val="21"/>
          <w:szCs w:val="21"/>
        </w:rPr>
        <w:t>ЭПИДЕМИОЛОГИЧЕСКАЯ</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ЭПИЗООТОЛОГИЧЕСКАЯ</w:t>
      </w:r>
    </w:p>
    <w:p w14:paraId="49FEF7CA" w14:textId="77777777" w:rsidR="0089653B" w:rsidRPr="0089653B" w:rsidRDefault="0089653B" w:rsidP="0089653B">
      <w:pPr>
        <w:rPr>
          <w:rFonts w:ascii="Helvetica" w:hAnsi="Helvetica" w:cs="Helvetica"/>
          <w:b/>
          <w:bCs/>
          <w:color w:val="222222"/>
          <w:sz w:val="21"/>
          <w:szCs w:val="21"/>
        </w:rPr>
      </w:pPr>
    </w:p>
    <w:p w14:paraId="5574D520"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ОЦЕНКА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ФАУНЫ</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БЛОХ</w:t>
      </w:r>
    </w:p>
    <w:p w14:paraId="7E21172B" w14:textId="77777777" w:rsidR="0089653B" w:rsidRPr="0089653B" w:rsidRDefault="0089653B" w:rsidP="0089653B">
      <w:pPr>
        <w:rPr>
          <w:rFonts w:ascii="Helvetica" w:hAnsi="Helvetica" w:cs="Helvetica"/>
          <w:b/>
          <w:bCs/>
          <w:color w:val="222222"/>
          <w:sz w:val="21"/>
          <w:szCs w:val="21"/>
        </w:rPr>
      </w:pPr>
    </w:p>
    <w:p w14:paraId="5682D810"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ГЛАВА</w:t>
      </w:r>
      <w:r w:rsidRPr="0089653B">
        <w:rPr>
          <w:rFonts w:ascii="Helvetica" w:hAnsi="Helvetica" w:cs="Helvetica"/>
          <w:b/>
          <w:bCs/>
          <w:color w:val="222222"/>
          <w:sz w:val="21"/>
          <w:szCs w:val="21"/>
        </w:rPr>
        <w:t xml:space="preserve"> 7. </w:t>
      </w:r>
      <w:r w:rsidRPr="0089653B">
        <w:rPr>
          <w:rFonts w:ascii="Helvetica" w:hAnsi="Helvetica" w:cs="Helvetica" w:hint="eastAsia"/>
          <w:b/>
          <w:bCs/>
          <w:color w:val="222222"/>
          <w:sz w:val="21"/>
          <w:szCs w:val="21"/>
        </w:rPr>
        <w:t>ГАМАЗОВЫЕ</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КЛЕЩИ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МЕЛКИХ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МЛЕКОПИТАЮЩИХ</w:t>
      </w:r>
    </w:p>
    <w:p w14:paraId="74A7B8FF" w14:textId="77777777" w:rsidR="0089653B" w:rsidRPr="0089653B" w:rsidRDefault="0089653B" w:rsidP="0089653B">
      <w:pPr>
        <w:rPr>
          <w:rFonts w:ascii="Helvetica" w:hAnsi="Helvetica" w:cs="Helvetica"/>
          <w:b/>
          <w:bCs/>
          <w:color w:val="222222"/>
          <w:sz w:val="21"/>
          <w:szCs w:val="21"/>
        </w:rPr>
      </w:pPr>
    </w:p>
    <w:p w14:paraId="61711103"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С</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собственные</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материалы</w:t>
      </w:r>
      <w:r w:rsidRPr="0089653B">
        <w:rPr>
          <w:rFonts w:ascii="Helvetica" w:hAnsi="Helvetica" w:cs="Helvetica"/>
          <w:b/>
          <w:bCs/>
          <w:color w:val="222222"/>
          <w:sz w:val="21"/>
          <w:szCs w:val="21"/>
        </w:rPr>
        <w:t>)</w:t>
      </w:r>
    </w:p>
    <w:p w14:paraId="49A67C07" w14:textId="77777777" w:rsidR="0089653B" w:rsidRPr="0089653B" w:rsidRDefault="0089653B" w:rsidP="0089653B">
      <w:pPr>
        <w:rPr>
          <w:rFonts w:ascii="Helvetica" w:hAnsi="Helvetica" w:cs="Helvetica"/>
          <w:b/>
          <w:bCs/>
          <w:color w:val="222222"/>
          <w:sz w:val="21"/>
          <w:szCs w:val="21"/>
        </w:rPr>
      </w:pPr>
    </w:p>
    <w:p w14:paraId="12F0ED84"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7.1 </w:t>
      </w:r>
      <w:r w:rsidRPr="0089653B">
        <w:rPr>
          <w:rFonts w:ascii="Helvetica" w:hAnsi="Helvetica" w:cs="Helvetica" w:hint="eastAsia"/>
          <w:b/>
          <w:bCs/>
          <w:color w:val="222222"/>
          <w:sz w:val="21"/>
          <w:szCs w:val="21"/>
        </w:rPr>
        <w:t>Населенные</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пункты</w:t>
      </w:r>
    </w:p>
    <w:p w14:paraId="3FD493AE" w14:textId="77777777" w:rsidR="0089653B" w:rsidRPr="0089653B" w:rsidRDefault="0089653B" w:rsidP="0089653B">
      <w:pPr>
        <w:rPr>
          <w:rFonts w:ascii="Helvetica" w:hAnsi="Helvetica" w:cs="Helvetica"/>
          <w:b/>
          <w:bCs/>
          <w:color w:val="222222"/>
          <w:sz w:val="21"/>
          <w:szCs w:val="21"/>
        </w:rPr>
      </w:pPr>
    </w:p>
    <w:p w14:paraId="593252ED"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7.2 </w:t>
      </w:r>
      <w:r w:rsidRPr="0089653B">
        <w:rPr>
          <w:rFonts w:ascii="Helvetica" w:hAnsi="Helvetica" w:cs="Helvetica" w:hint="eastAsia"/>
          <w:b/>
          <w:bCs/>
          <w:color w:val="222222"/>
          <w:sz w:val="21"/>
          <w:szCs w:val="21"/>
        </w:rPr>
        <w:t>Агрокультурная</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зона</w:t>
      </w:r>
    </w:p>
    <w:p w14:paraId="7AA42A55" w14:textId="77777777" w:rsidR="0089653B" w:rsidRPr="0089653B" w:rsidRDefault="0089653B" w:rsidP="0089653B">
      <w:pPr>
        <w:rPr>
          <w:rFonts w:ascii="Helvetica" w:hAnsi="Helvetica" w:cs="Helvetica"/>
          <w:b/>
          <w:bCs/>
          <w:color w:val="222222"/>
          <w:sz w:val="21"/>
          <w:szCs w:val="21"/>
        </w:rPr>
      </w:pPr>
    </w:p>
    <w:p w14:paraId="06F8EFBA"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7.3 </w:t>
      </w:r>
      <w:r w:rsidRPr="0089653B">
        <w:rPr>
          <w:rFonts w:ascii="Helvetica" w:hAnsi="Helvetica" w:cs="Helvetica" w:hint="eastAsia"/>
          <w:b/>
          <w:bCs/>
          <w:color w:val="222222"/>
          <w:sz w:val="21"/>
          <w:szCs w:val="21"/>
        </w:rPr>
        <w:t>Саванна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грассленды</w:t>
      </w:r>
      <w:r w:rsidRPr="0089653B">
        <w:rPr>
          <w:rFonts w:ascii="Helvetica" w:hAnsi="Helvetica" w:cs="Helvetica"/>
          <w:b/>
          <w:bCs/>
          <w:color w:val="222222"/>
          <w:sz w:val="21"/>
          <w:szCs w:val="21"/>
        </w:rPr>
        <w:t>)</w:t>
      </w:r>
    </w:p>
    <w:p w14:paraId="171154F7" w14:textId="77777777" w:rsidR="0089653B" w:rsidRPr="0089653B" w:rsidRDefault="0089653B" w:rsidP="0089653B">
      <w:pPr>
        <w:rPr>
          <w:rFonts w:ascii="Helvetica" w:hAnsi="Helvetica" w:cs="Helvetica"/>
          <w:b/>
          <w:bCs/>
          <w:color w:val="222222"/>
          <w:sz w:val="21"/>
          <w:szCs w:val="21"/>
        </w:rPr>
      </w:pPr>
    </w:p>
    <w:p w14:paraId="0EF54985"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7.4 </w:t>
      </w:r>
      <w:r w:rsidRPr="0089653B">
        <w:rPr>
          <w:rFonts w:ascii="Helvetica" w:hAnsi="Helvetica" w:cs="Helvetica" w:hint="eastAsia"/>
          <w:b/>
          <w:bCs/>
          <w:color w:val="222222"/>
          <w:sz w:val="21"/>
          <w:szCs w:val="21"/>
        </w:rPr>
        <w:t>Тропический</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лес</w:t>
      </w:r>
    </w:p>
    <w:p w14:paraId="73123939" w14:textId="77777777" w:rsidR="0089653B" w:rsidRPr="0089653B" w:rsidRDefault="0089653B" w:rsidP="0089653B">
      <w:pPr>
        <w:rPr>
          <w:rFonts w:ascii="Helvetica" w:hAnsi="Helvetica" w:cs="Helvetica"/>
          <w:b/>
          <w:bCs/>
          <w:color w:val="222222"/>
          <w:sz w:val="21"/>
          <w:szCs w:val="21"/>
        </w:rPr>
      </w:pPr>
    </w:p>
    <w:p w14:paraId="1D2A2B9B"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ГЛАВА</w:t>
      </w:r>
      <w:r w:rsidRPr="0089653B">
        <w:rPr>
          <w:rFonts w:ascii="Helvetica" w:hAnsi="Helvetica" w:cs="Helvetica"/>
          <w:b/>
          <w:bCs/>
          <w:color w:val="222222"/>
          <w:sz w:val="21"/>
          <w:szCs w:val="21"/>
        </w:rPr>
        <w:t xml:space="preserve"> 8. </w:t>
      </w:r>
      <w:r w:rsidRPr="0089653B">
        <w:rPr>
          <w:rFonts w:ascii="Helvetica" w:hAnsi="Helvetica" w:cs="Helvetica" w:hint="eastAsia"/>
          <w:b/>
          <w:bCs/>
          <w:color w:val="222222"/>
          <w:sz w:val="21"/>
          <w:szCs w:val="21"/>
        </w:rPr>
        <w:t>ОБСУЖДЕНИЕ</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РЕЗУЛЬТАТОВ</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СОСТАВ</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СТРУКТУРА</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ТАКСОЦЕНОЗОВ</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ГАМАЗОВЫХ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КЛЕЩЕЙ</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МЕЛКИХ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МЛЕКОПИТАЮЩИХ</w:t>
      </w:r>
    </w:p>
    <w:p w14:paraId="75D7A25C" w14:textId="77777777" w:rsidR="0089653B" w:rsidRPr="0089653B" w:rsidRDefault="0089653B" w:rsidP="0089653B">
      <w:pPr>
        <w:rPr>
          <w:rFonts w:ascii="Helvetica" w:hAnsi="Helvetica" w:cs="Helvetica"/>
          <w:b/>
          <w:bCs/>
          <w:color w:val="222222"/>
          <w:sz w:val="21"/>
          <w:szCs w:val="21"/>
        </w:rPr>
      </w:pPr>
    </w:p>
    <w:p w14:paraId="6C7CA771"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8.1 </w:t>
      </w:r>
      <w:r w:rsidRPr="0089653B">
        <w:rPr>
          <w:rFonts w:ascii="Helvetica" w:hAnsi="Helvetica" w:cs="Helvetica" w:hint="eastAsia"/>
          <w:b/>
          <w:bCs/>
          <w:color w:val="222222"/>
          <w:sz w:val="21"/>
          <w:szCs w:val="21"/>
        </w:rPr>
        <w:t>Паразиты</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летучих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мышей</w:t>
      </w:r>
    </w:p>
    <w:p w14:paraId="05309C5B" w14:textId="77777777" w:rsidR="0089653B" w:rsidRPr="0089653B" w:rsidRDefault="0089653B" w:rsidP="0089653B">
      <w:pPr>
        <w:rPr>
          <w:rFonts w:ascii="Helvetica" w:hAnsi="Helvetica" w:cs="Helvetica"/>
          <w:b/>
          <w:bCs/>
          <w:color w:val="222222"/>
          <w:sz w:val="21"/>
          <w:szCs w:val="21"/>
        </w:rPr>
      </w:pPr>
    </w:p>
    <w:p w14:paraId="34EAFDBD"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8.2 </w:t>
      </w:r>
      <w:r w:rsidRPr="0089653B">
        <w:rPr>
          <w:rFonts w:ascii="Helvetica" w:hAnsi="Helvetica" w:cs="Helvetica" w:hint="eastAsia"/>
          <w:b/>
          <w:bCs/>
          <w:color w:val="222222"/>
          <w:sz w:val="21"/>
          <w:szCs w:val="21"/>
        </w:rPr>
        <w:t>Паразиты</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белок</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тупай</w:t>
      </w:r>
    </w:p>
    <w:p w14:paraId="36151BB8" w14:textId="77777777" w:rsidR="0089653B" w:rsidRPr="0089653B" w:rsidRDefault="0089653B" w:rsidP="0089653B">
      <w:pPr>
        <w:rPr>
          <w:rFonts w:ascii="Helvetica" w:hAnsi="Helvetica" w:cs="Helvetica"/>
          <w:b/>
          <w:bCs/>
          <w:color w:val="222222"/>
          <w:sz w:val="21"/>
          <w:szCs w:val="21"/>
        </w:rPr>
      </w:pPr>
    </w:p>
    <w:p w14:paraId="62D53670"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8.3 </w:t>
      </w:r>
      <w:r w:rsidRPr="0089653B">
        <w:rPr>
          <w:rFonts w:ascii="Helvetica" w:hAnsi="Helvetica" w:cs="Helvetica" w:hint="eastAsia"/>
          <w:b/>
          <w:bCs/>
          <w:color w:val="222222"/>
          <w:sz w:val="21"/>
          <w:szCs w:val="21"/>
        </w:rPr>
        <w:t>Паразиты</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наземных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лесных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мелких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млекопитающих</w:t>
      </w:r>
    </w:p>
    <w:p w14:paraId="2896434D" w14:textId="77777777" w:rsidR="0089653B" w:rsidRPr="0089653B" w:rsidRDefault="0089653B" w:rsidP="0089653B">
      <w:pPr>
        <w:rPr>
          <w:rFonts w:ascii="Helvetica" w:hAnsi="Helvetica" w:cs="Helvetica"/>
          <w:b/>
          <w:bCs/>
          <w:color w:val="222222"/>
          <w:sz w:val="21"/>
          <w:szCs w:val="21"/>
        </w:rPr>
      </w:pPr>
    </w:p>
    <w:p w14:paraId="27A0A7EE"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8.4 </w:t>
      </w:r>
      <w:r w:rsidRPr="0089653B">
        <w:rPr>
          <w:rFonts w:ascii="Helvetica" w:hAnsi="Helvetica" w:cs="Helvetica" w:hint="eastAsia"/>
          <w:b/>
          <w:bCs/>
          <w:color w:val="222222"/>
          <w:sz w:val="21"/>
          <w:szCs w:val="21"/>
        </w:rPr>
        <w:t>Паразиты</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мелких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млекопитащих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травянистых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саванноподобных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ландшафтов</w:t>
      </w:r>
    </w:p>
    <w:p w14:paraId="59572FD3" w14:textId="77777777" w:rsidR="0089653B" w:rsidRPr="0089653B" w:rsidRDefault="0089653B" w:rsidP="0089653B">
      <w:pPr>
        <w:rPr>
          <w:rFonts w:ascii="Helvetica" w:hAnsi="Helvetica" w:cs="Helvetica"/>
          <w:b/>
          <w:bCs/>
          <w:color w:val="222222"/>
          <w:sz w:val="21"/>
          <w:szCs w:val="21"/>
        </w:rPr>
      </w:pPr>
    </w:p>
    <w:p w14:paraId="00D28DBE"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8.5 </w:t>
      </w:r>
      <w:r w:rsidRPr="0089653B">
        <w:rPr>
          <w:rFonts w:ascii="Helvetica" w:hAnsi="Helvetica" w:cs="Helvetica" w:hint="eastAsia"/>
          <w:b/>
          <w:bCs/>
          <w:color w:val="222222"/>
          <w:sz w:val="21"/>
          <w:szCs w:val="21"/>
        </w:rPr>
        <w:t>Паразиты</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грызунов</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сельхозугодий</w:t>
      </w:r>
    </w:p>
    <w:p w14:paraId="28946E91" w14:textId="77777777" w:rsidR="0089653B" w:rsidRPr="0089653B" w:rsidRDefault="0089653B" w:rsidP="0089653B">
      <w:pPr>
        <w:rPr>
          <w:rFonts w:ascii="Helvetica" w:hAnsi="Helvetica" w:cs="Helvetica"/>
          <w:b/>
          <w:bCs/>
          <w:color w:val="222222"/>
          <w:sz w:val="21"/>
          <w:szCs w:val="21"/>
        </w:rPr>
      </w:pPr>
    </w:p>
    <w:p w14:paraId="61628186"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8.6 </w:t>
      </w:r>
      <w:r w:rsidRPr="0089653B">
        <w:rPr>
          <w:rFonts w:ascii="Helvetica" w:hAnsi="Helvetica" w:cs="Helvetica" w:hint="eastAsia"/>
          <w:b/>
          <w:bCs/>
          <w:color w:val="222222"/>
          <w:sz w:val="21"/>
          <w:szCs w:val="21"/>
        </w:rPr>
        <w:t>Паразиты</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синантропных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грызунов</w:t>
      </w:r>
    </w:p>
    <w:p w14:paraId="1B0FD6A6" w14:textId="77777777" w:rsidR="0089653B" w:rsidRPr="0089653B" w:rsidRDefault="0089653B" w:rsidP="0089653B">
      <w:pPr>
        <w:rPr>
          <w:rFonts w:ascii="Helvetica" w:hAnsi="Helvetica" w:cs="Helvetica"/>
          <w:b/>
          <w:bCs/>
          <w:color w:val="222222"/>
          <w:sz w:val="21"/>
          <w:szCs w:val="21"/>
        </w:rPr>
      </w:pPr>
    </w:p>
    <w:p w14:paraId="49AA5BBF"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b/>
          <w:bCs/>
          <w:color w:val="222222"/>
          <w:sz w:val="21"/>
          <w:szCs w:val="21"/>
        </w:rPr>
        <w:t xml:space="preserve">8.7 </w:t>
      </w:r>
      <w:r w:rsidRPr="0089653B">
        <w:rPr>
          <w:rFonts w:ascii="Helvetica" w:hAnsi="Helvetica" w:cs="Helvetica" w:hint="eastAsia"/>
          <w:b/>
          <w:bCs/>
          <w:color w:val="222222"/>
          <w:sz w:val="21"/>
          <w:szCs w:val="21"/>
        </w:rPr>
        <w:t>Прочие</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виды</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гамазовых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юещей</w:t>
      </w:r>
    </w:p>
    <w:p w14:paraId="278E8621" w14:textId="77777777" w:rsidR="0089653B" w:rsidRPr="0089653B" w:rsidRDefault="0089653B" w:rsidP="0089653B">
      <w:pPr>
        <w:rPr>
          <w:rFonts w:ascii="Helvetica" w:hAnsi="Helvetica" w:cs="Helvetica"/>
          <w:b/>
          <w:bCs/>
          <w:color w:val="222222"/>
          <w:sz w:val="21"/>
          <w:szCs w:val="21"/>
        </w:rPr>
      </w:pPr>
    </w:p>
    <w:p w14:paraId="21BC6E5E"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ГЛАВА</w:t>
      </w:r>
      <w:r w:rsidRPr="0089653B">
        <w:rPr>
          <w:rFonts w:ascii="Helvetica" w:hAnsi="Helvetica" w:cs="Helvetica"/>
          <w:b/>
          <w:bCs/>
          <w:color w:val="222222"/>
          <w:sz w:val="21"/>
          <w:szCs w:val="21"/>
        </w:rPr>
        <w:t xml:space="preserve"> 9. </w:t>
      </w:r>
      <w:r w:rsidRPr="0089653B">
        <w:rPr>
          <w:rFonts w:ascii="Helvetica" w:hAnsi="Helvetica" w:cs="Helvetica" w:hint="eastAsia"/>
          <w:b/>
          <w:bCs/>
          <w:color w:val="222222"/>
          <w:sz w:val="21"/>
          <w:szCs w:val="21"/>
        </w:rPr>
        <w:t>ЗАМЕЧАНИЯ</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ПО</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ЗООГЕОГРАФИИ</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ГАМАЗОВЫХ</w:t>
      </w:r>
      <w:r w:rsidRPr="0089653B">
        <w:rPr>
          <w:rFonts w:ascii="Helvetica" w:hAnsi="Helvetica" w:cs="Helvetica"/>
          <w:b/>
          <w:bCs/>
          <w:color w:val="222222"/>
          <w:sz w:val="21"/>
          <w:szCs w:val="21"/>
        </w:rPr>
        <w:t xml:space="preserve"> </w:t>
      </w:r>
      <w:r w:rsidRPr="0089653B">
        <w:rPr>
          <w:rFonts w:ascii="Helvetica" w:hAnsi="Helvetica" w:cs="Helvetica" w:hint="eastAsia"/>
          <w:b/>
          <w:bCs/>
          <w:color w:val="222222"/>
          <w:sz w:val="21"/>
          <w:szCs w:val="21"/>
        </w:rPr>
        <w:t>КЛЕЩЕЙ</w:t>
      </w:r>
    </w:p>
    <w:p w14:paraId="54E2BF79" w14:textId="77777777" w:rsidR="0089653B" w:rsidRPr="0089653B" w:rsidRDefault="0089653B" w:rsidP="0089653B">
      <w:pPr>
        <w:rPr>
          <w:rFonts w:ascii="Helvetica" w:hAnsi="Helvetica" w:cs="Helvetica"/>
          <w:b/>
          <w:bCs/>
          <w:color w:val="222222"/>
          <w:sz w:val="21"/>
          <w:szCs w:val="21"/>
        </w:rPr>
      </w:pPr>
    </w:p>
    <w:p w14:paraId="19D86F0F"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КЛЕЩЕЙ</w:t>
      </w:r>
    </w:p>
    <w:p w14:paraId="1F294DB8" w14:textId="77777777" w:rsidR="0089653B" w:rsidRPr="0089653B" w:rsidRDefault="0089653B" w:rsidP="0089653B">
      <w:pPr>
        <w:rPr>
          <w:rFonts w:ascii="Helvetica" w:hAnsi="Helvetica" w:cs="Helvetica"/>
          <w:b/>
          <w:bCs/>
          <w:color w:val="222222"/>
          <w:sz w:val="21"/>
          <w:szCs w:val="21"/>
        </w:rPr>
      </w:pPr>
    </w:p>
    <w:p w14:paraId="0E975953"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ЗАКЛЮЧЕНИЕ</w:t>
      </w:r>
    </w:p>
    <w:p w14:paraId="5F4A7195" w14:textId="77777777" w:rsidR="0089653B" w:rsidRPr="0089653B" w:rsidRDefault="0089653B" w:rsidP="0089653B">
      <w:pPr>
        <w:rPr>
          <w:rFonts w:ascii="Helvetica" w:hAnsi="Helvetica" w:cs="Helvetica"/>
          <w:b/>
          <w:bCs/>
          <w:color w:val="222222"/>
          <w:sz w:val="21"/>
          <w:szCs w:val="21"/>
        </w:rPr>
      </w:pPr>
    </w:p>
    <w:p w14:paraId="45F45651" w14:textId="77777777" w:rsidR="0089653B" w:rsidRPr="0089653B" w:rsidRDefault="0089653B" w:rsidP="0089653B">
      <w:pPr>
        <w:rPr>
          <w:rFonts w:ascii="Helvetica" w:hAnsi="Helvetica" w:cs="Helvetica"/>
          <w:b/>
          <w:bCs/>
          <w:color w:val="222222"/>
          <w:sz w:val="21"/>
          <w:szCs w:val="21"/>
        </w:rPr>
      </w:pPr>
      <w:r w:rsidRPr="0089653B">
        <w:rPr>
          <w:rFonts w:ascii="Helvetica" w:hAnsi="Helvetica" w:cs="Helvetica" w:hint="eastAsia"/>
          <w:b/>
          <w:bCs/>
          <w:color w:val="222222"/>
          <w:sz w:val="21"/>
          <w:szCs w:val="21"/>
        </w:rPr>
        <w:t>ВЫВОДЫ</w:t>
      </w:r>
    </w:p>
    <w:p w14:paraId="49A03E90" w14:textId="77777777" w:rsidR="0089653B" w:rsidRPr="0089653B" w:rsidRDefault="0089653B" w:rsidP="0089653B">
      <w:pPr>
        <w:rPr>
          <w:rFonts w:ascii="Helvetica" w:hAnsi="Helvetica" w:cs="Helvetica"/>
          <w:b/>
          <w:bCs/>
          <w:color w:val="222222"/>
          <w:sz w:val="21"/>
          <w:szCs w:val="21"/>
        </w:rPr>
      </w:pPr>
    </w:p>
    <w:p w14:paraId="4A7ADEAA" w14:textId="238CEBB0" w:rsidR="00967B66" w:rsidRPr="0089653B" w:rsidRDefault="0089653B" w:rsidP="0089653B">
      <w:r w:rsidRPr="0089653B">
        <w:rPr>
          <w:rFonts w:ascii="Helvetica" w:hAnsi="Helvetica" w:cs="Helvetica" w:hint="eastAsia"/>
          <w:b/>
          <w:bCs/>
          <w:color w:val="222222"/>
          <w:sz w:val="21"/>
          <w:szCs w:val="21"/>
        </w:rPr>
        <w:t>ЛИТЕРАТУРА</w:t>
      </w:r>
    </w:p>
    <w:sectPr w:rsidR="00967B66" w:rsidRPr="0089653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34B44" w14:textId="77777777" w:rsidR="00581A8B" w:rsidRDefault="00581A8B">
      <w:pPr>
        <w:spacing w:after="0" w:line="240" w:lineRule="auto"/>
      </w:pPr>
      <w:r>
        <w:separator/>
      </w:r>
    </w:p>
  </w:endnote>
  <w:endnote w:type="continuationSeparator" w:id="0">
    <w:p w14:paraId="0F5B20B6" w14:textId="77777777" w:rsidR="00581A8B" w:rsidRDefault="00581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3B338" w14:textId="77777777" w:rsidR="00581A8B" w:rsidRDefault="00581A8B"/>
    <w:p w14:paraId="1D8F5F8F" w14:textId="77777777" w:rsidR="00581A8B" w:rsidRDefault="00581A8B"/>
    <w:p w14:paraId="2051C03A" w14:textId="77777777" w:rsidR="00581A8B" w:rsidRDefault="00581A8B"/>
    <w:p w14:paraId="7B482B49" w14:textId="77777777" w:rsidR="00581A8B" w:rsidRDefault="00581A8B"/>
    <w:p w14:paraId="1AB194E5" w14:textId="77777777" w:rsidR="00581A8B" w:rsidRDefault="00581A8B"/>
    <w:p w14:paraId="29A9D4F5" w14:textId="77777777" w:rsidR="00581A8B" w:rsidRDefault="00581A8B"/>
    <w:p w14:paraId="735B8495" w14:textId="77777777" w:rsidR="00581A8B" w:rsidRDefault="00581A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A7964A" wp14:editId="673D9B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50BB6" w14:textId="77777777" w:rsidR="00581A8B" w:rsidRDefault="00581A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A796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750BB6" w14:textId="77777777" w:rsidR="00581A8B" w:rsidRDefault="00581A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FA3035" w14:textId="77777777" w:rsidR="00581A8B" w:rsidRDefault="00581A8B"/>
    <w:p w14:paraId="51182045" w14:textId="77777777" w:rsidR="00581A8B" w:rsidRDefault="00581A8B"/>
    <w:p w14:paraId="259AC7B1" w14:textId="77777777" w:rsidR="00581A8B" w:rsidRDefault="00581A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92D30C" wp14:editId="38B73C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E1F16" w14:textId="77777777" w:rsidR="00581A8B" w:rsidRDefault="00581A8B"/>
                          <w:p w14:paraId="190B68C2" w14:textId="77777777" w:rsidR="00581A8B" w:rsidRDefault="00581A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92D3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4E1F16" w14:textId="77777777" w:rsidR="00581A8B" w:rsidRDefault="00581A8B"/>
                    <w:p w14:paraId="190B68C2" w14:textId="77777777" w:rsidR="00581A8B" w:rsidRDefault="00581A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EB95DC" w14:textId="77777777" w:rsidR="00581A8B" w:rsidRDefault="00581A8B"/>
    <w:p w14:paraId="11E0FA7B" w14:textId="77777777" w:rsidR="00581A8B" w:rsidRDefault="00581A8B">
      <w:pPr>
        <w:rPr>
          <w:sz w:val="2"/>
          <w:szCs w:val="2"/>
        </w:rPr>
      </w:pPr>
    </w:p>
    <w:p w14:paraId="7EF60730" w14:textId="77777777" w:rsidR="00581A8B" w:rsidRDefault="00581A8B"/>
    <w:p w14:paraId="3F7EB9B8" w14:textId="77777777" w:rsidR="00581A8B" w:rsidRDefault="00581A8B">
      <w:pPr>
        <w:spacing w:after="0" w:line="240" w:lineRule="auto"/>
      </w:pPr>
    </w:p>
  </w:footnote>
  <w:footnote w:type="continuationSeparator" w:id="0">
    <w:p w14:paraId="501C0EA4" w14:textId="77777777" w:rsidR="00581A8B" w:rsidRDefault="00581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8B"/>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31510</TotalTime>
  <Pages>5</Pages>
  <Words>409</Words>
  <Characters>2334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1565</cp:revision>
  <cp:lastPrinted>2009-02-06T05:36:00Z</cp:lastPrinted>
  <dcterms:created xsi:type="dcterms:W3CDTF">2025-11-25T20:19:00Z</dcterms:created>
  <dcterms:modified xsi:type="dcterms:W3CDTF">2026-01-05T23:08:00Z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