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86" w:rsidRDefault="00BE6986" w:rsidP="00BE698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Кашпур Андрій Олександрович,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особа</w:t>
      </w:r>
      <w:r>
        <w:rPr>
          <w:rFonts w:ascii="CIDFont+F4" w:eastAsia="CIDFont+F4" w:hAnsi="CIDFont+F3" w:cs="CIDFont+F4"/>
          <w:kern w:val="0"/>
          <w:sz w:val="28"/>
          <w:szCs w:val="28"/>
          <w:lang w:eastAsia="ru-RU"/>
        </w:rPr>
        <w:t xml:space="preserve"> - </w:t>
      </w:r>
      <w:r>
        <w:rPr>
          <w:rFonts w:ascii="CIDFont+F4" w:eastAsia="CIDFont+F4" w:hAnsi="CIDFont+F3" w:cs="CIDFont+F4" w:hint="eastAsia"/>
          <w:kern w:val="0"/>
          <w:sz w:val="28"/>
          <w:szCs w:val="28"/>
          <w:lang w:eastAsia="ru-RU"/>
        </w:rPr>
        <w:t>підприємець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BE6986" w:rsidRDefault="00BE6986" w:rsidP="00BE698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репутацією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p>
    <w:p w:rsidR="00BE6986" w:rsidRDefault="00BE6986" w:rsidP="00BE698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корпоративного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брендингу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(075 </w:t>
      </w:r>
      <w:r>
        <w:rPr>
          <w:rFonts w:ascii="CIDFont+F4" w:eastAsia="CIDFont+F4" w:hAnsi="CIDFont+F3" w:cs="CIDFont+F4" w:hint="eastAsia"/>
          <w:kern w:val="0"/>
          <w:sz w:val="28"/>
          <w:szCs w:val="28"/>
          <w:lang w:eastAsia="ru-RU"/>
        </w:rPr>
        <w:t>Маркетинг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BE6986" w:rsidRDefault="00BE6986" w:rsidP="00BE698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26.055.026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p>
    <w:p w:rsidR="00330721" w:rsidRPr="00BE6986" w:rsidRDefault="00BE6986" w:rsidP="00BE6986">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330721" w:rsidRPr="00BE698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BE6986" w:rsidRPr="00BE69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41DFE-1473-4FAC-9338-A1832CAC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2021-10-09T12:28:00Z</dcterms:created>
  <dcterms:modified xsi:type="dcterms:W3CDTF">2021-10-09T15:52:00Z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