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74BFE7" w14:textId="77777777" w:rsidR="00B06B52" w:rsidRPr="00B06B52" w:rsidRDefault="00B06B52" w:rsidP="00B06B52">
      <w:pPr>
        <w:rPr>
          <w:rFonts w:ascii="Helvetica" w:hAnsi="Helvetica" w:cs="Helvetica"/>
          <w:b/>
          <w:bCs/>
          <w:color w:val="222222"/>
          <w:sz w:val="21"/>
          <w:szCs w:val="21"/>
        </w:rPr>
      </w:pPr>
      <w:r w:rsidRPr="00B06B52">
        <w:rPr>
          <w:rFonts w:ascii="Helvetica" w:hAnsi="Helvetica" w:cs="Helvetica" w:hint="eastAsia"/>
          <w:b/>
          <w:bCs/>
          <w:color w:val="222222"/>
          <w:sz w:val="21"/>
          <w:szCs w:val="21"/>
        </w:rPr>
        <w:t>Ильясевич</w:t>
      </w:r>
      <w:r w:rsidRPr="00B06B52">
        <w:rPr>
          <w:rFonts w:ascii="Helvetica" w:hAnsi="Helvetica" w:cs="Helvetica"/>
          <w:b/>
          <w:bCs/>
          <w:color w:val="222222"/>
          <w:sz w:val="21"/>
          <w:szCs w:val="21"/>
        </w:rPr>
        <w:t xml:space="preserve">, </w:t>
      </w:r>
      <w:r w:rsidRPr="00B06B52">
        <w:rPr>
          <w:rFonts w:ascii="Helvetica" w:hAnsi="Helvetica" w:cs="Helvetica" w:hint="eastAsia"/>
          <w:b/>
          <w:bCs/>
          <w:color w:val="222222"/>
          <w:sz w:val="21"/>
          <w:szCs w:val="21"/>
        </w:rPr>
        <w:t>Инесса</w:t>
      </w:r>
      <w:r w:rsidRPr="00B06B52">
        <w:rPr>
          <w:rFonts w:ascii="Helvetica" w:hAnsi="Helvetica" w:cs="Helvetica"/>
          <w:b/>
          <w:bCs/>
          <w:color w:val="222222"/>
          <w:sz w:val="21"/>
          <w:szCs w:val="21"/>
        </w:rPr>
        <w:t xml:space="preserve"> </w:t>
      </w:r>
      <w:r w:rsidRPr="00B06B52">
        <w:rPr>
          <w:rFonts w:ascii="Helvetica" w:hAnsi="Helvetica" w:cs="Helvetica" w:hint="eastAsia"/>
          <w:b/>
          <w:bCs/>
          <w:color w:val="222222"/>
          <w:sz w:val="21"/>
          <w:szCs w:val="21"/>
        </w:rPr>
        <w:t>Александровна</w:t>
      </w:r>
      <w:r w:rsidRPr="00B06B52">
        <w:rPr>
          <w:rFonts w:ascii="Helvetica" w:hAnsi="Helvetica" w:cs="Helvetica"/>
          <w:b/>
          <w:bCs/>
          <w:color w:val="222222"/>
          <w:sz w:val="21"/>
          <w:szCs w:val="21"/>
        </w:rPr>
        <w:t>.</w:t>
      </w:r>
    </w:p>
    <w:p w14:paraId="7CF2D1E9" w14:textId="77777777" w:rsidR="00B06B52" w:rsidRPr="00B06B52" w:rsidRDefault="00B06B52" w:rsidP="00B06B52">
      <w:pPr>
        <w:rPr>
          <w:rFonts w:ascii="Helvetica" w:hAnsi="Helvetica" w:cs="Helvetica"/>
          <w:b/>
          <w:bCs/>
          <w:color w:val="222222"/>
          <w:sz w:val="21"/>
          <w:szCs w:val="21"/>
        </w:rPr>
      </w:pPr>
      <w:r w:rsidRPr="00B06B52">
        <w:rPr>
          <w:rFonts w:ascii="Helvetica" w:hAnsi="Helvetica" w:cs="Helvetica" w:hint="eastAsia"/>
          <w:b/>
          <w:bCs/>
          <w:color w:val="222222"/>
          <w:sz w:val="21"/>
          <w:szCs w:val="21"/>
        </w:rPr>
        <w:t>Стимуляционная</w:t>
      </w:r>
      <w:r w:rsidRPr="00B06B52">
        <w:rPr>
          <w:rFonts w:ascii="Helvetica" w:hAnsi="Helvetica" w:cs="Helvetica"/>
          <w:b/>
          <w:bCs/>
          <w:color w:val="222222"/>
          <w:sz w:val="21"/>
          <w:szCs w:val="21"/>
        </w:rPr>
        <w:t xml:space="preserve"> </w:t>
      </w:r>
      <w:r w:rsidRPr="00B06B52">
        <w:rPr>
          <w:rFonts w:ascii="Helvetica" w:hAnsi="Helvetica" w:cs="Helvetica" w:hint="eastAsia"/>
          <w:b/>
          <w:bCs/>
          <w:color w:val="222222"/>
          <w:sz w:val="21"/>
          <w:szCs w:val="21"/>
        </w:rPr>
        <w:t>электромиография</w:t>
      </w:r>
      <w:r w:rsidRPr="00B06B52">
        <w:rPr>
          <w:rFonts w:ascii="Helvetica" w:hAnsi="Helvetica" w:cs="Helvetica"/>
          <w:b/>
          <w:bCs/>
          <w:color w:val="222222"/>
          <w:sz w:val="21"/>
          <w:szCs w:val="21"/>
        </w:rPr>
        <w:t xml:space="preserve"> </w:t>
      </w:r>
      <w:r w:rsidRPr="00B06B52">
        <w:rPr>
          <w:rFonts w:ascii="Helvetica" w:hAnsi="Helvetica" w:cs="Helvetica" w:hint="eastAsia"/>
          <w:b/>
          <w:bCs/>
          <w:color w:val="222222"/>
          <w:sz w:val="21"/>
          <w:szCs w:val="21"/>
        </w:rPr>
        <w:t>мышц</w:t>
      </w:r>
      <w:r w:rsidRPr="00B06B52">
        <w:rPr>
          <w:rFonts w:ascii="Helvetica" w:hAnsi="Helvetica" w:cs="Helvetica"/>
          <w:b/>
          <w:bCs/>
          <w:color w:val="222222"/>
          <w:sz w:val="21"/>
          <w:szCs w:val="21"/>
        </w:rPr>
        <w:t xml:space="preserve"> </w:t>
      </w:r>
      <w:r w:rsidRPr="00B06B52">
        <w:rPr>
          <w:rFonts w:ascii="Helvetica" w:hAnsi="Helvetica" w:cs="Helvetica" w:hint="eastAsia"/>
          <w:b/>
          <w:bCs/>
          <w:color w:val="222222"/>
          <w:sz w:val="21"/>
          <w:szCs w:val="21"/>
        </w:rPr>
        <w:t>туловища</w:t>
      </w:r>
      <w:r w:rsidRPr="00B06B52">
        <w:rPr>
          <w:rFonts w:ascii="Helvetica" w:hAnsi="Helvetica" w:cs="Helvetica"/>
          <w:b/>
          <w:bCs/>
          <w:color w:val="222222"/>
          <w:sz w:val="21"/>
          <w:szCs w:val="21"/>
        </w:rPr>
        <w:t xml:space="preserve"> </w:t>
      </w:r>
      <w:r w:rsidRPr="00B06B52">
        <w:rPr>
          <w:rFonts w:ascii="Helvetica" w:hAnsi="Helvetica" w:cs="Helvetica" w:hint="eastAsia"/>
          <w:b/>
          <w:bCs/>
          <w:color w:val="222222"/>
          <w:sz w:val="21"/>
          <w:szCs w:val="21"/>
        </w:rPr>
        <w:t>у</w:t>
      </w:r>
      <w:r w:rsidRPr="00B06B52">
        <w:rPr>
          <w:rFonts w:ascii="Helvetica" w:hAnsi="Helvetica" w:cs="Helvetica"/>
          <w:b/>
          <w:bCs/>
          <w:color w:val="222222"/>
          <w:sz w:val="21"/>
          <w:szCs w:val="21"/>
        </w:rPr>
        <w:t xml:space="preserve"> </w:t>
      </w:r>
      <w:r w:rsidRPr="00B06B52">
        <w:rPr>
          <w:rFonts w:ascii="Helvetica" w:hAnsi="Helvetica" w:cs="Helvetica" w:hint="eastAsia"/>
          <w:b/>
          <w:bCs/>
          <w:color w:val="222222"/>
          <w:sz w:val="21"/>
          <w:szCs w:val="21"/>
        </w:rPr>
        <w:t>детей</w:t>
      </w:r>
      <w:r w:rsidRPr="00B06B52">
        <w:rPr>
          <w:rFonts w:ascii="Helvetica" w:hAnsi="Helvetica" w:cs="Helvetica"/>
          <w:b/>
          <w:bCs/>
          <w:color w:val="222222"/>
          <w:sz w:val="21"/>
          <w:szCs w:val="21"/>
        </w:rPr>
        <w:t xml:space="preserve"> </w:t>
      </w:r>
      <w:r w:rsidRPr="00B06B52">
        <w:rPr>
          <w:rFonts w:ascii="Helvetica" w:hAnsi="Helvetica" w:cs="Helvetica" w:hint="eastAsia"/>
          <w:b/>
          <w:bCs/>
          <w:color w:val="222222"/>
          <w:sz w:val="21"/>
          <w:szCs w:val="21"/>
        </w:rPr>
        <w:t>и</w:t>
      </w:r>
      <w:r w:rsidRPr="00B06B52">
        <w:rPr>
          <w:rFonts w:ascii="Helvetica" w:hAnsi="Helvetica" w:cs="Helvetica"/>
          <w:b/>
          <w:bCs/>
          <w:color w:val="222222"/>
          <w:sz w:val="21"/>
          <w:szCs w:val="21"/>
        </w:rPr>
        <w:t xml:space="preserve"> </w:t>
      </w:r>
      <w:r w:rsidRPr="00B06B52">
        <w:rPr>
          <w:rFonts w:ascii="Helvetica" w:hAnsi="Helvetica" w:cs="Helvetica" w:hint="eastAsia"/>
          <w:b/>
          <w:bCs/>
          <w:color w:val="222222"/>
          <w:sz w:val="21"/>
          <w:szCs w:val="21"/>
        </w:rPr>
        <w:t>характеристика</w:t>
      </w:r>
      <w:r w:rsidRPr="00B06B52">
        <w:rPr>
          <w:rFonts w:ascii="Helvetica" w:hAnsi="Helvetica" w:cs="Helvetica"/>
          <w:b/>
          <w:bCs/>
          <w:color w:val="222222"/>
          <w:sz w:val="21"/>
          <w:szCs w:val="21"/>
        </w:rPr>
        <w:t xml:space="preserve"> </w:t>
      </w:r>
      <w:r w:rsidRPr="00B06B52">
        <w:rPr>
          <w:rFonts w:ascii="Helvetica" w:hAnsi="Helvetica" w:cs="Helvetica" w:hint="eastAsia"/>
          <w:b/>
          <w:bCs/>
          <w:color w:val="222222"/>
          <w:sz w:val="21"/>
          <w:szCs w:val="21"/>
        </w:rPr>
        <w:t>эффекта</w:t>
      </w:r>
      <w:r w:rsidRPr="00B06B52">
        <w:rPr>
          <w:rFonts w:ascii="Helvetica" w:hAnsi="Helvetica" w:cs="Helvetica"/>
          <w:b/>
          <w:bCs/>
          <w:color w:val="222222"/>
          <w:sz w:val="21"/>
          <w:szCs w:val="21"/>
        </w:rPr>
        <w:t xml:space="preserve"> </w:t>
      </w:r>
      <w:r w:rsidRPr="00B06B52">
        <w:rPr>
          <w:rFonts w:ascii="Helvetica" w:hAnsi="Helvetica" w:cs="Helvetica" w:hint="eastAsia"/>
          <w:b/>
          <w:bCs/>
          <w:color w:val="222222"/>
          <w:sz w:val="21"/>
          <w:szCs w:val="21"/>
        </w:rPr>
        <w:t>электроимпульсной</w:t>
      </w:r>
      <w:r w:rsidRPr="00B06B52">
        <w:rPr>
          <w:rFonts w:ascii="Helvetica" w:hAnsi="Helvetica" w:cs="Helvetica"/>
          <w:b/>
          <w:bCs/>
          <w:color w:val="222222"/>
          <w:sz w:val="21"/>
          <w:szCs w:val="21"/>
        </w:rPr>
        <w:t xml:space="preserve"> </w:t>
      </w:r>
      <w:r w:rsidRPr="00B06B52">
        <w:rPr>
          <w:rFonts w:ascii="Helvetica" w:hAnsi="Helvetica" w:cs="Helvetica" w:hint="eastAsia"/>
          <w:b/>
          <w:bCs/>
          <w:color w:val="222222"/>
          <w:sz w:val="21"/>
          <w:szCs w:val="21"/>
        </w:rPr>
        <w:t>коррекции</w:t>
      </w:r>
      <w:r w:rsidRPr="00B06B52">
        <w:rPr>
          <w:rFonts w:ascii="Helvetica" w:hAnsi="Helvetica" w:cs="Helvetica"/>
          <w:b/>
          <w:bCs/>
          <w:color w:val="222222"/>
          <w:sz w:val="21"/>
          <w:szCs w:val="21"/>
        </w:rPr>
        <w:t xml:space="preserve"> </w:t>
      </w:r>
      <w:r w:rsidRPr="00B06B52">
        <w:rPr>
          <w:rFonts w:ascii="Helvetica" w:hAnsi="Helvetica" w:cs="Helvetica" w:hint="eastAsia"/>
          <w:b/>
          <w:bCs/>
          <w:color w:val="222222"/>
          <w:sz w:val="21"/>
          <w:szCs w:val="21"/>
        </w:rPr>
        <w:t>искривлений</w:t>
      </w:r>
      <w:r w:rsidRPr="00B06B52">
        <w:rPr>
          <w:rFonts w:ascii="Helvetica" w:hAnsi="Helvetica" w:cs="Helvetica"/>
          <w:b/>
          <w:bCs/>
          <w:color w:val="222222"/>
          <w:sz w:val="21"/>
          <w:szCs w:val="21"/>
        </w:rPr>
        <w:t xml:space="preserve"> </w:t>
      </w:r>
      <w:r w:rsidRPr="00B06B52">
        <w:rPr>
          <w:rFonts w:ascii="Helvetica" w:hAnsi="Helvetica" w:cs="Helvetica" w:hint="eastAsia"/>
          <w:b/>
          <w:bCs/>
          <w:color w:val="222222"/>
          <w:sz w:val="21"/>
          <w:szCs w:val="21"/>
        </w:rPr>
        <w:t>позвоночника</w:t>
      </w:r>
      <w:r w:rsidRPr="00B06B52">
        <w:rPr>
          <w:rFonts w:ascii="Helvetica" w:hAnsi="Helvetica" w:cs="Helvetica"/>
          <w:b/>
          <w:bCs/>
          <w:color w:val="222222"/>
          <w:sz w:val="21"/>
          <w:szCs w:val="21"/>
        </w:rPr>
        <w:t xml:space="preserve"> : </w:t>
      </w:r>
      <w:r w:rsidRPr="00B06B52">
        <w:rPr>
          <w:rFonts w:ascii="Helvetica" w:hAnsi="Helvetica" w:cs="Helvetica" w:hint="eastAsia"/>
          <w:b/>
          <w:bCs/>
          <w:color w:val="222222"/>
          <w:sz w:val="21"/>
          <w:szCs w:val="21"/>
        </w:rPr>
        <w:t>диссертация</w:t>
      </w:r>
      <w:r w:rsidRPr="00B06B52">
        <w:rPr>
          <w:rFonts w:ascii="Helvetica" w:hAnsi="Helvetica" w:cs="Helvetica"/>
          <w:b/>
          <w:bCs/>
          <w:color w:val="222222"/>
          <w:sz w:val="21"/>
          <w:szCs w:val="21"/>
        </w:rPr>
        <w:t xml:space="preserve"> ... </w:t>
      </w:r>
      <w:r w:rsidRPr="00B06B52">
        <w:rPr>
          <w:rFonts w:ascii="Helvetica" w:hAnsi="Helvetica" w:cs="Helvetica" w:hint="eastAsia"/>
          <w:b/>
          <w:bCs/>
          <w:color w:val="222222"/>
          <w:sz w:val="21"/>
          <w:szCs w:val="21"/>
        </w:rPr>
        <w:t>кандидата</w:t>
      </w:r>
      <w:r w:rsidRPr="00B06B52">
        <w:rPr>
          <w:rFonts w:ascii="Helvetica" w:hAnsi="Helvetica" w:cs="Helvetica"/>
          <w:b/>
          <w:bCs/>
          <w:color w:val="222222"/>
          <w:sz w:val="21"/>
          <w:szCs w:val="21"/>
        </w:rPr>
        <w:t xml:space="preserve"> </w:t>
      </w:r>
      <w:r w:rsidRPr="00B06B52">
        <w:rPr>
          <w:rFonts w:ascii="Helvetica" w:hAnsi="Helvetica" w:cs="Helvetica" w:hint="eastAsia"/>
          <w:b/>
          <w:bCs/>
          <w:color w:val="222222"/>
          <w:sz w:val="21"/>
          <w:szCs w:val="21"/>
        </w:rPr>
        <w:t>биологических</w:t>
      </w:r>
      <w:r w:rsidRPr="00B06B52">
        <w:rPr>
          <w:rFonts w:ascii="Helvetica" w:hAnsi="Helvetica" w:cs="Helvetica"/>
          <w:b/>
          <w:bCs/>
          <w:color w:val="222222"/>
          <w:sz w:val="21"/>
          <w:szCs w:val="21"/>
        </w:rPr>
        <w:t xml:space="preserve"> </w:t>
      </w:r>
      <w:r w:rsidRPr="00B06B52">
        <w:rPr>
          <w:rFonts w:ascii="Helvetica" w:hAnsi="Helvetica" w:cs="Helvetica" w:hint="eastAsia"/>
          <w:b/>
          <w:bCs/>
          <w:color w:val="222222"/>
          <w:sz w:val="21"/>
          <w:szCs w:val="21"/>
        </w:rPr>
        <w:t>наук</w:t>
      </w:r>
      <w:r w:rsidRPr="00B06B52">
        <w:rPr>
          <w:rFonts w:ascii="Helvetica" w:hAnsi="Helvetica" w:cs="Helvetica"/>
          <w:b/>
          <w:bCs/>
          <w:color w:val="222222"/>
          <w:sz w:val="21"/>
          <w:szCs w:val="21"/>
        </w:rPr>
        <w:t xml:space="preserve"> : 03.00.13. - </w:t>
      </w:r>
      <w:r w:rsidRPr="00B06B52">
        <w:rPr>
          <w:rFonts w:ascii="Helvetica" w:hAnsi="Helvetica" w:cs="Helvetica" w:hint="eastAsia"/>
          <w:b/>
          <w:bCs/>
          <w:color w:val="222222"/>
          <w:sz w:val="21"/>
          <w:szCs w:val="21"/>
        </w:rPr>
        <w:t>Минск</w:t>
      </w:r>
      <w:r w:rsidRPr="00B06B52">
        <w:rPr>
          <w:rFonts w:ascii="Helvetica" w:hAnsi="Helvetica" w:cs="Helvetica"/>
          <w:b/>
          <w:bCs/>
          <w:color w:val="222222"/>
          <w:sz w:val="21"/>
          <w:szCs w:val="21"/>
        </w:rPr>
        <w:t xml:space="preserve">, 1984. - 176 </w:t>
      </w:r>
      <w:r w:rsidRPr="00B06B52">
        <w:rPr>
          <w:rFonts w:ascii="Helvetica" w:hAnsi="Helvetica" w:cs="Helvetica" w:hint="eastAsia"/>
          <w:b/>
          <w:bCs/>
          <w:color w:val="222222"/>
          <w:sz w:val="21"/>
          <w:szCs w:val="21"/>
        </w:rPr>
        <w:t>с</w:t>
      </w:r>
      <w:r w:rsidRPr="00B06B52">
        <w:rPr>
          <w:rFonts w:ascii="Helvetica" w:hAnsi="Helvetica" w:cs="Helvetica"/>
          <w:b/>
          <w:bCs/>
          <w:color w:val="222222"/>
          <w:sz w:val="21"/>
          <w:szCs w:val="21"/>
        </w:rPr>
        <w:t xml:space="preserve">. : </w:t>
      </w:r>
      <w:r w:rsidRPr="00B06B52">
        <w:rPr>
          <w:rFonts w:ascii="Helvetica" w:hAnsi="Helvetica" w:cs="Helvetica" w:hint="eastAsia"/>
          <w:b/>
          <w:bCs/>
          <w:color w:val="222222"/>
          <w:sz w:val="21"/>
          <w:szCs w:val="21"/>
        </w:rPr>
        <w:t>ил</w:t>
      </w:r>
      <w:r w:rsidRPr="00B06B52">
        <w:rPr>
          <w:rFonts w:ascii="Helvetica" w:hAnsi="Helvetica" w:cs="Helvetica"/>
          <w:b/>
          <w:bCs/>
          <w:color w:val="222222"/>
          <w:sz w:val="21"/>
          <w:szCs w:val="21"/>
        </w:rPr>
        <w:t>.</w:t>
      </w:r>
    </w:p>
    <w:p w14:paraId="0A6BE56A" w14:textId="77777777" w:rsidR="00B06B52" w:rsidRPr="00B06B52" w:rsidRDefault="00B06B52" w:rsidP="00B06B52">
      <w:pPr>
        <w:rPr>
          <w:rFonts w:ascii="Helvetica" w:hAnsi="Helvetica" w:cs="Helvetica"/>
          <w:b/>
          <w:bCs/>
          <w:color w:val="222222"/>
          <w:sz w:val="21"/>
          <w:szCs w:val="21"/>
        </w:rPr>
      </w:pPr>
      <w:r w:rsidRPr="00B06B52">
        <w:rPr>
          <w:rFonts w:ascii="Helvetica" w:hAnsi="Helvetica" w:cs="Helvetica" w:hint="eastAsia"/>
          <w:b/>
          <w:bCs/>
          <w:color w:val="222222"/>
          <w:sz w:val="21"/>
          <w:szCs w:val="21"/>
        </w:rPr>
        <w:t>больше</w:t>
      </w:r>
    </w:p>
    <w:p w14:paraId="684CBA18" w14:textId="77777777" w:rsidR="00B06B52" w:rsidRPr="00B06B52" w:rsidRDefault="00B06B52" w:rsidP="00B06B52">
      <w:pPr>
        <w:rPr>
          <w:rFonts w:ascii="Helvetica" w:hAnsi="Helvetica" w:cs="Helvetica"/>
          <w:b/>
          <w:bCs/>
          <w:color w:val="222222"/>
          <w:sz w:val="21"/>
          <w:szCs w:val="21"/>
        </w:rPr>
      </w:pPr>
      <w:r w:rsidRPr="00B06B52">
        <w:rPr>
          <w:rFonts w:ascii="Helvetica" w:hAnsi="Helvetica" w:cs="Helvetica" w:hint="eastAsia"/>
          <w:b/>
          <w:bCs/>
          <w:color w:val="222222"/>
          <w:sz w:val="21"/>
          <w:szCs w:val="21"/>
        </w:rPr>
        <w:t>Цитаты</w:t>
      </w:r>
      <w:r w:rsidRPr="00B06B52">
        <w:rPr>
          <w:rFonts w:ascii="Helvetica" w:hAnsi="Helvetica" w:cs="Helvetica"/>
          <w:b/>
          <w:bCs/>
          <w:color w:val="222222"/>
          <w:sz w:val="21"/>
          <w:szCs w:val="21"/>
        </w:rPr>
        <w:t xml:space="preserve"> </w:t>
      </w:r>
      <w:r w:rsidRPr="00B06B52">
        <w:rPr>
          <w:rFonts w:ascii="Helvetica" w:hAnsi="Helvetica" w:cs="Helvetica" w:hint="eastAsia"/>
          <w:b/>
          <w:bCs/>
          <w:color w:val="222222"/>
          <w:sz w:val="21"/>
          <w:szCs w:val="21"/>
        </w:rPr>
        <w:t>из</w:t>
      </w:r>
      <w:r w:rsidRPr="00B06B52">
        <w:rPr>
          <w:rFonts w:ascii="Helvetica" w:hAnsi="Helvetica" w:cs="Helvetica"/>
          <w:b/>
          <w:bCs/>
          <w:color w:val="222222"/>
          <w:sz w:val="21"/>
          <w:szCs w:val="21"/>
        </w:rPr>
        <w:t xml:space="preserve"> </w:t>
      </w:r>
      <w:r w:rsidRPr="00B06B52">
        <w:rPr>
          <w:rFonts w:ascii="Helvetica" w:hAnsi="Helvetica" w:cs="Helvetica" w:hint="eastAsia"/>
          <w:b/>
          <w:bCs/>
          <w:color w:val="222222"/>
          <w:sz w:val="21"/>
          <w:szCs w:val="21"/>
        </w:rPr>
        <w:t>текста</w:t>
      </w:r>
      <w:r w:rsidRPr="00B06B52">
        <w:rPr>
          <w:rFonts w:ascii="Helvetica" w:hAnsi="Helvetica" w:cs="Helvetica"/>
          <w:b/>
          <w:bCs/>
          <w:color w:val="222222"/>
          <w:sz w:val="21"/>
          <w:szCs w:val="21"/>
        </w:rPr>
        <w:t>:</w:t>
      </w:r>
    </w:p>
    <w:p w14:paraId="628C1976" w14:textId="77777777" w:rsidR="00B06B52" w:rsidRPr="00B06B52" w:rsidRDefault="00B06B52" w:rsidP="00B06B52">
      <w:pPr>
        <w:rPr>
          <w:rFonts w:ascii="Helvetica" w:hAnsi="Helvetica" w:cs="Helvetica"/>
          <w:b/>
          <w:bCs/>
          <w:color w:val="222222"/>
          <w:sz w:val="21"/>
          <w:szCs w:val="21"/>
        </w:rPr>
      </w:pPr>
      <w:r w:rsidRPr="00B06B52">
        <w:rPr>
          <w:rFonts w:ascii="Helvetica" w:hAnsi="Helvetica" w:cs="Helvetica" w:hint="eastAsia"/>
          <w:b/>
          <w:bCs/>
          <w:color w:val="222222"/>
          <w:sz w:val="21"/>
          <w:szCs w:val="21"/>
        </w:rPr>
        <w:t>стр</w:t>
      </w:r>
      <w:r w:rsidRPr="00B06B52">
        <w:rPr>
          <w:rFonts w:ascii="Helvetica" w:hAnsi="Helvetica" w:cs="Helvetica"/>
          <w:b/>
          <w:bCs/>
          <w:color w:val="222222"/>
          <w:sz w:val="21"/>
          <w:szCs w:val="21"/>
        </w:rPr>
        <w:t>. 1</w:t>
      </w:r>
    </w:p>
    <w:p w14:paraId="33B9AF8A" w14:textId="77777777" w:rsidR="00B06B52" w:rsidRPr="00B06B52" w:rsidRDefault="00B06B52" w:rsidP="00B06B52">
      <w:pPr>
        <w:rPr>
          <w:rFonts w:ascii="Helvetica" w:hAnsi="Helvetica" w:cs="Helvetica"/>
          <w:b/>
          <w:bCs/>
          <w:color w:val="222222"/>
          <w:sz w:val="21"/>
          <w:szCs w:val="21"/>
        </w:rPr>
      </w:pPr>
      <w:r w:rsidRPr="00B06B52">
        <w:rPr>
          <w:rFonts w:ascii="Helvetica" w:hAnsi="Helvetica" w:cs="Helvetica"/>
          <w:b/>
          <w:bCs/>
          <w:color w:val="222222"/>
          <w:sz w:val="21"/>
          <w:szCs w:val="21"/>
        </w:rPr>
        <w:t xml:space="preserve">/ </w:t>
      </w:r>
      <w:r w:rsidRPr="00B06B52">
        <w:rPr>
          <w:rFonts w:ascii="Helvetica" w:hAnsi="Helvetica" w:cs="Helvetica" w:hint="eastAsia"/>
          <w:b/>
          <w:bCs/>
          <w:color w:val="222222"/>
          <w:sz w:val="21"/>
          <w:szCs w:val="21"/>
        </w:rPr>
        <w:t>БЕЛОРУССКИЙ</w:t>
      </w:r>
      <w:r w:rsidRPr="00B06B52">
        <w:rPr>
          <w:rFonts w:ascii="Helvetica" w:hAnsi="Helvetica" w:cs="Helvetica"/>
          <w:b/>
          <w:bCs/>
          <w:color w:val="222222"/>
          <w:sz w:val="21"/>
          <w:szCs w:val="21"/>
        </w:rPr>
        <w:t xml:space="preserve"> </w:t>
      </w:r>
      <w:r w:rsidRPr="00B06B52">
        <w:rPr>
          <w:rFonts w:ascii="Helvetica" w:hAnsi="Helvetica" w:cs="Helvetica" w:hint="eastAsia"/>
          <w:b/>
          <w:bCs/>
          <w:color w:val="222222"/>
          <w:sz w:val="21"/>
          <w:szCs w:val="21"/>
        </w:rPr>
        <w:t>НАУЧНО</w:t>
      </w:r>
      <w:r w:rsidRPr="00B06B52">
        <w:rPr>
          <w:rFonts w:ascii="Helvetica" w:hAnsi="Helvetica" w:cs="Helvetica"/>
          <w:b/>
          <w:bCs/>
          <w:color w:val="222222"/>
          <w:sz w:val="21"/>
          <w:szCs w:val="21"/>
        </w:rPr>
        <w:t>-</w:t>
      </w:r>
      <w:r w:rsidRPr="00B06B52">
        <w:rPr>
          <w:rFonts w:ascii="Helvetica" w:hAnsi="Helvetica" w:cs="Helvetica" w:hint="eastAsia"/>
          <w:b/>
          <w:bCs/>
          <w:color w:val="222222"/>
          <w:sz w:val="21"/>
          <w:szCs w:val="21"/>
        </w:rPr>
        <w:t>ИССЛЕДОВАТЕЛЬСКИЙ</w:t>
      </w:r>
      <w:r w:rsidRPr="00B06B52">
        <w:rPr>
          <w:rFonts w:ascii="Helvetica" w:hAnsi="Helvetica" w:cs="Helvetica"/>
          <w:b/>
          <w:bCs/>
          <w:color w:val="222222"/>
          <w:sz w:val="21"/>
          <w:szCs w:val="21"/>
        </w:rPr>
        <w:t xml:space="preserve"> </w:t>
      </w:r>
      <w:r w:rsidRPr="00B06B52">
        <w:rPr>
          <w:rFonts w:ascii="Helvetica" w:hAnsi="Helvetica" w:cs="Helvetica" w:hint="eastAsia"/>
          <w:b/>
          <w:bCs/>
          <w:color w:val="222222"/>
          <w:sz w:val="21"/>
          <w:szCs w:val="21"/>
        </w:rPr>
        <w:t>ИНСТИТУТ</w:t>
      </w:r>
      <w:r w:rsidRPr="00B06B52">
        <w:rPr>
          <w:rFonts w:ascii="Helvetica" w:hAnsi="Helvetica" w:cs="Helvetica"/>
          <w:b/>
          <w:bCs/>
          <w:color w:val="222222"/>
          <w:sz w:val="21"/>
          <w:szCs w:val="21"/>
        </w:rPr>
        <w:t xml:space="preserve"> </w:t>
      </w:r>
      <w:r w:rsidRPr="00B06B52">
        <w:rPr>
          <w:rFonts w:ascii="Helvetica" w:hAnsi="Helvetica" w:cs="Helvetica" w:hint="eastAsia"/>
          <w:b/>
          <w:bCs/>
          <w:color w:val="222222"/>
          <w:sz w:val="21"/>
          <w:szCs w:val="21"/>
        </w:rPr>
        <w:t>ТРАВМАТОЛОГИИ</w:t>
      </w:r>
      <w:r w:rsidRPr="00B06B52">
        <w:rPr>
          <w:rFonts w:ascii="Helvetica" w:hAnsi="Helvetica" w:cs="Helvetica"/>
          <w:b/>
          <w:bCs/>
          <w:color w:val="222222"/>
          <w:sz w:val="21"/>
          <w:szCs w:val="21"/>
        </w:rPr>
        <w:t xml:space="preserve"> </w:t>
      </w:r>
      <w:r w:rsidRPr="00B06B52">
        <w:rPr>
          <w:rFonts w:ascii="Helvetica" w:hAnsi="Helvetica" w:cs="Helvetica" w:hint="eastAsia"/>
          <w:b/>
          <w:bCs/>
          <w:color w:val="222222"/>
          <w:sz w:val="21"/>
          <w:szCs w:val="21"/>
        </w:rPr>
        <w:t>И</w:t>
      </w:r>
      <w:r w:rsidRPr="00B06B52">
        <w:rPr>
          <w:rFonts w:ascii="Helvetica" w:hAnsi="Helvetica" w:cs="Helvetica"/>
          <w:b/>
          <w:bCs/>
          <w:color w:val="222222"/>
          <w:sz w:val="21"/>
          <w:szCs w:val="21"/>
        </w:rPr>
        <w:t xml:space="preserve"> </w:t>
      </w:r>
      <w:r w:rsidRPr="00B06B52">
        <w:rPr>
          <w:rFonts w:ascii="Helvetica" w:hAnsi="Helvetica" w:cs="Helvetica" w:hint="eastAsia"/>
          <w:b/>
          <w:bCs/>
          <w:color w:val="222222"/>
          <w:sz w:val="21"/>
          <w:szCs w:val="21"/>
        </w:rPr>
        <w:t>ОРТОПЕДИИ</w:t>
      </w:r>
      <w:r w:rsidRPr="00B06B52">
        <w:rPr>
          <w:rFonts w:ascii="Helvetica" w:hAnsi="Helvetica" w:cs="Helvetica"/>
          <w:b/>
          <w:bCs/>
          <w:color w:val="222222"/>
          <w:sz w:val="21"/>
          <w:szCs w:val="21"/>
        </w:rPr>
        <w:t xml:space="preserve"> </w:t>
      </w:r>
      <w:r w:rsidRPr="00B06B52">
        <w:rPr>
          <w:rFonts w:ascii="Helvetica" w:hAnsi="Helvetica" w:cs="Helvetica" w:hint="eastAsia"/>
          <w:b/>
          <w:bCs/>
          <w:color w:val="222222"/>
          <w:sz w:val="21"/>
          <w:szCs w:val="21"/>
        </w:rPr>
        <w:t>На</w:t>
      </w:r>
      <w:r w:rsidRPr="00B06B52">
        <w:rPr>
          <w:rFonts w:ascii="Helvetica" w:hAnsi="Helvetica" w:cs="Helvetica"/>
          <w:b/>
          <w:bCs/>
          <w:color w:val="222222"/>
          <w:sz w:val="21"/>
          <w:szCs w:val="21"/>
        </w:rPr>
        <w:t xml:space="preserve"> </w:t>
      </w:r>
      <w:r w:rsidRPr="00B06B52">
        <w:rPr>
          <w:rFonts w:ascii="Helvetica" w:hAnsi="Helvetica" w:cs="Helvetica" w:hint="eastAsia"/>
          <w:b/>
          <w:bCs/>
          <w:color w:val="222222"/>
          <w:sz w:val="21"/>
          <w:szCs w:val="21"/>
        </w:rPr>
        <w:t>правах</w:t>
      </w:r>
      <w:r w:rsidRPr="00B06B52">
        <w:rPr>
          <w:rFonts w:ascii="Helvetica" w:hAnsi="Helvetica" w:cs="Helvetica"/>
          <w:b/>
          <w:bCs/>
          <w:color w:val="222222"/>
          <w:sz w:val="21"/>
          <w:szCs w:val="21"/>
        </w:rPr>
        <w:t xml:space="preserve"> </w:t>
      </w:r>
      <w:r w:rsidRPr="00B06B52">
        <w:rPr>
          <w:rFonts w:ascii="Helvetica" w:hAnsi="Helvetica" w:cs="Helvetica" w:hint="eastAsia"/>
          <w:b/>
          <w:bCs/>
          <w:color w:val="222222"/>
          <w:sz w:val="21"/>
          <w:szCs w:val="21"/>
        </w:rPr>
        <w:t>рукописи</w:t>
      </w:r>
      <w:r w:rsidRPr="00B06B52">
        <w:rPr>
          <w:rFonts w:ascii="Helvetica" w:hAnsi="Helvetica" w:cs="Helvetica"/>
          <w:b/>
          <w:bCs/>
          <w:color w:val="222222"/>
          <w:sz w:val="21"/>
          <w:szCs w:val="21"/>
        </w:rPr>
        <w:t xml:space="preserve"> </w:t>
      </w:r>
      <w:r w:rsidRPr="00B06B52">
        <w:rPr>
          <w:rFonts w:ascii="Helvetica" w:hAnsi="Helvetica" w:cs="Helvetica" w:hint="eastAsia"/>
          <w:b/>
          <w:bCs/>
          <w:color w:val="222222"/>
          <w:sz w:val="21"/>
          <w:szCs w:val="21"/>
        </w:rPr>
        <w:t>ИЛЬЯСЕВИЧ</w:t>
      </w:r>
      <w:r w:rsidRPr="00B06B52">
        <w:rPr>
          <w:rFonts w:ascii="Helvetica" w:hAnsi="Helvetica" w:cs="Helvetica"/>
          <w:b/>
          <w:bCs/>
          <w:color w:val="222222"/>
          <w:sz w:val="21"/>
          <w:szCs w:val="21"/>
        </w:rPr>
        <w:t xml:space="preserve"> </w:t>
      </w:r>
      <w:r w:rsidRPr="00B06B52">
        <w:rPr>
          <w:rFonts w:ascii="Helvetica" w:hAnsi="Helvetica" w:cs="Helvetica" w:hint="eastAsia"/>
          <w:b/>
          <w:bCs/>
          <w:color w:val="222222"/>
          <w:sz w:val="21"/>
          <w:szCs w:val="21"/>
        </w:rPr>
        <w:t>ИНЕССА</w:t>
      </w:r>
      <w:r w:rsidRPr="00B06B52">
        <w:rPr>
          <w:rFonts w:ascii="Helvetica" w:hAnsi="Helvetica" w:cs="Helvetica"/>
          <w:b/>
          <w:bCs/>
          <w:color w:val="222222"/>
          <w:sz w:val="21"/>
          <w:szCs w:val="21"/>
        </w:rPr>
        <w:t xml:space="preserve"> </w:t>
      </w:r>
      <w:r w:rsidRPr="00B06B52">
        <w:rPr>
          <w:rFonts w:ascii="Helvetica" w:hAnsi="Helvetica" w:cs="Helvetica" w:hint="eastAsia"/>
          <w:b/>
          <w:bCs/>
          <w:color w:val="222222"/>
          <w:sz w:val="21"/>
          <w:szCs w:val="21"/>
        </w:rPr>
        <w:t>АЛЕКСАНДРОВНА</w:t>
      </w:r>
      <w:r w:rsidRPr="00B06B52">
        <w:rPr>
          <w:rFonts w:ascii="Helvetica" w:hAnsi="Helvetica" w:cs="Helvetica"/>
          <w:b/>
          <w:bCs/>
          <w:color w:val="222222"/>
          <w:sz w:val="21"/>
          <w:szCs w:val="21"/>
        </w:rPr>
        <w:t xml:space="preserve"> </w:t>
      </w:r>
      <w:r w:rsidRPr="00B06B52">
        <w:rPr>
          <w:rFonts w:ascii="Helvetica" w:hAnsi="Helvetica" w:cs="Helvetica" w:hint="eastAsia"/>
          <w:b/>
          <w:bCs/>
          <w:color w:val="222222"/>
          <w:sz w:val="21"/>
          <w:szCs w:val="21"/>
        </w:rPr>
        <w:t>УДК</w:t>
      </w:r>
      <w:r w:rsidRPr="00B06B52">
        <w:rPr>
          <w:rFonts w:ascii="Helvetica" w:hAnsi="Helvetica" w:cs="Helvetica"/>
          <w:b/>
          <w:bCs/>
          <w:color w:val="222222"/>
          <w:sz w:val="21"/>
          <w:szCs w:val="21"/>
        </w:rPr>
        <w:t xml:space="preserve"> 612.393-616-073.97-612. 73/. 7^^-613.95.001.3-615.8476I6.7II-007.5 </w:t>
      </w:r>
      <w:r w:rsidRPr="00B06B52">
        <w:rPr>
          <w:rFonts w:ascii="Helvetica" w:hAnsi="Helvetica" w:cs="Helvetica" w:hint="eastAsia"/>
          <w:b/>
          <w:bCs/>
          <w:color w:val="222222"/>
          <w:sz w:val="21"/>
          <w:szCs w:val="21"/>
        </w:rPr>
        <w:t>СТИМУЛЯЦИОННАЯ</w:t>
      </w:r>
      <w:r w:rsidRPr="00B06B52">
        <w:rPr>
          <w:rFonts w:ascii="Helvetica" w:hAnsi="Helvetica" w:cs="Helvetica"/>
          <w:b/>
          <w:bCs/>
          <w:color w:val="222222"/>
          <w:sz w:val="21"/>
          <w:szCs w:val="21"/>
        </w:rPr>
        <w:t xml:space="preserve"> </w:t>
      </w:r>
      <w:r w:rsidRPr="00B06B52">
        <w:rPr>
          <w:rFonts w:ascii="Helvetica" w:hAnsi="Helvetica" w:cs="Helvetica" w:hint="eastAsia"/>
          <w:b/>
          <w:bCs/>
          <w:color w:val="222222"/>
          <w:sz w:val="21"/>
          <w:szCs w:val="21"/>
        </w:rPr>
        <w:t>ЭЛЕКТРОМИОГРАФИЯ</w:t>
      </w:r>
      <w:r w:rsidRPr="00B06B52">
        <w:rPr>
          <w:rFonts w:ascii="Helvetica" w:hAnsi="Helvetica" w:cs="Helvetica"/>
          <w:b/>
          <w:bCs/>
          <w:color w:val="222222"/>
          <w:sz w:val="21"/>
          <w:szCs w:val="21"/>
        </w:rPr>
        <w:t xml:space="preserve"> </w:t>
      </w:r>
      <w:r w:rsidRPr="00B06B52">
        <w:rPr>
          <w:rFonts w:ascii="Helvetica" w:hAnsi="Helvetica" w:cs="Helvetica" w:hint="eastAsia"/>
          <w:b/>
          <w:bCs/>
          <w:color w:val="222222"/>
          <w:sz w:val="21"/>
          <w:szCs w:val="21"/>
        </w:rPr>
        <w:t>ШЩ</w:t>
      </w:r>
      <w:r w:rsidRPr="00B06B52">
        <w:rPr>
          <w:rFonts w:ascii="Helvetica" w:hAnsi="Helvetica" w:cs="Helvetica"/>
          <w:b/>
          <w:bCs/>
          <w:color w:val="222222"/>
          <w:sz w:val="21"/>
          <w:szCs w:val="21"/>
        </w:rPr>
        <w:t xml:space="preserve"> </w:t>
      </w:r>
      <w:r w:rsidRPr="00B06B52">
        <w:rPr>
          <w:rFonts w:ascii="Helvetica" w:hAnsi="Helvetica" w:cs="Helvetica" w:hint="eastAsia"/>
          <w:b/>
          <w:bCs/>
          <w:color w:val="222222"/>
          <w:sz w:val="21"/>
          <w:szCs w:val="21"/>
        </w:rPr>
        <w:t>ТУЯОВИЩ</w:t>
      </w:r>
      <w:r w:rsidRPr="00B06B52">
        <w:rPr>
          <w:rFonts w:ascii="Helvetica" w:hAnsi="Helvetica" w:cs="Helvetica"/>
          <w:b/>
          <w:bCs/>
          <w:color w:val="222222"/>
          <w:sz w:val="21"/>
          <w:szCs w:val="21"/>
        </w:rPr>
        <w:t xml:space="preserve"> </w:t>
      </w:r>
      <w:r w:rsidRPr="00B06B52">
        <w:rPr>
          <w:rFonts w:ascii="Helvetica" w:hAnsi="Helvetica" w:cs="Helvetica" w:hint="eastAsia"/>
          <w:b/>
          <w:bCs/>
          <w:color w:val="222222"/>
          <w:sz w:val="21"/>
          <w:szCs w:val="21"/>
        </w:rPr>
        <w:t>у</w:t>
      </w:r>
      <w:r w:rsidRPr="00B06B52">
        <w:rPr>
          <w:rFonts w:ascii="Helvetica" w:hAnsi="Helvetica" w:cs="Helvetica"/>
          <w:b/>
          <w:bCs/>
          <w:color w:val="222222"/>
          <w:sz w:val="21"/>
          <w:szCs w:val="21"/>
        </w:rPr>
        <w:t xml:space="preserve"> </w:t>
      </w:r>
      <w:r w:rsidRPr="00B06B52">
        <w:rPr>
          <w:rFonts w:ascii="Helvetica" w:hAnsi="Helvetica" w:cs="Helvetica" w:hint="eastAsia"/>
          <w:b/>
          <w:bCs/>
          <w:color w:val="222222"/>
          <w:sz w:val="21"/>
          <w:szCs w:val="21"/>
        </w:rPr>
        <w:t>ДЕТЕЙ</w:t>
      </w:r>
      <w:r w:rsidRPr="00B06B52">
        <w:rPr>
          <w:rFonts w:ascii="Helvetica" w:hAnsi="Helvetica" w:cs="Helvetica"/>
          <w:b/>
          <w:bCs/>
          <w:color w:val="222222"/>
          <w:sz w:val="21"/>
          <w:szCs w:val="21"/>
        </w:rPr>
        <w:t xml:space="preserve"> </w:t>
      </w:r>
      <w:r w:rsidRPr="00B06B52">
        <w:rPr>
          <w:rFonts w:ascii="Helvetica" w:hAnsi="Helvetica" w:cs="Helvetica" w:hint="eastAsia"/>
          <w:b/>
          <w:bCs/>
          <w:color w:val="222222"/>
          <w:sz w:val="21"/>
          <w:szCs w:val="21"/>
        </w:rPr>
        <w:t>И</w:t>
      </w:r>
      <w:r w:rsidRPr="00B06B52">
        <w:rPr>
          <w:rFonts w:ascii="Helvetica" w:hAnsi="Helvetica" w:cs="Helvetica"/>
          <w:b/>
          <w:bCs/>
          <w:color w:val="222222"/>
          <w:sz w:val="21"/>
          <w:szCs w:val="21"/>
        </w:rPr>
        <w:t xml:space="preserve"> </w:t>
      </w:r>
      <w:r w:rsidRPr="00B06B52">
        <w:rPr>
          <w:rFonts w:ascii="Helvetica" w:hAnsi="Helvetica" w:cs="Helvetica" w:hint="eastAsia"/>
          <w:b/>
          <w:bCs/>
          <w:color w:val="222222"/>
          <w:sz w:val="21"/>
          <w:szCs w:val="21"/>
        </w:rPr>
        <w:t>ХАРАКТЕРИСТИКА</w:t>
      </w:r>
      <w:r w:rsidRPr="00B06B52">
        <w:rPr>
          <w:rFonts w:ascii="Helvetica" w:hAnsi="Helvetica" w:cs="Helvetica"/>
          <w:b/>
          <w:bCs/>
          <w:color w:val="222222"/>
          <w:sz w:val="21"/>
          <w:szCs w:val="21"/>
        </w:rPr>
        <w:t xml:space="preserve"> </w:t>
      </w:r>
      <w:r w:rsidRPr="00B06B52">
        <w:rPr>
          <w:rFonts w:ascii="Helvetica" w:hAnsi="Helvetica" w:cs="Helvetica" w:hint="eastAsia"/>
          <w:b/>
          <w:bCs/>
          <w:color w:val="222222"/>
          <w:sz w:val="21"/>
          <w:szCs w:val="21"/>
        </w:rPr>
        <w:t>ЭФФЕКТА</w:t>
      </w:r>
      <w:r w:rsidRPr="00B06B52">
        <w:rPr>
          <w:rFonts w:ascii="Helvetica" w:hAnsi="Helvetica" w:cs="Helvetica"/>
          <w:b/>
          <w:bCs/>
          <w:color w:val="222222"/>
          <w:sz w:val="21"/>
          <w:szCs w:val="21"/>
        </w:rPr>
        <w:t xml:space="preserve"> </w:t>
      </w:r>
      <w:r w:rsidRPr="00B06B52">
        <w:rPr>
          <w:rFonts w:ascii="Helvetica" w:hAnsi="Helvetica" w:cs="Helvetica" w:hint="eastAsia"/>
          <w:b/>
          <w:bCs/>
          <w:color w:val="222222"/>
          <w:sz w:val="21"/>
          <w:szCs w:val="21"/>
        </w:rPr>
        <w:t>ЭЛЕКТРОИМ­</w:t>
      </w:r>
      <w:r w:rsidRPr="00B06B52">
        <w:rPr>
          <w:rFonts w:ascii="Helvetica" w:hAnsi="Helvetica" w:cs="Helvetica"/>
          <w:b/>
          <w:bCs/>
          <w:color w:val="222222"/>
          <w:sz w:val="21"/>
          <w:szCs w:val="21"/>
        </w:rPr>
        <w:t xml:space="preserve"> </w:t>
      </w:r>
      <w:r w:rsidRPr="00B06B52">
        <w:rPr>
          <w:rFonts w:ascii="Helvetica" w:hAnsi="Helvetica" w:cs="Helvetica" w:hint="eastAsia"/>
          <w:b/>
          <w:bCs/>
          <w:color w:val="222222"/>
          <w:sz w:val="21"/>
          <w:szCs w:val="21"/>
        </w:rPr>
        <w:t>ПУЛЬСНОЙ</w:t>
      </w:r>
      <w:r w:rsidRPr="00B06B52">
        <w:rPr>
          <w:rFonts w:ascii="Helvetica" w:hAnsi="Helvetica" w:cs="Helvetica"/>
          <w:b/>
          <w:bCs/>
          <w:color w:val="222222"/>
          <w:sz w:val="21"/>
          <w:szCs w:val="21"/>
        </w:rPr>
        <w:t xml:space="preserve"> </w:t>
      </w:r>
      <w:r w:rsidRPr="00B06B52">
        <w:rPr>
          <w:rFonts w:ascii="Helvetica" w:hAnsi="Helvetica" w:cs="Helvetica" w:hint="eastAsia"/>
          <w:b/>
          <w:bCs/>
          <w:color w:val="222222"/>
          <w:sz w:val="21"/>
          <w:szCs w:val="21"/>
        </w:rPr>
        <w:t>КОРРЕКЩШ</w:t>
      </w:r>
      <w:r w:rsidRPr="00B06B52">
        <w:rPr>
          <w:rFonts w:ascii="Helvetica" w:hAnsi="Helvetica" w:cs="Helvetica"/>
          <w:b/>
          <w:bCs/>
          <w:color w:val="222222"/>
          <w:sz w:val="21"/>
          <w:szCs w:val="21"/>
        </w:rPr>
        <w:t xml:space="preserve"> </w:t>
      </w:r>
      <w:r w:rsidRPr="00B06B52">
        <w:rPr>
          <w:rFonts w:ascii="Helvetica" w:hAnsi="Helvetica" w:cs="Helvetica" w:hint="eastAsia"/>
          <w:b/>
          <w:bCs/>
          <w:color w:val="222222"/>
          <w:sz w:val="21"/>
          <w:szCs w:val="21"/>
        </w:rPr>
        <w:t>ИСКРИВЛЕНИЙ</w:t>
      </w:r>
      <w:r w:rsidRPr="00B06B52">
        <w:rPr>
          <w:rFonts w:ascii="Helvetica" w:hAnsi="Helvetica" w:cs="Helvetica"/>
          <w:b/>
          <w:bCs/>
          <w:color w:val="222222"/>
          <w:sz w:val="21"/>
          <w:szCs w:val="21"/>
        </w:rPr>
        <w:t xml:space="preserve"> </w:t>
      </w:r>
      <w:r w:rsidRPr="00B06B52">
        <w:rPr>
          <w:rFonts w:ascii="Helvetica" w:hAnsi="Helvetica" w:cs="Helvetica" w:hint="eastAsia"/>
          <w:b/>
          <w:bCs/>
          <w:color w:val="222222"/>
          <w:sz w:val="21"/>
          <w:szCs w:val="21"/>
        </w:rPr>
        <w:t>ПОЗВОНОЧНИКА</w:t>
      </w:r>
      <w:r w:rsidRPr="00B06B52">
        <w:rPr>
          <w:rFonts w:ascii="Helvetica" w:hAnsi="Helvetica" w:cs="Helvetica"/>
          <w:b/>
          <w:bCs/>
          <w:color w:val="222222"/>
          <w:sz w:val="21"/>
          <w:szCs w:val="21"/>
        </w:rPr>
        <w:t xml:space="preserve"> 03.00.D </w:t>
      </w:r>
      <w:r w:rsidRPr="00B06B52">
        <w:rPr>
          <w:rFonts w:ascii="Helvetica" w:hAnsi="Helvetica" w:cs="Helvetica" w:hint="eastAsia"/>
          <w:b/>
          <w:bCs/>
          <w:color w:val="222222"/>
          <w:sz w:val="21"/>
          <w:szCs w:val="21"/>
        </w:rPr>
        <w:t>Физиология</w:t>
      </w:r>
      <w:r w:rsidRPr="00B06B52">
        <w:rPr>
          <w:rFonts w:ascii="Helvetica" w:hAnsi="Helvetica" w:cs="Helvetica"/>
          <w:b/>
          <w:bCs/>
          <w:color w:val="222222"/>
          <w:sz w:val="21"/>
          <w:szCs w:val="21"/>
        </w:rPr>
        <w:t xml:space="preserve"> </w:t>
      </w:r>
      <w:r w:rsidRPr="00B06B52">
        <w:rPr>
          <w:rFonts w:ascii="Helvetica" w:hAnsi="Helvetica" w:cs="Helvetica" w:hint="eastAsia"/>
          <w:b/>
          <w:bCs/>
          <w:color w:val="222222"/>
          <w:sz w:val="21"/>
          <w:szCs w:val="21"/>
        </w:rPr>
        <w:t>человека</w:t>
      </w:r>
      <w:r w:rsidRPr="00B06B52">
        <w:rPr>
          <w:rFonts w:ascii="Helvetica" w:hAnsi="Helvetica" w:cs="Helvetica"/>
          <w:b/>
          <w:bCs/>
          <w:color w:val="222222"/>
          <w:sz w:val="21"/>
          <w:szCs w:val="21"/>
        </w:rPr>
        <w:t xml:space="preserve"> </w:t>
      </w:r>
      <w:r w:rsidRPr="00B06B52">
        <w:rPr>
          <w:rFonts w:ascii="Helvetica" w:hAnsi="Helvetica" w:cs="Helvetica" w:hint="eastAsia"/>
          <w:b/>
          <w:bCs/>
          <w:color w:val="222222"/>
          <w:sz w:val="21"/>
          <w:szCs w:val="21"/>
        </w:rPr>
        <w:t>и</w:t>
      </w:r>
      <w:r w:rsidRPr="00B06B52">
        <w:rPr>
          <w:rFonts w:ascii="Helvetica" w:hAnsi="Helvetica" w:cs="Helvetica"/>
          <w:b/>
          <w:bCs/>
          <w:color w:val="222222"/>
          <w:sz w:val="21"/>
          <w:szCs w:val="21"/>
        </w:rPr>
        <w:t xml:space="preserve"> </w:t>
      </w:r>
      <w:r w:rsidRPr="00B06B52">
        <w:rPr>
          <w:rFonts w:ascii="Helvetica" w:hAnsi="Helvetica" w:cs="Helvetica" w:hint="eastAsia"/>
          <w:b/>
          <w:bCs/>
          <w:color w:val="222222"/>
          <w:sz w:val="21"/>
          <w:szCs w:val="21"/>
        </w:rPr>
        <w:t>животных</w:t>
      </w:r>
      <w:r w:rsidRPr="00B06B52">
        <w:rPr>
          <w:rFonts w:ascii="Helvetica" w:hAnsi="Helvetica" w:cs="Helvetica"/>
          <w:b/>
          <w:bCs/>
          <w:color w:val="222222"/>
          <w:sz w:val="21"/>
          <w:szCs w:val="21"/>
        </w:rPr>
        <w:t xml:space="preserve"> </w:t>
      </w:r>
      <w:r w:rsidRPr="00B06B52">
        <w:rPr>
          <w:rFonts w:ascii="Helvetica" w:hAnsi="Helvetica" w:cs="Helvetica" w:hint="eastAsia"/>
          <w:b/>
          <w:bCs/>
          <w:color w:val="222222"/>
          <w:sz w:val="21"/>
          <w:szCs w:val="21"/>
        </w:rPr>
        <w:t>Диссертация</w:t>
      </w:r>
      <w:r w:rsidRPr="00B06B52">
        <w:rPr>
          <w:rFonts w:ascii="Helvetica" w:hAnsi="Helvetica" w:cs="Helvetica"/>
          <w:b/>
          <w:bCs/>
          <w:color w:val="222222"/>
          <w:sz w:val="21"/>
          <w:szCs w:val="21"/>
        </w:rPr>
        <w:t xml:space="preserve"> </w:t>
      </w:r>
      <w:r w:rsidRPr="00B06B52">
        <w:rPr>
          <w:rFonts w:ascii="Helvetica" w:hAnsi="Helvetica" w:cs="Helvetica" w:hint="eastAsia"/>
          <w:b/>
          <w:bCs/>
          <w:color w:val="222222"/>
          <w:sz w:val="21"/>
          <w:szCs w:val="21"/>
        </w:rPr>
        <w:t>на</w:t>
      </w:r>
      <w:r w:rsidRPr="00B06B52">
        <w:rPr>
          <w:rFonts w:ascii="Helvetica" w:hAnsi="Helvetica" w:cs="Helvetica"/>
          <w:b/>
          <w:bCs/>
          <w:color w:val="222222"/>
          <w:sz w:val="21"/>
          <w:szCs w:val="21"/>
        </w:rPr>
        <w:t xml:space="preserve"> </w:t>
      </w:r>
      <w:r w:rsidRPr="00B06B52">
        <w:rPr>
          <w:rFonts w:ascii="Helvetica" w:hAnsi="Helvetica" w:cs="Helvetica" w:hint="eastAsia"/>
          <w:b/>
          <w:bCs/>
          <w:color w:val="222222"/>
          <w:sz w:val="21"/>
          <w:szCs w:val="21"/>
        </w:rPr>
        <w:t>соискание</w:t>
      </w:r>
      <w:r w:rsidRPr="00B06B52">
        <w:rPr>
          <w:rFonts w:ascii="Helvetica" w:hAnsi="Helvetica" w:cs="Helvetica"/>
          <w:b/>
          <w:bCs/>
          <w:color w:val="222222"/>
          <w:sz w:val="21"/>
          <w:szCs w:val="21"/>
        </w:rPr>
        <w:t xml:space="preserve"> </w:t>
      </w:r>
      <w:r w:rsidRPr="00B06B52">
        <w:rPr>
          <w:rFonts w:ascii="Helvetica" w:hAnsi="Helvetica" w:cs="Helvetica" w:hint="eastAsia"/>
          <w:b/>
          <w:bCs/>
          <w:color w:val="222222"/>
          <w:sz w:val="21"/>
          <w:szCs w:val="21"/>
        </w:rPr>
        <w:t>ученой</w:t>
      </w:r>
      <w:r w:rsidRPr="00B06B52">
        <w:rPr>
          <w:rFonts w:ascii="Helvetica" w:hAnsi="Helvetica" w:cs="Helvetica"/>
          <w:b/>
          <w:bCs/>
          <w:color w:val="222222"/>
          <w:sz w:val="21"/>
          <w:szCs w:val="21"/>
        </w:rPr>
        <w:t xml:space="preserve"> </w:t>
      </w:r>
      <w:r w:rsidRPr="00B06B52">
        <w:rPr>
          <w:rFonts w:ascii="Helvetica" w:hAnsi="Helvetica" w:cs="Helvetica" w:hint="eastAsia"/>
          <w:b/>
          <w:bCs/>
          <w:color w:val="222222"/>
          <w:sz w:val="21"/>
          <w:szCs w:val="21"/>
        </w:rPr>
        <w:t>степени</w:t>
      </w:r>
      <w:r w:rsidRPr="00B06B52">
        <w:rPr>
          <w:rFonts w:ascii="Helvetica" w:hAnsi="Helvetica" w:cs="Helvetica"/>
          <w:b/>
          <w:bCs/>
          <w:color w:val="222222"/>
          <w:sz w:val="21"/>
          <w:szCs w:val="21"/>
        </w:rPr>
        <w:t xml:space="preserve"> </w:t>
      </w:r>
      <w:r w:rsidRPr="00B06B52">
        <w:rPr>
          <w:rFonts w:ascii="Helvetica" w:hAnsi="Helvetica" w:cs="Helvetica" w:hint="eastAsia"/>
          <w:b/>
          <w:bCs/>
          <w:color w:val="222222"/>
          <w:sz w:val="21"/>
          <w:szCs w:val="21"/>
        </w:rPr>
        <w:t>кандидата</w:t>
      </w:r>
      <w:r w:rsidRPr="00B06B52">
        <w:rPr>
          <w:rFonts w:ascii="Helvetica" w:hAnsi="Helvetica" w:cs="Helvetica"/>
          <w:b/>
          <w:bCs/>
          <w:color w:val="222222"/>
          <w:sz w:val="21"/>
          <w:szCs w:val="21"/>
        </w:rPr>
        <w:t>...</w:t>
      </w:r>
    </w:p>
    <w:p w14:paraId="75901BA5" w14:textId="77777777" w:rsidR="00B06B52" w:rsidRPr="00B06B52" w:rsidRDefault="00B06B52" w:rsidP="00B06B52">
      <w:pPr>
        <w:rPr>
          <w:rFonts w:ascii="Helvetica" w:hAnsi="Helvetica" w:cs="Helvetica"/>
          <w:b/>
          <w:bCs/>
          <w:color w:val="222222"/>
          <w:sz w:val="21"/>
          <w:szCs w:val="21"/>
        </w:rPr>
      </w:pPr>
      <w:r w:rsidRPr="00B06B52">
        <w:rPr>
          <w:rFonts w:ascii="Helvetica" w:hAnsi="Helvetica" w:cs="Helvetica" w:hint="eastAsia"/>
          <w:b/>
          <w:bCs/>
          <w:color w:val="222222"/>
          <w:sz w:val="21"/>
          <w:szCs w:val="21"/>
        </w:rPr>
        <w:t>стр</w:t>
      </w:r>
      <w:r w:rsidRPr="00B06B52">
        <w:rPr>
          <w:rFonts w:ascii="Helvetica" w:hAnsi="Helvetica" w:cs="Helvetica"/>
          <w:b/>
          <w:bCs/>
          <w:color w:val="222222"/>
          <w:sz w:val="21"/>
          <w:szCs w:val="21"/>
        </w:rPr>
        <w:t>. 2</w:t>
      </w:r>
    </w:p>
    <w:p w14:paraId="348172F7" w14:textId="77777777" w:rsidR="00B06B52" w:rsidRPr="00B06B52" w:rsidRDefault="00B06B52" w:rsidP="00B06B52">
      <w:pPr>
        <w:rPr>
          <w:rFonts w:ascii="Helvetica" w:hAnsi="Helvetica" w:cs="Helvetica"/>
          <w:b/>
          <w:bCs/>
          <w:color w:val="222222"/>
          <w:sz w:val="21"/>
          <w:szCs w:val="21"/>
        </w:rPr>
      </w:pPr>
      <w:r w:rsidRPr="00B06B52">
        <w:rPr>
          <w:rFonts w:ascii="Helvetica" w:hAnsi="Helvetica" w:cs="Helvetica" w:hint="eastAsia"/>
          <w:b/>
          <w:bCs/>
          <w:color w:val="222222"/>
          <w:sz w:val="21"/>
          <w:szCs w:val="21"/>
        </w:rPr>
        <w:t>оценка</w:t>
      </w:r>
      <w:r w:rsidRPr="00B06B52">
        <w:rPr>
          <w:rFonts w:ascii="Helvetica" w:hAnsi="Helvetica" w:cs="Helvetica"/>
          <w:b/>
          <w:bCs/>
          <w:color w:val="222222"/>
          <w:sz w:val="21"/>
          <w:szCs w:val="21"/>
        </w:rPr>
        <w:t xml:space="preserve"> </w:t>
      </w:r>
      <w:r w:rsidRPr="00B06B52">
        <w:rPr>
          <w:rFonts w:ascii="Helvetica" w:hAnsi="Helvetica" w:cs="Helvetica" w:hint="eastAsia"/>
          <w:b/>
          <w:bCs/>
          <w:color w:val="222222"/>
          <w:sz w:val="21"/>
          <w:szCs w:val="21"/>
        </w:rPr>
        <w:t>электрической</w:t>
      </w:r>
      <w:r w:rsidRPr="00B06B52">
        <w:rPr>
          <w:rFonts w:ascii="Helvetica" w:hAnsi="Helvetica" w:cs="Helvetica"/>
          <w:b/>
          <w:bCs/>
          <w:color w:val="222222"/>
          <w:sz w:val="21"/>
          <w:szCs w:val="21"/>
        </w:rPr>
        <w:t xml:space="preserve"> </w:t>
      </w:r>
      <w:r w:rsidRPr="00B06B52">
        <w:rPr>
          <w:rFonts w:ascii="Helvetica" w:hAnsi="Helvetica" w:cs="Helvetica" w:hint="eastAsia"/>
          <w:b/>
          <w:bCs/>
          <w:color w:val="222222"/>
          <w:sz w:val="21"/>
          <w:szCs w:val="21"/>
        </w:rPr>
        <w:t>активности</w:t>
      </w:r>
      <w:r w:rsidRPr="00B06B52">
        <w:rPr>
          <w:rFonts w:ascii="Helvetica" w:hAnsi="Helvetica" w:cs="Helvetica"/>
          <w:b/>
          <w:bCs/>
          <w:color w:val="222222"/>
          <w:sz w:val="21"/>
          <w:szCs w:val="21"/>
        </w:rPr>
        <w:t xml:space="preserve"> </w:t>
      </w:r>
      <w:r w:rsidRPr="00B06B52">
        <w:rPr>
          <w:rFonts w:ascii="Helvetica" w:hAnsi="Helvetica" w:cs="Helvetica" w:hint="eastAsia"/>
          <w:b/>
          <w:bCs/>
          <w:color w:val="222222"/>
          <w:sz w:val="21"/>
          <w:szCs w:val="21"/>
        </w:rPr>
        <w:t>мышц</w:t>
      </w:r>
      <w:r w:rsidRPr="00B06B52">
        <w:rPr>
          <w:rFonts w:ascii="Helvetica" w:hAnsi="Helvetica" w:cs="Helvetica"/>
          <w:b/>
          <w:bCs/>
          <w:color w:val="222222"/>
          <w:sz w:val="21"/>
          <w:szCs w:val="21"/>
        </w:rPr>
        <w:t xml:space="preserve"> </w:t>
      </w:r>
      <w:r w:rsidRPr="00B06B52">
        <w:rPr>
          <w:rFonts w:ascii="Helvetica" w:hAnsi="Helvetica" w:cs="Helvetica" w:hint="eastAsia"/>
          <w:b/>
          <w:bCs/>
          <w:color w:val="222222"/>
          <w:sz w:val="21"/>
          <w:szCs w:val="21"/>
        </w:rPr>
        <w:t>и</w:t>
      </w:r>
      <w:r w:rsidRPr="00B06B52">
        <w:rPr>
          <w:rFonts w:ascii="Helvetica" w:hAnsi="Helvetica" w:cs="Helvetica"/>
          <w:b/>
          <w:bCs/>
          <w:color w:val="222222"/>
          <w:sz w:val="21"/>
          <w:szCs w:val="21"/>
        </w:rPr>
        <w:t xml:space="preserve"> </w:t>
      </w:r>
      <w:r w:rsidRPr="00B06B52">
        <w:rPr>
          <w:rFonts w:ascii="Helvetica" w:hAnsi="Helvetica" w:cs="Helvetica" w:hint="eastAsia"/>
          <w:b/>
          <w:bCs/>
          <w:color w:val="222222"/>
          <w:sz w:val="21"/>
          <w:szCs w:val="21"/>
        </w:rPr>
        <w:t>статистическая</w:t>
      </w:r>
      <w:r w:rsidRPr="00B06B52">
        <w:rPr>
          <w:rFonts w:ascii="Helvetica" w:hAnsi="Helvetica" w:cs="Helvetica"/>
          <w:b/>
          <w:bCs/>
          <w:color w:val="222222"/>
          <w:sz w:val="21"/>
          <w:szCs w:val="21"/>
        </w:rPr>
        <w:t xml:space="preserve"> </w:t>
      </w:r>
      <w:r w:rsidRPr="00B06B52">
        <w:rPr>
          <w:rFonts w:ascii="Helvetica" w:hAnsi="Helvetica" w:cs="Helvetica" w:hint="eastAsia"/>
          <w:b/>
          <w:bCs/>
          <w:color w:val="222222"/>
          <w:sz w:val="21"/>
          <w:szCs w:val="21"/>
        </w:rPr>
        <w:t>обработка</w:t>
      </w:r>
      <w:r w:rsidRPr="00B06B52">
        <w:rPr>
          <w:rFonts w:ascii="Helvetica" w:hAnsi="Helvetica" w:cs="Helvetica"/>
          <w:b/>
          <w:bCs/>
          <w:color w:val="222222"/>
          <w:sz w:val="21"/>
          <w:szCs w:val="21"/>
        </w:rPr>
        <w:t xml:space="preserve"> </w:t>
      </w:r>
      <w:r w:rsidRPr="00B06B52">
        <w:rPr>
          <w:rFonts w:ascii="Helvetica" w:hAnsi="Helvetica" w:cs="Helvetica" w:hint="eastAsia"/>
          <w:b/>
          <w:bCs/>
          <w:color w:val="222222"/>
          <w:sz w:val="21"/>
          <w:szCs w:val="21"/>
        </w:rPr>
        <w:t>результатов</w:t>
      </w:r>
      <w:r w:rsidRPr="00B06B52">
        <w:rPr>
          <w:rFonts w:ascii="Helvetica" w:hAnsi="Helvetica" w:cs="Helvetica"/>
          <w:b/>
          <w:bCs/>
          <w:color w:val="222222"/>
          <w:sz w:val="21"/>
          <w:szCs w:val="21"/>
        </w:rPr>
        <w:t xml:space="preserve"> .... 2.4. </w:t>
      </w:r>
      <w:r w:rsidRPr="00B06B52">
        <w:rPr>
          <w:rFonts w:ascii="Helvetica" w:hAnsi="Helvetica" w:cs="Helvetica" w:hint="eastAsia"/>
          <w:b/>
          <w:bCs/>
          <w:color w:val="222222"/>
          <w:sz w:val="21"/>
          <w:szCs w:val="21"/>
        </w:rPr>
        <w:t>Влияние</w:t>
      </w:r>
      <w:r w:rsidRPr="00B06B52">
        <w:rPr>
          <w:rFonts w:ascii="Helvetica" w:hAnsi="Helvetica" w:cs="Helvetica"/>
          <w:b/>
          <w:bCs/>
          <w:color w:val="222222"/>
          <w:sz w:val="21"/>
          <w:szCs w:val="21"/>
        </w:rPr>
        <w:t xml:space="preserve"> </w:t>
      </w:r>
      <w:r w:rsidRPr="00B06B52">
        <w:rPr>
          <w:rFonts w:ascii="Helvetica" w:hAnsi="Helvetica" w:cs="Helvetica" w:hint="eastAsia"/>
          <w:b/>
          <w:bCs/>
          <w:color w:val="222222"/>
          <w:sz w:val="21"/>
          <w:szCs w:val="21"/>
        </w:rPr>
        <w:t>электростимуляции</w:t>
      </w:r>
      <w:r w:rsidRPr="00B06B52">
        <w:rPr>
          <w:rFonts w:ascii="Helvetica" w:hAnsi="Helvetica" w:cs="Helvetica"/>
          <w:b/>
          <w:bCs/>
          <w:color w:val="222222"/>
          <w:sz w:val="21"/>
          <w:szCs w:val="21"/>
        </w:rPr>
        <w:t xml:space="preserve"> </w:t>
      </w:r>
      <w:r w:rsidRPr="00B06B52">
        <w:rPr>
          <w:rFonts w:ascii="Helvetica" w:hAnsi="Helvetica" w:cs="Helvetica" w:hint="eastAsia"/>
          <w:b/>
          <w:bCs/>
          <w:color w:val="222222"/>
          <w:sz w:val="21"/>
          <w:szCs w:val="21"/>
        </w:rPr>
        <w:t>на</w:t>
      </w:r>
      <w:r w:rsidRPr="00B06B52">
        <w:rPr>
          <w:rFonts w:ascii="Helvetica" w:hAnsi="Helvetica" w:cs="Helvetica"/>
          <w:b/>
          <w:bCs/>
          <w:color w:val="222222"/>
          <w:sz w:val="21"/>
          <w:szCs w:val="21"/>
        </w:rPr>
        <w:t xml:space="preserve"> </w:t>
      </w:r>
      <w:r w:rsidRPr="00B06B52">
        <w:rPr>
          <w:rFonts w:ascii="Helvetica" w:hAnsi="Helvetica" w:cs="Helvetica" w:hint="eastAsia"/>
          <w:b/>
          <w:bCs/>
          <w:color w:val="222222"/>
          <w:sz w:val="21"/>
          <w:szCs w:val="21"/>
        </w:rPr>
        <w:t>деформацию</w:t>
      </w:r>
      <w:r w:rsidRPr="00B06B52">
        <w:rPr>
          <w:rFonts w:ascii="Helvetica" w:hAnsi="Helvetica" w:cs="Helvetica"/>
          <w:b/>
          <w:bCs/>
          <w:color w:val="222222"/>
          <w:sz w:val="21"/>
          <w:szCs w:val="21"/>
        </w:rPr>
        <w:t xml:space="preserve"> </w:t>
      </w:r>
      <w:r w:rsidRPr="00B06B52">
        <w:rPr>
          <w:rFonts w:ascii="Helvetica" w:hAnsi="Helvetica" w:cs="Helvetica" w:hint="eastAsia"/>
          <w:b/>
          <w:bCs/>
          <w:color w:val="222222"/>
          <w:sz w:val="21"/>
          <w:szCs w:val="21"/>
        </w:rPr>
        <w:t>позвоноч­</w:t>
      </w:r>
      <w:r w:rsidRPr="00B06B52">
        <w:rPr>
          <w:rFonts w:ascii="Helvetica" w:hAnsi="Helvetica" w:cs="Helvetica"/>
          <w:b/>
          <w:bCs/>
          <w:color w:val="222222"/>
          <w:sz w:val="21"/>
          <w:szCs w:val="21"/>
        </w:rPr>
        <w:t xml:space="preserve"> </w:t>
      </w:r>
      <w:r w:rsidRPr="00B06B52">
        <w:rPr>
          <w:rFonts w:ascii="Helvetica" w:hAnsi="Helvetica" w:cs="Helvetica" w:hint="eastAsia"/>
          <w:b/>
          <w:bCs/>
          <w:color w:val="222222"/>
          <w:sz w:val="21"/>
          <w:szCs w:val="21"/>
        </w:rPr>
        <w:t>ника</w:t>
      </w:r>
      <w:r w:rsidRPr="00B06B52">
        <w:rPr>
          <w:rFonts w:ascii="Helvetica" w:hAnsi="Helvetica" w:cs="Helvetica"/>
          <w:b/>
          <w:bCs/>
          <w:color w:val="222222"/>
          <w:sz w:val="21"/>
          <w:szCs w:val="21"/>
        </w:rPr>
        <w:t xml:space="preserve"> </w:t>
      </w:r>
      <w:r w:rsidRPr="00B06B52">
        <w:rPr>
          <w:rFonts w:ascii="Helvetica" w:hAnsi="Helvetica" w:cs="Helvetica" w:hint="eastAsia"/>
          <w:b/>
          <w:bCs/>
          <w:color w:val="222222"/>
          <w:sz w:val="21"/>
          <w:szCs w:val="21"/>
        </w:rPr>
        <w:t>•</w:t>
      </w:r>
      <w:r w:rsidRPr="00B06B52">
        <w:rPr>
          <w:rFonts w:ascii="Helvetica" w:hAnsi="Helvetica" w:cs="Helvetica"/>
          <w:b/>
          <w:bCs/>
          <w:color w:val="222222"/>
          <w:sz w:val="21"/>
          <w:szCs w:val="21"/>
        </w:rPr>
        <w:t xml:space="preserve"> 2.5. </w:t>
      </w:r>
      <w:r w:rsidRPr="00B06B52">
        <w:rPr>
          <w:rFonts w:ascii="Helvetica" w:hAnsi="Helvetica" w:cs="Helvetica" w:hint="eastAsia"/>
          <w:b/>
          <w:bCs/>
          <w:color w:val="222222"/>
          <w:sz w:val="21"/>
          <w:szCs w:val="21"/>
        </w:rPr>
        <w:t>Методика</w:t>
      </w:r>
      <w:r w:rsidRPr="00B06B52">
        <w:rPr>
          <w:rFonts w:ascii="Helvetica" w:hAnsi="Helvetica" w:cs="Helvetica"/>
          <w:b/>
          <w:bCs/>
          <w:color w:val="222222"/>
          <w:sz w:val="21"/>
          <w:szCs w:val="21"/>
        </w:rPr>
        <w:t xml:space="preserve"> </w:t>
      </w:r>
      <w:r w:rsidRPr="00B06B52">
        <w:rPr>
          <w:rFonts w:ascii="Helvetica" w:hAnsi="Helvetica" w:cs="Helvetica" w:hint="eastAsia"/>
          <w:b/>
          <w:bCs/>
          <w:color w:val="222222"/>
          <w:sz w:val="21"/>
          <w:szCs w:val="21"/>
        </w:rPr>
        <w:t>электростимуляции</w:t>
      </w:r>
      <w:r w:rsidRPr="00B06B52">
        <w:rPr>
          <w:rFonts w:ascii="Helvetica" w:hAnsi="Helvetica" w:cs="Helvetica"/>
          <w:b/>
          <w:bCs/>
          <w:color w:val="222222"/>
          <w:sz w:val="21"/>
          <w:szCs w:val="21"/>
        </w:rPr>
        <w:t xml:space="preserve"> </w:t>
      </w:r>
      <w:r w:rsidRPr="00B06B52">
        <w:rPr>
          <w:rFonts w:ascii="Helvetica" w:hAnsi="Helvetica" w:cs="Helvetica" w:hint="eastAsia"/>
          <w:b/>
          <w:bCs/>
          <w:color w:val="222222"/>
          <w:sz w:val="21"/>
          <w:szCs w:val="21"/>
        </w:rPr>
        <w:t>мышц</w:t>
      </w:r>
      <w:r w:rsidRPr="00B06B52">
        <w:rPr>
          <w:rFonts w:ascii="Helvetica" w:hAnsi="Helvetica" w:cs="Helvetica"/>
          <w:b/>
          <w:bCs/>
          <w:color w:val="222222"/>
          <w:sz w:val="21"/>
          <w:szCs w:val="21"/>
        </w:rPr>
        <w:t xml:space="preserve"> </w:t>
      </w:r>
      <w:r w:rsidRPr="00B06B52">
        <w:rPr>
          <w:rFonts w:ascii="Helvetica" w:hAnsi="Helvetica" w:cs="Helvetica" w:hint="eastAsia"/>
          <w:b/>
          <w:bCs/>
          <w:color w:val="222222"/>
          <w:sz w:val="21"/>
          <w:szCs w:val="21"/>
        </w:rPr>
        <w:t>туловища</w:t>
      </w:r>
      <w:r w:rsidRPr="00B06B52">
        <w:rPr>
          <w:rFonts w:ascii="Helvetica" w:hAnsi="Helvetica" w:cs="Helvetica"/>
          <w:b/>
          <w:bCs/>
          <w:color w:val="222222"/>
          <w:sz w:val="21"/>
          <w:szCs w:val="21"/>
        </w:rPr>
        <w:t xml:space="preserve"> </w:t>
      </w:r>
      <w:r w:rsidRPr="00B06B52">
        <w:rPr>
          <w:rFonts w:ascii="Helvetica" w:hAnsi="Helvetica" w:cs="Helvetica" w:hint="eastAsia"/>
          <w:b/>
          <w:bCs/>
          <w:color w:val="222222"/>
          <w:sz w:val="21"/>
          <w:szCs w:val="21"/>
        </w:rPr>
        <w:t>у</w:t>
      </w:r>
      <w:r w:rsidRPr="00B06B52">
        <w:rPr>
          <w:rFonts w:ascii="Helvetica" w:hAnsi="Helvetica" w:cs="Helvetica"/>
          <w:b/>
          <w:bCs/>
          <w:color w:val="222222"/>
          <w:sz w:val="21"/>
          <w:szCs w:val="21"/>
        </w:rPr>
        <w:t xml:space="preserve"> </w:t>
      </w:r>
      <w:r w:rsidRPr="00B06B52">
        <w:rPr>
          <w:rFonts w:ascii="Helvetica" w:hAnsi="Helvetica" w:cs="Helvetica" w:hint="eastAsia"/>
          <w:b/>
          <w:bCs/>
          <w:color w:val="222222"/>
          <w:sz w:val="21"/>
          <w:szCs w:val="21"/>
        </w:rPr>
        <w:t>детей</w:t>
      </w:r>
      <w:r w:rsidRPr="00B06B52">
        <w:rPr>
          <w:rFonts w:ascii="Helvetica" w:hAnsi="Helvetica" w:cs="Helvetica"/>
          <w:b/>
          <w:bCs/>
          <w:color w:val="222222"/>
          <w:sz w:val="21"/>
          <w:szCs w:val="21"/>
        </w:rPr>
        <w:t xml:space="preserve"> </w:t>
      </w:r>
      <w:r w:rsidRPr="00B06B52">
        <w:rPr>
          <w:rFonts w:ascii="Helvetica" w:hAnsi="Helvetica" w:cs="Helvetica" w:hint="eastAsia"/>
          <w:b/>
          <w:bCs/>
          <w:color w:val="222222"/>
          <w:sz w:val="21"/>
          <w:szCs w:val="21"/>
        </w:rPr>
        <w:t>со</w:t>
      </w:r>
      <w:r w:rsidRPr="00B06B52">
        <w:rPr>
          <w:rFonts w:ascii="Helvetica" w:hAnsi="Helvetica" w:cs="Helvetica"/>
          <w:b/>
          <w:bCs/>
          <w:color w:val="222222"/>
          <w:sz w:val="21"/>
          <w:szCs w:val="21"/>
        </w:rPr>
        <w:t xml:space="preserve"> </w:t>
      </w:r>
      <w:r w:rsidRPr="00B06B52">
        <w:rPr>
          <w:rFonts w:ascii="Helvetica" w:hAnsi="Helvetica" w:cs="Helvetica" w:hint="eastAsia"/>
          <w:b/>
          <w:bCs/>
          <w:color w:val="222222"/>
          <w:sz w:val="21"/>
          <w:szCs w:val="21"/>
        </w:rPr>
        <w:t>сколиозом</w:t>
      </w:r>
      <w:r w:rsidRPr="00B06B52">
        <w:rPr>
          <w:rFonts w:ascii="Helvetica" w:hAnsi="Helvetica" w:cs="Helvetica"/>
          <w:b/>
          <w:bCs/>
          <w:color w:val="222222"/>
          <w:sz w:val="21"/>
          <w:szCs w:val="21"/>
        </w:rPr>
        <w:t xml:space="preserve"> </w:t>
      </w:r>
      <w:r w:rsidRPr="00B06B52">
        <w:rPr>
          <w:rFonts w:ascii="Helvetica" w:hAnsi="Helvetica" w:cs="Helvetica" w:hint="eastAsia"/>
          <w:b/>
          <w:bCs/>
          <w:color w:val="222222"/>
          <w:sz w:val="21"/>
          <w:szCs w:val="21"/>
        </w:rPr>
        <w:t>ГЛАВА</w:t>
      </w:r>
      <w:r w:rsidRPr="00B06B52">
        <w:rPr>
          <w:rFonts w:ascii="Helvetica" w:hAnsi="Helvetica" w:cs="Helvetica"/>
          <w:b/>
          <w:bCs/>
          <w:color w:val="222222"/>
          <w:sz w:val="21"/>
          <w:szCs w:val="21"/>
        </w:rPr>
        <w:t xml:space="preserve"> </w:t>
      </w:r>
      <w:r w:rsidRPr="00B06B52">
        <w:rPr>
          <w:rFonts w:ascii="Helvetica" w:hAnsi="Helvetica" w:cs="Helvetica" w:hint="eastAsia"/>
          <w:b/>
          <w:bCs/>
          <w:color w:val="222222"/>
          <w:sz w:val="21"/>
          <w:szCs w:val="21"/>
        </w:rPr>
        <w:t>Ш</w:t>
      </w:r>
      <w:r w:rsidRPr="00B06B52">
        <w:rPr>
          <w:rFonts w:ascii="Helvetica" w:hAnsi="Helvetica" w:cs="Helvetica"/>
          <w:b/>
          <w:bCs/>
          <w:color w:val="222222"/>
          <w:sz w:val="21"/>
          <w:szCs w:val="21"/>
        </w:rPr>
        <w:t xml:space="preserve">. </w:t>
      </w:r>
      <w:r w:rsidRPr="00B06B52">
        <w:rPr>
          <w:rFonts w:ascii="Helvetica" w:hAnsi="Helvetica" w:cs="Helvetica" w:hint="eastAsia"/>
          <w:b/>
          <w:bCs/>
          <w:color w:val="222222"/>
          <w:sz w:val="21"/>
          <w:szCs w:val="21"/>
        </w:rPr>
        <w:t>ЭЛЕКТРОМИОГРАФИЧЕСКАЯ</w:t>
      </w:r>
      <w:r w:rsidRPr="00B06B52">
        <w:rPr>
          <w:rFonts w:ascii="Helvetica" w:hAnsi="Helvetica" w:cs="Helvetica"/>
          <w:b/>
          <w:bCs/>
          <w:color w:val="222222"/>
          <w:sz w:val="21"/>
          <w:szCs w:val="21"/>
        </w:rPr>
        <w:t xml:space="preserve"> </w:t>
      </w:r>
      <w:r w:rsidRPr="00B06B52">
        <w:rPr>
          <w:rFonts w:ascii="Helvetica" w:hAnsi="Helvetica" w:cs="Helvetica" w:hint="eastAsia"/>
          <w:b/>
          <w:bCs/>
          <w:color w:val="222222"/>
          <w:sz w:val="21"/>
          <w:szCs w:val="21"/>
        </w:rPr>
        <w:t>ХАРАКТЕРИСТИКА</w:t>
      </w:r>
      <w:r w:rsidRPr="00B06B52">
        <w:rPr>
          <w:rFonts w:ascii="Helvetica" w:hAnsi="Helvetica" w:cs="Helvetica"/>
          <w:b/>
          <w:bCs/>
          <w:color w:val="222222"/>
          <w:sz w:val="21"/>
          <w:szCs w:val="21"/>
        </w:rPr>
        <w:t xml:space="preserve"> </w:t>
      </w:r>
      <w:r w:rsidRPr="00B06B52">
        <w:rPr>
          <w:rFonts w:ascii="Helvetica" w:hAnsi="Helvetica" w:cs="Helvetica" w:hint="eastAsia"/>
          <w:b/>
          <w:bCs/>
          <w:color w:val="222222"/>
          <w:sz w:val="21"/>
          <w:szCs w:val="21"/>
        </w:rPr>
        <w:t>ВЫЗВАННЫХ</w:t>
      </w:r>
      <w:r w:rsidRPr="00B06B52">
        <w:rPr>
          <w:rFonts w:ascii="Helvetica" w:hAnsi="Helvetica" w:cs="Helvetica"/>
          <w:b/>
          <w:bCs/>
          <w:color w:val="222222"/>
          <w:sz w:val="21"/>
          <w:szCs w:val="21"/>
        </w:rPr>
        <w:t xml:space="preserve"> </w:t>
      </w:r>
      <w:r w:rsidRPr="00B06B52">
        <w:rPr>
          <w:rFonts w:ascii="Helvetica" w:hAnsi="Helvetica" w:cs="Helvetica" w:hint="eastAsia"/>
          <w:b/>
          <w:bCs/>
          <w:color w:val="222222"/>
          <w:sz w:val="21"/>
          <w:szCs w:val="21"/>
        </w:rPr>
        <w:t>ПОТЕНЦИАЛОВ</w:t>
      </w:r>
      <w:r w:rsidRPr="00B06B52">
        <w:rPr>
          <w:rFonts w:ascii="Helvetica" w:hAnsi="Helvetica" w:cs="Helvetica"/>
          <w:b/>
          <w:bCs/>
          <w:color w:val="222222"/>
          <w:sz w:val="21"/>
          <w:szCs w:val="21"/>
        </w:rPr>
        <w:t xml:space="preserve"> </w:t>
      </w:r>
      <w:r w:rsidRPr="00B06B52">
        <w:rPr>
          <w:rFonts w:ascii="Helvetica" w:hAnsi="Helvetica" w:cs="Helvetica" w:hint="eastAsia"/>
          <w:b/>
          <w:bCs/>
          <w:color w:val="222222"/>
          <w:sz w:val="21"/>
          <w:szCs w:val="21"/>
        </w:rPr>
        <w:t>ДЕЙСТВИЯ</w:t>
      </w:r>
      <w:r w:rsidRPr="00B06B52">
        <w:rPr>
          <w:rFonts w:ascii="Helvetica" w:hAnsi="Helvetica" w:cs="Helvetica"/>
          <w:b/>
          <w:bCs/>
          <w:color w:val="222222"/>
          <w:sz w:val="21"/>
          <w:szCs w:val="21"/>
        </w:rPr>
        <w:t xml:space="preserve"> </w:t>
      </w:r>
      <w:r w:rsidRPr="00B06B52">
        <w:rPr>
          <w:rFonts w:ascii="Helvetica" w:hAnsi="Helvetica" w:cs="Helvetica" w:hint="eastAsia"/>
          <w:b/>
          <w:bCs/>
          <w:color w:val="222222"/>
          <w:sz w:val="21"/>
          <w:szCs w:val="21"/>
        </w:rPr>
        <w:t>МЫШЦ</w:t>
      </w:r>
      <w:r w:rsidRPr="00B06B52">
        <w:rPr>
          <w:rFonts w:ascii="Helvetica" w:hAnsi="Helvetica" w:cs="Helvetica"/>
          <w:b/>
          <w:bCs/>
          <w:color w:val="222222"/>
          <w:sz w:val="21"/>
          <w:szCs w:val="21"/>
        </w:rPr>
        <w:t xml:space="preserve"> </w:t>
      </w:r>
      <w:r w:rsidRPr="00B06B52">
        <w:rPr>
          <w:rFonts w:ascii="Helvetica" w:hAnsi="Helvetica" w:cs="Helvetica" w:hint="eastAsia"/>
          <w:b/>
          <w:bCs/>
          <w:color w:val="222222"/>
          <w:sz w:val="21"/>
          <w:szCs w:val="21"/>
        </w:rPr>
        <w:t>ТУЛОВИЩА</w:t>
      </w:r>
      <w:r w:rsidRPr="00B06B52">
        <w:rPr>
          <w:rFonts w:ascii="Helvetica" w:hAnsi="Helvetica" w:cs="Helvetica"/>
          <w:b/>
          <w:bCs/>
          <w:color w:val="222222"/>
          <w:sz w:val="21"/>
          <w:szCs w:val="21"/>
        </w:rPr>
        <w:t xml:space="preserve"> </w:t>
      </w:r>
      <w:r w:rsidRPr="00B06B52">
        <w:rPr>
          <w:rFonts w:ascii="Helvetica" w:hAnsi="Helvetica" w:cs="Helvetica" w:hint="eastAsia"/>
          <w:b/>
          <w:bCs/>
          <w:color w:val="222222"/>
          <w:sz w:val="21"/>
          <w:szCs w:val="21"/>
        </w:rPr>
        <w:t>У</w:t>
      </w:r>
      <w:r w:rsidRPr="00B06B52">
        <w:rPr>
          <w:rFonts w:ascii="Helvetica" w:hAnsi="Helvetica" w:cs="Helvetica"/>
          <w:b/>
          <w:bCs/>
          <w:color w:val="222222"/>
          <w:sz w:val="21"/>
          <w:szCs w:val="21"/>
        </w:rPr>
        <w:t xml:space="preserve"> </w:t>
      </w:r>
      <w:r w:rsidRPr="00B06B52">
        <w:rPr>
          <w:rFonts w:ascii="Helvetica" w:hAnsi="Helvetica" w:cs="Helvetica" w:hint="eastAsia"/>
          <w:b/>
          <w:bCs/>
          <w:color w:val="222222"/>
          <w:sz w:val="21"/>
          <w:szCs w:val="21"/>
        </w:rPr>
        <w:t>ЗДОРОВЫХ</w:t>
      </w:r>
      <w:r w:rsidRPr="00B06B52">
        <w:rPr>
          <w:rFonts w:ascii="Helvetica" w:hAnsi="Helvetica" w:cs="Helvetica"/>
          <w:b/>
          <w:bCs/>
          <w:color w:val="222222"/>
          <w:sz w:val="21"/>
          <w:szCs w:val="21"/>
        </w:rPr>
        <w:t xml:space="preserve"> </w:t>
      </w:r>
      <w:r w:rsidRPr="00B06B52">
        <w:rPr>
          <w:rFonts w:ascii="Helvetica" w:hAnsi="Helvetica" w:cs="Helvetica" w:hint="eastAsia"/>
          <w:b/>
          <w:bCs/>
          <w:color w:val="222222"/>
          <w:sz w:val="21"/>
          <w:szCs w:val="21"/>
        </w:rPr>
        <w:t>ДЕТЕЙ</w:t>
      </w:r>
      <w:r w:rsidRPr="00B06B52">
        <w:rPr>
          <w:rFonts w:ascii="Helvetica" w:hAnsi="Helvetica" w:cs="Helvetica"/>
          <w:b/>
          <w:bCs/>
          <w:color w:val="222222"/>
          <w:sz w:val="21"/>
          <w:szCs w:val="21"/>
        </w:rPr>
        <w:t xml:space="preserve"> 3.1. </w:t>
      </w:r>
      <w:r w:rsidRPr="00B06B52">
        <w:rPr>
          <w:rFonts w:ascii="Helvetica" w:hAnsi="Helvetica" w:cs="Helvetica" w:hint="eastAsia"/>
          <w:b/>
          <w:bCs/>
          <w:color w:val="222222"/>
          <w:sz w:val="21"/>
          <w:szCs w:val="21"/>
        </w:rPr>
        <w:t>Основные</w:t>
      </w:r>
      <w:r w:rsidRPr="00B06B52">
        <w:rPr>
          <w:rFonts w:ascii="Helvetica" w:hAnsi="Helvetica" w:cs="Helvetica"/>
          <w:b/>
          <w:bCs/>
          <w:color w:val="222222"/>
          <w:sz w:val="21"/>
          <w:szCs w:val="21"/>
        </w:rPr>
        <w:t xml:space="preserve"> </w:t>
      </w:r>
      <w:r w:rsidRPr="00B06B52">
        <w:rPr>
          <w:rFonts w:ascii="Helvetica" w:hAnsi="Helvetica" w:cs="Helvetica" w:hint="eastAsia"/>
          <w:b/>
          <w:bCs/>
          <w:color w:val="222222"/>
          <w:sz w:val="21"/>
          <w:szCs w:val="21"/>
        </w:rPr>
        <w:t>характеристики</w:t>
      </w:r>
      <w:r w:rsidRPr="00B06B52">
        <w:rPr>
          <w:rFonts w:ascii="Helvetica" w:hAnsi="Helvetica" w:cs="Helvetica"/>
          <w:b/>
          <w:bCs/>
          <w:color w:val="222222"/>
          <w:sz w:val="21"/>
          <w:szCs w:val="21"/>
        </w:rPr>
        <w:t xml:space="preserve"> </w:t>
      </w:r>
      <w:r w:rsidRPr="00B06B52">
        <w:rPr>
          <w:rFonts w:ascii="Helvetica" w:hAnsi="Helvetica" w:cs="Helvetica" w:hint="eastAsia"/>
          <w:b/>
          <w:bCs/>
          <w:color w:val="222222"/>
          <w:sz w:val="21"/>
          <w:szCs w:val="21"/>
        </w:rPr>
        <w:t>М</w:t>
      </w:r>
      <w:r w:rsidRPr="00B06B52">
        <w:rPr>
          <w:rFonts w:ascii="Helvetica" w:hAnsi="Helvetica" w:cs="Helvetica"/>
          <w:b/>
          <w:bCs/>
          <w:color w:val="222222"/>
          <w:sz w:val="21"/>
          <w:szCs w:val="21"/>
        </w:rPr>
        <w:t>-</w:t>
      </w:r>
      <w:r w:rsidRPr="00B06B52">
        <w:rPr>
          <w:rFonts w:ascii="Helvetica" w:hAnsi="Helvetica" w:cs="Helvetica" w:hint="eastAsia"/>
          <w:b/>
          <w:bCs/>
          <w:color w:val="222222"/>
          <w:sz w:val="21"/>
          <w:szCs w:val="21"/>
        </w:rPr>
        <w:t>волны</w:t>
      </w:r>
      <w:r w:rsidRPr="00B06B52">
        <w:rPr>
          <w:rFonts w:ascii="Helvetica" w:hAnsi="Helvetica" w:cs="Helvetica"/>
          <w:b/>
          <w:bCs/>
          <w:color w:val="222222"/>
          <w:sz w:val="21"/>
          <w:szCs w:val="21"/>
        </w:rPr>
        <w:t xml:space="preserve">, </w:t>
      </w:r>
      <w:r w:rsidRPr="00B06B52">
        <w:rPr>
          <w:rFonts w:ascii="Helvetica" w:hAnsi="Helvetica" w:cs="Helvetica" w:hint="eastAsia"/>
          <w:b/>
          <w:bCs/>
          <w:color w:val="222222"/>
          <w:sz w:val="21"/>
          <w:szCs w:val="21"/>
        </w:rPr>
        <w:t>возникающей</w:t>
      </w:r>
      <w:r w:rsidRPr="00B06B52">
        <w:rPr>
          <w:rFonts w:ascii="Helvetica" w:hAnsi="Helvetica" w:cs="Helvetica"/>
          <w:b/>
          <w:bCs/>
          <w:color w:val="222222"/>
          <w:sz w:val="21"/>
          <w:szCs w:val="21"/>
        </w:rPr>
        <w:t xml:space="preserve"> </w:t>
      </w:r>
      <w:r w:rsidRPr="00B06B52">
        <w:rPr>
          <w:rFonts w:ascii="Helvetica" w:hAnsi="Helvetica" w:cs="Helvetica" w:hint="eastAsia"/>
          <w:b/>
          <w:bCs/>
          <w:color w:val="222222"/>
          <w:sz w:val="21"/>
          <w:szCs w:val="21"/>
        </w:rPr>
        <w:t>при</w:t>
      </w:r>
      <w:r w:rsidRPr="00B06B52">
        <w:rPr>
          <w:rFonts w:ascii="Helvetica" w:hAnsi="Helvetica" w:cs="Helvetica"/>
          <w:b/>
          <w:bCs/>
          <w:color w:val="222222"/>
          <w:sz w:val="21"/>
          <w:szCs w:val="21"/>
        </w:rPr>
        <w:t xml:space="preserve"> </w:t>
      </w:r>
      <w:r w:rsidRPr="00B06B52">
        <w:rPr>
          <w:rFonts w:ascii="Helvetica" w:hAnsi="Helvetica" w:cs="Helvetica" w:hint="eastAsia"/>
          <w:b/>
          <w:bCs/>
          <w:color w:val="222222"/>
          <w:sz w:val="21"/>
          <w:szCs w:val="21"/>
        </w:rPr>
        <w:t>прямой</w:t>
      </w:r>
      <w:r w:rsidRPr="00B06B52">
        <w:rPr>
          <w:rFonts w:ascii="Helvetica" w:hAnsi="Helvetica" w:cs="Helvetica"/>
          <w:b/>
          <w:bCs/>
          <w:color w:val="222222"/>
          <w:sz w:val="21"/>
          <w:szCs w:val="21"/>
        </w:rPr>
        <w:t xml:space="preserve"> </w:t>
      </w:r>
      <w:r w:rsidRPr="00B06B52">
        <w:rPr>
          <w:rFonts w:ascii="Helvetica" w:hAnsi="Helvetica" w:cs="Helvetica" w:hint="eastAsia"/>
          <w:b/>
          <w:bCs/>
          <w:color w:val="222222"/>
          <w:sz w:val="21"/>
          <w:szCs w:val="21"/>
        </w:rPr>
        <w:t>электростимуляции</w:t>
      </w:r>
      <w:r w:rsidRPr="00B06B52">
        <w:rPr>
          <w:rFonts w:ascii="Helvetica" w:hAnsi="Helvetica" w:cs="Helvetica"/>
          <w:b/>
          <w:bCs/>
          <w:color w:val="222222"/>
          <w:sz w:val="21"/>
          <w:szCs w:val="21"/>
        </w:rPr>
        <w:t xml:space="preserve"> </w:t>
      </w:r>
      <w:r w:rsidRPr="00B06B52">
        <w:rPr>
          <w:rFonts w:ascii="Helvetica" w:hAnsi="Helvetica" w:cs="Helvetica" w:hint="eastAsia"/>
          <w:b/>
          <w:bCs/>
          <w:color w:val="222222"/>
          <w:sz w:val="21"/>
          <w:szCs w:val="21"/>
        </w:rPr>
        <w:t>мышц</w:t>
      </w:r>
      <w:r w:rsidRPr="00B06B52">
        <w:rPr>
          <w:rFonts w:ascii="Helvetica" w:hAnsi="Helvetica" w:cs="Helvetica"/>
          <w:b/>
          <w:bCs/>
          <w:color w:val="222222"/>
          <w:sz w:val="21"/>
          <w:szCs w:val="21"/>
        </w:rPr>
        <w:t xml:space="preserve"> </w:t>
      </w:r>
      <w:r w:rsidRPr="00B06B52">
        <w:rPr>
          <w:rFonts w:ascii="Helvetica" w:hAnsi="Helvetica" w:cs="Helvetica" w:hint="eastAsia"/>
          <w:b/>
          <w:bCs/>
          <w:color w:val="222222"/>
          <w:sz w:val="21"/>
          <w:szCs w:val="21"/>
        </w:rPr>
        <w:t>туловища</w:t>
      </w:r>
      <w:r w:rsidRPr="00B06B52">
        <w:rPr>
          <w:rFonts w:ascii="Helvetica" w:hAnsi="Helvetica" w:cs="Helvetica"/>
          <w:b/>
          <w:bCs/>
          <w:color w:val="222222"/>
          <w:sz w:val="21"/>
          <w:szCs w:val="21"/>
        </w:rPr>
        <w:t>...</w:t>
      </w:r>
    </w:p>
    <w:p w14:paraId="65244877" w14:textId="77777777" w:rsidR="00B06B52" w:rsidRPr="00B06B52" w:rsidRDefault="00B06B52" w:rsidP="00B06B52">
      <w:pPr>
        <w:rPr>
          <w:rFonts w:ascii="Helvetica" w:hAnsi="Helvetica" w:cs="Helvetica"/>
          <w:b/>
          <w:bCs/>
          <w:color w:val="222222"/>
          <w:sz w:val="21"/>
          <w:szCs w:val="21"/>
        </w:rPr>
      </w:pPr>
      <w:r w:rsidRPr="00B06B52">
        <w:rPr>
          <w:rFonts w:ascii="Helvetica" w:hAnsi="Helvetica" w:cs="Helvetica" w:hint="eastAsia"/>
          <w:b/>
          <w:bCs/>
          <w:color w:val="222222"/>
          <w:sz w:val="21"/>
          <w:szCs w:val="21"/>
        </w:rPr>
        <w:t>стр</w:t>
      </w:r>
      <w:r w:rsidRPr="00B06B52">
        <w:rPr>
          <w:rFonts w:ascii="Helvetica" w:hAnsi="Helvetica" w:cs="Helvetica"/>
          <w:b/>
          <w:bCs/>
          <w:color w:val="222222"/>
          <w:sz w:val="21"/>
          <w:szCs w:val="21"/>
        </w:rPr>
        <w:t>. 34</w:t>
      </w:r>
    </w:p>
    <w:p w14:paraId="3BFCFC29" w14:textId="77777777" w:rsidR="00B06B52" w:rsidRPr="00B06B52" w:rsidRDefault="00B06B52" w:rsidP="00B06B52">
      <w:pPr>
        <w:rPr>
          <w:rFonts w:ascii="Helvetica" w:hAnsi="Helvetica" w:cs="Helvetica"/>
          <w:b/>
          <w:bCs/>
          <w:color w:val="222222"/>
          <w:sz w:val="21"/>
          <w:szCs w:val="21"/>
        </w:rPr>
      </w:pPr>
      <w:r w:rsidRPr="00B06B52">
        <w:rPr>
          <w:rFonts w:ascii="Helvetica" w:hAnsi="Helvetica" w:cs="Helvetica" w:hint="eastAsia"/>
          <w:b/>
          <w:bCs/>
          <w:color w:val="222222"/>
          <w:sz w:val="21"/>
          <w:szCs w:val="21"/>
        </w:rPr>
        <w:t>осанка</w:t>
      </w:r>
      <w:r w:rsidRPr="00B06B52">
        <w:rPr>
          <w:rFonts w:ascii="Helvetica" w:hAnsi="Helvetica" w:cs="Helvetica"/>
          <w:b/>
          <w:bCs/>
          <w:color w:val="222222"/>
          <w:sz w:val="21"/>
          <w:szCs w:val="21"/>
        </w:rPr>
        <w:t xml:space="preserve"> I CTi </w:t>
      </w:r>
      <w:r w:rsidRPr="00B06B52">
        <w:rPr>
          <w:rFonts w:ascii="Helvetica" w:hAnsi="Helvetica" w:cs="Helvetica" w:hint="eastAsia"/>
          <w:b/>
          <w:bCs/>
          <w:color w:val="222222"/>
          <w:sz w:val="21"/>
          <w:szCs w:val="21"/>
        </w:rPr>
        <w:t>П</w:t>
      </w:r>
      <w:r w:rsidRPr="00B06B52">
        <w:rPr>
          <w:rFonts w:ascii="Helvetica" w:hAnsi="Helvetica" w:cs="Helvetica"/>
          <w:b/>
          <w:bCs/>
          <w:color w:val="222222"/>
          <w:sz w:val="21"/>
          <w:szCs w:val="21"/>
        </w:rPr>
        <w:t xml:space="preserve"> </w:t>
      </w:r>
      <w:r w:rsidRPr="00B06B52">
        <w:rPr>
          <w:rFonts w:ascii="Helvetica" w:hAnsi="Helvetica" w:cs="Helvetica" w:hint="eastAsia"/>
          <w:b/>
          <w:bCs/>
          <w:color w:val="222222"/>
          <w:sz w:val="21"/>
          <w:szCs w:val="21"/>
        </w:rPr>
        <w:t>ст</w:t>
      </w:r>
      <w:r w:rsidRPr="00B06B52">
        <w:rPr>
          <w:rFonts w:ascii="Helvetica" w:hAnsi="Helvetica" w:cs="Helvetica"/>
          <w:b/>
          <w:bCs/>
          <w:color w:val="222222"/>
          <w:sz w:val="21"/>
          <w:szCs w:val="21"/>
        </w:rPr>
        <w:t xml:space="preserve">, 1 30 15 10 15 16 20 3 149 159 20 8 9 1 </w:t>
      </w:r>
      <w:r w:rsidRPr="00B06B52">
        <w:rPr>
          <w:rFonts w:ascii="Helvetica" w:hAnsi="Helvetica" w:cs="Helvetica" w:hint="eastAsia"/>
          <w:b/>
          <w:bCs/>
          <w:color w:val="222222"/>
          <w:sz w:val="21"/>
          <w:szCs w:val="21"/>
        </w:rPr>
        <w:t>п</w:t>
      </w:r>
      <w:r w:rsidRPr="00B06B52">
        <w:rPr>
          <w:rFonts w:ascii="Helvetica" w:hAnsi="Helvetica" w:cs="Helvetica"/>
          <w:b/>
          <w:bCs/>
          <w:color w:val="222222"/>
          <w:sz w:val="21"/>
          <w:szCs w:val="21"/>
        </w:rPr>
        <w:t>/</w:t>
      </w:r>
      <w:r w:rsidRPr="00B06B52">
        <w:rPr>
          <w:rFonts w:ascii="Helvetica" w:hAnsi="Helvetica" w:cs="Helvetica" w:hint="eastAsia"/>
          <w:b/>
          <w:bCs/>
          <w:color w:val="222222"/>
          <w:sz w:val="21"/>
          <w:szCs w:val="21"/>
        </w:rPr>
        <w:t>п</w:t>
      </w:r>
      <w:r w:rsidRPr="00B06B52">
        <w:rPr>
          <w:rFonts w:ascii="Helvetica" w:hAnsi="Helvetica" w:cs="Helvetica"/>
          <w:b/>
          <w:bCs/>
          <w:color w:val="222222"/>
          <w:sz w:val="21"/>
          <w:szCs w:val="21"/>
        </w:rPr>
        <w:t xml:space="preserve"> </w:t>
      </w:r>
      <w:r w:rsidRPr="00B06B52">
        <w:rPr>
          <w:rFonts w:ascii="Helvetica" w:hAnsi="Helvetica" w:cs="Helvetica" w:hint="eastAsia"/>
          <w:b/>
          <w:bCs/>
          <w:color w:val="222222"/>
          <w:sz w:val="21"/>
          <w:szCs w:val="21"/>
        </w:rPr>
        <w:t>Название</w:t>
      </w:r>
      <w:r w:rsidRPr="00B06B52">
        <w:rPr>
          <w:rFonts w:ascii="Helvetica" w:hAnsi="Helvetica" w:cs="Helvetica"/>
          <w:b/>
          <w:bCs/>
          <w:color w:val="222222"/>
          <w:sz w:val="21"/>
          <w:szCs w:val="21"/>
        </w:rPr>
        <w:t xml:space="preserve"> </w:t>
      </w:r>
      <w:r w:rsidRPr="00B06B52">
        <w:rPr>
          <w:rFonts w:ascii="Helvetica" w:hAnsi="Helvetica" w:cs="Helvetica" w:hint="eastAsia"/>
          <w:b/>
          <w:bCs/>
          <w:color w:val="222222"/>
          <w:sz w:val="21"/>
          <w:szCs w:val="21"/>
        </w:rPr>
        <w:t>методики</w:t>
      </w:r>
      <w:r w:rsidRPr="00B06B52">
        <w:rPr>
          <w:rFonts w:ascii="Helvetica" w:hAnsi="Helvetica" w:cs="Helvetica"/>
          <w:b/>
          <w:bCs/>
          <w:color w:val="222222"/>
          <w:sz w:val="21"/>
          <w:szCs w:val="21"/>
        </w:rPr>
        <w:t xml:space="preserve"> 1. 2. 3. 4. </w:t>
      </w:r>
      <w:r w:rsidRPr="00B06B52">
        <w:rPr>
          <w:rFonts w:ascii="Helvetica" w:hAnsi="Helvetica" w:cs="Helvetica" w:hint="eastAsia"/>
          <w:b/>
          <w:bCs/>
          <w:color w:val="222222"/>
          <w:sz w:val="21"/>
          <w:szCs w:val="21"/>
        </w:rPr>
        <w:t>Стимуляционная</w:t>
      </w:r>
      <w:r w:rsidRPr="00B06B52">
        <w:rPr>
          <w:rFonts w:ascii="Helvetica" w:hAnsi="Helvetica" w:cs="Helvetica"/>
          <w:b/>
          <w:bCs/>
          <w:color w:val="222222"/>
          <w:sz w:val="21"/>
          <w:szCs w:val="21"/>
        </w:rPr>
        <w:t xml:space="preserve"> </w:t>
      </w:r>
      <w:r w:rsidRPr="00B06B52">
        <w:rPr>
          <w:rFonts w:ascii="Helvetica" w:hAnsi="Helvetica" w:cs="Helvetica" w:hint="eastAsia"/>
          <w:b/>
          <w:bCs/>
          <w:color w:val="222222"/>
          <w:sz w:val="21"/>
          <w:szCs w:val="21"/>
        </w:rPr>
        <w:t>электромиография</w:t>
      </w:r>
      <w:r w:rsidRPr="00B06B52">
        <w:rPr>
          <w:rFonts w:ascii="Helvetica" w:hAnsi="Helvetica" w:cs="Helvetica"/>
          <w:b/>
          <w:bCs/>
          <w:color w:val="222222"/>
          <w:sz w:val="21"/>
          <w:szCs w:val="21"/>
        </w:rPr>
        <w:t xml:space="preserve"> </w:t>
      </w:r>
      <w:r w:rsidRPr="00B06B52">
        <w:rPr>
          <w:rFonts w:ascii="Helvetica" w:hAnsi="Helvetica" w:cs="Helvetica" w:hint="eastAsia"/>
          <w:b/>
          <w:bCs/>
          <w:color w:val="222222"/>
          <w:sz w:val="21"/>
          <w:szCs w:val="21"/>
        </w:rPr>
        <w:t>мышц</w:t>
      </w:r>
      <w:r w:rsidRPr="00B06B52">
        <w:rPr>
          <w:rFonts w:ascii="Helvetica" w:hAnsi="Helvetica" w:cs="Helvetica"/>
          <w:b/>
          <w:bCs/>
          <w:color w:val="222222"/>
          <w:sz w:val="21"/>
          <w:szCs w:val="21"/>
        </w:rPr>
        <w:t xml:space="preserve"> </w:t>
      </w:r>
      <w:r w:rsidRPr="00B06B52">
        <w:rPr>
          <w:rFonts w:ascii="Helvetica" w:hAnsi="Helvetica" w:cs="Helvetica" w:hint="eastAsia"/>
          <w:b/>
          <w:bCs/>
          <w:color w:val="222222"/>
          <w:sz w:val="21"/>
          <w:szCs w:val="21"/>
        </w:rPr>
        <w:t>туловища</w:t>
      </w:r>
      <w:r w:rsidRPr="00B06B52">
        <w:rPr>
          <w:rFonts w:ascii="Helvetica" w:hAnsi="Helvetica" w:cs="Helvetica"/>
          <w:b/>
          <w:bCs/>
          <w:color w:val="222222"/>
          <w:sz w:val="21"/>
          <w:szCs w:val="21"/>
        </w:rPr>
        <w:t xml:space="preserve"> </w:t>
      </w:r>
      <w:r w:rsidRPr="00B06B52">
        <w:rPr>
          <w:rFonts w:ascii="Helvetica" w:hAnsi="Helvetica" w:cs="Helvetica" w:hint="eastAsia"/>
          <w:b/>
          <w:bCs/>
          <w:color w:val="222222"/>
          <w:sz w:val="21"/>
          <w:szCs w:val="21"/>
        </w:rPr>
        <w:t>Суммарная</w:t>
      </w:r>
      <w:r w:rsidRPr="00B06B52">
        <w:rPr>
          <w:rFonts w:ascii="Helvetica" w:hAnsi="Helvetica" w:cs="Helvetica"/>
          <w:b/>
          <w:bCs/>
          <w:color w:val="222222"/>
          <w:sz w:val="21"/>
          <w:szCs w:val="21"/>
        </w:rPr>
        <w:t xml:space="preserve"> </w:t>
      </w:r>
      <w:r w:rsidRPr="00B06B52">
        <w:rPr>
          <w:rFonts w:ascii="Helvetica" w:hAnsi="Helvetica" w:cs="Helvetica" w:hint="eastAsia"/>
          <w:b/>
          <w:bCs/>
          <w:color w:val="222222"/>
          <w:sz w:val="21"/>
          <w:szCs w:val="21"/>
        </w:rPr>
        <w:t>электромиография</w:t>
      </w:r>
      <w:r w:rsidRPr="00B06B52">
        <w:rPr>
          <w:rFonts w:ascii="Helvetica" w:hAnsi="Helvetica" w:cs="Helvetica"/>
          <w:b/>
          <w:bCs/>
          <w:color w:val="222222"/>
          <w:sz w:val="21"/>
          <w:szCs w:val="21"/>
        </w:rPr>
        <w:t xml:space="preserve"> </w:t>
      </w:r>
      <w:r w:rsidRPr="00B06B52">
        <w:rPr>
          <w:rFonts w:ascii="Helvetica" w:hAnsi="Helvetica" w:cs="Helvetica" w:hint="eastAsia"/>
          <w:b/>
          <w:bCs/>
          <w:color w:val="222222"/>
          <w:sz w:val="21"/>
          <w:szCs w:val="21"/>
        </w:rPr>
        <w:t>ьшшц</w:t>
      </w:r>
      <w:r w:rsidRPr="00B06B52">
        <w:rPr>
          <w:rFonts w:ascii="Helvetica" w:hAnsi="Helvetica" w:cs="Helvetica"/>
          <w:b/>
          <w:bCs/>
          <w:color w:val="222222"/>
          <w:sz w:val="21"/>
          <w:szCs w:val="21"/>
        </w:rPr>
        <w:t xml:space="preserve"> </w:t>
      </w:r>
      <w:r w:rsidRPr="00B06B52">
        <w:rPr>
          <w:rFonts w:ascii="Helvetica" w:hAnsi="Helvetica" w:cs="Helvetica" w:hint="eastAsia"/>
          <w:b/>
          <w:bCs/>
          <w:color w:val="222222"/>
          <w:sz w:val="21"/>
          <w:szCs w:val="21"/>
        </w:rPr>
        <w:t>туловища</w:t>
      </w:r>
      <w:r w:rsidRPr="00B06B52">
        <w:rPr>
          <w:rFonts w:ascii="Helvetica" w:hAnsi="Helvetica" w:cs="Helvetica"/>
          <w:b/>
          <w:bCs/>
          <w:color w:val="222222"/>
          <w:sz w:val="21"/>
          <w:szCs w:val="21"/>
        </w:rPr>
        <w:t xml:space="preserve"> </w:t>
      </w:r>
      <w:r w:rsidRPr="00B06B52">
        <w:rPr>
          <w:rFonts w:ascii="Helvetica" w:hAnsi="Helvetica" w:cs="Helvetica" w:hint="eastAsia"/>
          <w:b/>
          <w:bCs/>
          <w:color w:val="222222"/>
          <w:sz w:val="21"/>
          <w:szCs w:val="21"/>
        </w:rPr>
        <w:t>Ритмическая</w:t>
      </w:r>
      <w:r w:rsidRPr="00B06B52">
        <w:rPr>
          <w:rFonts w:ascii="Helvetica" w:hAnsi="Helvetica" w:cs="Helvetica"/>
          <w:b/>
          <w:bCs/>
          <w:color w:val="222222"/>
          <w:sz w:val="21"/>
          <w:szCs w:val="21"/>
        </w:rPr>
        <w:t xml:space="preserve"> </w:t>
      </w:r>
      <w:r w:rsidRPr="00B06B52">
        <w:rPr>
          <w:rFonts w:ascii="Helvetica" w:hAnsi="Helvetica" w:cs="Helvetica" w:hint="eastAsia"/>
          <w:b/>
          <w:bCs/>
          <w:color w:val="222222"/>
          <w:sz w:val="21"/>
          <w:szCs w:val="21"/>
        </w:rPr>
        <w:t>стимуляциейная</w:t>
      </w:r>
      <w:r w:rsidRPr="00B06B52">
        <w:rPr>
          <w:rFonts w:ascii="Helvetica" w:hAnsi="Helvetica" w:cs="Helvetica"/>
          <w:b/>
          <w:bCs/>
          <w:color w:val="222222"/>
          <w:sz w:val="21"/>
          <w:szCs w:val="21"/>
        </w:rPr>
        <w:t xml:space="preserve"> </w:t>
      </w:r>
      <w:r w:rsidRPr="00B06B52">
        <w:rPr>
          <w:rFonts w:ascii="Helvetica" w:hAnsi="Helvetica" w:cs="Helvetica" w:hint="eastAsia"/>
          <w:b/>
          <w:bCs/>
          <w:color w:val="222222"/>
          <w:sz w:val="21"/>
          <w:szCs w:val="21"/>
        </w:rPr>
        <w:t>электронография</w:t>
      </w:r>
      <w:r w:rsidRPr="00B06B52">
        <w:rPr>
          <w:rFonts w:ascii="Helvetica" w:hAnsi="Helvetica" w:cs="Helvetica"/>
          <w:b/>
          <w:bCs/>
          <w:color w:val="222222"/>
          <w:sz w:val="21"/>
          <w:szCs w:val="21"/>
        </w:rPr>
        <w:t xml:space="preserve"> </w:t>
      </w:r>
      <w:r w:rsidRPr="00B06B52">
        <w:rPr>
          <w:rFonts w:ascii="Helvetica" w:hAnsi="Helvetica" w:cs="Helvetica" w:hint="eastAsia"/>
          <w:b/>
          <w:bCs/>
          <w:color w:val="222222"/>
          <w:sz w:val="21"/>
          <w:szCs w:val="21"/>
        </w:rPr>
        <w:t>мышц</w:t>
      </w:r>
      <w:r w:rsidRPr="00B06B52">
        <w:rPr>
          <w:rFonts w:ascii="Helvetica" w:hAnsi="Helvetica" w:cs="Helvetica"/>
          <w:b/>
          <w:bCs/>
          <w:color w:val="222222"/>
          <w:sz w:val="21"/>
          <w:szCs w:val="21"/>
        </w:rPr>
        <w:t xml:space="preserve"> </w:t>
      </w:r>
      <w:r w:rsidRPr="00B06B52">
        <w:rPr>
          <w:rFonts w:ascii="Helvetica" w:hAnsi="Helvetica" w:cs="Helvetica" w:hint="eastAsia"/>
          <w:b/>
          <w:bCs/>
          <w:color w:val="222222"/>
          <w:sz w:val="21"/>
          <w:szCs w:val="21"/>
        </w:rPr>
        <w:t>туловища</w:t>
      </w:r>
      <w:r w:rsidRPr="00B06B52">
        <w:rPr>
          <w:rFonts w:ascii="Helvetica" w:hAnsi="Helvetica" w:cs="Helvetica"/>
          <w:b/>
          <w:bCs/>
          <w:color w:val="222222"/>
          <w:sz w:val="21"/>
          <w:szCs w:val="21"/>
        </w:rPr>
        <w:t xml:space="preserve"> </w:t>
      </w:r>
      <w:r w:rsidRPr="00B06B52">
        <w:rPr>
          <w:rFonts w:ascii="Helvetica" w:hAnsi="Helvetica" w:cs="Helvetica" w:hint="eastAsia"/>
          <w:b/>
          <w:bCs/>
          <w:color w:val="222222"/>
          <w:sz w:val="21"/>
          <w:szCs w:val="21"/>
        </w:rPr>
        <w:t>Сумьсарная</w:t>
      </w:r>
      <w:r w:rsidRPr="00B06B52">
        <w:rPr>
          <w:rFonts w:ascii="Helvetica" w:hAnsi="Helvetica" w:cs="Helvetica"/>
          <w:b/>
          <w:bCs/>
          <w:color w:val="222222"/>
          <w:sz w:val="21"/>
          <w:szCs w:val="21"/>
        </w:rPr>
        <w:t xml:space="preserve"> </w:t>
      </w:r>
      <w:r w:rsidRPr="00B06B52">
        <w:rPr>
          <w:rFonts w:ascii="Helvetica" w:hAnsi="Helvetica" w:cs="Helvetica" w:hint="eastAsia"/>
          <w:b/>
          <w:bCs/>
          <w:color w:val="222222"/>
          <w:sz w:val="21"/>
          <w:szCs w:val="21"/>
        </w:rPr>
        <w:t>электромиография</w:t>
      </w:r>
      <w:r w:rsidRPr="00B06B52">
        <w:rPr>
          <w:rFonts w:ascii="Helvetica" w:hAnsi="Helvetica" w:cs="Helvetica"/>
          <w:b/>
          <w:bCs/>
          <w:color w:val="222222"/>
          <w:sz w:val="21"/>
          <w:szCs w:val="21"/>
        </w:rPr>
        <w:t xml:space="preserve"> </w:t>
      </w:r>
      <w:r w:rsidRPr="00B06B52">
        <w:rPr>
          <w:rFonts w:ascii="Helvetica" w:hAnsi="Helvetica" w:cs="Helvetica" w:hint="eastAsia"/>
          <w:b/>
          <w:bCs/>
          <w:color w:val="222222"/>
          <w:sz w:val="21"/>
          <w:szCs w:val="21"/>
        </w:rPr>
        <w:t>мышц</w:t>
      </w:r>
      <w:r w:rsidRPr="00B06B52">
        <w:rPr>
          <w:rFonts w:ascii="Helvetica" w:hAnsi="Helvetica" w:cs="Helvetica"/>
          <w:b/>
          <w:bCs/>
          <w:color w:val="222222"/>
          <w:sz w:val="21"/>
          <w:szCs w:val="21"/>
        </w:rPr>
        <w:t xml:space="preserve"> </w:t>
      </w:r>
      <w:r w:rsidRPr="00B06B52">
        <w:rPr>
          <w:rFonts w:ascii="Helvetica" w:hAnsi="Helvetica" w:cs="Helvetica" w:hint="eastAsia"/>
          <w:b/>
          <w:bCs/>
          <w:color w:val="222222"/>
          <w:sz w:val="21"/>
          <w:szCs w:val="21"/>
        </w:rPr>
        <w:t>конечностей</w:t>
      </w:r>
      <w:r w:rsidRPr="00B06B52">
        <w:rPr>
          <w:rFonts w:ascii="Helvetica" w:hAnsi="Helvetica" w:cs="Helvetica"/>
          <w:b/>
          <w:bCs/>
          <w:color w:val="222222"/>
          <w:sz w:val="21"/>
          <w:szCs w:val="21"/>
        </w:rPr>
        <w:t xml:space="preserve"> </w:t>
      </w:r>
      <w:r w:rsidRPr="00B06B52">
        <w:rPr>
          <w:rFonts w:ascii="Helvetica" w:hAnsi="Helvetica" w:cs="Helvetica" w:hint="eastAsia"/>
          <w:b/>
          <w:bCs/>
          <w:color w:val="222222"/>
          <w:sz w:val="21"/>
          <w:szCs w:val="21"/>
        </w:rPr>
        <w:t>в</w:t>
      </w:r>
      <w:r w:rsidRPr="00B06B52">
        <w:rPr>
          <w:rFonts w:ascii="Helvetica" w:hAnsi="Helvetica" w:cs="Helvetica"/>
          <w:b/>
          <w:bCs/>
          <w:color w:val="222222"/>
          <w:sz w:val="21"/>
          <w:szCs w:val="21"/>
        </w:rPr>
        <w:t xml:space="preserve"> </w:t>
      </w:r>
      <w:r w:rsidRPr="00B06B52">
        <w:rPr>
          <w:rFonts w:ascii="Helvetica" w:hAnsi="Helvetica" w:cs="Helvetica" w:hint="eastAsia"/>
          <w:b/>
          <w:bCs/>
          <w:color w:val="222222"/>
          <w:sz w:val="21"/>
          <w:szCs w:val="21"/>
        </w:rPr>
        <w:t>связи</w:t>
      </w:r>
      <w:r w:rsidRPr="00B06B52">
        <w:rPr>
          <w:rFonts w:ascii="Helvetica" w:hAnsi="Helvetica" w:cs="Helvetica"/>
          <w:b/>
          <w:bCs/>
          <w:color w:val="222222"/>
          <w:sz w:val="21"/>
          <w:szCs w:val="21"/>
        </w:rPr>
        <w:t xml:space="preserve"> </w:t>
      </w:r>
      <w:r w:rsidRPr="00B06B52">
        <w:rPr>
          <w:rFonts w:ascii="Helvetica" w:hAnsi="Helvetica" w:cs="Helvetica" w:hint="eastAsia"/>
          <w:b/>
          <w:bCs/>
          <w:color w:val="222222"/>
          <w:sz w:val="21"/>
          <w:szCs w:val="21"/>
        </w:rPr>
        <w:t>с</w:t>
      </w:r>
      <w:r w:rsidRPr="00B06B52">
        <w:rPr>
          <w:rFonts w:ascii="Helvetica" w:hAnsi="Helvetica" w:cs="Helvetica"/>
          <w:b/>
          <w:bCs/>
          <w:color w:val="222222"/>
          <w:sz w:val="21"/>
          <w:szCs w:val="21"/>
        </w:rPr>
        <w:t xml:space="preserve"> </w:t>
      </w:r>
      <w:r w:rsidRPr="00B06B52">
        <w:rPr>
          <w:rFonts w:ascii="Helvetica" w:hAnsi="Helvetica" w:cs="Helvetica" w:hint="eastAsia"/>
          <w:b/>
          <w:bCs/>
          <w:color w:val="222222"/>
          <w:sz w:val="21"/>
          <w:szCs w:val="21"/>
        </w:rPr>
        <w:t>дыханием</w:t>
      </w:r>
      <w:r w:rsidRPr="00B06B52">
        <w:rPr>
          <w:rFonts w:ascii="Helvetica" w:hAnsi="Helvetica" w:cs="Helvetica"/>
          <w:b/>
          <w:bCs/>
          <w:color w:val="222222"/>
          <w:sz w:val="21"/>
          <w:szCs w:val="21"/>
        </w:rPr>
        <w:t xml:space="preserve"> </w:t>
      </w:r>
      <w:r w:rsidRPr="00B06B52">
        <w:rPr>
          <w:rFonts w:ascii="Helvetica" w:hAnsi="Helvetica" w:cs="Helvetica" w:hint="eastAsia"/>
          <w:b/>
          <w:bCs/>
          <w:color w:val="222222"/>
          <w:sz w:val="21"/>
          <w:szCs w:val="21"/>
        </w:rPr>
        <w:t>Рентгенологичес</w:t>
      </w:r>
      <w:r w:rsidRPr="00B06B52">
        <w:rPr>
          <w:rFonts w:ascii="Helvetica" w:hAnsi="Helvetica" w:cs="Helvetica" w:hint="eastAsia"/>
          <w:b/>
          <w:bCs/>
          <w:color w:val="222222"/>
          <w:sz w:val="21"/>
          <w:szCs w:val="21"/>
        </w:rPr>
        <w:lastRenderedPageBreak/>
        <w:t>кое</w:t>
      </w:r>
      <w:r w:rsidRPr="00B06B52">
        <w:rPr>
          <w:rFonts w:ascii="Helvetica" w:hAnsi="Helvetica" w:cs="Helvetica"/>
          <w:b/>
          <w:bCs/>
          <w:color w:val="222222"/>
          <w:sz w:val="21"/>
          <w:szCs w:val="21"/>
        </w:rPr>
        <w:t xml:space="preserve"> </w:t>
      </w:r>
      <w:r w:rsidRPr="00B06B52">
        <w:rPr>
          <w:rFonts w:ascii="Helvetica" w:hAnsi="Helvetica" w:cs="Helvetica" w:hint="eastAsia"/>
          <w:b/>
          <w:bCs/>
          <w:color w:val="222222"/>
          <w:sz w:val="21"/>
          <w:szCs w:val="21"/>
        </w:rPr>
        <w:t>изуче­</w:t>
      </w:r>
      <w:r w:rsidRPr="00B06B52">
        <w:rPr>
          <w:rFonts w:ascii="Helvetica" w:hAnsi="Helvetica" w:cs="Helvetica"/>
          <w:b/>
          <w:bCs/>
          <w:color w:val="222222"/>
          <w:sz w:val="21"/>
          <w:szCs w:val="21"/>
        </w:rPr>
        <w:t xml:space="preserve"> </w:t>
      </w:r>
      <w:r w:rsidRPr="00B06B52">
        <w:rPr>
          <w:rFonts w:ascii="Helvetica" w:hAnsi="Helvetica" w:cs="Helvetica" w:hint="eastAsia"/>
          <w:b/>
          <w:bCs/>
          <w:color w:val="222222"/>
          <w:sz w:val="21"/>
          <w:szCs w:val="21"/>
        </w:rPr>
        <w:t>ние</w:t>
      </w:r>
      <w:r w:rsidRPr="00B06B52">
        <w:rPr>
          <w:rFonts w:ascii="Helvetica" w:hAnsi="Helvetica" w:cs="Helvetica"/>
          <w:b/>
          <w:bCs/>
          <w:color w:val="222222"/>
          <w:sz w:val="21"/>
          <w:szCs w:val="21"/>
        </w:rPr>
        <w:t xml:space="preserve"> </w:t>
      </w:r>
      <w:r w:rsidRPr="00B06B52">
        <w:rPr>
          <w:rFonts w:ascii="Helvetica" w:hAnsi="Helvetica" w:cs="Helvetica" w:hint="eastAsia"/>
          <w:b/>
          <w:bCs/>
          <w:color w:val="222222"/>
          <w:sz w:val="21"/>
          <w:szCs w:val="21"/>
        </w:rPr>
        <w:t>воздействия</w:t>
      </w:r>
      <w:r w:rsidRPr="00B06B52">
        <w:rPr>
          <w:rFonts w:ascii="Helvetica" w:hAnsi="Helvetica" w:cs="Helvetica"/>
          <w:b/>
          <w:bCs/>
          <w:color w:val="222222"/>
          <w:sz w:val="21"/>
          <w:szCs w:val="21"/>
        </w:rPr>
        <w:t xml:space="preserve"> </w:t>
      </w:r>
      <w:r w:rsidRPr="00B06B52">
        <w:rPr>
          <w:rFonts w:ascii="Helvetica" w:hAnsi="Helvetica" w:cs="Helvetica" w:hint="eastAsia"/>
          <w:b/>
          <w:bCs/>
          <w:color w:val="222222"/>
          <w:sz w:val="21"/>
          <w:szCs w:val="21"/>
        </w:rPr>
        <w:t>ЭС</w:t>
      </w:r>
      <w:r w:rsidRPr="00B06B52">
        <w:rPr>
          <w:rFonts w:ascii="Helvetica" w:hAnsi="Helvetica" w:cs="Helvetica"/>
          <w:b/>
          <w:bCs/>
          <w:color w:val="222222"/>
          <w:sz w:val="21"/>
          <w:szCs w:val="21"/>
        </w:rPr>
        <w:t xml:space="preserve"> </w:t>
      </w:r>
      <w:r w:rsidRPr="00B06B52">
        <w:rPr>
          <w:rFonts w:ascii="Helvetica" w:hAnsi="Helvetica" w:cs="Helvetica" w:hint="eastAsia"/>
          <w:b/>
          <w:bCs/>
          <w:color w:val="222222"/>
          <w:sz w:val="21"/>
          <w:szCs w:val="21"/>
        </w:rPr>
        <w:t>на</w:t>
      </w:r>
      <w:r w:rsidRPr="00B06B52">
        <w:rPr>
          <w:rFonts w:ascii="Helvetica" w:hAnsi="Helvetica" w:cs="Helvetica"/>
          <w:b/>
          <w:bCs/>
          <w:color w:val="222222"/>
          <w:sz w:val="21"/>
          <w:szCs w:val="21"/>
        </w:rPr>
        <w:t xml:space="preserve"> </w:t>
      </w:r>
      <w:r w:rsidRPr="00B06B52">
        <w:rPr>
          <w:rFonts w:ascii="Helvetica" w:hAnsi="Helvetica" w:cs="Helvetica" w:hint="eastAsia"/>
          <w:b/>
          <w:bCs/>
          <w:color w:val="222222"/>
          <w:sz w:val="21"/>
          <w:szCs w:val="21"/>
        </w:rPr>
        <w:t>по­</w:t>
      </w:r>
      <w:r w:rsidRPr="00B06B52">
        <w:rPr>
          <w:rFonts w:ascii="Helvetica" w:hAnsi="Helvetica" w:cs="Helvetica"/>
          <w:b/>
          <w:bCs/>
          <w:color w:val="222222"/>
          <w:sz w:val="21"/>
          <w:szCs w:val="21"/>
        </w:rPr>
        <w:t xml:space="preserve"> </w:t>
      </w:r>
      <w:r w:rsidRPr="00B06B52">
        <w:rPr>
          <w:rFonts w:ascii="Helvetica" w:hAnsi="Helvetica" w:cs="Helvetica" w:hint="eastAsia"/>
          <w:b/>
          <w:bCs/>
          <w:color w:val="222222"/>
          <w:sz w:val="21"/>
          <w:szCs w:val="21"/>
        </w:rPr>
        <w:t>ложение</w:t>
      </w:r>
      <w:r w:rsidRPr="00B06B52">
        <w:rPr>
          <w:rFonts w:ascii="Helvetica" w:hAnsi="Helvetica" w:cs="Helvetica"/>
          <w:b/>
          <w:bCs/>
          <w:color w:val="222222"/>
          <w:sz w:val="21"/>
          <w:szCs w:val="21"/>
        </w:rPr>
        <w:t xml:space="preserve"> </w:t>
      </w:r>
      <w:r w:rsidRPr="00B06B52">
        <w:rPr>
          <w:rFonts w:ascii="Helvetica" w:hAnsi="Helvetica" w:cs="Helvetica" w:hint="eastAsia"/>
          <w:b/>
          <w:bCs/>
          <w:color w:val="222222"/>
          <w:sz w:val="21"/>
          <w:szCs w:val="21"/>
        </w:rPr>
        <w:t>деформации</w:t>
      </w:r>
      <w:r w:rsidRPr="00B06B52">
        <w:rPr>
          <w:rFonts w:ascii="Helvetica" w:hAnsi="Helvetica" w:cs="Helvetica"/>
          <w:b/>
          <w:bCs/>
          <w:color w:val="222222"/>
          <w:sz w:val="21"/>
          <w:szCs w:val="21"/>
        </w:rPr>
        <w:t xml:space="preserve"> </w:t>
      </w:r>
      <w:r w:rsidRPr="00B06B52">
        <w:rPr>
          <w:rFonts w:ascii="Helvetica" w:hAnsi="Helvetica" w:cs="Helvetica" w:hint="eastAsia"/>
          <w:b/>
          <w:bCs/>
          <w:color w:val="222222"/>
          <w:sz w:val="21"/>
          <w:szCs w:val="21"/>
        </w:rPr>
        <w:t>позво­</w:t>
      </w:r>
      <w:r w:rsidRPr="00B06B52">
        <w:rPr>
          <w:rFonts w:ascii="Helvetica" w:hAnsi="Helvetica" w:cs="Helvetica"/>
          <w:b/>
          <w:bCs/>
          <w:color w:val="222222"/>
          <w:sz w:val="21"/>
          <w:szCs w:val="21"/>
        </w:rPr>
        <w:t xml:space="preserve"> </w:t>
      </w:r>
      <w:r w:rsidRPr="00B06B52">
        <w:rPr>
          <w:rFonts w:ascii="Helvetica" w:hAnsi="Helvetica" w:cs="Helvetica" w:hint="eastAsia"/>
          <w:b/>
          <w:bCs/>
          <w:color w:val="222222"/>
          <w:sz w:val="21"/>
          <w:szCs w:val="21"/>
        </w:rPr>
        <w:t>ночника</w:t>
      </w:r>
      <w:r w:rsidRPr="00B06B52">
        <w:rPr>
          <w:rFonts w:ascii="Helvetica" w:hAnsi="Helvetica" w:cs="Helvetica"/>
          <w:b/>
          <w:bCs/>
          <w:color w:val="222222"/>
          <w:sz w:val="21"/>
          <w:szCs w:val="21"/>
        </w:rPr>
        <w:t xml:space="preserve"> </w:t>
      </w:r>
      <w:r w:rsidRPr="00B06B52">
        <w:rPr>
          <w:rFonts w:ascii="Helvetica" w:hAnsi="Helvetica" w:cs="Helvetica" w:hint="eastAsia"/>
          <w:b/>
          <w:bCs/>
          <w:color w:val="222222"/>
          <w:sz w:val="21"/>
          <w:szCs w:val="21"/>
        </w:rPr>
        <w:t>Всего</w:t>
      </w:r>
      <w:r w:rsidRPr="00B06B52">
        <w:rPr>
          <w:rFonts w:ascii="Helvetica" w:hAnsi="Helvetica" w:cs="Helvetica"/>
          <w:b/>
          <w:bCs/>
          <w:color w:val="222222"/>
          <w:sz w:val="21"/>
          <w:szCs w:val="21"/>
        </w:rPr>
        <w:t xml:space="preserve"> </w:t>
      </w:r>
      <w:r w:rsidRPr="00B06B52">
        <w:rPr>
          <w:rFonts w:ascii="Helvetica" w:hAnsi="Helvetica" w:cs="Helvetica" w:hint="eastAsia"/>
          <w:b/>
          <w:bCs/>
          <w:color w:val="222222"/>
          <w:sz w:val="21"/>
          <w:szCs w:val="21"/>
        </w:rPr>
        <w:t>исследований</w:t>
      </w:r>
      <w:r w:rsidRPr="00B06B52">
        <w:rPr>
          <w:rFonts w:ascii="Helvetica" w:hAnsi="Helvetica" w:cs="Helvetica"/>
          <w:b/>
          <w:bCs/>
          <w:color w:val="222222"/>
          <w:sz w:val="21"/>
          <w:szCs w:val="21"/>
        </w:rPr>
        <w:t xml:space="preserve"> 20 8 12 5. 7 10 75...</w:t>
      </w:r>
    </w:p>
    <w:p w14:paraId="73627F31" w14:textId="77777777" w:rsidR="00B06B52" w:rsidRPr="00B06B52" w:rsidRDefault="00B06B52" w:rsidP="00B06B52">
      <w:pPr>
        <w:rPr>
          <w:rFonts w:ascii="Helvetica" w:hAnsi="Helvetica" w:cs="Helvetica"/>
          <w:b/>
          <w:bCs/>
          <w:color w:val="222222"/>
          <w:sz w:val="21"/>
          <w:szCs w:val="21"/>
        </w:rPr>
      </w:pPr>
    </w:p>
    <w:p w14:paraId="24B673E3" w14:textId="77777777" w:rsidR="00B06B52" w:rsidRPr="00B06B52" w:rsidRDefault="00B06B52" w:rsidP="00B06B52">
      <w:pPr>
        <w:rPr>
          <w:rFonts w:ascii="Helvetica" w:hAnsi="Helvetica" w:cs="Helvetica"/>
          <w:b/>
          <w:bCs/>
          <w:color w:val="222222"/>
          <w:sz w:val="21"/>
          <w:szCs w:val="21"/>
        </w:rPr>
      </w:pPr>
      <w:r w:rsidRPr="00B06B52">
        <w:rPr>
          <w:rFonts w:ascii="Helvetica" w:hAnsi="Helvetica" w:cs="Helvetica" w:hint="eastAsia"/>
          <w:b/>
          <w:bCs/>
          <w:color w:val="222222"/>
          <w:sz w:val="21"/>
          <w:szCs w:val="21"/>
        </w:rPr>
        <w:t>Оглавление</w:t>
      </w:r>
      <w:r w:rsidRPr="00B06B52">
        <w:rPr>
          <w:rFonts w:ascii="Helvetica" w:hAnsi="Helvetica" w:cs="Helvetica"/>
          <w:b/>
          <w:bCs/>
          <w:color w:val="222222"/>
          <w:sz w:val="21"/>
          <w:szCs w:val="21"/>
        </w:rPr>
        <w:t xml:space="preserve"> </w:t>
      </w:r>
      <w:r w:rsidRPr="00B06B52">
        <w:rPr>
          <w:rFonts w:ascii="Helvetica" w:hAnsi="Helvetica" w:cs="Helvetica" w:hint="eastAsia"/>
          <w:b/>
          <w:bCs/>
          <w:color w:val="222222"/>
          <w:sz w:val="21"/>
          <w:szCs w:val="21"/>
        </w:rPr>
        <w:t>диссертации</w:t>
      </w:r>
    </w:p>
    <w:p w14:paraId="06889353" w14:textId="77777777" w:rsidR="00B06B52" w:rsidRPr="00B06B52" w:rsidRDefault="00B06B52" w:rsidP="00B06B52">
      <w:pPr>
        <w:rPr>
          <w:rFonts w:ascii="Helvetica" w:hAnsi="Helvetica" w:cs="Helvetica"/>
          <w:b/>
          <w:bCs/>
          <w:color w:val="222222"/>
          <w:sz w:val="21"/>
          <w:szCs w:val="21"/>
        </w:rPr>
      </w:pPr>
      <w:r w:rsidRPr="00B06B52">
        <w:rPr>
          <w:rFonts w:ascii="Helvetica" w:hAnsi="Helvetica" w:cs="Helvetica" w:hint="eastAsia"/>
          <w:b/>
          <w:bCs/>
          <w:color w:val="222222"/>
          <w:sz w:val="21"/>
          <w:szCs w:val="21"/>
        </w:rPr>
        <w:t>кандидат</w:t>
      </w:r>
      <w:r w:rsidRPr="00B06B52">
        <w:rPr>
          <w:rFonts w:ascii="Helvetica" w:hAnsi="Helvetica" w:cs="Helvetica"/>
          <w:b/>
          <w:bCs/>
          <w:color w:val="222222"/>
          <w:sz w:val="21"/>
          <w:szCs w:val="21"/>
        </w:rPr>
        <w:t xml:space="preserve"> </w:t>
      </w:r>
      <w:r w:rsidRPr="00B06B52">
        <w:rPr>
          <w:rFonts w:ascii="Helvetica" w:hAnsi="Helvetica" w:cs="Helvetica" w:hint="eastAsia"/>
          <w:b/>
          <w:bCs/>
          <w:color w:val="222222"/>
          <w:sz w:val="21"/>
          <w:szCs w:val="21"/>
        </w:rPr>
        <w:t>биологических</w:t>
      </w:r>
      <w:r w:rsidRPr="00B06B52">
        <w:rPr>
          <w:rFonts w:ascii="Helvetica" w:hAnsi="Helvetica" w:cs="Helvetica"/>
          <w:b/>
          <w:bCs/>
          <w:color w:val="222222"/>
          <w:sz w:val="21"/>
          <w:szCs w:val="21"/>
        </w:rPr>
        <w:t xml:space="preserve"> </w:t>
      </w:r>
      <w:r w:rsidRPr="00B06B52">
        <w:rPr>
          <w:rFonts w:ascii="Helvetica" w:hAnsi="Helvetica" w:cs="Helvetica" w:hint="eastAsia"/>
          <w:b/>
          <w:bCs/>
          <w:color w:val="222222"/>
          <w:sz w:val="21"/>
          <w:szCs w:val="21"/>
        </w:rPr>
        <w:t>наук</w:t>
      </w:r>
      <w:r w:rsidRPr="00B06B52">
        <w:rPr>
          <w:rFonts w:ascii="Helvetica" w:hAnsi="Helvetica" w:cs="Helvetica"/>
          <w:b/>
          <w:bCs/>
          <w:color w:val="222222"/>
          <w:sz w:val="21"/>
          <w:szCs w:val="21"/>
        </w:rPr>
        <w:t xml:space="preserve"> </w:t>
      </w:r>
      <w:r w:rsidRPr="00B06B52">
        <w:rPr>
          <w:rFonts w:ascii="Helvetica" w:hAnsi="Helvetica" w:cs="Helvetica" w:hint="eastAsia"/>
          <w:b/>
          <w:bCs/>
          <w:color w:val="222222"/>
          <w:sz w:val="21"/>
          <w:szCs w:val="21"/>
        </w:rPr>
        <w:t>Ильясевич</w:t>
      </w:r>
      <w:r w:rsidRPr="00B06B52">
        <w:rPr>
          <w:rFonts w:ascii="Helvetica" w:hAnsi="Helvetica" w:cs="Helvetica"/>
          <w:b/>
          <w:bCs/>
          <w:color w:val="222222"/>
          <w:sz w:val="21"/>
          <w:szCs w:val="21"/>
        </w:rPr>
        <w:t xml:space="preserve">, </w:t>
      </w:r>
      <w:r w:rsidRPr="00B06B52">
        <w:rPr>
          <w:rFonts w:ascii="Helvetica" w:hAnsi="Helvetica" w:cs="Helvetica" w:hint="eastAsia"/>
          <w:b/>
          <w:bCs/>
          <w:color w:val="222222"/>
          <w:sz w:val="21"/>
          <w:szCs w:val="21"/>
        </w:rPr>
        <w:t>Инесса</w:t>
      </w:r>
      <w:r w:rsidRPr="00B06B52">
        <w:rPr>
          <w:rFonts w:ascii="Helvetica" w:hAnsi="Helvetica" w:cs="Helvetica"/>
          <w:b/>
          <w:bCs/>
          <w:color w:val="222222"/>
          <w:sz w:val="21"/>
          <w:szCs w:val="21"/>
        </w:rPr>
        <w:t xml:space="preserve"> </w:t>
      </w:r>
      <w:r w:rsidRPr="00B06B52">
        <w:rPr>
          <w:rFonts w:ascii="Helvetica" w:hAnsi="Helvetica" w:cs="Helvetica" w:hint="eastAsia"/>
          <w:b/>
          <w:bCs/>
          <w:color w:val="222222"/>
          <w:sz w:val="21"/>
          <w:szCs w:val="21"/>
        </w:rPr>
        <w:t>Александровна</w:t>
      </w:r>
    </w:p>
    <w:p w14:paraId="4088920C" w14:textId="77777777" w:rsidR="00B06B52" w:rsidRPr="00B06B52" w:rsidRDefault="00B06B52" w:rsidP="00B06B52">
      <w:pPr>
        <w:rPr>
          <w:rFonts w:ascii="Helvetica" w:hAnsi="Helvetica" w:cs="Helvetica"/>
          <w:b/>
          <w:bCs/>
          <w:color w:val="222222"/>
          <w:sz w:val="21"/>
          <w:szCs w:val="21"/>
        </w:rPr>
      </w:pPr>
      <w:r w:rsidRPr="00B06B52">
        <w:rPr>
          <w:rFonts w:ascii="Helvetica" w:hAnsi="Helvetica" w:cs="Helvetica" w:hint="eastAsia"/>
          <w:b/>
          <w:bCs/>
          <w:color w:val="222222"/>
          <w:sz w:val="21"/>
          <w:szCs w:val="21"/>
        </w:rPr>
        <w:t>ВВЕДЕНИЕ</w:t>
      </w:r>
      <w:r w:rsidRPr="00B06B52">
        <w:rPr>
          <w:rFonts w:ascii="Helvetica" w:hAnsi="Helvetica" w:cs="Helvetica"/>
          <w:b/>
          <w:bCs/>
          <w:color w:val="222222"/>
          <w:sz w:val="21"/>
          <w:szCs w:val="21"/>
        </w:rPr>
        <w:t>.4</w:t>
      </w:r>
    </w:p>
    <w:p w14:paraId="5257A75B" w14:textId="77777777" w:rsidR="00B06B52" w:rsidRPr="00B06B52" w:rsidRDefault="00B06B52" w:rsidP="00B06B52">
      <w:pPr>
        <w:rPr>
          <w:rFonts w:ascii="Helvetica" w:hAnsi="Helvetica" w:cs="Helvetica"/>
          <w:b/>
          <w:bCs/>
          <w:color w:val="222222"/>
          <w:sz w:val="21"/>
          <w:szCs w:val="21"/>
        </w:rPr>
      </w:pPr>
    </w:p>
    <w:p w14:paraId="07BC3577" w14:textId="77777777" w:rsidR="00B06B52" w:rsidRPr="00B06B52" w:rsidRDefault="00B06B52" w:rsidP="00B06B52">
      <w:pPr>
        <w:rPr>
          <w:rFonts w:ascii="Helvetica" w:hAnsi="Helvetica" w:cs="Helvetica"/>
          <w:b/>
          <w:bCs/>
          <w:color w:val="222222"/>
          <w:sz w:val="21"/>
          <w:szCs w:val="21"/>
        </w:rPr>
      </w:pPr>
      <w:r w:rsidRPr="00B06B52">
        <w:rPr>
          <w:rFonts w:ascii="Helvetica" w:hAnsi="Helvetica" w:cs="Helvetica" w:hint="eastAsia"/>
          <w:b/>
          <w:bCs/>
          <w:color w:val="222222"/>
          <w:sz w:val="21"/>
          <w:szCs w:val="21"/>
        </w:rPr>
        <w:t>ГЛАВА</w:t>
      </w:r>
      <w:r w:rsidRPr="00B06B52">
        <w:rPr>
          <w:rFonts w:ascii="Helvetica" w:hAnsi="Helvetica" w:cs="Helvetica"/>
          <w:b/>
          <w:bCs/>
          <w:color w:val="222222"/>
          <w:sz w:val="21"/>
          <w:szCs w:val="21"/>
        </w:rPr>
        <w:t xml:space="preserve"> I. </w:t>
      </w:r>
      <w:r w:rsidRPr="00B06B52">
        <w:rPr>
          <w:rFonts w:ascii="Helvetica" w:hAnsi="Helvetica" w:cs="Helvetica" w:hint="eastAsia"/>
          <w:b/>
          <w:bCs/>
          <w:color w:val="222222"/>
          <w:sz w:val="21"/>
          <w:szCs w:val="21"/>
        </w:rPr>
        <w:t>АНАЛИТИЧЕСКИЙ</w:t>
      </w:r>
      <w:r w:rsidRPr="00B06B52">
        <w:rPr>
          <w:rFonts w:ascii="Helvetica" w:hAnsi="Helvetica" w:cs="Helvetica"/>
          <w:b/>
          <w:bCs/>
          <w:color w:val="222222"/>
          <w:sz w:val="21"/>
          <w:szCs w:val="21"/>
        </w:rPr>
        <w:t xml:space="preserve"> </w:t>
      </w:r>
      <w:r w:rsidRPr="00B06B52">
        <w:rPr>
          <w:rFonts w:ascii="Helvetica" w:hAnsi="Helvetica" w:cs="Helvetica" w:hint="eastAsia"/>
          <w:b/>
          <w:bCs/>
          <w:color w:val="222222"/>
          <w:sz w:val="21"/>
          <w:szCs w:val="21"/>
        </w:rPr>
        <w:t>ОБЗОР</w:t>
      </w:r>
      <w:r w:rsidRPr="00B06B52">
        <w:rPr>
          <w:rFonts w:ascii="Helvetica" w:hAnsi="Helvetica" w:cs="Helvetica"/>
          <w:b/>
          <w:bCs/>
          <w:color w:val="222222"/>
          <w:sz w:val="21"/>
          <w:szCs w:val="21"/>
        </w:rPr>
        <w:t>.10</w:t>
      </w:r>
    </w:p>
    <w:p w14:paraId="5A5BBCD1" w14:textId="77777777" w:rsidR="00B06B52" w:rsidRPr="00B06B52" w:rsidRDefault="00B06B52" w:rsidP="00B06B52">
      <w:pPr>
        <w:rPr>
          <w:rFonts w:ascii="Helvetica" w:hAnsi="Helvetica" w:cs="Helvetica"/>
          <w:b/>
          <w:bCs/>
          <w:color w:val="222222"/>
          <w:sz w:val="21"/>
          <w:szCs w:val="21"/>
        </w:rPr>
      </w:pPr>
    </w:p>
    <w:p w14:paraId="0C678CAC" w14:textId="77777777" w:rsidR="00B06B52" w:rsidRPr="00B06B52" w:rsidRDefault="00B06B52" w:rsidP="00B06B52">
      <w:pPr>
        <w:rPr>
          <w:rFonts w:ascii="Helvetica" w:hAnsi="Helvetica" w:cs="Helvetica"/>
          <w:b/>
          <w:bCs/>
          <w:color w:val="222222"/>
          <w:sz w:val="21"/>
          <w:szCs w:val="21"/>
        </w:rPr>
      </w:pPr>
      <w:r w:rsidRPr="00B06B52">
        <w:rPr>
          <w:rFonts w:ascii="Helvetica" w:hAnsi="Helvetica" w:cs="Helvetica"/>
          <w:b/>
          <w:bCs/>
          <w:color w:val="222222"/>
          <w:sz w:val="21"/>
          <w:szCs w:val="21"/>
        </w:rPr>
        <w:t xml:space="preserve">1.1. </w:t>
      </w:r>
      <w:r w:rsidRPr="00B06B52">
        <w:rPr>
          <w:rFonts w:ascii="Helvetica" w:hAnsi="Helvetica" w:cs="Helvetica" w:hint="eastAsia"/>
          <w:b/>
          <w:bCs/>
          <w:color w:val="222222"/>
          <w:sz w:val="21"/>
          <w:szCs w:val="21"/>
        </w:rPr>
        <w:t>Значение</w:t>
      </w:r>
      <w:r w:rsidRPr="00B06B52">
        <w:rPr>
          <w:rFonts w:ascii="Helvetica" w:hAnsi="Helvetica" w:cs="Helvetica"/>
          <w:b/>
          <w:bCs/>
          <w:color w:val="222222"/>
          <w:sz w:val="21"/>
          <w:szCs w:val="21"/>
        </w:rPr>
        <w:t xml:space="preserve"> </w:t>
      </w:r>
      <w:r w:rsidRPr="00B06B52">
        <w:rPr>
          <w:rFonts w:ascii="Helvetica" w:hAnsi="Helvetica" w:cs="Helvetica" w:hint="eastAsia"/>
          <w:b/>
          <w:bCs/>
          <w:color w:val="222222"/>
          <w:sz w:val="21"/>
          <w:szCs w:val="21"/>
        </w:rPr>
        <w:t>электромиографии</w:t>
      </w:r>
      <w:r w:rsidRPr="00B06B52">
        <w:rPr>
          <w:rFonts w:ascii="Helvetica" w:hAnsi="Helvetica" w:cs="Helvetica"/>
          <w:b/>
          <w:bCs/>
          <w:color w:val="222222"/>
          <w:sz w:val="21"/>
          <w:szCs w:val="21"/>
        </w:rPr>
        <w:t xml:space="preserve"> </w:t>
      </w:r>
      <w:r w:rsidRPr="00B06B52">
        <w:rPr>
          <w:rFonts w:ascii="Helvetica" w:hAnsi="Helvetica" w:cs="Helvetica" w:hint="eastAsia"/>
          <w:b/>
          <w:bCs/>
          <w:color w:val="222222"/>
          <w:sz w:val="21"/>
          <w:szCs w:val="21"/>
        </w:rPr>
        <w:t>для</w:t>
      </w:r>
      <w:r w:rsidRPr="00B06B52">
        <w:rPr>
          <w:rFonts w:ascii="Helvetica" w:hAnsi="Helvetica" w:cs="Helvetica"/>
          <w:b/>
          <w:bCs/>
          <w:color w:val="222222"/>
          <w:sz w:val="21"/>
          <w:szCs w:val="21"/>
        </w:rPr>
        <w:t xml:space="preserve"> </w:t>
      </w:r>
      <w:r w:rsidRPr="00B06B52">
        <w:rPr>
          <w:rFonts w:ascii="Helvetica" w:hAnsi="Helvetica" w:cs="Helvetica" w:hint="eastAsia"/>
          <w:b/>
          <w:bCs/>
          <w:color w:val="222222"/>
          <w:sz w:val="21"/>
          <w:szCs w:val="21"/>
        </w:rPr>
        <w:t>исследования</w:t>
      </w:r>
      <w:r w:rsidRPr="00B06B52">
        <w:rPr>
          <w:rFonts w:ascii="Helvetica" w:hAnsi="Helvetica" w:cs="Helvetica"/>
          <w:b/>
          <w:bCs/>
          <w:color w:val="222222"/>
          <w:sz w:val="21"/>
          <w:szCs w:val="21"/>
        </w:rPr>
        <w:t xml:space="preserve"> </w:t>
      </w:r>
      <w:r w:rsidRPr="00B06B52">
        <w:rPr>
          <w:rFonts w:ascii="Helvetica" w:hAnsi="Helvetica" w:cs="Helvetica" w:hint="eastAsia"/>
          <w:b/>
          <w:bCs/>
          <w:color w:val="222222"/>
          <w:sz w:val="21"/>
          <w:szCs w:val="21"/>
        </w:rPr>
        <w:t>нервно</w:t>
      </w:r>
      <w:r w:rsidRPr="00B06B52">
        <w:rPr>
          <w:rFonts w:ascii="Helvetica" w:hAnsi="Helvetica" w:cs="Helvetica"/>
          <w:b/>
          <w:bCs/>
          <w:color w:val="222222"/>
          <w:sz w:val="21"/>
          <w:szCs w:val="21"/>
        </w:rPr>
        <w:t>-</w:t>
      </w:r>
      <w:r w:rsidRPr="00B06B52">
        <w:rPr>
          <w:rFonts w:ascii="Helvetica" w:hAnsi="Helvetica" w:cs="Helvetica" w:hint="eastAsia"/>
          <w:b/>
          <w:bCs/>
          <w:color w:val="222222"/>
          <w:sz w:val="21"/>
          <w:szCs w:val="21"/>
        </w:rPr>
        <w:t>мышечного</w:t>
      </w:r>
      <w:r w:rsidRPr="00B06B52">
        <w:rPr>
          <w:rFonts w:ascii="Helvetica" w:hAnsi="Helvetica" w:cs="Helvetica"/>
          <w:b/>
          <w:bCs/>
          <w:color w:val="222222"/>
          <w:sz w:val="21"/>
          <w:szCs w:val="21"/>
        </w:rPr>
        <w:t xml:space="preserve"> </w:t>
      </w:r>
      <w:r w:rsidRPr="00B06B52">
        <w:rPr>
          <w:rFonts w:ascii="Helvetica" w:hAnsi="Helvetica" w:cs="Helvetica" w:hint="eastAsia"/>
          <w:b/>
          <w:bCs/>
          <w:color w:val="222222"/>
          <w:sz w:val="21"/>
          <w:szCs w:val="21"/>
        </w:rPr>
        <w:t>аппарата</w:t>
      </w:r>
      <w:r w:rsidRPr="00B06B52">
        <w:rPr>
          <w:rFonts w:ascii="Helvetica" w:hAnsi="Helvetica" w:cs="Helvetica"/>
          <w:b/>
          <w:bCs/>
          <w:color w:val="222222"/>
          <w:sz w:val="21"/>
          <w:szCs w:val="21"/>
        </w:rPr>
        <w:t xml:space="preserve"> </w:t>
      </w:r>
      <w:r w:rsidRPr="00B06B52">
        <w:rPr>
          <w:rFonts w:ascii="Helvetica" w:hAnsi="Helvetica" w:cs="Helvetica" w:hint="eastAsia"/>
          <w:b/>
          <w:bCs/>
          <w:color w:val="222222"/>
          <w:sz w:val="21"/>
          <w:szCs w:val="21"/>
        </w:rPr>
        <w:t>человека</w:t>
      </w:r>
    </w:p>
    <w:p w14:paraId="7B8C67CA" w14:textId="77777777" w:rsidR="00B06B52" w:rsidRPr="00B06B52" w:rsidRDefault="00B06B52" w:rsidP="00B06B52">
      <w:pPr>
        <w:rPr>
          <w:rFonts w:ascii="Helvetica" w:hAnsi="Helvetica" w:cs="Helvetica"/>
          <w:b/>
          <w:bCs/>
          <w:color w:val="222222"/>
          <w:sz w:val="21"/>
          <w:szCs w:val="21"/>
        </w:rPr>
      </w:pPr>
    </w:p>
    <w:p w14:paraId="5476B142" w14:textId="77777777" w:rsidR="00B06B52" w:rsidRPr="00B06B52" w:rsidRDefault="00B06B52" w:rsidP="00B06B52">
      <w:pPr>
        <w:rPr>
          <w:rFonts w:ascii="Helvetica" w:hAnsi="Helvetica" w:cs="Helvetica"/>
          <w:b/>
          <w:bCs/>
          <w:color w:val="222222"/>
          <w:sz w:val="21"/>
          <w:szCs w:val="21"/>
        </w:rPr>
      </w:pPr>
      <w:r w:rsidRPr="00B06B52">
        <w:rPr>
          <w:rFonts w:ascii="Helvetica" w:hAnsi="Helvetica" w:cs="Helvetica"/>
          <w:b/>
          <w:bCs/>
          <w:color w:val="222222"/>
          <w:sz w:val="21"/>
          <w:szCs w:val="21"/>
        </w:rPr>
        <w:t xml:space="preserve">1.2. </w:t>
      </w:r>
      <w:r w:rsidRPr="00B06B52">
        <w:rPr>
          <w:rFonts w:ascii="Helvetica" w:hAnsi="Helvetica" w:cs="Helvetica" w:hint="eastAsia"/>
          <w:b/>
          <w:bCs/>
          <w:color w:val="222222"/>
          <w:sz w:val="21"/>
          <w:szCs w:val="21"/>
        </w:rPr>
        <w:t>Характеристика</w:t>
      </w:r>
      <w:r w:rsidRPr="00B06B52">
        <w:rPr>
          <w:rFonts w:ascii="Helvetica" w:hAnsi="Helvetica" w:cs="Helvetica"/>
          <w:b/>
          <w:bCs/>
          <w:color w:val="222222"/>
          <w:sz w:val="21"/>
          <w:szCs w:val="21"/>
        </w:rPr>
        <w:t xml:space="preserve"> </w:t>
      </w:r>
      <w:r w:rsidRPr="00B06B52">
        <w:rPr>
          <w:rFonts w:ascii="Helvetica" w:hAnsi="Helvetica" w:cs="Helvetica" w:hint="eastAsia"/>
          <w:b/>
          <w:bCs/>
          <w:color w:val="222222"/>
          <w:sz w:val="21"/>
          <w:szCs w:val="21"/>
        </w:rPr>
        <w:t>функционального</w:t>
      </w:r>
      <w:r w:rsidRPr="00B06B52">
        <w:rPr>
          <w:rFonts w:ascii="Helvetica" w:hAnsi="Helvetica" w:cs="Helvetica"/>
          <w:b/>
          <w:bCs/>
          <w:color w:val="222222"/>
          <w:sz w:val="21"/>
          <w:szCs w:val="21"/>
        </w:rPr>
        <w:t xml:space="preserve"> </w:t>
      </w:r>
      <w:r w:rsidRPr="00B06B52">
        <w:rPr>
          <w:rFonts w:ascii="Helvetica" w:hAnsi="Helvetica" w:cs="Helvetica" w:hint="eastAsia"/>
          <w:b/>
          <w:bCs/>
          <w:color w:val="222222"/>
          <w:sz w:val="21"/>
          <w:szCs w:val="21"/>
        </w:rPr>
        <w:t>состояния</w:t>
      </w:r>
      <w:r w:rsidRPr="00B06B52">
        <w:rPr>
          <w:rFonts w:ascii="Helvetica" w:hAnsi="Helvetica" w:cs="Helvetica"/>
          <w:b/>
          <w:bCs/>
          <w:color w:val="222222"/>
          <w:sz w:val="21"/>
          <w:szCs w:val="21"/>
        </w:rPr>
        <w:t xml:space="preserve"> </w:t>
      </w:r>
      <w:r w:rsidRPr="00B06B52">
        <w:rPr>
          <w:rFonts w:ascii="Helvetica" w:hAnsi="Helvetica" w:cs="Helvetica" w:hint="eastAsia"/>
          <w:b/>
          <w:bCs/>
          <w:color w:val="222222"/>
          <w:sz w:val="21"/>
          <w:szCs w:val="21"/>
        </w:rPr>
        <w:t>нервно</w:t>
      </w:r>
      <w:r w:rsidRPr="00B06B52">
        <w:rPr>
          <w:rFonts w:ascii="Helvetica" w:hAnsi="Helvetica" w:cs="Helvetica"/>
          <w:b/>
          <w:bCs/>
          <w:color w:val="222222"/>
          <w:sz w:val="21"/>
          <w:szCs w:val="21"/>
        </w:rPr>
        <w:t>-</w:t>
      </w:r>
      <w:r w:rsidRPr="00B06B52">
        <w:rPr>
          <w:rFonts w:ascii="Helvetica" w:hAnsi="Helvetica" w:cs="Helvetica" w:hint="eastAsia"/>
          <w:b/>
          <w:bCs/>
          <w:color w:val="222222"/>
          <w:sz w:val="21"/>
          <w:szCs w:val="21"/>
        </w:rPr>
        <w:t>мышечного</w:t>
      </w:r>
      <w:r w:rsidRPr="00B06B52">
        <w:rPr>
          <w:rFonts w:ascii="Helvetica" w:hAnsi="Helvetica" w:cs="Helvetica"/>
          <w:b/>
          <w:bCs/>
          <w:color w:val="222222"/>
          <w:sz w:val="21"/>
          <w:szCs w:val="21"/>
        </w:rPr>
        <w:t xml:space="preserve"> </w:t>
      </w:r>
      <w:r w:rsidRPr="00B06B52">
        <w:rPr>
          <w:rFonts w:ascii="Helvetica" w:hAnsi="Helvetica" w:cs="Helvetica" w:hint="eastAsia"/>
          <w:b/>
          <w:bCs/>
          <w:color w:val="222222"/>
          <w:sz w:val="21"/>
          <w:szCs w:val="21"/>
        </w:rPr>
        <w:t>аппарата</w:t>
      </w:r>
      <w:r w:rsidRPr="00B06B52">
        <w:rPr>
          <w:rFonts w:ascii="Helvetica" w:hAnsi="Helvetica" w:cs="Helvetica"/>
          <w:b/>
          <w:bCs/>
          <w:color w:val="222222"/>
          <w:sz w:val="21"/>
          <w:szCs w:val="21"/>
        </w:rPr>
        <w:t xml:space="preserve"> </w:t>
      </w:r>
      <w:r w:rsidRPr="00B06B52">
        <w:rPr>
          <w:rFonts w:ascii="Helvetica" w:hAnsi="Helvetica" w:cs="Helvetica" w:hint="eastAsia"/>
          <w:b/>
          <w:bCs/>
          <w:color w:val="222222"/>
          <w:sz w:val="21"/>
          <w:szCs w:val="21"/>
        </w:rPr>
        <w:t>у</w:t>
      </w:r>
      <w:r w:rsidRPr="00B06B52">
        <w:rPr>
          <w:rFonts w:ascii="Helvetica" w:hAnsi="Helvetica" w:cs="Helvetica"/>
          <w:b/>
          <w:bCs/>
          <w:color w:val="222222"/>
          <w:sz w:val="21"/>
          <w:szCs w:val="21"/>
        </w:rPr>
        <w:t xml:space="preserve"> </w:t>
      </w:r>
      <w:r w:rsidRPr="00B06B52">
        <w:rPr>
          <w:rFonts w:ascii="Helvetica" w:hAnsi="Helvetica" w:cs="Helvetica" w:hint="eastAsia"/>
          <w:b/>
          <w:bCs/>
          <w:color w:val="222222"/>
          <w:sz w:val="21"/>
          <w:szCs w:val="21"/>
        </w:rPr>
        <w:t>детей</w:t>
      </w:r>
      <w:r w:rsidRPr="00B06B52">
        <w:rPr>
          <w:rFonts w:ascii="Helvetica" w:hAnsi="Helvetica" w:cs="Helvetica"/>
          <w:b/>
          <w:bCs/>
          <w:color w:val="222222"/>
          <w:sz w:val="21"/>
          <w:szCs w:val="21"/>
        </w:rPr>
        <w:t xml:space="preserve"> </w:t>
      </w:r>
      <w:r w:rsidRPr="00B06B52">
        <w:rPr>
          <w:rFonts w:ascii="Helvetica" w:hAnsi="Helvetica" w:cs="Helvetica" w:hint="eastAsia"/>
          <w:b/>
          <w:bCs/>
          <w:color w:val="222222"/>
          <w:sz w:val="21"/>
          <w:szCs w:val="21"/>
        </w:rPr>
        <w:t>с</w:t>
      </w:r>
      <w:r w:rsidRPr="00B06B52">
        <w:rPr>
          <w:rFonts w:ascii="Helvetica" w:hAnsi="Helvetica" w:cs="Helvetica"/>
          <w:b/>
          <w:bCs/>
          <w:color w:val="222222"/>
          <w:sz w:val="21"/>
          <w:szCs w:val="21"/>
        </w:rPr>
        <w:t xml:space="preserve"> </w:t>
      </w:r>
      <w:r w:rsidRPr="00B06B52">
        <w:rPr>
          <w:rFonts w:ascii="Helvetica" w:hAnsi="Helvetica" w:cs="Helvetica" w:hint="eastAsia"/>
          <w:b/>
          <w:bCs/>
          <w:color w:val="222222"/>
          <w:sz w:val="21"/>
          <w:szCs w:val="21"/>
        </w:rPr>
        <w:t>нормальной</w:t>
      </w:r>
      <w:r w:rsidRPr="00B06B52">
        <w:rPr>
          <w:rFonts w:ascii="Helvetica" w:hAnsi="Helvetica" w:cs="Helvetica"/>
          <w:b/>
          <w:bCs/>
          <w:color w:val="222222"/>
          <w:sz w:val="21"/>
          <w:szCs w:val="21"/>
        </w:rPr>
        <w:t xml:space="preserve"> </w:t>
      </w:r>
      <w:r w:rsidRPr="00B06B52">
        <w:rPr>
          <w:rFonts w:ascii="Helvetica" w:hAnsi="Helvetica" w:cs="Helvetica" w:hint="eastAsia"/>
          <w:b/>
          <w:bCs/>
          <w:color w:val="222222"/>
          <w:sz w:val="21"/>
          <w:szCs w:val="21"/>
        </w:rPr>
        <w:t>осанкой</w:t>
      </w:r>
    </w:p>
    <w:p w14:paraId="687B1AFF" w14:textId="77777777" w:rsidR="00B06B52" w:rsidRPr="00B06B52" w:rsidRDefault="00B06B52" w:rsidP="00B06B52">
      <w:pPr>
        <w:rPr>
          <w:rFonts w:ascii="Helvetica" w:hAnsi="Helvetica" w:cs="Helvetica"/>
          <w:b/>
          <w:bCs/>
          <w:color w:val="222222"/>
          <w:sz w:val="21"/>
          <w:szCs w:val="21"/>
        </w:rPr>
      </w:pPr>
    </w:p>
    <w:p w14:paraId="55C7A9AA" w14:textId="77777777" w:rsidR="00B06B52" w:rsidRPr="00B06B52" w:rsidRDefault="00B06B52" w:rsidP="00B06B52">
      <w:pPr>
        <w:rPr>
          <w:rFonts w:ascii="Helvetica" w:hAnsi="Helvetica" w:cs="Helvetica"/>
          <w:b/>
          <w:bCs/>
          <w:color w:val="222222"/>
          <w:sz w:val="21"/>
          <w:szCs w:val="21"/>
        </w:rPr>
      </w:pPr>
      <w:r w:rsidRPr="00B06B52">
        <w:rPr>
          <w:rFonts w:ascii="Helvetica" w:hAnsi="Helvetica" w:cs="Helvetica"/>
          <w:b/>
          <w:bCs/>
          <w:color w:val="222222"/>
          <w:sz w:val="21"/>
          <w:szCs w:val="21"/>
        </w:rPr>
        <w:t xml:space="preserve">1.3. </w:t>
      </w:r>
      <w:r w:rsidRPr="00B06B52">
        <w:rPr>
          <w:rFonts w:ascii="Helvetica" w:hAnsi="Helvetica" w:cs="Helvetica" w:hint="eastAsia"/>
          <w:b/>
          <w:bCs/>
          <w:color w:val="222222"/>
          <w:sz w:val="21"/>
          <w:szCs w:val="21"/>
        </w:rPr>
        <w:t>Особенности</w:t>
      </w:r>
      <w:r w:rsidRPr="00B06B52">
        <w:rPr>
          <w:rFonts w:ascii="Helvetica" w:hAnsi="Helvetica" w:cs="Helvetica"/>
          <w:b/>
          <w:bCs/>
          <w:color w:val="222222"/>
          <w:sz w:val="21"/>
          <w:szCs w:val="21"/>
        </w:rPr>
        <w:t xml:space="preserve"> </w:t>
      </w:r>
      <w:r w:rsidRPr="00B06B52">
        <w:rPr>
          <w:rFonts w:ascii="Helvetica" w:hAnsi="Helvetica" w:cs="Helvetica" w:hint="eastAsia"/>
          <w:b/>
          <w:bCs/>
          <w:color w:val="222222"/>
          <w:sz w:val="21"/>
          <w:szCs w:val="21"/>
        </w:rPr>
        <w:t>морфо</w:t>
      </w:r>
      <w:r w:rsidRPr="00B06B52">
        <w:rPr>
          <w:rFonts w:ascii="Helvetica" w:hAnsi="Helvetica" w:cs="Helvetica"/>
          <w:b/>
          <w:bCs/>
          <w:color w:val="222222"/>
          <w:sz w:val="21"/>
          <w:szCs w:val="21"/>
        </w:rPr>
        <w:t>-</w:t>
      </w:r>
      <w:r w:rsidRPr="00B06B52">
        <w:rPr>
          <w:rFonts w:ascii="Helvetica" w:hAnsi="Helvetica" w:cs="Helvetica" w:hint="eastAsia"/>
          <w:b/>
          <w:bCs/>
          <w:color w:val="222222"/>
          <w:sz w:val="21"/>
          <w:szCs w:val="21"/>
        </w:rPr>
        <w:t>функционального</w:t>
      </w:r>
      <w:r w:rsidRPr="00B06B52">
        <w:rPr>
          <w:rFonts w:ascii="Helvetica" w:hAnsi="Helvetica" w:cs="Helvetica"/>
          <w:b/>
          <w:bCs/>
          <w:color w:val="222222"/>
          <w:sz w:val="21"/>
          <w:szCs w:val="21"/>
        </w:rPr>
        <w:t xml:space="preserve"> </w:t>
      </w:r>
      <w:r w:rsidRPr="00B06B52">
        <w:rPr>
          <w:rFonts w:ascii="Helvetica" w:hAnsi="Helvetica" w:cs="Helvetica" w:hint="eastAsia"/>
          <w:b/>
          <w:bCs/>
          <w:color w:val="222222"/>
          <w:sz w:val="21"/>
          <w:szCs w:val="21"/>
        </w:rPr>
        <w:t>состояния</w:t>
      </w:r>
      <w:r w:rsidRPr="00B06B52">
        <w:rPr>
          <w:rFonts w:ascii="Helvetica" w:hAnsi="Helvetica" w:cs="Helvetica"/>
          <w:b/>
          <w:bCs/>
          <w:color w:val="222222"/>
          <w:sz w:val="21"/>
          <w:szCs w:val="21"/>
        </w:rPr>
        <w:t xml:space="preserve"> </w:t>
      </w:r>
      <w:r w:rsidRPr="00B06B52">
        <w:rPr>
          <w:rFonts w:ascii="Helvetica" w:hAnsi="Helvetica" w:cs="Helvetica" w:hint="eastAsia"/>
          <w:b/>
          <w:bCs/>
          <w:color w:val="222222"/>
          <w:sz w:val="21"/>
          <w:szCs w:val="21"/>
        </w:rPr>
        <w:t>нервно</w:t>
      </w:r>
      <w:r w:rsidRPr="00B06B52">
        <w:rPr>
          <w:rFonts w:ascii="Helvetica" w:hAnsi="Helvetica" w:cs="Helvetica"/>
          <w:b/>
          <w:bCs/>
          <w:color w:val="222222"/>
          <w:sz w:val="21"/>
          <w:szCs w:val="21"/>
        </w:rPr>
        <w:t>-</w:t>
      </w:r>
      <w:r w:rsidRPr="00B06B52">
        <w:rPr>
          <w:rFonts w:ascii="Helvetica" w:hAnsi="Helvetica" w:cs="Helvetica" w:hint="eastAsia"/>
          <w:b/>
          <w:bCs/>
          <w:color w:val="222222"/>
          <w:sz w:val="21"/>
          <w:szCs w:val="21"/>
        </w:rPr>
        <w:t>мышечной</w:t>
      </w:r>
      <w:r w:rsidRPr="00B06B52">
        <w:rPr>
          <w:rFonts w:ascii="Helvetica" w:hAnsi="Helvetica" w:cs="Helvetica"/>
          <w:b/>
          <w:bCs/>
          <w:color w:val="222222"/>
          <w:sz w:val="21"/>
          <w:szCs w:val="21"/>
        </w:rPr>
        <w:t xml:space="preserve"> </w:t>
      </w:r>
      <w:r w:rsidRPr="00B06B52">
        <w:rPr>
          <w:rFonts w:ascii="Helvetica" w:hAnsi="Helvetica" w:cs="Helvetica" w:hint="eastAsia"/>
          <w:b/>
          <w:bCs/>
          <w:color w:val="222222"/>
          <w:sz w:val="21"/>
          <w:szCs w:val="21"/>
        </w:rPr>
        <w:t>системы</w:t>
      </w:r>
      <w:r w:rsidRPr="00B06B52">
        <w:rPr>
          <w:rFonts w:ascii="Helvetica" w:hAnsi="Helvetica" w:cs="Helvetica"/>
          <w:b/>
          <w:bCs/>
          <w:color w:val="222222"/>
          <w:sz w:val="21"/>
          <w:szCs w:val="21"/>
        </w:rPr>
        <w:t xml:space="preserve"> </w:t>
      </w:r>
      <w:r w:rsidRPr="00B06B52">
        <w:rPr>
          <w:rFonts w:ascii="Helvetica" w:hAnsi="Helvetica" w:cs="Helvetica" w:hint="eastAsia"/>
          <w:b/>
          <w:bCs/>
          <w:color w:val="222222"/>
          <w:sz w:val="21"/>
          <w:szCs w:val="21"/>
        </w:rPr>
        <w:t>при</w:t>
      </w:r>
      <w:r w:rsidRPr="00B06B52">
        <w:rPr>
          <w:rFonts w:ascii="Helvetica" w:hAnsi="Helvetica" w:cs="Helvetica"/>
          <w:b/>
          <w:bCs/>
          <w:color w:val="222222"/>
          <w:sz w:val="21"/>
          <w:szCs w:val="21"/>
        </w:rPr>
        <w:t xml:space="preserve"> </w:t>
      </w:r>
      <w:r w:rsidRPr="00B06B52">
        <w:rPr>
          <w:rFonts w:ascii="Helvetica" w:hAnsi="Helvetica" w:cs="Helvetica" w:hint="eastAsia"/>
          <w:b/>
          <w:bCs/>
          <w:color w:val="222222"/>
          <w:sz w:val="21"/>
          <w:szCs w:val="21"/>
        </w:rPr>
        <w:t>сколиозе</w:t>
      </w:r>
    </w:p>
    <w:p w14:paraId="67C4B05A" w14:textId="77777777" w:rsidR="00B06B52" w:rsidRPr="00B06B52" w:rsidRDefault="00B06B52" w:rsidP="00B06B52">
      <w:pPr>
        <w:rPr>
          <w:rFonts w:ascii="Helvetica" w:hAnsi="Helvetica" w:cs="Helvetica"/>
          <w:b/>
          <w:bCs/>
          <w:color w:val="222222"/>
          <w:sz w:val="21"/>
          <w:szCs w:val="21"/>
        </w:rPr>
      </w:pPr>
    </w:p>
    <w:p w14:paraId="7FAE657A" w14:textId="77777777" w:rsidR="00B06B52" w:rsidRPr="00B06B52" w:rsidRDefault="00B06B52" w:rsidP="00B06B52">
      <w:pPr>
        <w:rPr>
          <w:rFonts w:ascii="Helvetica" w:hAnsi="Helvetica" w:cs="Helvetica"/>
          <w:b/>
          <w:bCs/>
          <w:color w:val="222222"/>
          <w:sz w:val="21"/>
          <w:szCs w:val="21"/>
        </w:rPr>
      </w:pPr>
      <w:r w:rsidRPr="00B06B52">
        <w:rPr>
          <w:rFonts w:ascii="Helvetica" w:hAnsi="Helvetica" w:cs="Helvetica"/>
          <w:b/>
          <w:bCs/>
          <w:color w:val="222222"/>
          <w:sz w:val="21"/>
          <w:szCs w:val="21"/>
        </w:rPr>
        <w:t xml:space="preserve">1.4. </w:t>
      </w:r>
      <w:r w:rsidRPr="00B06B52">
        <w:rPr>
          <w:rFonts w:ascii="Helvetica" w:hAnsi="Helvetica" w:cs="Helvetica" w:hint="eastAsia"/>
          <w:b/>
          <w:bCs/>
          <w:color w:val="222222"/>
          <w:sz w:val="21"/>
          <w:szCs w:val="21"/>
        </w:rPr>
        <w:t>Влияние</w:t>
      </w:r>
      <w:r w:rsidRPr="00B06B52">
        <w:rPr>
          <w:rFonts w:ascii="Helvetica" w:hAnsi="Helvetica" w:cs="Helvetica"/>
          <w:b/>
          <w:bCs/>
          <w:color w:val="222222"/>
          <w:sz w:val="21"/>
          <w:szCs w:val="21"/>
        </w:rPr>
        <w:t xml:space="preserve"> </w:t>
      </w:r>
      <w:r w:rsidRPr="00B06B52">
        <w:rPr>
          <w:rFonts w:ascii="Helvetica" w:hAnsi="Helvetica" w:cs="Helvetica" w:hint="eastAsia"/>
          <w:b/>
          <w:bCs/>
          <w:color w:val="222222"/>
          <w:sz w:val="21"/>
          <w:szCs w:val="21"/>
        </w:rPr>
        <w:t>электростимуляции</w:t>
      </w:r>
      <w:r w:rsidRPr="00B06B52">
        <w:rPr>
          <w:rFonts w:ascii="Helvetica" w:hAnsi="Helvetica" w:cs="Helvetica"/>
          <w:b/>
          <w:bCs/>
          <w:color w:val="222222"/>
          <w:sz w:val="21"/>
          <w:szCs w:val="21"/>
        </w:rPr>
        <w:t xml:space="preserve"> </w:t>
      </w:r>
      <w:r w:rsidRPr="00B06B52">
        <w:rPr>
          <w:rFonts w:ascii="Helvetica" w:hAnsi="Helvetica" w:cs="Helvetica" w:hint="eastAsia"/>
          <w:b/>
          <w:bCs/>
          <w:color w:val="222222"/>
          <w:sz w:val="21"/>
          <w:szCs w:val="21"/>
        </w:rPr>
        <w:t>на</w:t>
      </w:r>
      <w:r w:rsidRPr="00B06B52">
        <w:rPr>
          <w:rFonts w:ascii="Helvetica" w:hAnsi="Helvetica" w:cs="Helvetica"/>
          <w:b/>
          <w:bCs/>
          <w:color w:val="222222"/>
          <w:sz w:val="21"/>
          <w:szCs w:val="21"/>
        </w:rPr>
        <w:t xml:space="preserve"> </w:t>
      </w:r>
      <w:r w:rsidRPr="00B06B52">
        <w:rPr>
          <w:rFonts w:ascii="Helvetica" w:hAnsi="Helvetica" w:cs="Helvetica" w:hint="eastAsia"/>
          <w:b/>
          <w:bCs/>
          <w:color w:val="222222"/>
          <w:sz w:val="21"/>
          <w:szCs w:val="21"/>
        </w:rPr>
        <w:t>состояние</w:t>
      </w:r>
      <w:r w:rsidRPr="00B06B52">
        <w:rPr>
          <w:rFonts w:ascii="Helvetica" w:hAnsi="Helvetica" w:cs="Helvetica"/>
          <w:b/>
          <w:bCs/>
          <w:color w:val="222222"/>
          <w:sz w:val="21"/>
          <w:szCs w:val="21"/>
        </w:rPr>
        <w:t xml:space="preserve"> </w:t>
      </w:r>
      <w:r w:rsidRPr="00B06B52">
        <w:rPr>
          <w:rFonts w:ascii="Helvetica" w:hAnsi="Helvetica" w:cs="Helvetica" w:hint="eastAsia"/>
          <w:b/>
          <w:bCs/>
          <w:color w:val="222222"/>
          <w:sz w:val="21"/>
          <w:szCs w:val="21"/>
        </w:rPr>
        <w:t>позвоночника</w:t>
      </w:r>
      <w:r w:rsidRPr="00B06B52">
        <w:rPr>
          <w:rFonts w:ascii="Helvetica" w:hAnsi="Helvetica" w:cs="Helvetica"/>
          <w:b/>
          <w:bCs/>
          <w:color w:val="222222"/>
          <w:sz w:val="21"/>
          <w:szCs w:val="21"/>
        </w:rPr>
        <w:t xml:space="preserve"> </w:t>
      </w:r>
      <w:r w:rsidRPr="00B06B52">
        <w:rPr>
          <w:rFonts w:ascii="Helvetica" w:hAnsi="Helvetica" w:cs="Helvetica" w:hint="eastAsia"/>
          <w:b/>
          <w:bCs/>
          <w:color w:val="222222"/>
          <w:sz w:val="21"/>
          <w:szCs w:val="21"/>
        </w:rPr>
        <w:t>и</w:t>
      </w:r>
      <w:r w:rsidRPr="00B06B52">
        <w:rPr>
          <w:rFonts w:ascii="Helvetica" w:hAnsi="Helvetica" w:cs="Helvetica"/>
          <w:b/>
          <w:bCs/>
          <w:color w:val="222222"/>
          <w:sz w:val="21"/>
          <w:szCs w:val="21"/>
        </w:rPr>
        <w:t xml:space="preserve"> </w:t>
      </w:r>
      <w:r w:rsidRPr="00B06B52">
        <w:rPr>
          <w:rFonts w:ascii="Helvetica" w:hAnsi="Helvetica" w:cs="Helvetica" w:hint="eastAsia"/>
          <w:b/>
          <w:bCs/>
          <w:color w:val="222222"/>
          <w:sz w:val="21"/>
          <w:szCs w:val="21"/>
        </w:rPr>
        <w:t>нервно</w:t>
      </w:r>
      <w:r w:rsidRPr="00B06B52">
        <w:rPr>
          <w:rFonts w:ascii="Helvetica" w:hAnsi="Helvetica" w:cs="Helvetica"/>
          <w:b/>
          <w:bCs/>
          <w:color w:val="222222"/>
          <w:sz w:val="21"/>
          <w:szCs w:val="21"/>
        </w:rPr>
        <w:t>-</w:t>
      </w:r>
      <w:r w:rsidRPr="00B06B52">
        <w:rPr>
          <w:rFonts w:ascii="Helvetica" w:hAnsi="Helvetica" w:cs="Helvetica" w:hint="eastAsia"/>
          <w:b/>
          <w:bCs/>
          <w:color w:val="222222"/>
          <w:sz w:val="21"/>
          <w:szCs w:val="21"/>
        </w:rPr>
        <w:t>мышечную</w:t>
      </w:r>
      <w:r w:rsidRPr="00B06B52">
        <w:rPr>
          <w:rFonts w:ascii="Helvetica" w:hAnsi="Helvetica" w:cs="Helvetica"/>
          <w:b/>
          <w:bCs/>
          <w:color w:val="222222"/>
          <w:sz w:val="21"/>
          <w:szCs w:val="21"/>
        </w:rPr>
        <w:t xml:space="preserve"> </w:t>
      </w:r>
      <w:r w:rsidRPr="00B06B52">
        <w:rPr>
          <w:rFonts w:ascii="Helvetica" w:hAnsi="Helvetica" w:cs="Helvetica" w:hint="eastAsia"/>
          <w:b/>
          <w:bCs/>
          <w:color w:val="222222"/>
          <w:sz w:val="21"/>
          <w:szCs w:val="21"/>
        </w:rPr>
        <w:t>систему</w:t>
      </w:r>
      <w:r w:rsidRPr="00B06B52">
        <w:rPr>
          <w:rFonts w:ascii="Helvetica" w:hAnsi="Helvetica" w:cs="Helvetica"/>
          <w:b/>
          <w:bCs/>
          <w:color w:val="222222"/>
          <w:sz w:val="21"/>
          <w:szCs w:val="21"/>
        </w:rPr>
        <w:t xml:space="preserve"> </w:t>
      </w:r>
      <w:r w:rsidRPr="00B06B52">
        <w:rPr>
          <w:rFonts w:ascii="Helvetica" w:hAnsi="Helvetica" w:cs="Helvetica" w:hint="eastAsia"/>
          <w:b/>
          <w:bCs/>
          <w:color w:val="222222"/>
          <w:sz w:val="21"/>
          <w:szCs w:val="21"/>
        </w:rPr>
        <w:t>при</w:t>
      </w:r>
      <w:r w:rsidRPr="00B06B52">
        <w:rPr>
          <w:rFonts w:ascii="Helvetica" w:hAnsi="Helvetica" w:cs="Helvetica"/>
          <w:b/>
          <w:bCs/>
          <w:color w:val="222222"/>
          <w:sz w:val="21"/>
          <w:szCs w:val="21"/>
        </w:rPr>
        <w:t xml:space="preserve"> </w:t>
      </w:r>
      <w:r w:rsidRPr="00B06B52">
        <w:rPr>
          <w:rFonts w:ascii="Helvetica" w:hAnsi="Helvetica" w:cs="Helvetica" w:hint="eastAsia"/>
          <w:b/>
          <w:bCs/>
          <w:color w:val="222222"/>
          <w:sz w:val="21"/>
          <w:szCs w:val="21"/>
        </w:rPr>
        <w:t>сколиозе</w:t>
      </w:r>
    </w:p>
    <w:p w14:paraId="6077F207" w14:textId="77777777" w:rsidR="00B06B52" w:rsidRPr="00B06B52" w:rsidRDefault="00B06B52" w:rsidP="00B06B52">
      <w:pPr>
        <w:rPr>
          <w:rFonts w:ascii="Helvetica" w:hAnsi="Helvetica" w:cs="Helvetica"/>
          <w:b/>
          <w:bCs/>
          <w:color w:val="222222"/>
          <w:sz w:val="21"/>
          <w:szCs w:val="21"/>
        </w:rPr>
      </w:pPr>
    </w:p>
    <w:p w14:paraId="748CE85B" w14:textId="77777777" w:rsidR="00B06B52" w:rsidRPr="00B06B52" w:rsidRDefault="00B06B52" w:rsidP="00B06B52">
      <w:pPr>
        <w:rPr>
          <w:rFonts w:ascii="Helvetica" w:hAnsi="Helvetica" w:cs="Helvetica"/>
          <w:b/>
          <w:bCs/>
          <w:color w:val="222222"/>
          <w:sz w:val="21"/>
          <w:szCs w:val="21"/>
        </w:rPr>
      </w:pPr>
      <w:r w:rsidRPr="00B06B52">
        <w:rPr>
          <w:rFonts w:ascii="Helvetica" w:hAnsi="Helvetica" w:cs="Helvetica" w:hint="eastAsia"/>
          <w:b/>
          <w:bCs/>
          <w:color w:val="222222"/>
          <w:sz w:val="21"/>
          <w:szCs w:val="21"/>
        </w:rPr>
        <w:t>ГЛАВА</w:t>
      </w:r>
      <w:r w:rsidRPr="00B06B52">
        <w:rPr>
          <w:rFonts w:ascii="Helvetica" w:hAnsi="Helvetica" w:cs="Helvetica"/>
          <w:b/>
          <w:bCs/>
          <w:color w:val="222222"/>
          <w:sz w:val="21"/>
          <w:szCs w:val="21"/>
        </w:rPr>
        <w:t xml:space="preserve"> </w:t>
      </w:r>
      <w:r w:rsidRPr="00B06B52">
        <w:rPr>
          <w:rFonts w:ascii="Helvetica" w:hAnsi="Helvetica" w:cs="Helvetica" w:hint="eastAsia"/>
          <w:b/>
          <w:bCs/>
          <w:color w:val="222222"/>
          <w:sz w:val="21"/>
          <w:szCs w:val="21"/>
        </w:rPr>
        <w:t>П</w:t>
      </w:r>
      <w:r w:rsidRPr="00B06B52">
        <w:rPr>
          <w:rFonts w:ascii="Helvetica" w:hAnsi="Helvetica" w:cs="Helvetica"/>
          <w:b/>
          <w:bCs/>
          <w:color w:val="222222"/>
          <w:sz w:val="21"/>
          <w:szCs w:val="21"/>
        </w:rPr>
        <w:t xml:space="preserve">. </w:t>
      </w:r>
      <w:r w:rsidRPr="00B06B52">
        <w:rPr>
          <w:rFonts w:ascii="Helvetica" w:hAnsi="Helvetica" w:cs="Helvetica" w:hint="eastAsia"/>
          <w:b/>
          <w:bCs/>
          <w:color w:val="222222"/>
          <w:sz w:val="21"/>
          <w:szCs w:val="21"/>
        </w:rPr>
        <w:t>ОБОСНОВАНИЕ</w:t>
      </w:r>
      <w:r w:rsidRPr="00B06B52">
        <w:rPr>
          <w:rFonts w:ascii="Helvetica" w:hAnsi="Helvetica" w:cs="Helvetica"/>
          <w:b/>
          <w:bCs/>
          <w:color w:val="222222"/>
          <w:sz w:val="21"/>
          <w:szCs w:val="21"/>
        </w:rPr>
        <w:t xml:space="preserve"> </w:t>
      </w:r>
      <w:r w:rsidRPr="00B06B52">
        <w:rPr>
          <w:rFonts w:ascii="Helvetica" w:hAnsi="Helvetica" w:cs="Helvetica" w:hint="eastAsia"/>
          <w:b/>
          <w:bCs/>
          <w:color w:val="222222"/>
          <w:sz w:val="21"/>
          <w:szCs w:val="21"/>
        </w:rPr>
        <w:t>ТЕШ</w:t>
      </w:r>
      <w:r w:rsidRPr="00B06B52">
        <w:rPr>
          <w:rFonts w:ascii="Helvetica" w:hAnsi="Helvetica" w:cs="Helvetica"/>
          <w:b/>
          <w:bCs/>
          <w:color w:val="222222"/>
          <w:sz w:val="21"/>
          <w:szCs w:val="21"/>
        </w:rPr>
        <w:t xml:space="preserve">, </w:t>
      </w:r>
      <w:r w:rsidRPr="00B06B52">
        <w:rPr>
          <w:rFonts w:ascii="Helvetica" w:hAnsi="Helvetica" w:cs="Helvetica" w:hint="eastAsia"/>
          <w:b/>
          <w:bCs/>
          <w:color w:val="222222"/>
          <w:sz w:val="21"/>
          <w:szCs w:val="21"/>
        </w:rPr>
        <w:t>ЗАДАЧ</w:t>
      </w:r>
      <w:r w:rsidRPr="00B06B52">
        <w:rPr>
          <w:rFonts w:ascii="Helvetica" w:hAnsi="Helvetica" w:cs="Helvetica"/>
          <w:b/>
          <w:bCs/>
          <w:color w:val="222222"/>
          <w:sz w:val="21"/>
          <w:szCs w:val="21"/>
        </w:rPr>
        <w:t xml:space="preserve"> </w:t>
      </w:r>
      <w:r w:rsidRPr="00B06B52">
        <w:rPr>
          <w:rFonts w:ascii="Helvetica" w:hAnsi="Helvetica" w:cs="Helvetica" w:hint="eastAsia"/>
          <w:b/>
          <w:bCs/>
          <w:color w:val="222222"/>
          <w:sz w:val="21"/>
          <w:szCs w:val="21"/>
        </w:rPr>
        <w:t>И</w:t>
      </w:r>
      <w:r w:rsidRPr="00B06B52">
        <w:rPr>
          <w:rFonts w:ascii="Helvetica" w:hAnsi="Helvetica" w:cs="Helvetica"/>
          <w:b/>
          <w:bCs/>
          <w:color w:val="222222"/>
          <w:sz w:val="21"/>
          <w:szCs w:val="21"/>
        </w:rPr>
        <w:t xml:space="preserve"> </w:t>
      </w:r>
      <w:r w:rsidRPr="00B06B52">
        <w:rPr>
          <w:rFonts w:ascii="Helvetica" w:hAnsi="Helvetica" w:cs="Helvetica" w:hint="eastAsia"/>
          <w:b/>
          <w:bCs/>
          <w:color w:val="222222"/>
          <w:sz w:val="21"/>
          <w:szCs w:val="21"/>
        </w:rPr>
        <w:t>МЕТОДОВ</w:t>
      </w:r>
      <w:r w:rsidRPr="00B06B52">
        <w:rPr>
          <w:rFonts w:ascii="Helvetica" w:hAnsi="Helvetica" w:cs="Helvetica"/>
          <w:b/>
          <w:bCs/>
          <w:color w:val="222222"/>
          <w:sz w:val="21"/>
          <w:szCs w:val="21"/>
        </w:rPr>
        <w:t xml:space="preserve"> </w:t>
      </w:r>
      <w:r w:rsidRPr="00B06B52">
        <w:rPr>
          <w:rFonts w:ascii="Helvetica" w:hAnsi="Helvetica" w:cs="Helvetica" w:hint="eastAsia"/>
          <w:b/>
          <w:bCs/>
          <w:color w:val="222222"/>
          <w:sz w:val="21"/>
          <w:szCs w:val="21"/>
        </w:rPr>
        <w:t>ИССЛЕДОВАНИЯ</w:t>
      </w:r>
      <w:r w:rsidRPr="00B06B52">
        <w:rPr>
          <w:rFonts w:ascii="Helvetica" w:hAnsi="Helvetica" w:cs="Helvetica"/>
          <w:b/>
          <w:bCs/>
          <w:color w:val="222222"/>
          <w:sz w:val="21"/>
          <w:szCs w:val="21"/>
        </w:rPr>
        <w:t xml:space="preserve"> 30</w:t>
      </w:r>
    </w:p>
    <w:p w14:paraId="5CBAE7E3" w14:textId="77777777" w:rsidR="00B06B52" w:rsidRPr="00B06B52" w:rsidRDefault="00B06B52" w:rsidP="00B06B52">
      <w:pPr>
        <w:rPr>
          <w:rFonts w:ascii="Helvetica" w:hAnsi="Helvetica" w:cs="Helvetica"/>
          <w:b/>
          <w:bCs/>
          <w:color w:val="222222"/>
          <w:sz w:val="21"/>
          <w:szCs w:val="21"/>
        </w:rPr>
      </w:pPr>
    </w:p>
    <w:p w14:paraId="095EE0FC" w14:textId="77777777" w:rsidR="00B06B52" w:rsidRPr="00B06B52" w:rsidRDefault="00B06B52" w:rsidP="00B06B52">
      <w:pPr>
        <w:rPr>
          <w:rFonts w:ascii="Helvetica" w:hAnsi="Helvetica" w:cs="Helvetica"/>
          <w:b/>
          <w:bCs/>
          <w:color w:val="222222"/>
          <w:sz w:val="21"/>
          <w:szCs w:val="21"/>
        </w:rPr>
      </w:pPr>
      <w:r w:rsidRPr="00B06B52">
        <w:rPr>
          <w:rFonts w:ascii="Helvetica" w:hAnsi="Helvetica" w:cs="Helvetica"/>
          <w:b/>
          <w:bCs/>
          <w:color w:val="222222"/>
          <w:sz w:val="21"/>
          <w:szCs w:val="21"/>
        </w:rPr>
        <w:t xml:space="preserve">2.1. </w:t>
      </w:r>
      <w:r w:rsidRPr="00B06B52">
        <w:rPr>
          <w:rFonts w:ascii="Helvetica" w:hAnsi="Helvetica" w:cs="Helvetica" w:hint="eastAsia"/>
          <w:b/>
          <w:bCs/>
          <w:color w:val="222222"/>
          <w:sz w:val="21"/>
          <w:szCs w:val="21"/>
        </w:rPr>
        <w:t>Задачи</w:t>
      </w:r>
      <w:r w:rsidRPr="00B06B52">
        <w:rPr>
          <w:rFonts w:ascii="Helvetica" w:hAnsi="Helvetica" w:cs="Helvetica"/>
          <w:b/>
          <w:bCs/>
          <w:color w:val="222222"/>
          <w:sz w:val="21"/>
          <w:szCs w:val="21"/>
        </w:rPr>
        <w:t xml:space="preserve"> </w:t>
      </w:r>
      <w:r w:rsidRPr="00B06B52">
        <w:rPr>
          <w:rFonts w:ascii="Helvetica" w:hAnsi="Helvetica" w:cs="Helvetica" w:hint="eastAsia"/>
          <w:b/>
          <w:bCs/>
          <w:color w:val="222222"/>
          <w:sz w:val="21"/>
          <w:szCs w:val="21"/>
        </w:rPr>
        <w:t>и</w:t>
      </w:r>
      <w:r w:rsidRPr="00B06B52">
        <w:rPr>
          <w:rFonts w:ascii="Helvetica" w:hAnsi="Helvetica" w:cs="Helvetica"/>
          <w:b/>
          <w:bCs/>
          <w:color w:val="222222"/>
          <w:sz w:val="21"/>
          <w:szCs w:val="21"/>
        </w:rPr>
        <w:t xml:space="preserve"> </w:t>
      </w:r>
      <w:r w:rsidRPr="00B06B52">
        <w:rPr>
          <w:rFonts w:ascii="Helvetica" w:hAnsi="Helvetica" w:cs="Helvetica" w:hint="eastAsia"/>
          <w:b/>
          <w:bCs/>
          <w:color w:val="222222"/>
          <w:sz w:val="21"/>
          <w:szCs w:val="21"/>
        </w:rPr>
        <w:t>методы</w:t>
      </w:r>
      <w:r w:rsidRPr="00B06B52">
        <w:rPr>
          <w:rFonts w:ascii="Helvetica" w:hAnsi="Helvetica" w:cs="Helvetica"/>
          <w:b/>
          <w:bCs/>
          <w:color w:val="222222"/>
          <w:sz w:val="21"/>
          <w:szCs w:val="21"/>
        </w:rPr>
        <w:t xml:space="preserve"> </w:t>
      </w:r>
      <w:r w:rsidRPr="00B06B52">
        <w:rPr>
          <w:rFonts w:ascii="Helvetica" w:hAnsi="Helvetica" w:cs="Helvetica" w:hint="eastAsia"/>
          <w:b/>
          <w:bCs/>
          <w:color w:val="222222"/>
          <w:sz w:val="21"/>
          <w:szCs w:val="21"/>
        </w:rPr>
        <w:t>исследования</w:t>
      </w:r>
      <w:r w:rsidRPr="00B06B52">
        <w:rPr>
          <w:rFonts w:ascii="Helvetica" w:hAnsi="Helvetica" w:cs="Helvetica"/>
          <w:b/>
          <w:bCs/>
          <w:color w:val="222222"/>
          <w:sz w:val="21"/>
          <w:szCs w:val="21"/>
        </w:rPr>
        <w:t>.</w:t>
      </w:r>
    </w:p>
    <w:p w14:paraId="17E9DE25" w14:textId="77777777" w:rsidR="00B06B52" w:rsidRPr="00B06B52" w:rsidRDefault="00B06B52" w:rsidP="00B06B52">
      <w:pPr>
        <w:rPr>
          <w:rFonts w:ascii="Helvetica" w:hAnsi="Helvetica" w:cs="Helvetica"/>
          <w:b/>
          <w:bCs/>
          <w:color w:val="222222"/>
          <w:sz w:val="21"/>
          <w:szCs w:val="21"/>
        </w:rPr>
      </w:pPr>
    </w:p>
    <w:p w14:paraId="01FBE692" w14:textId="77777777" w:rsidR="00B06B52" w:rsidRPr="00B06B52" w:rsidRDefault="00B06B52" w:rsidP="00B06B52">
      <w:pPr>
        <w:rPr>
          <w:rFonts w:ascii="Helvetica" w:hAnsi="Helvetica" w:cs="Helvetica"/>
          <w:b/>
          <w:bCs/>
          <w:color w:val="222222"/>
          <w:sz w:val="21"/>
          <w:szCs w:val="21"/>
        </w:rPr>
      </w:pPr>
      <w:r w:rsidRPr="00B06B52">
        <w:rPr>
          <w:rFonts w:ascii="Helvetica" w:hAnsi="Helvetica" w:cs="Helvetica"/>
          <w:b/>
          <w:bCs/>
          <w:color w:val="222222"/>
          <w:sz w:val="21"/>
          <w:szCs w:val="21"/>
        </w:rPr>
        <w:t xml:space="preserve">2.2. </w:t>
      </w:r>
      <w:r w:rsidRPr="00B06B52">
        <w:rPr>
          <w:rFonts w:ascii="Helvetica" w:hAnsi="Helvetica" w:cs="Helvetica" w:hint="eastAsia"/>
          <w:b/>
          <w:bCs/>
          <w:color w:val="222222"/>
          <w:sz w:val="21"/>
          <w:szCs w:val="21"/>
        </w:rPr>
        <w:t>Электромиографические</w:t>
      </w:r>
      <w:r w:rsidRPr="00B06B52">
        <w:rPr>
          <w:rFonts w:ascii="Helvetica" w:hAnsi="Helvetica" w:cs="Helvetica"/>
          <w:b/>
          <w:bCs/>
          <w:color w:val="222222"/>
          <w:sz w:val="21"/>
          <w:szCs w:val="21"/>
        </w:rPr>
        <w:t xml:space="preserve"> </w:t>
      </w:r>
      <w:r w:rsidRPr="00B06B52">
        <w:rPr>
          <w:rFonts w:ascii="Helvetica" w:hAnsi="Helvetica" w:cs="Helvetica" w:hint="eastAsia"/>
          <w:b/>
          <w:bCs/>
          <w:color w:val="222222"/>
          <w:sz w:val="21"/>
          <w:szCs w:val="21"/>
        </w:rPr>
        <w:t>методы</w:t>
      </w:r>
      <w:r w:rsidRPr="00B06B52">
        <w:rPr>
          <w:rFonts w:ascii="Helvetica" w:hAnsi="Helvetica" w:cs="Helvetica"/>
          <w:b/>
          <w:bCs/>
          <w:color w:val="222222"/>
          <w:sz w:val="21"/>
          <w:szCs w:val="21"/>
        </w:rPr>
        <w:t xml:space="preserve"> </w:t>
      </w:r>
      <w:r w:rsidRPr="00B06B52">
        <w:rPr>
          <w:rFonts w:ascii="Helvetica" w:hAnsi="Helvetica" w:cs="Helvetica" w:hint="eastAsia"/>
          <w:b/>
          <w:bCs/>
          <w:color w:val="222222"/>
          <w:sz w:val="21"/>
          <w:szCs w:val="21"/>
        </w:rPr>
        <w:t>исследования</w:t>
      </w:r>
      <w:r w:rsidRPr="00B06B52">
        <w:rPr>
          <w:rFonts w:ascii="Helvetica" w:hAnsi="Helvetica" w:cs="Helvetica"/>
          <w:b/>
          <w:bCs/>
          <w:color w:val="222222"/>
          <w:sz w:val="21"/>
          <w:szCs w:val="21"/>
        </w:rPr>
        <w:t xml:space="preserve"> </w:t>
      </w:r>
      <w:r w:rsidRPr="00B06B52">
        <w:rPr>
          <w:rFonts w:ascii="Helvetica" w:hAnsi="Helvetica" w:cs="Helvetica" w:hint="eastAsia"/>
          <w:b/>
          <w:bCs/>
          <w:color w:val="222222"/>
          <w:sz w:val="21"/>
          <w:szCs w:val="21"/>
        </w:rPr>
        <w:t>скелетной</w:t>
      </w:r>
      <w:r w:rsidRPr="00B06B52">
        <w:rPr>
          <w:rFonts w:ascii="Helvetica" w:hAnsi="Helvetica" w:cs="Helvetica"/>
          <w:b/>
          <w:bCs/>
          <w:color w:val="222222"/>
          <w:sz w:val="21"/>
          <w:szCs w:val="21"/>
        </w:rPr>
        <w:t xml:space="preserve"> </w:t>
      </w:r>
      <w:r w:rsidRPr="00B06B52">
        <w:rPr>
          <w:rFonts w:ascii="Helvetica" w:hAnsi="Helvetica" w:cs="Helvetica" w:hint="eastAsia"/>
          <w:b/>
          <w:bCs/>
          <w:color w:val="222222"/>
          <w:sz w:val="21"/>
          <w:szCs w:val="21"/>
        </w:rPr>
        <w:t>мускулатуры</w:t>
      </w:r>
      <w:r w:rsidRPr="00B06B52">
        <w:rPr>
          <w:rFonts w:ascii="Helvetica" w:hAnsi="Helvetica" w:cs="Helvetica"/>
          <w:b/>
          <w:bCs/>
          <w:color w:val="222222"/>
          <w:sz w:val="21"/>
          <w:szCs w:val="21"/>
        </w:rPr>
        <w:t>.</w:t>
      </w:r>
    </w:p>
    <w:p w14:paraId="37C91A33" w14:textId="77777777" w:rsidR="00B06B52" w:rsidRPr="00B06B52" w:rsidRDefault="00B06B52" w:rsidP="00B06B52">
      <w:pPr>
        <w:rPr>
          <w:rFonts w:ascii="Helvetica" w:hAnsi="Helvetica" w:cs="Helvetica"/>
          <w:b/>
          <w:bCs/>
          <w:color w:val="222222"/>
          <w:sz w:val="21"/>
          <w:szCs w:val="21"/>
        </w:rPr>
      </w:pPr>
    </w:p>
    <w:p w14:paraId="38FEE1FC" w14:textId="77777777" w:rsidR="00B06B52" w:rsidRPr="00B06B52" w:rsidRDefault="00B06B52" w:rsidP="00B06B52">
      <w:pPr>
        <w:rPr>
          <w:rFonts w:ascii="Helvetica" w:hAnsi="Helvetica" w:cs="Helvetica"/>
          <w:b/>
          <w:bCs/>
          <w:color w:val="222222"/>
          <w:sz w:val="21"/>
          <w:szCs w:val="21"/>
        </w:rPr>
      </w:pPr>
      <w:r w:rsidRPr="00B06B52">
        <w:rPr>
          <w:rFonts w:ascii="Helvetica" w:hAnsi="Helvetica" w:cs="Helvetica"/>
          <w:b/>
          <w:bCs/>
          <w:color w:val="222222"/>
          <w:sz w:val="21"/>
          <w:szCs w:val="21"/>
        </w:rPr>
        <w:t xml:space="preserve">2.3. </w:t>
      </w:r>
      <w:r w:rsidRPr="00B06B52">
        <w:rPr>
          <w:rFonts w:ascii="Helvetica" w:hAnsi="Helvetica" w:cs="Helvetica" w:hint="eastAsia"/>
          <w:b/>
          <w:bCs/>
          <w:color w:val="222222"/>
          <w:sz w:val="21"/>
          <w:szCs w:val="21"/>
        </w:rPr>
        <w:t>Количественная</w:t>
      </w:r>
      <w:r w:rsidRPr="00B06B52">
        <w:rPr>
          <w:rFonts w:ascii="Helvetica" w:hAnsi="Helvetica" w:cs="Helvetica"/>
          <w:b/>
          <w:bCs/>
          <w:color w:val="222222"/>
          <w:sz w:val="21"/>
          <w:szCs w:val="21"/>
        </w:rPr>
        <w:t xml:space="preserve"> </w:t>
      </w:r>
      <w:r w:rsidRPr="00B06B52">
        <w:rPr>
          <w:rFonts w:ascii="Helvetica" w:hAnsi="Helvetica" w:cs="Helvetica" w:hint="eastAsia"/>
          <w:b/>
          <w:bCs/>
          <w:color w:val="222222"/>
          <w:sz w:val="21"/>
          <w:szCs w:val="21"/>
        </w:rPr>
        <w:t>оценка</w:t>
      </w:r>
      <w:r w:rsidRPr="00B06B52">
        <w:rPr>
          <w:rFonts w:ascii="Helvetica" w:hAnsi="Helvetica" w:cs="Helvetica"/>
          <w:b/>
          <w:bCs/>
          <w:color w:val="222222"/>
          <w:sz w:val="21"/>
          <w:szCs w:val="21"/>
        </w:rPr>
        <w:t xml:space="preserve"> </w:t>
      </w:r>
      <w:r w:rsidRPr="00B06B52">
        <w:rPr>
          <w:rFonts w:ascii="Helvetica" w:hAnsi="Helvetica" w:cs="Helvetica" w:hint="eastAsia"/>
          <w:b/>
          <w:bCs/>
          <w:color w:val="222222"/>
          <w:sz w:val="21"/>
          <w:szCs w:val="21"/>
        </w:rPr>
        <w:t>электрической</w:t>
      </w:r>
      <w:r w:rsidRPr="00B06B52">
        <w:rPr>
          <w:rFonts w:ascii="Helvetica" w:hAnsi="Helvetica" w:cs="Helvetica"/>
          <w:b/>
          <w:bCs/>
          <w:color w:val="222222"/>
          <w:sz w:val="21"/>
          <w:szCs w:val="21"/>
        </w:rPr>
        <w:t xml:space="preserve"> </w:t>
      </w:r>
      <w:r w:rsidRPr="00B06B52">
        <w:rPr>
          <w:rFonts w:ascii="Helvetica" w:hAnsi="Helvetica" w:cs="Helvetica" w:hint="eastAsia"/>
          <w:b/>
          <w:bCs/>
          <w:color w:val="222222"/>
          <w:sz w:val="21"/>
          <w:szCs w:val="21"/>
        </w:rPr>
        <w:t>активности</w:t>
      </w:r>
      <w:r w:rsidRPr="00B06B52">
        <w:rPr>
          <w:rFonts w:ascii="Helvetica" w:hAnsi="Helvetica" w:cs="Helvetica"/>
          <w:b/>
          <w:bCs/>
          <w:color w:val="222222"/>
          <w:sz w:val="21"/>
          <w:szCs w:val="21"/>
        </w:rPr>
        <w:t xml:space="preserve"> </w:t>
      </w:r>
      <w:r w:rsidRPr="00B06B52">
        <w:rPr>
          <w:rFonts w:ascii="Helvetica" w:hAnsi="Helvetica" w:cs="Helvetica" w:hint="eastAsia"/>
          <w:b/>
          <w:bCs/>
          <w:color w:val="222222"/>
          <w:sz w:val="21"/>
          <w:szCs w:val="21"/>
        </w:rPr>
        <w:t>мышц</w:t>
      </w:r>
      <w:r w:rsidRPr="00B06B52">
        <w:rPr>
          <w:rFonts w:ascii="Helvetica" w:hAnsi="Helvetica" w:cs="Helvetica"/>
          <w:b/>
          <w:bCs/>
          <w:color w:val="222222"/>
          <w:sz w:val="21"/>
          <w:szCs w:val="21"/>
        </w:rPr>
        <w:t xml:space="preserve"> </w:t>
      </w:r>
      <w:r w:rsidRPr="00B06B52">
        <w:rPr>
          <w:rFonts w:ascii="Helvetica" w:hAnsi="Helvetica" w:cs="Helvetica" w:hint="eastAsia"/>
          <w:b/>
          <w:bCs/>
          <w:color w:val="222222"/>
          <w:sz w:val="21"/>
          <w:szCs w:val="21"/>
        </w:rPr>
        <w:t>и</w:t>
      </w:r>
      <w:r w:rsidRPr="00B06B52">
        <w:rPr>
          <w:rFonts w:ascii="Helvetica" w:hAnsi="Helvetica" w:cs="Helvetica"/>
          <w:b/>
          <w:bCs/>
          <w:color w:val="222222"/>
          <w:sz w:val="21"/>
          <w:szCs w:val="21"/>
        </w:rPr>
        <w:t xml:space="preserve"> </w:t>
      </w:r>
      <w:r w:rsidRPr="00B06B52">
        <w:rPr>
          <w:rFonts w:ascii="Helvetica" w:hAnsi="Helvetica" w:cs="Helvetica" w:hint="eastAsia"/>
          <w:b/>
          <w:bCs/>
          <w:color w:val="222222"/>
          <w:sz w:val="21"/>
          <w:szCs w:val="21"/>
        </w:rPr>
        <w:t>статистическая</w:t>
      </w:r>
      <w:r w:rsidRPr="00B06B52">
        <w:rPr>
          <w:rFonts w:ascii="Helvetica" w:hAnsi="Helvetica" w:cs="Helvetica"/>
          <w:b/>
          <w:bCs/>
          <w:color w:val="222222"/>
          <w:sz w:val="21"/>
          <w:szCs w:val="21"/>
        </w:rPr>
        <w:t xml:space="preserve"> </w:t>
      </w:r>
      <w:r w:rsidRPr="00B06B52">
        <w:rPr>
          <w:rFonts w:ascii="Helvetica" w:hAnsi="Helvetica" w:cs="Helvetica" w:hint="eastAsia"/>
          <w:b/>
          <w:bCs/>
          <w:color w:val="222222"/>
          <w:sz w:val="21"/>
          <w:szCs w:val="21"/>
        </w:rPr>
        <w:t>обработка</w:t>
      </w:r>
      <w:r w:rsidRPr="00B06B52">
        <w:rPr>
          <w:rFonts w:ascii="Helvetica" w:hAnsi="Helvetica" w:cs="Helvetica"/>
          <w:b/>
          <w:bCs/>
          <w:color w:val="222222"/>
          <w:sz w:val="21"/>
          <w:szCs w:val="21"/>
        </w:rPr>
        <w:t xml:space="preserve"> </w:t>
      </w:r>
      <w:r w:rsidRPr="00B06B52">
        <w:rPr>
          <w:rFonts w:ascii="Helvetica" w:hAnsi="Helvetica" w:cs="Helvetica" w:hint="eastAsia"/>
          <w:b/>
          <w:bCs/>
          <w:color w:val="222222"/>
          <w:sz w:val="21"/>
          <w:szCs w:val="21"/>
        </w:rPr>
        <w:t>результатов</w:t>
      </w:r>
    </w:p>
    <w:p w14:paraId="253047A8" w14:textId="77777777" w:rsidR="00B06B52" w:rsidRPr="00B06B52" w:rsidRDefault="00B06B52" w:rsidP="00B06B52">
      <w:pPr>
        <w:rPr>
          <w:rFonts w:ascii="Helvetica" w:hAnsi="Helvetica" w:cs="Helvetica"/>
          <w:b/>
          <w:bCs/>
          <w:color w:val="222222"/>
          <w:sz w:val="21"/>
          <w:szCs w:val="21"/>
        </w:rPr>
      </w:pPr>
    </w:p>
    <w:p w14:paraId="4839B9F8" w14:textId="77777777" w:rsidR="00B06B52" w:rsidRPr="00B06B52" w:rsidRDefault="00B06B52" w:rsidP="00B06B52">
      <w:pPr>
        <w:rPr>
          <w:rFonts w:ascii="Helvetica" w:hAnsi="Helvetica" w:cs="Helvetica"/>
          <w:b/>
          <w:bCs/>
          <w:color w:val="222222"/>
          <w:sz w:val="21"/>
          <w:szCs w:val="21"/>
        </w:rPr>
      </w:pPr>
      <w:r w:rsidRPr="00B06B52">
        <w:rPr>
          <w:rFonts w:ascii="Helvetica" w:hAnsi="Helvetica" w:cs="Helvetica"/>
          <w:b/>
          <w:bCs/>
          <w:color w:val="222222"/>
          <w:sz w:val="21"/>
          <w:szCs w:val="21"/>
        </w:rPr>
        <w:t xml:space="preserve">2.4. </w:t>
      </w:r>
      <w:r w:rsidRPr="00B06B52">
        <w:rPr>
          <w:rFonts w:ascii="Helvetica" w:hAnsi="Helvetica" w:cs="Helvetica" w:hint="eastAsia"/>
          <w:b/>
          <w:bCs/>
          <w:color w:val="222222"/>
          <w:sz w:val="21"/>
          <w:szCs w:val="21"/>
        </w:rPr>
        <w:t>Влияние</w:t>
      </w:r>
      <w:r w:rsidRPr="00B06B52">
        <w:rPr>
          <w:rFonts w:ascii="Helvetica" w:hAnsi="Helvetica" w:cs="Helvetica"/>
          <w:b/>
          <w:bCs/>
          <w:color w:val="222222"/>
          <w:sz w:val="21"/>
          <w:szCs w:val="21"/>
        </w:rPr>
        <w:t xml:space="preserve"> </w:t>
      </w:r>
      <w:r w:rsidRPr="00B06B52">
        <w:rPr>
          <w:rFonts w:ascii="Helvetica" w:hAnsi="Helvetica" w:cs="Helvetica" w:hint="eastAsia"/>
          <w:b/>
          <w:bCs/>
          <w:color w:val="222222"/>
          <w:sz w:val="21"/>
          <w:szCs w:val="21"/>
        </w:rPr>
        <w:t>электростимуляции</w:t>
      </w:r>
      <w:r w:rsidRPr="00B06B52">
        <w:rPr>
          <w:rFonts w:ascii="Helvetica" w:hAnsi="Helvetica" w:cs="Helvetica"/>
          <w:b/>
          <w:bCs/>
          <w:color w:val="222222"/>
          <w:sz w:val="21"/>
          <w:szCs w:val="21"/>
        </w:rPr>
        <w:t xml:space="preserve"> </w:t>
      </w:r>
      <w:r w:rsidRPr="00B06B52">
        <w:rPr>
          <w:rFonts w:ascii="Helvetica" w:hAnsi="Helvetica" w:cs="Helvetica" w:hint="eastAsia"/>
          <w:b/>
          <w:bCs/>
          <w:color w:val="222222"/>
          <w:sz w:val="21"/>
          <w:szCs w:val="21"/>
        </w:rPr>
        <w:t>на</w:t>
      </w:r>
      <w:r w:rsidRPr="00B06B52">
        <w:rPr>
          <w:rFonts w:ascii="Helvetica" w:hAnsi="Helvetica" w:cs="Helvetica"/>
          <w:b/>
          <w:bCs/>
          <w:color w:val="222222"/>
          <w:sz w:val="21"/>
          <w:szCs w:val="21"/>
        </w:rPr>
        <w:t xml:space="preserve"> </w:t>
      </w:r>
      <w:r w:rsidRPr="00B06B52">
        <w:rPr>
          <w:rFonts w:ascii="Helvetica" w:hAnsi="Helvetica" w:cs="Helvetica" w:hint="eastAsia"/>
          <w:b/>
          <w:bCs/>
          <w:color w:val="222222"/>
          <w:sz w:val="21"/>
          <w:szCs w:val="21"/>
        </w:rPr>
        <w:t>деформацию</w:t>
      </w:r>
      <w:r w:rsidRPr="00B06B52">
        <w:rPr>
          <w:rFonts w:ascii="Helvetica" w:hAnsi="Helvetica" w:cs="Helvetica"/>
          <w:b/>
          <w:bCs/>
          <w:color w:val="222222"/>
          <w:sz w:val="21"/>
          <w:szCs w:val="21"/>
        </w:rPr>
        <w:t xml:space="preserve"> </w:t>
      </w:r>
      <w:r w:rsidRPr="00B06B52">
        <w:rPr>
          <w:rFonts w:ascii="Helvetica" w:hAnsi="Helvetica" w:cs="Helvetica" w:hint="eastAsia"/>
          <w:b/>
          <w:bCs/>
          <w:color w:val="222222"/>
          <w:sz w:val="21"/>
          <w:szCs w:val="21"/>
        </w:rPr>
        <w:t>позвоночника</w:t>
      </w:r>
    </w:p>
    <w:p w14:paraId="69A032F0" w14:textId="77777777" w:rsidR="00B06B52" w:rsidRPr="00B06B52" w:rsidRDefault="00B06B52" w:rsidP="00B06B52">
      <w:pPr>
        <w:rPr>
          <w:rFonts w:ascii="Helvetica" w:hAnsi="Helvetica" w:cs="Helvetica"/>
          <w:b/>
          <w:bCs/>
          <w:color w:val="222222"/>
          <w:sz w:val="21"/>
          <w:szCs w:val="21"/>
        </w:rPr>
      </w:pPr>
    </w:p>
    <w:p w14:paraId="41CF04D8" w14:textId="77777777" w:rsidR="00B06B52" w:rsidRPr="00B06B52" w:rsidRDefault="00B06B52" w:rsidP="00B06B52">
      <w:pPr>
        <w:rPr>
          <w:rFonts w:ascii="Helvetica" w:hAnsi="Helvetica" w:cs="Helvetica"/>
          <w:b/>
          <w:bCs/>
          <w:color w:val="222222"/>
          <w:sz w:val="21"/>
          <w:szCs w:val="21"/>
        </w:rPr>
      </w:pPr>
      <w:r w:rsidRPr="00B06B52">
        <w:rPr>
          <w:rFonts w:ascii="Helvetica" w:hAnsi="Helvetica" w:cs="Helvetica"/>
          <w:b/>
          <w:bCs/>
          <w:color w:val="222222"/>
          <w:sz w:val="21"/>
          <w:szCs w:val="21"/>
        </w:rPr>
        <w:t xml:space="preserve">2.5. </w:t>
      </w:r>
      <w:r w:rsidRPr="00B06B52">
        <w:rPr>
          <w:rFonts w:ascii="Helvetica" w:hAnsi="Helvetica" w:cs="Helvetica" w:hint="eastAsia"/>
          <w:b/>
          <w:bCs/>
          <w:color w:val="222222"/>
          <w:sz w:val="21"/>
          <w:szCs w:val="21"/>
        </w:rPr>
        <w:t>Методика</w:t>
      </w:r>
      <w:r w:rsidRPr="00B06B52">
        <w:rPr>
          <w:rFonts w:ascii="Helvetica" w:hAnsi="Helvetica" w:cs="Helvetica"/>
          <w:b/>
          <w:bCs/>
          <w:color w:val="222222"/>
          <w:sz w:val="21"/>
          <w:szCs w:val="21"/>
        </w:rPr>
        <w:t xml:space="preserve"> </w:t>
      </w:r>
      <w:r w:rsidRPr="00B06B52">
        <w:rPr>
          <w:rFonts w:ascii="Helvetica" w:hAnsi="Helvetica" w:cs="Helvetica" w:hint="eastAsia"/>
          <w:b/>
          <w:bCs/>
          <w:color w:val="222222"/>
          <w:sz w:val="21"/>
          <w:szCs w:val="21"/>
        </w:rPr>
        <w:t>электростимуляции</w:t>
      </w:r>
      <w:r w:rsidRPr="00B06B52">
        <w:rPr>
          <w:rFonts w:ascii="Helvetica" w:hAnsi="Helvetica" w:cs="Helvetica"/>
          <w:b/>
          <w:bCs/>
          <w:color w:val="222222"/>
          <w:sz w:val="21"/>
          <w:szCs w:val="21"/>
        </w:rPr>
        <w:t xml:space="preserve">: </w:t>
      </w:r>
      <w:r w:rsidRPr="00B06B52">
        <w:rPr>
          <w:rFonts w:ascii="Helvetica" w:hAnsi="Helvetica" w:cs="Helvetica" w:hint="eastAsia"/>
          <w:b/>
          <w:bCs/>
          <w:color w:val="222222"/>
          <w:sz w:val="21"/>
          <w:szCs w:val="21"/>
        </w:rPr>
        <w:t>мышц</w:t>
      </w:r>
      <w:r w:rsidRPr="00B06B52">
        <w:rPr>
          <w:rFonts w:ascii="Helvetica" w:hAnsi="Helvetica" w:cs="Helvetica"/>
          <w:b/>
          <w:bCs/>
          <w:color w:val="222222"/>
          <w:sz w:val="21"/>
          <w:szCs w:val="21"/>
        </w:rPr>
        <w:t xml:space="preserve"> </w:t>
      </w:r>
      <w:r w:rsidRPr="00B06B52">
        <w:rPr>
          <w:rFonts w:ascii="Helvetica" w:hAnsi="Helvetica" w:cs="Helvetica" w:hint="eastAsia"/>
          <w:b/>
          <w:bCs/>
          <w:color w:val="222222"/>
          <w:sz w:val="21"/>
          <w:szCs w:val="21"/>
        </w:rPr>
        <w:t>туловища</w:t>
      </w:r>
      <w:r w:rsidRPr="00B06B52">
        <w:rPr>
          <w:rFonts w:ascii="Helvetica" w:hAnsi="Helvetica" w:cs="Helvetica"/>
          <w:b/>
          <w:bCs/>
          <w:color w:val="222222"/>
          <w:sz w:val="21"/>
          <w:szCs w:val="21"/>
        </w:rPr>
        <w:t xml:space="preserve"> </w:t>
      </w:r>
      <w:r w:rsidRPr="00B06B52">
        <w:rPr>
          <w:rFonts w:ascii="Helvetica" w:hAnsi="Helvetica" w:cs="Helvetica" w:hint="eastAsia"/>
          <w:b/>
          <w:bCs/>
          <w:color w:val="222222"/>
          <w:sz w:val="21"/>
          <w:szCs w:val="21"/>
        </w:rPr>
        <w:t>у</w:t>
      </w:r>
      <w:r w:rsidRPr="00B06B52">
        <w:rPr>
          <w:rFonts w:ascii="Helvetica" w:hAnsi="Helvetica" w:cs="Helvetica"/>
          <w:b/>
          <w:bCs/>
          <w:color w:val="222222"/>
          <w:sz w:val="21"/>
          <w:szCs w:val="21"/>
        </w:rPr>
        <w:t xml:space="preserve"> </w:t>
      </w:r>
      <w:r w:rsidRPr="00B06B52">
        <w:rPr>
          <w:rFonts w:ascii="Helvetica" w:hAnsi="Helvetica" w:cs="Helvetica" w:hint="eastAsia"/>
          <w:b/>
          <w:bCs/>
          <w:color w:val="222222"/>
          <w:sz w:val="21"/>
          <w:szCs w:val="21"/>
        </w:rPr>
        <w:t>детей</w:t>
      </w:r>
      <w:r w:rsidRPr="00B06B52">
        <w:rPr>
          <w:rFonts w:ascii="Helvetica" w:hAnsi="Helvetica" w:cs="Helvetica"/>
          <w:b/>
          <w:bCs/>
          <w:color w:val="222222"/>
          <w:sz w:val="21"/>
          <w:szCs w:val="21"/>
        </w:rPr>
        <w:t xml:space="preserve"> </w:t>
      </w:r>
      <w:r w:rsidRPr="00B06B52">
        <w:rPr>
          <w:rFonts w:ascii="Helvetica" w:hAnsi="Helvetica" w:cs="Helvetica" w:hint="eastAsia"/>
          <w:b/>
          <w:bCs/>
          <w:color w:val="222222"/>
          <w:sz w:val="21"/>
          <w:szCs w:val="21"/>
        </w:rPr>
        <w:t>со</w:t>
      </w:r>
      <w:r w:rsidRPr="00B06B52">
        <w:rPr>
          <w:rFonts w:ascii="Helvetica" w:hAnsi="Helvetica" w:cs="Helvetica"/>
          <w:b/>
          <w:bCs/>
          <w:color w:val="222222"/>
          <w:sz w:val="21"/>
          <w:szCs w:val="21"/>
        </w:rPr>
        <w:t xml:space="preserve"> </w:t>
      </w:r>
      <w:r w:rsidRPr="00B06B52">
        <w:rPr>
          <w:rFonts w:ascii="Helvetica" w:hAnsi="Helvetica" w:cs="Helvetica" w:hint="eastAsia"/>
          <w:b/>
          <w:bCs/>
          <w:color w:val="222222"/>
          <w:sz w:val="21"/>
          <w:szCs w:val="21"/>
        </w:rPr>
        <w:t>сколиозом</w:t>
      </w:r>
      <w:r w:rsidRPr="00B06B52">
        <w:rPr>
          <w:rFonts w:ascii="Helvetica" w:hAnsi="Helvetica" w:cs="Helvetica"/>
          <w:b/>
          <w:bCs/>
          <w:color w:val="222222"/>
          <w:sz w:val="21"/>
          <w:szCs w:val="21"/>
        </w:rPr>
        <w:t>.</w:t>
      </w:r>
    </w:p>
    <w:p w14:paraId="3DF99C46" w14:textId="77777777" w:rsidR="00B06B52" w:rsidRPr="00B06B52" w:rsidRDefault="00B06B52" w:rsidP="00B06B52">
      <w:pPr>
        <w:rPr>
          <w:rFonts w:ascii="Helvetica" w:hAnsi="Helvetica" w:cs="Helvetica"/>
          <w:b/>
          <w:bCs/>
          <w:color w:val="222222"/>
          <w:sz w:val="21"/>
          <w:szCs w:val="21"/>
        </w:rPr>
      </w:pPr>
    </w:p>
    <w:p w14:paraId="2BED000C" w14:textId="77777777" w:rsidR="00B06B52" w:rsidRPr="00B06B52" w:rsidRDefault="00B06B52" w:rsidP="00B06B52">
      <w:pPr>
        <w:rPr>
          <w:rFonts w:ascii="Helvetica" w:hAnsi="Helvetica" w:cs="Helvetica"/>
          <w:b/>
          <w:bCs/>
          <w:color w:val="222222"/>
          <w:sz w:val="21"/>
          <w:szCs w:val="21"/>
        </w:rPr>
      </w:pPr>
      <w:r w:rsidRPr="00B06B52">
        <w:rPr>
          <w:rFonts w:ascii="Helvetica" w:hAnsi="Helvetica" w:cs="Helvetica" w:hint="eastAsia"/>
          <w:b/>
          <w:bCs/>
          <w:color w:val="222222"/>
          <w:sz w:val="21"/>
          <w:szCs w:val="21"/>
        </w:rPr>
        <w:t>ГЛАВА</w:t>
      </w:r>
      <w:r w:rsidRPr="00B06B52">
        <w:rPr>
          <w:rFonts w:ascii="Helvetica" w:hAnsi="Helvetica" w:cs="Helvetica"/>
          <w:b/>
          <w:bCs/>
          <w:color w:val="222222"/>
          <w:sz w:val="21"/>
          <w:szCs w:val="21"/>
        </w:rPr>
        <w:t xml:space="preserve"> </w:t>
      </w:r>
      <w:r w:rsidRPr="00B06B52">
        <w:rPr>
          <w:rFonts w:ascii="Helvetica" w:hAnsi="Helvetica" w:cs="Helvetica" w:hint="eastAsia"/>
          <w:b/>
          <w:bCs/>
          <w:color w:val="222222"/>
          <w:sz w:val="21"/>
          <w:szCs w:val="21"/>
        </w:rPr>
        <w:t>Ш</w:t>
      </w:r>
      <w:r w:rsidRPr="00B06B52">
        <w:rPr>
          <w:rFonts w:ascii="Helvetica" w:hAnsi="Helvetica" w:cs="Helvetica"/>
          <w:b/>
          <w:bCs/>
          <w:color w:val="222222"/>
          <w:sz w:val="21"/>
          <w:szCs w:val="21"/>
        </w:rPr>
        <w:t xml:space="preserve">. </w:t>
      </w:r>
      <w:r w:rsidRPr="00B06B52">
        <w:rPr>
          <w:rFonts w:ascii="Helvetica" w:hAnsi="Helvetica" w:cs="Helvetica" w:hint="eastAsia"/>
          <w:b/>
          <w:bCs/>
          <w:color w:val="222222"/>
          <w:sz w:val="21"/>
          <w:szCs w:val="21"/>
        </w:rPr>
        <w:t>ЭЛЕКТРОМИОГРАФИЧЕСКАЯ</w:t>
      </w:r>
      <w:r w:rsidRPr="00B06B52">
        <w:rPr>
          <w:rFonts w:ascii="Helvetica" w:hAnsi="Helvetica" w:cs="Helvetica"/>
          <w:b/>
          <w:bCs/>
          <w:color w:val="222222"/>
          <w:sz w:val="21"/>
          <w:szCs w:val="21"/>
        </w:rPr>
        <w:t xml:space="preserve"> </w:t>
      </w:r>
      <w:r w:rsidRPr="00B06B52">
        <w:rPr>
          <w:rFonts w:ascii="Helvetica" w:hAnsi="Helvetica" w:cs="Helvetica" w:hint="eastAsia"/>
          <w:b/>
          <w:bCs/>
          <w:color w:val="222222"/>
          <w:sz w:val="21"/>
          <w:szCs w:val="21"/>
        </w:rPr>
        <w:t>ХАРАКТЕРИСТИКА</w:t>
      </w:r>
      <w:r w:rsidRPr="00B06B52">
        <w:rPr>
          <w:rFonts w:ascii="Helvetica" w:hAnsi="Helvetica" w:cs="Helvetica"/>
          <w:b/>
          <w:bCs/>
          <w:color w:val="222222"/>
          <w:sz w:val="21"/>
          <w:szCs w:val="21"/>
        </w:rPr>
        <w:t xml:space="preserve"> </w:t>
      </w:r>
      <w:r w:rsidRPr="00B06B52">
        <w:rPr>
          <w:rFonts w:ascii="Helvetica" w:hAnsi="Helvetica" w:cs="Helvetica" w:hint="eastAsia"/>
          <w:b/>
          <w:bCs/>
          <w:color w:val="222222"/>
          <w:sz w:val="21"/>
          <w:szCs w:val="21"/>
        </w:rPr>
        <w:t>ВЫЗВАННЫХ</w:t>
      </w:r>
      <w:r w:rsidRPr="00B06B52">
        <w:rPr>
          <w:rFonts w:ascii="Helvetica" w:hAnsi="Helvetica" w:cs="Helvetica"/>
          <w:b/>
          <w:bCs/>
          <w:color w:val="222222"/>
          <w:sz w:val="21"/>
          <w:szCs w:val="21"/>
        </w:rPr>
        <w:t xml:space="preserve"> </w:t>
      </w:r>
      <w:r w:rsidRPr="00B06B52">
        <w:rPr>
          <w:rFonts w:ascii="Helvetica" w:hAnsi="Helvetica" w:cs="Helvetica" w:hint="eastAsia"/>
          <w:b/>
          <w:bCs/>
          <w:color w:val="222222"/>
          <w:sz w:val="21"/>
          <w:szCs w:val="21"/>
        </w:rPr>
        <w:t>ПОТЕНЦИАЛОВ</w:t>
      </w:r>
      <w:r w:rsidRPr="00B06B52">
        <w:rPr>
          <w:rFonts w:ascii="Helvetica" w:hAnsi="Helvetica" w:cs="Helvetica"/>
          <w:b/>
          <w:bCs/>
          <w:color w:val="222222"/>
          <w:sz w:val="21"/>
          <w:szCs w:val="21"/>
        </w:rPr>
        <w:t xml:space="preserve"> </w:t>
      </w:r>
      <w:r w:rsidRPr="00B06B52">
        <w:rPr>
          <w:rFonts w:ascii="Helvetica" w:hAnsi="Helvetica" w:cs="Helvetica" w:hint="eastAsia"/>
          <w:b/>
          <w:bCs/>
          <w:color w:val="222222"/>
          <w:sz w:val="21"/>
          <w:szCs w:val="21"/>
        </w:rPr>
        <w:t>ДЕЙСТВИЯ</w:t>
      </w:r>
      <w:r w:rsidRPr="00B06B52">
        <w:rPr>
          <w:rFonts w:ascii="Helvetica" w:hAnsi="Helvetica" w:cs="Helvetica"/>
          <w:b/>
          <w:bCs/>
          <w:color w:val="222222"/>
          <w:sz w:val="21"/>
          <w:szCs w:val="21"/>
        </w:rPr>
        <w:t xml:space="preserve"> </w:t>
      </w:r>
      <w:r w:rsidRPr="00B06B52">
        <w:rPr>
          <w:rFonts w:ascii="Helvetica" w:hAnsi="Helvetica" w:cs="Helvetica" w:hint="eastAsia"/>
          <w:b/>
          <w:bCs/>
          <w:color w:val="222222"/>
          <w:sz w:val="21"/>
          <w:szCs w:val="21"/>
        </w:rPr>
        <w:t>МЫШЦ</w:t>
      </w:r>
      <w:r w:rsidRPr="00B06B52">
        <w:rPr>
          <w:rFonts w:ascii="Helvetica" w:hAnsi="Helvetica" w:cs="Helvetica"/>
          <w:b/>
          <w:bCs/>
          <w:color w:val="222222"/>
          <w:sz w:val="21"/>
          <w:szCs w:val="21"/>
        </w:rPr>
        <w:t xml:space="preserve"> </w:t>
      </w:r>
      <w:r w:rsidRPr="00B06B52">
        <w:rPr>
          <w:rFonts w:ascii="Helvetica" w:hAnsi="Helvetica" w:cs="Helvetica" w:hint="eastAsia"/>
          <w:b/>
          <w:bCs/>
          <w:color w:val="222222"/>
          <w:sz w:val="21"/>
          <w:szCs w:val="21"/>
        </w:rPr>
        <w:t>ТУЛОВИЩА</w:t>
      </w:r>
      <w:r w:rsidRPr="00B06B52">
        <w:rPr>
          <w:rFonts w:ascii="Helvetica" w:hAnsi="Helvetica" w:cs="Helvetica"/>
          <w:b/>
          <w:bCs/>
          <w:color w:val="222222"/>
          <w:sz w:val="21"/>
          <w:szCs w:val="21"/>
        </w:rPr>
        <w:t xml:space="preserve"> </w:t>
      </w:r>
      <w:r w:rsidRPr="00B06B52">
        <w:rPr>
          <w:rFonts w:ascii="Helvetica" w:hAnsi="Helvetica" w:cs="Helvetica" w:hint="eastAsia"/>
          <w:b/>
          <w:bCs/>
          <w:color w:val="222222"/>
          <w:sz w:val="21"/>
          <w:szCs w:val="21"/>
        </w:rPr>
        <w:t>У</w:t>
      </w:r>
      <w:r w:rsidRPr="00B06B52">
        <w:rPr>
          <w:rFonts w:ascii="Helvetica" w:hAnsi="Helvetica" w:cs="Helvetica"/>
          <w:b/>
          <w:bCs/>
          <w:color w:val="222222"/>
          <w:sz w:val="21"/>
          <w:szCs w:val="21"/>
        </w:rPr>
        <w:t xml:space="preserve"> </w:t>
      </w:r>
      <w:r w:rsidRPr="00B06B52">
        <w:rPr>
          <w:rFonts w:ascii="Helvetica" w:hAnsi="Helvetica" w:cs="Helvetica" w:hint="eastAsia"/>
          <w:b/>
          <w:bCs/>
          <w:color w:val="222222"/>
          <w:sz w:val="21"/>
          <w:szCs w:val="21"/>
        </w:rPr>
        <w:t>ЗДОРОВЫХ</w:t>
      </w:r>
    </w:p>
    <w:p w14:paraId="3E27A54D" w14:textId="77777777" w:rsidR="00B06B52" w:rsidRPr="00B06B52" w:rsidRDefault="00B06B52" w:rsidP="00B06B52">
      <w:pPr>
        <w:rPr>
          <w:rFonts w:ascii="Helvetica" w:hAnsi="Helvetica" w:cs="Helvetica"/>
          <w:b/>
          <w:bCs/>
          <w:color w:val="222222"/>
          <w:sz w:val="21"/>
          <w:szCs w:val="21"/>
        </w:rPr>
      </w:pPr>
    </w:p>
    <w:p w14:paraId="11FD45C1" w14:textId="77777777" w:rsidR="00B06B52" w:rsidRPr="00B06B52" w:rsidRDefault="00B06B52" w:rsidP="00B06B52">
      <w:pPr>
        <w:rPr>
          <w:rFonts w:ascii="Helvetica" w:hAnsi="Helvetica" w:cs="Helvetica"/>
          <w:b/>
          <w:bCs/>
          <w:color w:val="222222"/>
          <w:sz w:val="21"/>
          <w:szCs w:val="21"/>
        </w:rPr>
      </w:pPr>
      <w:r w:rsidRPr="00B06B52">
        <w:rPr>
          <w:rFonts w:ascii="Helvetica" w:hAnsi="Helvetica" w:cs="Helvetica" w:hint="eastAsia"/>
          <w:b/>
          <w:bCs/>
          <w:color w:val="222222"/>
          <w:sz w:val="21"/>
          <w:szCs w:val="21"/>
        </w:rPr>
        <w:t>ДЕТЕЙ</w:t>
      </w:r>
      <w:r w:rsidRPr="00B06B52">
        <w:rPr>
          <w:rFonts w:ascii="Helvetica" w:hAnsi="Helvetica" w:cs="Helvetica"/>
          <w:b/>
          <w:bCs/>
          <w:color w:val="222222"/>
          <w:sz w:val="21"/>
          <w:szCs w:val="21"/>
        </w:rPr>
        <w:t xml:space="preserve"> .45</w:t>
      </w:r>
    </w:p>
    <w:p w14:paraId="3C69BB3B" w14:textId="77777777" w:rsidR="00B06B52" w:rsidRPr="00B06B52" w:rsidRDefault="00B06B52" w:rsidP="00B06B52">
      <w:pPr>
        <w:rPr>
          <w:rFonts w:ascii="Helvetica" w:hAnsi="Helvetica" w:cs="Helvetica"/>
          <w:b/>
          <w:bCs/>
          <w:color w:val="222222"/>
          <w:sz w:val="21"/>
          <w:szCs w:val="21"/>
        </w:rPr>
      </w:pPr>
    </w:p>
    <w:p w14:paraId="3F40902A" w14:textId="77777777" w:rsidR="00B06B52" w:rsidRPr="00B06B52" w:rsidRDefault="00B06B52" w:rsidP="00B06B52">
      <w:pPr>
        <w:rPr>
          <w:rFonts w:ascii="Helvetica" w:hAnsi="Helvetica" w:cs="Helvetica"/>
          <w:b/>
          <w:bCs/>
          <w:color w:val="222222"/>
          <w:sz w:val="21"/>
          <w:szCs w:val="21"/>
        </w:rPr>
      </w:pPr>
      <w:r w:rsidRPr="00B06B52">
        <w:rPr>
          <w:rFonts w:ascii="Helvetica" w:hAnsi="Helvetica" w:cs="Helvetica"/>
          <w:b/>
          <w:bCs/>
          <w:color w:val="222222"/>
          <w:sz w:val="21"/>
          <w:szCs w:val="21"/>
        </w:rPr>
        <w:t xml:space="preserve">3.1. </w:t>
      </w:r>
      <w:r w:rsidRPr="00B06B52">
        <w:rPr>
          <w:rFonts w:ascii="Helvetica" w:hAnsi="Helvetica" w:cs="Helvetica" w:hint="eastAsia"/>
          <w:b/>
          <w:bCs/>
          <w:color w:val="222222"/>
          <w:sz w:val="21"/>
          <w:szCs w:val="21"/>
        </w:rPr>
        <w:t>Основные</w:t>
      </w:r>
      <w:r w:rsidRPr="00B06B52">
        <w:rPr>
          <w:rFonts w:ascii="Helvetica" w:hAnsi="Helvetica" w:cs="Helvetica"/>
          <w:b/>
          <w:bCs/>
          <w:color w:val="222222"/>
          <w:sz w:val="21"/>
          <w:szCs w:val="21"/>
        </w:rPr>
        <w:t xml:space="preserve"> </w:t>
      </w:r>
      <w:r w:rsidRPr="00B06B52">
        <w:rPr>
          <w:rFonts w:ascii="Helvetica" w:hAnsi="Helvetica" w:cs="Helvetica" w:hint="eastAsia"/>
          <w:b/>
          <w:bCs/>
          <w:color w:val="222222"/>
          <w:sz w:val="21"/>
          <w:szCs w:val="21"/>
        </w:rPr>
        <w:t>характеристики</w:t>
      </w:r>
      <w:r w:rsidRPr="00B06B52">
        <w:rPr>
          <w:rFonts w:ascii="Helvetica" w:hAnsi="Helvetica" w:cs="Helvetica"/>
          <w:b/>
          <w:bCs/>
          <w:color w:val="222222"/>
          <w:sz w:val="21"/>
          <w:szCs w:val="21"/>
        </w:rPr>
        <w:t xml:space="preserve"> </w:t>
      </w:r>
      <w:r w:rsidRPr="00B06B52">
        <w:rPr>
          <w:rFonts w:ascii="Helvetica" w:hAnsi="Helvetica" w:cs="Helvetica" w:hint="eastAsia"/>
          <w:b/>
          <w:bCs/>
          <w:color w:val="222222"/>
          <w:sz w:val="21"/>
          <w:szCs w:val="21"/>
        </w:rPr>
        <w:t>М</w:t>
      </w:r>
      <w:r w:rsidRPr="00B06B52">
        <w:rPr>
          <w:rFonts w:ascii="Helvetica" w:hAnsi="Helvetica" w:cs="Helvetica"/>
          <w:b/>
          <w:bCs/>
          <w:color w:val="222222"/>
          <w:sz w:val="21"/>
          <w:szCs w:val="21"/>
        </w:rPr>
        <w:t>-</w:t>
      </w:r>
      <w:r w:rsidRPr="00B06B52">
        <w:rPr>
          <w:rFonts w:ascii="Helvetica" w:hAnsi="Helvetica" w:cs="Helvetica" w:hint="eastAsia"/>
          <w:b/>
          <w:bCs/>
          <w:color w:val="222222"/>
          <w:sz w:val="21"/>
          <w:szCs w:val="21"/>
        </w:rPr>
        <w:t>волны</w:t>
      </w:r>
      <w:r w:rsidRPr="00B06B52">
        <w:rPr>
          <w:rFonts w:ascii="Helvetica" w:hAnsi="Helvetica" w:cs="Helvetica"/>
          <w:b/>
          <w:bCs/>
          <w:color w:val="222222"/>
          <w:sz w:val="21"/>
          <w:szCs w:val="21"/>
        </w:rPr>
        <w:t xml:space="preserve">, </w:t>
      </w:r>
      <w:r w:rsidRPr="00B06B52">
        <w:rPr>
          <w:rFonts w:ascii="Helvetica" w:hAnsi="Helvetica" w:cs="Helvetica" w:hint="eastAsia"/>
          <w:b/>
          <w:bCs/>
          <w:color w:val="222222"/>
          <w:sz w:val="21"/>
          <w:szCs w:val="21"/>
        </w:rPr>
        <w:t>возникающей</w:t>
      </w:r>
      <w:r w:rsidRPr="00B06B52">
        <w:rPr>
          <w:rFonts w:ascii="Helvetica" w:hAnsi="Helvetica" w:cs="Helvetica"/>
          <w:b/>
          <w:bCs/>
          <w:color w:val="222222"/>
          <w:sz w:val="21"/>
          <w:szCs w:val="21"/>
        </w:rPr>
        <w:t xml:space="preserve"> </w:t>
      </w:r>
      <w:r w:rsidRPr="00B06B52">
        <w:rPr>
          <w:rFonts w:ascii="Helvetica" w:hAnsi="Helvetica" w:cs="Helvetica" w:hint="eastAsia"/>
          <w:b/>
          <w:bCs/>
          <w:color w:val="222222"/>
          <w:sz w:val="21"/>
          <w:szCs w:val="21"/>
        </w:rPr>
        <w:t>при</w:t>
      </w:r>
      <w:r w:rsidRPr="00B06B52">
        <w:rPr>
          <w:rFonts w:ascii="Helvetica" w:hAnsi="Helvetica" w:cs="Helvetica"/>
          <w:b/>
          <w:bCs/>
          <w:color w:val="222222"/>
          <w:sz w:val="21"/>
          <w:szCs w:val="21"/>
        </w:rPr>
        <w:t xml:space="preserve"> </w:t>
      </w:r>
      <w:r w:rsidRPr="00B06B52">
        <w:rPr>
          <w:rFonts w:ascii="Helvetica" w:hAnsi="Helvetica" w:cs="Helvetica" w:hint="eastAsia"/>
          <w:b/>
          <w:bCs/>
          <w:color w:val="222222"/>
          <w:sz w:val="21"/>
          <w:szCs w:val="21"/>
        </w:rPr>
        <w:t>прямой</w:t>
      </w:r>
      <w:r w:rsidRPr="00B06B52">
        <w:rPr>
          <w:rFonts w:ascii="Helvetica" w:hAnsi="Helvetica" w:cs="Helvetica"/>
          <w:b/>
          <w:bCs/>
          <w:color w:val="222222"/>
          <w:sz w:val="21"/>
          <w:szCs w:val="21"/>
        </w:rPr>
        <w:t xml:space="preserve"> </w:t>
      </w:r>
      <w:r w:rsidRPr="00B06B52">
        <w:rPr>
          <w:rFonts w:ascii="Helvetica" w:hAnsi="Helvetica" w:cs="Helvetica" w:hint="eastAsia"/>
          <w:b/>
          <w:bCs/>
          <w:color w:val="222222"/>
          <w:sz w:val="21"/>
          <w:szCs w:val="21"/>
        </w:rPr>
        <w:t>электростимуляции</w:t>
      </w:r>
      <w:r w:rsidRPr="00B06B52">
        <w:rPr>
          <w:rFonts w:ascii="Helvetica" w:hAnsi="Helvetica" w:cs="Helvetica"/>
          <w:b/>
          <w:bCs/>
          <w:color w:val="222222"/>
          <w:sz w:val="21"/>
          <w:szCs w:val="21"/>
        </w:rPr>
        <w:t xml:space="preserve"> </w:t>
      </w:r>
      <w:r w:rsidRPr="00B06B52">
        <w:rPr>
          <w:rFonts w:ascii="Helvetica" w:hAnsi="Helvetica" w:cs="Helvetica" w:hint="eastAsia"/>
          <w:b/>
          <w:bCs/>
          <w:color w:val="222222"/>
          <w:sz w:val="21"/>
          <w:szCs w:val="21"/>
        </w:rPr>
        <w:t>мышц</w:t>
      </w:r>
      <w:r w:rsidRPr="00B06B52">
        <w:rPr>
          <w:rFonts w:ascii="Helvetica" w:hAnsi="Helvetica" w:cs="Helvetica"/>
          <w:b/>
          <w:bCs/>
          <w:color w:val="222222"/>
          <w:sz w:val="21"/>
          <w:szCs w:val="21"/>
        </w:rPr>
        <w:t xml:space="preserve"> </w:t>
      </w:r>
      <w:r w:rsidRPr="00B06B52">
        <w:rPr>
          <w:rFonts w:ascii="Helvetica" w:hAnsi="Helvetica" w:cs="Helvetica" w:hint="eastAsia"/>
          <w:b/>
          <w:bCs/>
          <w:color w:val="222222"/>
          <w:sz w:val="21"/>
          <w:szCs w:val="21"/>
        </w:rPr>
        <w:t>туловища</w:t>
      </w:r>
    </w:p>
    <w:p w14:paraId="2AE76AE8" w14:textId="77777777" w:rsidR="00B06B52" w:rsidRPr="00B06B52" w:rsidRDefault="00B06B52" w:rsidP="00B06B52">
      <w:pPr>
        <w:rPr>
          <w:rFonts w:ascii="Helvetica" w:hAnsi="Helvetica" w:cs="Helvetica"/>
          <w:b/>
          <w:bCs/>
          <w:color w:val="222222"/>
          <w:sz w:val="21"/>
          <w:szCs w:val="21"/>
        </w:rPr>
      </w:pPr>
    </w:p>
    <w:p w14:paraId="0AFD2359" w14:textId="77777777" w:rsidR="00B06B52" w:rsidRPr="00B06B52" w:rsidRDefault="00B06B52" w:rsidP="00B06B52">
      <w:pPr>
        <w:rPr>
          <w:rFonts w:ascii="Helvetica" w:hAnsi="Helvetica" w:cs="Helvetica"/>
          <w:b/>
          <w:bCs/>
          <w:color w:val="222222"/>
          <w:sz w:val="21"/>
          <w:szCs w:val="21"/>
        </w:rPr>
      </w:pPr>
      <w:r w:rsidRPr="00B06B52">
        <w:rPr>
          <w:rFonts w:ascii="Helvetica" w:hAnsi="Helvetica" w:cs="Helvetica"/>
          <w:b/>
          <w:bCs/>
          <w:color w:val="222222"/>
          <w:sz w:val="21"/>
          <w:szCs w:val="21"/>
        </w:rPr>
        <w:t xml:space="preserve">3.2. </w:t>
      </w:r>
      <w:r w:rsidRPr="00B06B52">
        <w:rPr>
          <w:rFonts w:ascii="Helvetica" w:hAnsi="Helvetica" w:cs="Helvetica" w:hint="eastAsia"/>
          <w:b/>
          <w:bCs/>
          <w:color w:val="222222"/>
          <w:sz w:val="21"/>
          <w:szCs w:val="21"/>
        </w:rPr>
        <w:t>Функциональное</w:t>
      </w:r>
      <w:r w:rsidRPr="00B06B52">
        <w:rPr>
          <w:rFonts w:ascii="Helvetica" w:hAnsi="Helvetica" w:cs="Helvetica"/>
          <w:b/>
          <w:bCs/>
          <w:color w:val="222222"/>
          <w:sz w:val="21"/>
          <w:szCs w:val="21"/>
        </w:rPr>
        <w:t xml:space="preserve"> </w:t>
      </w:r>
      <w:r w:rsidRPr="00B06B52">
        <w:rPr>
          <w:rFonts w:ascii="Helvetica" w:hAnsi="Helvetica" w:cs="Helvetica" w:hint="eastAsia"/>
          <w:b/>
          <w:bCs/>
          <w:color w:val="222222"/>
          <w:sz w:val="21"/>
          <w:szCs w:val="21"/>
        </w:rPr>
        <w:t>состояние</w:t>
      </w:r>
      <w:r w:rsidRPr="00B06B52">
        <w:rPr>
          <w:rFonts w:ascii="Helvetica" w:hAnsi="Helvetica" w:cs="Helvetica"/>
          <w:b/>
          <w:bCs/>
          <w:color w:val="222222"/>
          <w:sz w:val="21"/>
          <w:szCs w:val="21"/>
        </w:rPr>
        <w:t xml:space="preserve"> </w:t>
      </w:r>
      <w:r w:rsidRPr="00B06B52">
        <w:rPr>
          <w:rFonts w:ascii="Helvetica" w:hAnsi="Helvetica" w:cs="Helvetica" w:hint="eastAsia"/>
          <w:b/>
          <w:bCs/>
          <w:color w:val="222222"/>
          <w:sz w:val="21"/>
          <w:szCs w:val="21"/>
        </w:rPr>
        <w:t>паравертебральной</w:t>
      </w:r>
      <w:r w:rsidRPr="00B06B52">
        <w:rPr>
          <w:rFonts w:ascii="Helvetica" w:hAnsi="Helvetica" w:cs="Helvetica"/>
          <w:b/>
          <w:bCs/>
          <w:color w:val="222222"/>
          <w:sz w:val="21"/>
          <w:szCs w:val="21"/>
        </w:rPr>
        <w:t xml:space="preserve"> </w:t>
      </w:r>
      <w:r w:rsidRPr="00B06B52">
        <w:rPr>
          <w:rFonts w:ascii="Helvetica" w:hAnsi="Helvetica" w:cs="Helvetica" w:hint="eastAsia"/>
          <w:b/>
          <w:bCs/>
          <w:color w:val="222222"/>
          <w:sz w:val="21"/>
          <w:szCs w:val="21"/>
        </w:rPr>
        <w:t>мускулатуры</w:t>
      </w:r>
      <w:r w:rsidRPr="00B06B52">
        <w:rPr>
          <w:rFonts w:ascii="Helvetica" w:hAnsi="Helvetica" w:cs="Helvetica"/>
          <w:b/>
          <w:bCs/>
          <w:color w:val="222222"/>
          <w:sz w:val="21"/>
          <w:szCs w:val="21"/>
        </w:rPr>
        <w:t xml:space="preserve"> </w:t>
      </w:r>
      <w:r w:rsidRPr="00B06B52">
        <w:rPr>
          <w:rFonts w:ascii="Helvetica" w:hAnsi="Helvetica" w:cs="Helvetica" w:hint="eastAsia"/>
          <w:b/>
          <w:bCs/>
          <w:color w:val="222222"/>
          <w:sz w:val="21"/>
          <w:szCs w:val="21"/>
        </w:rPr>
        <w:t>в</w:t>
      </w:r>
      <w:r w:rsidRPr="00B06B52">
        <w:rPr>
          <w:rFonts w:ascii="Helvetica" w:hAnsi="Helvetica" w:cs="Helvetica"/>
          <w:b/>
          <w:bCs/>
          <w:color w:val="222222"/>
          <w:sz w:val="21"/>
          <w:szCs w:val="21"/>
        </w:rPr>
        <w:t xml:space="preserve"> </w:t>
      </w:r>
      <w:r w:rsidRPr="00B06B52">
        <w:rPr>
          <w:rFonts w:ascii="Helvetica" w:hAnsi="Helvetica" w:cs="Helvetica" w:hint="eastAsia"/>
          <w:b/>
          <w:bCs/>
          <w:color w:val="222222"/>
          <w:sz w:val="21"/>
          <w:szCs w:val="21"/>
        </w:rPr>
        <w:t>условиях</w:t>
      </w:r>
      <w:r w:rsidRPr="00B06B52">
        <w:rPr>
          <w:rFonts w:ascii="Helvetica" w:hAnsi="Helvetica" w:cs="Helvetica"/>
          <w:b/>
          <w:bCs/>
          <w:color w:val="222222"/>
          <w:sz w:val="21"/>
          <w:szCs w:val="21"/>
        </w:rPr>
        <w:t xml:space="preserve"> </w:t>
      </w:r>
      <w:r w:rsidRPr="00B06B52">
        <w:rPr>
          <w:rFonts w:ascii="Helvetica" w:hAnsi="Helvetica" w:cs="Helvetica" w:hint="eastAsia"/>
          <w:b/>
          <w:bCs/>
          <w:color w:val="222222"/>
          <w:sz w:val="21"/>
          <w:szCs w:val="21"/>
        </w:rPr>
        <w:t>ритмического</w:t>
      </w:r>
      <w:r w:rsidRPr="00B06B52">
        <w:rPr>
          <w:rFonts w:ascii="Helvetica" w:hAnsi="Helvetica" w:cs="Helvetica"/>
          <w:b/>
          <w:bCs/>
          <w:color w:val="222222"/>
          <w:sz w:val="21"/>
          <w:szCs w:val="21"/>
        </w:rPr>
        <w:t xml:space="preserve"> </w:t>
      </w:r>
      <w:r w:rsidRPr="00B06B52">
        <w:rPr>
          <w:rFonts w:ascii="Helvetica" w:hAnsi="Helvetica" w:cs="Helvetica" w:hint="eastAsia"/>
          <w:b/>
          <w:bCs/>
          <w:color w:val="222222"/>
          <w:sz w:val="21"/>
          <w:szCs w:val="21"/>
        </w:rPr>
        <w:t>раздражения</w:t>
      </w:r>
    </w:p>
    <w:p w14:paraId="2C41B160" w14:textId="77777777" w:rsidR="00B06B52" w:rsidRPr="00B06B52" w:rsidRDefault="00B06B52" w:rsidP="00B06B52">
      <w:pPr>
        <w:rPr>
          <w:rFonts w:ascii="Helvetica" w:hAnsi="Helvetica" w:cs="Helvetica"/>
          <w:b/>
          <w:bCs/>
          <w:color w:val="222222"/>
          <w:sz w:val="21"/>
          <w:szCs w:val="21"/>
        </w:rPr>
      </w:pPr>
    </w:p>
    <w:p w14:paraId="6F3E7182" w14:textId="77777777" w:rsidR="00B06B52" w:rsidRPr="00B06B52" w:rsidRDefault="00B06B52" w:rsidP="00B06B52">
      <w:pPr>
        <w:rPr>
          <w:rFonts w:ascii="Helvetica" w:hAnsi="Helvetica" w:cs="Helvetica"/>
          <w:b/>
          <w:bCs/>
          <w:color w:val="222222"/>
          <w:sz w:val="21"/>
          <w:szCs w:val="21"/>
        </w:rPr>
      </w:pPr>
      <w:r w:rsidRPr="00B06B52">
        <w:rPr>
          <w:rFonts w:ascii="Helvetica" w:hAnsi="Helvetica" w:cs="Helvetica" w:hint="eastAsia"/>
          <w:b/>
          <w:bCs/>
          <w:color w:val="222222"/>
          <w:sz w:val="21"/>
          <w:szCs w:val="21"/>
        </w:rPr>
        <w:t>ГЛАВА</w:t>
      </w:r>
      <w:r w:rsidRPr="00B06B52">
        <w:rPr>
          <w:rFonts w:ascii="Helvetica" w:hAnsi="Helvetica" w:cs="Helvetica"/>
          <w:b/>
          <w:bCs/>
          <w:color w:val="222222"/>
          <w:sz w:val="21"/>
          <w:szCs w:val="21"/>
        </w:rPr>
        <w:t xml:space="preserve"> 1</w:t>
      </w:r>
      <w:r w:rsidRPr="00B06B52">
        <w:rPr>
          <w:rFonts w:ascii="Helvetica" w:hAnsi="Helvetica" w:cs="Helvetica" w:hint="eastAsia"/>
          <w:b/>
          <w:bCs/>
          <w:color w:val="222222"/>
          <w:sz w:val="21"/>
          <w:szCs w:val="21"/>
        </w:rPr>
        <w:t>У</w:t>
      </w:r>
      <w:r w:rsidRPr="00B06B52">
        <w:rPr>
          <w:rFonts w:ascii="Helvetica" w:hAnsi="Helvetica" w:cs="Helvetica"/>
          <w:b/>
          <w:bCs/>
          <w:color w:val="222222"/>
          <w:sz w:val="21"/>
          <w:szCs w:val="21"/>
        </w:rPr>
        <w:t xml:space="preserve">. </w:t>
      </w:r>
      <w:r w:rsidRPr="00B06B52">
        <w:rPr>
          <w:rFonts w:ascii="Helvetica" w:hAnsi="Helvetica" w:cs="Helvetica" w:hint="eastAsia"/>
          <w:b/>
          <w:bCs/>
          <w:color w:val="222222"/>
          <w:sz w:val="21"/>
          <w:szCs w:val="21"/>
        </w:rPr>
        <w:t>ЭЛЕКТРОМИОГРАФИЧЕСКАЯ</w:t>
      </w:r>
      <w:r w:rsidRPr="00B06B52">
        <w:rPr>
          <w:rFonts w:ascii="Helvetica" w:hAnsi="Helvetica" w:cs="Helvetica"/>
          <w:b/>
          <w:bCs/>
          <w:color w:val="222222"/>
          <w:sz w:val="21"/>
          <w:szCs w:val="21"/>
        </w:rPr>
        <w:t xml:space="preserve"> </w:t>
      </w:r>
      <w:r w:rsidRPr="00B06B52">
        <w:rPr>
          <w:rFonts w:ascii="Helvetica" w:hAnsi="Helvetica" w:cs="Helvetica" w:hint="eastAsia"/>
          <w:b/>
          <w:bCs/>
          <w:color w:val="222222"/>
          <w:sz w:val="21"/>
          <w:szCs w:val="21"/>
        </w:rPr>
        <w:t>ХАРАКТЕРИСТИКА</w:t>
      </w:r>
      <w:r w:rsidRPr="00B06B52">
        <w:rPr>
          <w:rFonts w:ascii="Helvetica" w:hAnsi="Helvetica" w:cs="Helvetica"/>
          <w:b/>
          <w:bCs/>
          <w:color w:val="222222"/>
          <w:sz w:val="21"/>
          <w:szCs w:val="21"/>
        </w:rPr>
        <w:t xml:space="preserve"> </w:t>
      </w:r>
      <w:r w:rsidRPr="00B06B52">
        <w:rPr>
          <w:rFonts w:ascii="Helvetica" w:hAnsi="Helvetica" w:cs="Helvetica" w:hint="eastAsia"/>
          <w:b/>
          <w:bCs/>
          <w:color w:val="222222"/>
          <w:sz w:val="21"/>
          <w:szCs w:val="21"/>
        </w:rPr>
        <w:t>ВЫЗВАННЫХ</w:t>
      </w:r>
      <w:r w:rsidRPr="00B06B52">
        <w:rPr>
          <w:rFonts w:ascii="Helvetica" w:hAnsi="Helvetica" w:cs="Helvetica"/>
          <w:b/>
          <w:bCs/>
          <w:color w:val="222222"/>
          <w:sz w:val="21"/>
          <w:szCs w:val="21"/>
        </w:rPr>
        <w:t xml:space="preserve"> </w:t>
      </w:r>
      <w:r w:rsidRPr="00B06B52">
        <w:rPr>
          <w:rFonts w:ascii="Helvetica" w:hAnsi="Helvetica" w:cs="Helvetica" w:hint="eastAsia"/>
          <w:b/>
          <w:bCs/>
          <w:color w:val="222222"/>
          <w:sz w:val="21"/>
          <w:szCs w:val="21"/>
        </w:rPr>
        <w:t>ПОТЕНЦИАЛОВ</w:t>
      </w:r>
      <w:r w:rsidRPr="00B06B52">
        <w:rPr>
          <w:rFonts w:ascii="Helvetica" w:hAnsi="Helvetica" w:cs="Helvetica"/>
          <w:b/>
          <w:bCs/>
          <w:color w:val="222222"/>
          <w:sz w:val="21"/>
          <w:szCs w:val="21"/>
        </w:rPr>
        <w:t xml:space="preserve"> </w:t>
      </w:r>
      <w:r w:rsidRPr="00B06B52">
        <w:rPr>
          <w:rFonts w:ascii="Helvetica" w:hAnsi="Helvetica" w:cs="Helvetica" w:hint="eastAsia"/>
          <w:b/>
          <w:bCs/>
          <w:color w:val="222222"/>
          <w:sz w:val="21"/>
          <w:szCs w:val="21"/>
        </w:rPr>
        <w:t>ДЕЙСТВИЯ</w:t>
      </w:r>
      <w:r w:rsidRPr="00B06B52">
        <w:rPr>
          <w:rFonts w:ascii="Helvetica" w:hAnsi="Helvetica" w:cs="Helvetica"/>
          <w:b/>
          <w:bCs/>
          <w:color w:val="222222"/>
          <w:sz w:val="21"/>
          <w:szCs w:val="21"/>
        </w:rPr>
        <w:t xml:space="preserve"> </w:t>
      </w:r>
      <w:r w:rsidRPr="00B06B52">
        <w:rPr>
          <w:rFonts w:ascii="Helvetica" w:hAnsi="Helvetica" w:cs="Helvetica" w:hint="eastAsia"/>
          <w:b/>
          <w:bCs/>
          <w:color w:val="222222"/>
          <w:sz w:val="21"/>
          <w:szCs w:val="21"/>
        </w:rPr>
        <w:t>МЫШЦ</w:t>
      </w:r>
      <w:r w:rsidRPr="00B06B52">
        <w:rPr>
          <w:rFonts w:ascii="Helvetica" w:hAnsi="Helvetica" w:cs="Helvetica"/>
          <w:b/>
          <w:bCs/>
          <w:color w:val="222222"/>
          <w:sz w:val="21"/>
          <w:szCs w:val="21"/>
        </w:rPr>
        <w:t xml:space="preserve"> </w:t>
      </w:r>
      <w:r w:rsidRPr="00B06B52">
        <w:rPr>
          <w:rFonts w:ascii="Helvetica" w:hAnsi="Helvetica" w:cs="Helvetica" w:hint="eastAsia"/>
          <w:b/>
          <w:bCs/>
          <w:color w:val="222222"/>
          <w:sz w:val="21"/>
          <w:szCs w:val="21"/>
        </w:rPr>
        <w:t>ТУЛОВИЩА</w:t>
      </w:r>
      <w:r w:rsidRPr="00B06B52">
        <w:rPr>
          <w:rFonts w:ascii="Helvetica" w:hAnsi="Helvetica" w:cs="Helvetica"/>
          <w:b/>
          <w:bCs/>
          <w:color w:val="222222"/>
          <w:sz w:val="21"/>
          <w:szCs w:val="21"/>
        </w:rPr>
        <w:t xml:space="preserve"> </w:t>
      </w:r>
      <w:r w:rsidRPr="00B06B52">
        <w:rPr>
          <w:rFonts w:ascii="Helvetica" w:hAnsi="Helvetica" w:cs="Helvetica" w:hint="eastAsia"/>
          <w:b/>
          <w:bCs/>
          <w:color w:val="222222"/>
          <w:sz w:val="21"/>
          <w:szCs w:val="21"/>
        </w:rPr>
        <w:t>У</w:t>
      </w:r>
      <w:r w:rsidRPr="00B06B52">
        <w:rPr>
          <w:rFonts w:ascii="Helvetica" w:hAnsi="Helvetica" w:cs="Helvetica"/>
          <w:b/>
          <w:bCs/>
          <w:color w:val="222222"/>
          <w:sz w:val="21"/>
          <w:szCs w:val="21"/>
        </w:rPr>
        <w:t xml:space="preserve"> </w:t>
      </w:r>
      <w:r w:rsidRPr="00B06B52">
        <w:rPr>
          <w:rFonts w:ascii="Helvetica" w:hAnsi="Helvetica" w:cs="Helvetica" w:hint="eastAsia"/>
          <w:b/>
          <w:bCs/>
          <w:color w:val="222222"/>
          <w:sz w:val="21"/>
          <w:szCs w:val="21"/>
        </w:rPr>
        <w:t>ДЕТЕЙ</w:t>
      </w:r>
      <w:r w:rsidRPr="00B06B52">
        <w:rPr>
          <w:rFonts w:ascii="Helvetica" w:hAnsi="Helvetica" w:cs="Helvetica"/>
          <w:b/>
          <w:bCs/>
          <w:color w:val="222222"/>
          <w:sz w:val="21"/>
          <w:szCs w:val="21"/>
        </w:rPr>
        <w:t xml:space="preserve"> </w:t>
      </w:r>
      <w:r w:rsidRPr="00B06B52">
        <w:rPr>
          <w:rFonts w:ascii="Helvetica" w:hAnsi="Helvetica" w:cs="Helvetica" w:hint="eastAsia"/>
          <w:b/>
          <w:bCs/>
          <w:color w:val="222222"/>
          <w:sz w:val="21"/>
          <w:szCs w:val="21"/>
        </w:rPr>
        <w:t>СО</w:t>
      </w:r>
      <w:r w:rsidRPr="00B06B52">
        <w:rPr>
          <w:rFonts w:ascii="Helvetica" w:hAnsi="Helvetica" w:cs="Helvetica"/>
          <w:b/>
          <w:bCs/>
          <w:color w:val="222222"/>
          <w:sz w:val="21"/>
          <w:szCs w:val="21"/>
        </w:rPr>
        <w:t xml:space="preserve"> </w:t>
      </w:r>
      <w:r w:rsidRPr="00B06B52">
        <w:rPr>
          <w:rFonts w:ascii="Helvetica" w:hAnsi="Helvetica" w:cs="Helvetica" w:hint="eastAsia"/>
          <w:b/>
          <w:bCs/>
          <w:color w:val="222222"/>
          <w:sz w:val="21"/>
          <w:szCs w:val="21"/>
        </w:rPr>
        <w:t>СКОЛИОЗОМ</w:t>
      </w:r>
      <w:r w:rsidRPr="00B06B52">
        <w:rPr>
          <w:rFonts w:ascii="Helvetica" w:hAnsi="Helvetica" w:cs="Helvetica"/>
          <w:b/>
          <w:bCs/>
          <w:color w:val="222222"/>
          <w:sz w:val="21"/>
          <w:szCs w:val="21"/>
        </w:rPr>
        <w:t>. 62</w:t>
      </w:r>
    </w:p>
    <w:p w14:paraId="49958CED" w14:textId="77777777" w:rsidR="00B06B52" w:rsidRPr="00B06B52" w:rsidRDefault="00B06B52" w:rsidP="00B06B52">
      <w:pPr>
        <w:rPr>
          <w:rFonts w:ascii="Helvetica" w:hAnsi="Helvetica" w:cs="Helvetica"/>
          <w:b/>
          <w:bCs/>
          <w:color w:val="222222"/>
          <w:sz w:val="21"/>
          <w:szCs w:val="21"/>
        </w:rPr>
      </w:pPr>
    </w:p>
    <w:p w14:paraId="094C2DF4" w14:textId="77777777" w:rsidR="00B06B52" w:rsidRPr="00B06B52" w:rsidRDefault="00B06B52" w:rsidP="00B06B52">
      <w:pPr>
        <w:rPr>
          <w:rFonts w:ascii="Helvetica" w:hAnsi="Helvetica" w:cs="Helvetica"/>
          <w:b/>
          <w:bCs/>
          <w:color w:val="222222"/>
          <w:sz w:val="21"/>
          <w:szCs w:val="21"/>
        </w:rPr>
      </w:pPr>
      <w:r w:rsidRPr="00B06B52">
        <w:rPr>
          <w:rFonts w:ascii="Helvetica" w:hAnsi="Helvetica" w:cs="Helvetica"/>
          <w:b/>
          <w:bCs/>
          <w:color w:val="222222"/>
          <w:sz w:val="21"/>
          <w:szCs w:val="21"/>
        </w:rPr>
        <w:t xml:space="preserve">4.1. </w:t>
      </w:r>
      <w:r w:rsidRPr="00B06B52">
        <w:rPr>
          <w:rFonts w:ascii="Helvetica" w:hAnsi="Helvetica" w:cs="Helvetica" w:hint="eastAsia"/>
          <w:b/>
          <w:bCs/>
          <w:color w:val="222222"/>
          <w:sz w:val="21"/>
          <w:szCs w:val="21"/>
        </w:rPr>
        <w:t>Изменение</w:t>
      </w:r>
      <w:r w:rsidRPr="00B06B52">
        <w:rPr>
          <w:rFonts w:ascii="Helvetica" w:hAnsi="Helvetica" w:cs="Helvetica"/>
          <w:b/>
          <w:bCs/>
          <w:color w:val="222222"/>
          <w:sz w:val="21"/>
          <w:szCs w:val="21"/>
        </w:rPr>
        <w:t xml:space="preserve"> </w:t>
      </w:r>
      <w:r w:rsidRPr="00B06B52">
        <w:rPr>
          <w:rFonts w:ascii="Helvetica" w:hAnsi="Helvetica" w:cs="Helvetica" w:hint="eastAsia"/>
          <w:b/>
          <w:bCs/>
          <w:color w:val="222222"/>
          <w:sz w:val="21"/>
          <w:szCs w:val="21"/>
        </w:rPr>
        <w:t>показателей</w:t>
      </w:r>
      <w:r w:rsidRPr="00B06B52">
        <w:rPr>
          <w:rFonts w:ascii="Helvetica" w:hAnsi="Helvetica" w:cs="Helvetica"/>
          <w:b/>
          <w:bCs/>
          <w:color w:val="222222"/>
          <w:sz w:val="21"/>
          <w:szCs w:val="21"/>
        </w:rPr>
        <w:t xml:space="preserve"> </w:t>
      </w:r>
      <w:r w:rsidRPr="00B06B52">
        <w:rPr>
          <w:rFonts w:ascii="Helvetica" w:hAnsi="Helvetica" w:cs="Helvetica" w:hint="eastAsia"/>
          <w:b/>
          <w:bCs/>
          <w:color w:val="222222"/>
          <w:sz w:val="21"/>
          <w:szCs w:val="21"/>
        </w:rPr>
        <w:t>одиночной</w:t>
      </w:r>
      <w:r w:rsidRPr="00B06B52">
        <w:rPr>
          <w:rFonts w:ascii="Helvetica" w:hAnsi="Helvetica" w:cs="Helvetica"/>
          <w:b/>
          <w:bCs/>
          <w:color w:val="222222"/>
          <w:sz w:val="21"/>
          <w:szCs w:val="21"/>
        </w:rPr>
        <w:t xml:space="preserve"> </w:t>
      </w:r>
      <w:r w:rsidRPr="00B06B52">
        <w:rPr>
          <w:rFonts w:ascii="Helvetica" w:hAnsi="Helvetica" w:cs="Helvetica" w:hint="eastAsia"/>
          <w:b/>
          <w:bCs/>
          <w:color w:val="222222"/>
          <w:sz w:val="21"/>
          <w:szCs w:val="21"/>
        </w:rPr>
        <w:t>М</w:t>
      </w:r>
      <w:r w:rsidRPr="00B06B52">
        <w:rPr>
          <w:rFonts w:ascii="Helvetica" w:hAnsi="Helvetica" w:cs="Helvetica"/>
          <w:b/>
          <w:bCs/>
          <w:color w:val="222222"/>
          <w:sz w:val="21"/>
          <w:szCs w:val="21"/>
        </w:rPr>
        <w:t>-</w:t>
      </w:r>
      <w:r w:rsidRPr="00B06B52">
        <w:rPr>
          <w:rFonts w:ascii="Helvetica" w:hAnsi="Helvetica" w:cs="Helvetica" w:hint="eastAsia"/>
          <w:b/>
          <w:bCs/>
          <w:color w:val="222222"/>
          <w:sz w:val="21"/>
          <w:szCs w:val="21"/>
        </w:rPr>
        <w:t>волны</w:t>
      </w:r>
      <w:r w:rsidRPr="00B06B52">
        <w:rPr>
          <w:rFonts w:ascii="Helvetica" w:hAnsi="Helvetica" w:cs="Helvetica"/>
          <w:b/>
          <w:bCs/>
          <w:color w:val="222222"/>
          <w:sz w:val="21"/>
          <w:szCs w:val="21"/>
        </w:rPr>
        <w:t xml:space="preserve"> </w:t>
      </w:r>
      <w:r w:rsidRPr="00B06B52">
        <w:rPr>
          <w:rFonts w:ascii="Helvetica" w:hAnsi="Helvetica" w:cs="Helvetica" w:hint="eastAsia"/>
          <w:b/>
          <w:bCs/>
          <w:color w:val="222222"/>
          <w:sz w:val="21"/>
          <w:szCs w:val="21"/>
        </w:rPr>
        <w:t>у</w:t>
      </w:r>
      <w:r w:rsidRPr="00B06B52">
        <w:rPr>
          <w:rFonts w:ascii="Helvetica" w:hAnsi="Helvetica" w:cs="Helvetica"/>
          <w:b/>
          <w:bCs/>
          <w:color w:val="222222"/>
          <w:sz w:val="21"/>
          <w:szCs w:val="21"/>
        </w:rPr>
        <w:t xml:space="preserve"> </w:t>
      </w:r>
      <w:r w:rsidRPr="00B06B52">
        <w:rPr>
          <w:rFonts w:ascii="Helvetica" w:hAnsi="Helvetica" w:cs="Helvetica" w:hint="eastAsia"/>
          <w:b/>
          <w:bCs/>
          <w:color w:val="222222"/>
          <w:sz w:val="21"/>
          <w:szCs w:val="21"/>
        </w:rPr>
        <w:t>детей</w:t>
      </w:r>
      <w:r w:rsidRPr="00B06B52">
        <w:rPr>
          <w:rFonts w:ascii="Helvetica" w:hAnsi="Helvetica" w:cs="Helvetica"/>
          <w:b/>
          <w:bCs/>
          <w:color w:val="222222"/>
          <w:sz w:val="21"/>
          <w:szCs w:val="21"/>
        </w:rPr>
        <w:t xml:space="preserve"> </w:t>
      </w:r>
      <w:r w:rsidRPr="00B06B52">
        <w:rPr>
          <w:rFonts w:ascii="Helvetica" w:hAnsi="Helvetica" w:cs="Helvetica" w:hint="eastAsia"/>
          <w:b/>
          <w:bCs/>
          <w:color w:val="222222"/>
          <w:sz w:val="21"/>
          <w:szCs w:val="21"/>
        </w:rPr>
        <w:t>со</w:t>
      </w:r>
      <w:r w:rsidRPr="00B06B52">
        <w:rPr>
          <w:rFonts w:ascii="Helvetica" w:hAnsi="Helvetica" w:cs="Helvetica"/>
          <w:b/>
          <w:bCs/>
          <w:color w:val="222222"/>
          <w:sz w:val="21"/>
          <w:szCs w:val="21"/>
        </w:rPr>
        <w:t xml:space="preserve"> </w:t>
      </w:r>
      <w:r w:rsidRPr="00B06B52">
        <w:rPr>
          <w:rFonts w:ascii="Helvetica" w:hAnsi="Helvetica" w:cs="Helvetica" w:hint="eastAsia"/>
          <w:b/>
          <w:bCs/>
          <w:color w:val="222222"/>
          <w:sz w:val="21"/>
          <w:szCs w:val="21"/>
        </w:rPr>
        <w:t>сколиозом</w:t>
      </w:r>
      <w:r w:rsidRPr="00B06B52">
        <w:rPr>
          <w:rFonts w:ascii="Helvetica" w:hAnsi="Helvetica" w:cs="Helvetica"/>
          <w:b/>
          <w:bCs/>
          <w:color w:val="222222"/>
          <w:sz w:val="21"/>
          <w:szCs w:val="21"/>
        </w:rPr>
        <w:t>.</w:t>
      </w:r>
    </w:p>
    <w:p w14:paraId="4A8B928D" w14:textId="77777777" w:rsidR="00B06B52" w:rsidRPr="00B06B52" w:rsidRDefault="00B06B52" w:rsidP="00B06B52">
      <w:pPr>
        <w:rPr>
          <w:rFonts w:ascii="Helvetica" w:hAnsi="Helvetica" w:cs="Helvetica"/>
          <w:b/>
          <w:bCs/>
          <w:color w:val="222222"/>
          <w:sz w:val="21"/>
          <w:szCs w:val="21"/>
        </w:rPr>
      </w:pPr>
    </w:p>
    <w:p w14:paraId="67820BCE" w14:textId="77777777" w:rsidR="00B06B52" w:rsidRPr="00B06B52" w:rsidRDefault="00B06B52" w:rsidP="00B06B52">
      <w:pPr>
        <w:rPr>
          <w:rFonts w:ascii="Helvetica" w:hAnsi="Helvetica" w:cs="Helvetica"/>
          <w:b/>
          <w:bCs/>
          <w:color w:val="222222"/>
          <w:sz w:val="21"/>
          <w:szCs w:val="21"/>
        </w:rPr>
      </w:pPr>
      <w:r w:rsidRPr="00B06B52">
        <w:rPr>
          <w:rFonts w:ascii="Helvetica" w:hAnsi="Helvetica" w:cs="Helvetica"/>
          <w:b/>
          <w:bCs/>
          <w:color w:val="222222"/>
          <w:sz w:val="21"/>
          <w:szCs w:val="21"/>
        </w:rPr>
        <w:t xml:space="preserve">4.2. </w:t>
      </w:r>
      <w:r w:rsidRPr="00B06B52">
        <w:rPr>
          <w:rFonts w:ascii="Helvetica" w:hAnsi="Helvetica" w:cs="Helvetica" w:hint="eastAsia"/>
          <w:b/>
          <w:bCs/>
          <w:color w:val="222222"/>
          <w:sz w:val="21"/>
          <w:szCs w:val="21"/>
        </w:rPr>
        <w:t>Функциональная</w:t>
      </w:r>
      <w:r w:rsidRPr="00B06B52">
        <w:rPr>
          <w:rFonts w:ascii="Helvetica" w:hAnsi="Helvetica" w:cs="Helvetica"/>
          <w:b/>
          <w:bCs/>
          <w:color w:val="222222"/>
          <w:sz w:val="21"/>
          <w:szCs w:val="21"/>
        </w:rPr>
        <w:t xml:space="preserve"> </w:t>
      </w:r>
      <w:r w:rsidRPr="00B06B52">
        <w:rPr>
          <w:rFonts w:ascii="Helvetica" w:hAnsi="Helvetica" w:cs="Helvetica" w:hint="eastAsia"/>
          <w:b/>
          <w:bCs/>
          <w:color w:val="222222"/>
          <w:sz w:val="21"/>
          <w:szCs w:val="21"/>
        </w:rPr>
        <w:t>подвижность</w:t>
      </w:r>
      <w:r w:rsidRPr="00B06B52">
        <w:rPr>
          <w:rFonts w:ascii="Helvetica" w:hAnsi="Helvetica" w:cs="Helvetica"/>
          <w:b/>
          <w:bCs/>
          <w:color w:val="222222"/>
          <w:sz w:val="21"/>
          <w:szCs w:val="21"/>
        </w:rPr>
        <w:t xml:space="preserve"> </w:t>
      </w:r>
      <w:r w:rsidRPr="00B06B52">
        <w:rPr>
          <w:rFonts w:ascii="Helvetica" w:hAnsi="Helvetica" w:cs="Helvetica" w:hint="eastAsia"/>
          <w:b/>
          <w:bCs/>
          <w:color w:val="222222"/>
          <w:sz w:val="21"/>
          <w:szCs w:val="21"/>
        </w:rPr>
        <w:t>мышц</w:t>
      </w:r>
      <w:r w:rsidRPr="00B06B52">
        <w:rPr>
          <w:rFonts w:ascii="Helvetica" w:hAnsi="Helvetica" w:cs="Helvetica"/>
          <w:b/>
          <w:bCs/>
          <w:color w:val="222222"/>
          <w:sz w:val="21"/>
          <w:szCs w:val="21"/>
        </w:rPr>
        <w:t xml:space="preserve"> </w:t>
      </w:r>
      <w:r w:rsidRPr="00B06B52">
        <w:rPr>
          <w:rFonts w:ascii="Helvetica" w:hAnsi="Helvetica" w:cs="Helvetica" w:hint="eastAsia"/>
          <w:b/>
          <w:bCs/>
          <w:color w:val="222222"/>
          <w:sz w:val="21"/>
          <w:szCs w:val="21"/>
        </w:rPr>
        <w:t>туловища</w:t>
      </w:r>
      <w:r w:rsidRPr="00B06B52">
        <w:rPr>
          <w:rFonts w:ascii="Helvetica" w:hAnsi="Helvetica" w:cs="Helvetica"/>
          <w:b/>
          <w:bCs/>
          <w:color w:val="222222"/>
          <w:sz w:val="21"/>
          <w:szCs w:val="21"/>
        </w:rPr>
        <w:t xml:space="preserve"> </w:t>
      </w:r>
      <w:r w:rsidRPr="00B06B52">
        <w:rPr>
          <w:rFonts w:ascii="Helvetica" w:hAnsi="Helvetica" w:cs="Helvetica" w:hint="eastAsia"/>
          <w:b/>
          <w:bCs/>
          <w:color w:val="222222"/>
          <w:sz w:val="21"/>
          <w:szCs w:val="21"/>
        </w:rPr>
        <w:t>у</w:t>
      </w:r>
      <w:r w:rsidRPr="00B06B52">
        <w:rPr>
          <w:rFonts w:ascii="Helvetica" w:hAnsi="Helvetica" w:cs="Helvetica"/>
          <w:b/>
          <w:bCs/>
          <w:color w:val="222222"/>
          <w:sz w:val="21"/>
          <w:szCs w:val="21"/>
        </w:rPr>
        <w:t xml:space="preserve"> </w:t>
      </w:r>
      <w:r w:rsidRPr="00B06B52">
        <w:rPr>
          <w:rFonts w:ascii="Helvetica" w:hAnsi="Helvetica" w:cs="Helvetica" w:hint="eastAsia"/>
          <w:b/>
          <w:bCs/>
          <w:color w:val="222222"/>
          <w:sz w:val="21"/>
          <w:szCs w:val="21"/>
        </w:rPr>
        <w:lastRenderedPageBreak/>
        <w:t>детей</w:t>
      </w:r>
      <w:r w:rsidRPr="00B06B52">
        <w:rPr>
          <w:rFonts w:ascii="Helvetica" w:hAnsi="Helvetica" w:cs="Helvetica"/>
          <w:b/>
          <w:bCs/>
          <w:color w:val="222222"/>
          <w:sz w:val="21"/>
          <w:szCs w:val="21"/>
        </w:rPr>
        <w:t xml:space="preserve"> </w:t>
      </w:r>
      <w:r w:rsidRPr="00B06B52">
        <w:rPr>
          <w:rFonts w:ascii="Helvetica" w:hAnsi="Helvetica" w:cs="Helvetica" w:hint="eastAsia"/>
          <w:b/>
          <w:bCs/>
          <w:color w:val="222222"/>
          <w:sz w:val="21"/>
          <w:szCs w:val="21"/>
        </w:rPr>
        <w:t>с</w:t>
      </w:r>
      <w:r w:rsidRPr="00B06B52">
        <w:rPr>
          <w:rFonts w:ascii="Helvetica" w:hAnsi="Helvetica" w:cs="Helvetica"/>
          <w:b/>
          <w:bCs/>
          <w:color w:val="222222"/>
          <w:sz w:val="21"/>
          <w:szCs w:val="21"/>
        </w:rPr>
        <w:t xml:space="preserve"> </w:t>
      </w:r>
      <w:r w:rsidRPr="00B06B52">
        <w:rPr>
          <w:rFonts w:ascii="Helvetica" w:hAnsi="Helvetica" w:cs="Helvetica" w:hint="eastAsia"/>
          <w:b/>
          <w:bCs/>
          <w:color w:val="222222"/>
          <w:sz w:val="21"/>
          <w:szCs w:val="21"/>
        </w:rPr>
        <w:t>искривлением</w:t>
      </w:r>
      <w:r w:rsidRPr="00B06B52">
        <w:rPr>
          <w:rFonts w:ascii="Helvetica" w:hAnsi="Helvetica" w:cs="Helvetica"/>
          <w:b/>
          <w:bCs/>
          <w:color w:val="222222"/>
          <w:sz w:val="21"/>
          <w:szCs w:val="21"/>
        </w:rPr>
        <w:t xml:space="preserve"> </w:t>
      </w:r>
      <w:r w:rsidRPr="00B06B52">
        <w:rPr>
          <w:rFonts w:ascii="Helvetica" w:hAnsi="Helvetica" w:cs="Helvetica" w:hint="eastAsia"/>
          <w:b/>
          <w:bCs/>
          <w:color w:val="222222"/>
          <w:sz w:val="21"/>
          <w:szCs w:val="21"/>
        </w:rPr>
        <w:t>позвоночника</w:t>
      </w:r>
    </w:p>
    <w:p w14:paraId="030BBCD9" w14:textId="77777777" w:rsidR="00B06B52" w:rsidRPr="00B06B52" w:rsidRDefault="00B06B52" w:rsidP="00B06B52">
      <w:pPr>
        <w:rPr>
          <w:rFonts w:ascii="Helvetica" w:hAnsi="Helvetica" w:cs="Helvetica"/>
          <w:b/>
          <w:bCs/>
          <w:color w:val="222222"/>
          <w:sz w:val="21"/>
          <w:szCs w:val="21"/>
        </w:rPr>
      </w:pPr>
    </w:p>
    <w:p w14:paraId="74589098" w14:textId="77777777" w:rsidR="00B06B52" w:rsidRPr="00B06B52" w:rsidRDefault="00B06B52" w:rsidP="00B06B52">
      <w:pPr>
        <w:rPr>
          <w:rFonts w:ascii="Helvetica" w:hAnsi="Helvetica" w:cs="Helvetica"/>
          <w:b/>
          <w:bCs/>
          <w:color w:val="222222"/>
          <w:sz w:val="21"/>
          <w:szCs w:val="21"/>
        </w:rPr>
      </w:pPr>
      <w:r w:rsidRPr="00B06B52">
        <w:rPr>
          <w:rFonts w:ascii="Helvetica" w:hAnsi="Helvetica" w:cs="Helvetica" w:hint="eastAsia"/>
          <w:b/>
          <w:bCs/>
          <w:color w:val="222222"/>
          <w:sz w:val="21"/>
          <w:szCs w:val="21"/>
        </w:rPr>
        <w:t>ГЛАВА</w:t>
      </w:r>
      <w:r w:rsidRPr="00B06B52">
        <w:rPr>
          <w:rFonts w:ascii="Helvetica" w:hAnsi="Helvetica" w:cs="Helvetica"/>
          <w:b/>
          <w:bCs/>
          <w:color w:val="222222"/>
          <w:sz w:val="21"/>
          <w:szCs w:val="21"/>
        </w:rPr>
        <w:t xml:space="preserve"> </w:t>
      </w:r>
      <w:r w:rsidRPr="00B06B52">
        <w:rPr>
          <w:rFonts w:ascii="Helvetica" w:hAnsi="Helvetica" w:cs="Helvetica" w:hint="eastAsia"/>
          <w:b/>
          <w:bCs/>
          <w:color w:val="222222"/>
          <w:sz w:val="21"/>
          <w:szCs w:val="21"/>
        </w:rPr>
        <w:t>У</w:t>
      </w:r>
      <w:r w:rsidRPr="00B06B52">
        <w:rPr>
          <w:rFonts w:ascii="Helvetica" w:hAnsi="Helvetica" w:cs="Helvetica"/>
          <w:b/>
          <w:bCs/>
          <w:color w:val="222222"/>
          <w:sz w:val="21"/>
          <w:szCs w:val="21"/>
        </w:rPr>
        <w:t xml:space="preserve">. </w:t>
      </w:r>
      <w:r w:rsidRPr="00B06B52">
        <w:rPr>
          <w:rFonts w:ascii="Helvetica" w:hAnsi="Helvetica" w:cs="Helvetica" w:hint="eastAsia"/>
          <w:b/>
          <w:bCs/>
          <w:color w:val="222222"/>
          <w:sz w:val="21"/>
          <w:szCs w:val="21"/>
        </w:rPr>
        <w:t>КЛИНИК</w:t>
      </w:r>
      <w:r w:rsidRPr="00B06B52">
        <w:rPr>
          <w:rFonts w:ascii="Helvetica" w:hAnsi="Helvetica" w:cs="Helvetica"/>
          <w:b/>
          <w:bCs/>
          <w:color w:val="222222"/>
          <w:sz w:val="21"/>
          <w:szCs w:val="21"/>
        </w:rPr>
        <w:t>0-</w:t>
      </w:r>
      <w:r w:rsidRPr="00B06B52">
        <w:rPr>
          <w:rFonts w:ascii="Helvetica" w:hAnsi="Helvetica" w:cs="Helvetica" w:hint="eastAsia"/>
          <w:b/>
          <w:bCs/>
          <w:color w:val="222222"/>
          <w:sz w:val="21"/>
          <w:szCs w:val="21"/>
        </w:rPr>
        <w:t>ФИЗИ</w:t>
      </w:r>
      <w:r w:rsidRPr="00B06B52">
        <w:rPr>
          <w:rFonts w:ascii="Helvetica" w:hAnsi="Helvetica" w:cs="Helvetica"/>
          <w:b/>
          <w:bCs/>
          <w:color w:val="222222"/>
          <w:sz w:val="21"/>
          <w:szCs w:val="21"/>
        </w:rPr>
        <w:t>0</w:t>
      </w:r>
      <w:r w:rsidRPr="00B06B52">
        <w:rPr>
          <w:rFonts w:ascii="Helvetica" w:hAnsi="Helvetica" w:cs="Helvetica" w:hint="eastAsia"/>
          <w:b/>
          <w:bCs/>
          <w:color w:val="222222"/>
          <w:sz w:val="21"/>
          <w:szCs w:val="21"/>
        </w:rPr>
        <w:t>Л</w:t>
      </w:r>
      <w:r w:rsidRPr="00B06B52">
        <w:rPr>
          <w:rFonts w:ascii="Helvetica" w:hAnsi="Helvetica" w:cs="Helvetica"/>
          <w:b/>
          <w:bCs/>
          <w:color w:val="222222"/>
          <w:sz w:val="21"/>
          <w:szCs w:val="21"/>
        </w:rPr>
        <w:t>0</w:t>
      </w:r>
      <w:r w:rsidRPr="00B06B52">
        <w:rPr>
          <w:rFonts w:ascii="Helvetica" w:hAnsi="Helvetica" w:cs="Helvetica" w:hint="eastAsia"/>
          <w:b/>
          <w:bCs/>
          <w:color w:val="222222"/>
          <w:sz w:val="21"/>
          <w:szCs w:val="21"/>
        </w:rPr>
        <w:t>ГИЧЕСКАЯ</w:t>
      </w:r>
      <w:r w:rsidRPr="00B06B52">
        <w:rPr>
          <w:rFonts w:ascii="Helvetica" w:hAnsi="Helvetica" w:cs="Helvetica"/>
          <w:b/>
          <w:bCs/>
          <w:color w:val="222222"/>
          <w:sz w:val="21"/>
          <w:szCs w:val="21"/>
        </w:rPr>
        <w:t xml:space="preserve"> </w:t>
      </w:r>
      <w:r w:rsidRPr="00B06B52">
        <w:rPr>
          <w:rFonts w:ascii="Helvetica" w:hAnsi="Helvetica" w:cs="Helvetica" w:hint="eastAsia"/>
          <w:b/>
          <w:bCs/>
          <w:color w:val="222222"/>
          <w:sz w:val="21"/>
          <w:szCs w:val="21"/>
        </w:rPr>
        <w:t>ХАРАКТЕРИСТИКА</w:t>
      </w:r>
      <w:r w:rsidRPr="00B06B52">
        <w:rPr>
          <w:rFonts w:ascii="Helvetica" w:hAnsi="Helvetica" w:cs="Helvetica"/>
          <w:b/>
          <w:bCs/>
          <w:color w:val="222222"/>
          <w:sz w:val="21"/>
          <w:szCs w:val="21"/>
        </w:rPr>
        <w:t xml:space="preserve"> </w:t>
      </w:r>
      <w:r w:rsidRPr="00B06B52">
        <w:rPr>
          <w:rFonts w:ascii="Helvetica" w:hAnsi="Helvetica" w:cs="Helvetica" w:hint="eastAsia"/>
          <w:b/>
          <w:bCs/>
          <w:color w:val="222222"/>
          <w:sz w:val="21"/>
          <w:szCs w:val="21"/>
        </w:rPr>
        <w:t>ЭФФЕКТИВНОСТИ</w:t>
      </w:r>
      <w:r w:rsidRPr="00B06B52">
        <w:rPr>
          <w:rFonts w:ascii="Helvetica" w:hAnsi="Helvetica" w:cs="Helvetica"/>
          <w:b/>
          <w:bCs/>
          <w:color w:val="222222"/>
          <w:sz w:val="21"/>
          <w:szCs w:val="21"/>
        </w:rPr>
        <w:t xml:space="preserve"> </w:t>
      </w:r>
      <w:r w:rsidRPr="00B06B52">
        <w:rPr>
          <w:rFonts w:ascii="Helvetica" w:hAnsi="Helvetica" w:cs="Helvetica" w:hint="eastAsia"/>
          <w:b/>
          <w:bCs/>
          <w:color w:val="222222"/>
          <w:sz w:val="21"/>
          <w:szCs w:val="21"/>
        </w:rPr>
        <w:t>ЭЛЕКТРОСТИМУЛЯЦИИ</w:t>
      </w:r>
      <w:r w:rsidRPr="00B06B52">
        <w:rPr>
          <w:rFonts w:ascii="Helvetica" w:hAnsi="Helvetica" w:cs="Helvetica"/>
          <w:b/>
          <w:bCs/>
          <w:color w:val="222222"/>
          <w:sz w:val="21"/>
          <w:szCs w:val="21"/>
        </w:rPr>
        <w:t xml:space="preserve"> </w:t>
      </w:r>
      <w:r w:rsidRPr="00B06B52">
        <w:rPr>
          <w:rFonts w:ascii="Helvetica" w:hAnsi="Helvetica" w:cs="Helvetica" w:hint="eastAsia"/>
          <w:b/>
          <w:bCs/>
          <w:color w:val="222222"/>
          <w:sz w:val="21"/>
          <w:szCs w:val="21"/>
        </w:rPr>
        <w:t>МЫШЦ</w:t>
      </w:r>
      <w:r w:rsidRPr="00B06B52">
        <w:rPr>
          <w:rFonts w:ascii="Helvetica" w:hAnsi="Helvetica" w:cs="Helvetica"/>
          <w:b/>
          <w:bCs/>
          <w:color w:val="222222"/>
          <w:sz w:val="21"/>
          <w:szCs w:val="21"/>
        </w:rPr>
        <w:t xml:space="preserve"> </w:t>
      </w:r>
      <w:r w:rsidRPr="00B06B52">
        <w:rPr>
          <w:rFonts w:ascii="Helvetica" w:hAnsi="Helvetica" w:cs="Helvetica" w:hint="eastAsia"/>
          <w:b/>
          <w:bCs/>
          <w:color w:val="222222"/>
          <w:sz w:val="21"/>
          <w:szCs w:val="21"/>
        </w:rPr>
        <w:t>ТУЛОВИЩ</w:t>
      </w:r>
      <w:r w:rsidRPr="00B06B52">
        <w:rPr>
          <w:rFonts w:ascii="Helvetica" w:hAnsi="Helvetica" w:cs="Helvetica"/>
          <w:b/>
          <w:bCs/>
          <w:color w:val="222222"/>
          <w:sz w:val="21"/>
          <w:szCs w:val="21"/>
        </w:rPr>
        <w:t xml:space="preserve"> </w:t>
      </w:r>
      <w:r w:rsidRPr="00B06B52">
        <w:rPr>
          <w:rFonts w:ascii="Helvetica" w:hAnsi="Helvetica" w:cs="Helvetica" w:hint="eastAsia"/>
          <w:b/>
          <w:bCs/>
          <w:color w:val="222222"/>
          <w:sz w:val="21"/>
          <w:szCs w:val="21"/>
        </w:rPr>
        <w:t>У</w:t>
      </w:r>
      <w:r w:rsidRPr="00B06B52">
        <w:rPr>
          <w:rFonts w:ascii="Helvetica" w:hAnsi="Helvetica" w:cs="Helvetica"/>
          <w:b/>
          <w:bCs/>
          <w:color w:val="222222"/>
          <w:sz w:val="21"/>
          <w:szCs w:val="21"/>
        </w:rPr>
        <w:t xml:space="preserve"> </w:t>
      </w:r>
      <w:r w:rsidRPr="00B06B52">
        <w:rPr>
          <w:rFonts w:ascii="Helvetica" w:hAnsi="Helvetica" w:cs="Helvetica" w:hint="eastAsia"/>
          <w:b/>
          <w:bCs/>
          <w:color w:val="222222"/>
          <w:sz w:val="21"/>
          <w:szCs w:val="21"/>
        </w:rPr>
        <w:t>ДЕТЕЙ</w:t>
      </w:r>
      <w:r w:rsidRPr="00B06B52">
        <w:rPr>
          <w:rFonts w:ascii="Helvetica" w:hAnsi="Helvetica" w:cs="Helvetica"/>
          <w:b/>
          <w:bCs/>
          <w:color w:val="222222"/>
          <w:sz w:val="21"/>
          <w:szCs w:val="21"/>
        </w:rPr>
        <w:t xml:space="preserve">, </w:t>
      </w:r>
      <w:r w:rsidRPr="00B06B52">
        <w:rPr>
          <w:rFonts w:ascii="Helvetica" w:hAnsi="Helvetica" w:cs="Helvetica" w:hint="eastAsia"/>
          <w:b/>
          <w:bCs/>
          <w:color w:val="222222"/>
          <w:sz w:val="21"/>
          <w:szCs w:val="21"/>
        </w:rPr>
        <w:t>БОЛЬНЫХ</w:t>
      </w:r>
      <w:r w:rsidRPr="00B06B52">
        <w:rPr>
          <w:rFonts w:ascii="Helvetica" w:hAnsi="Helvetica" w:cs="Helvetica"/>
          <w:b/>
          <w:bCs/>
          <w:color w:val="222222"/>
          <w:sz w:val="21"/>
          <w:szCs w:val="21"/>
        </w:rPr>
        <w:t xml:space="preserve"> </w:t>
      </w:r>
      <w:r w:rsidRPr="00B06B52">
        <w:rPr>
          <w:rFonts w:ascii="Helvetica" w:hAnsi="Helvetica" w:cs="Helvetica" w:hint="eastAsia"/>
          <w:b/>
          <w:bCs/>
          <w:color w:val="222222"/>
          <w:sz w:val="21"/>
          <w:szCs w:val="21"/>
        </w:rPr>
        <w:t>СКОЛИОЗОМ</w:t>
      </w:r>
      <w:r w:rsidRPr="00B06B52">
        <w:rPr>
          <w:rFonts w:ascii="Helvetica" w:hAnsi="Helvetica" w:cs="Helvetica"/>
          <w:b/>
          <w:bCs/>
          <w:color w:val="222222"/>
          <w:sz w:val="21"/>
          <w:szCs w:val="21"/>
        </w:rPr>
        <w:t xml:space="preserve"> . 88</w:t>
      </w:r>
    </w:p>
    <w:p w14:paraId="04B0072B" w14:textId="77777777" w:rsidR="00B06B52" w:rsidRPr="00B06B52" w:rsidRDefault="00B06B52" w:rsidP="00B06B52">
      <w:pPr>
        <w:rPr>
          <w:rFonts w:ascii="Helvetica" w:hAnsi="Helvetica" w:cs="Helvetica"/>
          <w:b/>
          <w:bCs/>
          <w:color w:val="222222"/>
          <w:sz w:val="21"/>
          <w:szCs w:val="21"/>
        </w:rPr>
      </w:pPr>
    </w:p>
    <w:p w14:paraId="700FAF0C" w14:textId="77777777" w:rsidR="00B06B52" w:rsidRPr="00B06B52" w:rsidRDefault="00B06B52" w:rsidP="00B06B52">
      <w:pPr>
        <w:rPr>
          <w:rFonts w:ascii="Helvetica" w:hAnsi="Helvetica" w:cs="Helvetica"/>
          <w:b/>
          <w:bCs/>
          <w:color w:val="222222"/>
          <w:sz w:val="21"/>
          <w:szCs w:val="21"/>
        </w:rPr>
      </w:pPr>
      <w:r w:rsidRPr="00B06B52">
        <w:rPr>
          <w:rFonts w:ascii="Helvetica" w:hAnsi="Helvetica" w:cs="Helvetica"/>
          <w:b/>
          <w:bCs/>
          <w:color w:val="222222"/>
          <w:sz w:val="21"/>
          <w:szCs w:val="21"/>
        </w:rPr>
        <w:t xml:space="preserve">5.1. </w:t>
      </w:r>
      <w:r w:rsidRPr="00B06B52">
        <w:rPr>
          <w:rFonts w:ascii="Helvetica" w:hAnsi="Helvetica" w:cs="Helvetica" w:hint="eastAsia"/>
          <w:b/>
          <w:bCs/>
          <w:color w:val="222222"/>
          <w:sz w:val="21"/>
          <w:szCs w:val="21"/>
        </w:rPr>
        <w:t>Влияние</w:t>
      </w:r>
      <w:r w:rsidRPr="00B06B52">
        <w:rPr>
          <w:rFonts w:ascii="Helvetica" w:hAnsi="Helvetica" w:cs="Helvetica"/>
          <w:b/>
          <w:bCs/>
          <w:color w:val="222222"/>
          <w:sz w:val="21"/>
          <w:szCs w:val="21"/>
        </w:rPr>
        <w:t xml:space="preserve"> </w:t>
      </w:r>
      <w:r w:rsidRPr="00B06B52">
        <w:rPr>
          <w:rFonts w:ascii="Helvetica" w:hAnsi="Helvetica" w:cs="Helvetica" w:hint="eastAsia"/>
          <w:b/>
          <w:bCs/>
          <w:color w:val="222222"/>
          <w:sz w:val="21"/>
          <w:szCs w:val="21"/>
        </w:rPr>
        <w:t>электростимуляции</w:t>
      </w:r>
      <w:r w:rsidRPr="00B06B52">
        <w:rPr>
          <w:rFonts w:ascii="Helvetica" w:hAnsi="Helvetica" w:cs="Helvetica"/>
          <w:b/>
          <w:bCs/>
          <w:color w:val="222222"/>
          <w:sz w:val="21"/>
          <w:szCs w:val="21"/>
        </w:rPr>
        <w:t xml:space="preserve"> </w:t>
      </w:r>
      <w:r w:rsidRPr="00B06B52">
        <w:rPr>
          <w:rFonts w:ascii="Helvetica" w:hAnsi="Helvetica" w:cs="Helvetica" w:hint="eastAsia"/>
          <w:b/>
          <w:bCs/>
          <w:color w:val="222222"/>
          <w:sz w:val="21"/>
          <w:szCs w:val="21"/>
        </w:rPr>
        <w:t>на</w:t>
      </w:r>
      <w:r w:rsidRPr="00B06B52">
        <w:rPr>
          <w:rFonts w:ascii="Helvetica" w:hAnsi="Helvetica" w:cs="Helvetica"/>
          <w:b/>
          <w:bCs/>
          <w:color w:val="222222"/>
          <w:sz w:val="21"/>
          <w:szCs w:val="21"/>
        </w:rPr>
        <w:t xml:space="preserve"> </w:t>
      </w:r>
      <w:r w:rsidRPr="00B06B52">
        <w:rPr>
          <w:rFonts w:ascii="Helvetica" w:hAnsi="Helvetica" w:cs="Helvetica" w:hint="eastAsia"/>
          <w:b/>
          <w:bCs/>
          <w:color w:val="222222"/>
          <w:sz w:val="21"/>
          <w:szCs w:val="21"/>
        </w:rPr>
        <w:t>состояние</w:t>
      </w:r>
      <w:r w:rsidRPr="00B06B52">
        <w:rPr>
          <w:rFonts w:ascii="Helvetica" w:hAnsi="Helvetica" w:cs="Helvetica"/>
          <w:b/>
          <w:bCs/>
          <w:color w:val="222222"/>
          <w:sz w:val="21"/>
          <w:szCs w:val="21"/>
        </w:rPr>
        <w:t xml:space="preserve"> </w:t>
      </w:r>
      <w:r w:rsidRPr="00B06B52">
        <w:rPr>
          <w:rFonts w:ascii="Helvetica" w:hAnsi="Helvetica" w:cs="Helvetica" w:hint="eastAsia"/>
          <w:b/>
          <w:bCs/>
          <w:color w:val="222222"/>
          <w:sz w:val="21"/>
          <w:szCs w:val="21"/>
        </w:rPr>
        <w:t>деформации</w:t>
      </w:r>
      <w:r w:rsidRPr="00B06B52">
        <w:rPr>
          <w:rFonts w:ascii="Helvetica" w:hAnsi="Helvetica" w:cs="Helvetica"/>
          <w:b/>
          <w:bCs/>
          <w:color w:val="222222"/>
          <w:sz w:val="21"/>
          <w:szCs w:val="21"/>
        </w:rPr>
        <w:t xml:space="preserve"> </w:t>
      </w:r>
      <w:r w:rsidRPr="00B06B52">
        <w:rPr>
          <w:rFonts w:ascii="Helvetica" w:hAnsi="Helvetica" w:cs="Helvetica" w:hint="eastAsia"/>
          <w:b/>
          <w:bCs/>
          <w:color w:val="222222"/>
          <w:sz w:val="21"/>
          <w:szCs w:val="21"/>
        </w:rPr>
        <w:t>позвоночника</w:t>
      </w:r>
    </w:p>
    <w:p w14:paraId="24BB4291" w14:textId="77777777" w:rsidR="00B06B52" w:rsidRPr="00B06B52" w:rsidRDefault="00B06B52" w:rsidP="00B06B52">
      <w:pPr>
        <w:rPr>
          <w:rFonts w:ascii="Helvetica" w:hAnsi="Helvetica" w:cs="Helvetica"/>
          <w:b/>
          <w:bCs/>
          <w:color w:val="222222"/>
          <w:sz w:val="21"/>
          <w:szCs w:val="21"/>
        </w:rPr>
      </w:pPr>
    </w:p>
    <w:p w14:paraId="3EF57B09" w14:textId="77777777" w:rsidR="00B06B52" w:rsidRPr="00B06B52" w:rsidRDefault="00B06B52" w:rsidP="00B06B52">
      <w:pPr>
        <w:rPr>
          <w:rFonts w:ascii="Helvetica" w:hAnsi="Helvetica" w:cs="Helvetica"/>
          <w:b/>
          <w:bCs/>
          <w:color w:val="222222"/>
          <w:sz w:val="21"/>
          <w:szCs w:val="21"/>
        </w:rPr>
      </w:pPr>
      <w:r w:rsidRPr="00B06B52">
        <w:rPr>
          <w:rFonts w:ascii="Helvetica" w:hAnsi="Helvetica" w:cs="Helvetica"/>
          <w:b/>
          <w:bCs/>
          <w:color w:val="222222"/>
          <w:sz w:val="21"/>
          <w:szCs w:val="21"/>
        </w:rPr>
        <w:t xml:space="preserve">5.2. </w:t>
      </w:r>
      <w:r w:rsidRPr="00B06B52">
        <w:rPr>
          <w:rFonts w:ascii="Helvetica" w:hAnsi="Helvetica" w:cs="Helvetica" w:hint="eastAsia"/>
          <w:b/>
          <w:bCs/>
          <w:color w:val="222222"/>
          <w:sz w:val="21"/>
          <w:szCs w:val="21"/>
        </w:rPr>
        <w:t>Особенности</w:t>
      </w:r>
      <w:r w:rsidRPr="00B06B52">
        <w:rPr>
          <w:rFonts w:ascii="Helvetica" w:hAnsi="Helvetica" w:cs="Helvetica"/>
          <w:b/>
          <w:bCs/>
          <w:color w:val="222222"/>
          <w:sz w:val="21"/>
          <w:szCs w:val="21"/>
        </w:rPr>
        <w:t xml:space="preserve"> </w:t>
      </w:r>
      <w:r w:rsidRPr="00B06B52">
        <w:rPr>
          <w:rFonts w:ascii="Helvetica" w:hAnsi="Helvetica" w:cs="Helvetica" w:hint="eastAsia"/>
          <w:b/>
          <w:bCs/>
          <w:color w:val="222222"/>
          <w:sz w:val="21"/>
          <w:szCs w:val="21"/>
        </w:rPr>
        <w:t>проведения</w:t>
      </w:r>
      <w:r w:rsidRPr="00B06B52">
        <w:rPr>
          <w:rFonts w:ascii="Helvetica" w:hAnsi="Helvetica" w:cs="Helvetica"/>
          <w:b/>
          <w:bCs/>
          <w:color w:val="222222"/>
          <w:sz w:val="21"/>
          <w:szCs w:val="21"/>
        </w:rPr>
        <w:t xml:space="preserve"> </w:t>
      </w:r>
      <w:r w:rsidRPr="00B06B52">
        <w:rPr>
          <w:rFonts w:ascii="Helvetica" w:hAnsi="Helvetica" w:cs="Helvetica" w:hint="eastAsia"/>
          <w:b/>
          <w:bCs/>
          <w:color w:val="222222"/>
          <w:sz w:val="21"/>
          <w:szCs w:val="21"/>
        </w:rPr>
        <w:t>электростимуляции</w:t>
      </w:r>
      <w:r w:rsidRPr="00B06B52">
        <w:rPr>
          <w:rFonts w:ascii="Helvetica" w:hAnsi="Helvetica" w:cs="Helvetica"/>
          <w:b/>
          <w:bCs/>
          <w:color w:val="222222"/>
          <w:sz w:val="21"/>
          <w:szCs w:val="21"/>
        </w:rPr>
        <w:t xml:space="preserve"> </w:t>
      </w:r>
      <w:r w:rsidRPr="00B06B52">
        <w:rPr>
          <w:rFonts w:ascii="Helvetica" w:hAnsi="Helvetica" w:cs="Helvetica" w:hint="eastAsia"/>
          <w:b/>
          <w:bCs/>
          <w:color w:val="222222"/>
          <w:sz w:val="21"/>
          <w:szCs w:val="21"/>
        </w:rPr>
        <w:t>билатеральных</w:t>
      </w:r>
      <w:r w:rsidRPr="00B06B52">
        <w:rPr>
          <w:rFonts w:ascii="Helvetica" w:hAnsi="Helvetica" w:cs="Helvetica"/>
          <w:b/>
          <w:bCs/>
          <w:color w:val="222222"/>
          <w:sz w:val="21"/>
          <w:szCs w:val="21"/>
        </w:rPr>
        <w:t xml:space="preserve"> </w:t>
      </w:r>
      <w:r w:rsidRPr="00B06B52">
        <w:rPr>
          <w:rFonts w:ascii="Helvetica" w:hAnsi="Helvetica" w:cs="Helvetica" w:hint="eastAsia"/>
          <w:b/>
          <w:bCs/>
          <w:color w:val="222222"/>
          <w:sz w:val="21"/>
          <w:szCs w:val="21"/>
        </w:rPr>
        <w:t>мышц</w:t>
      </w:r>
      <w:r w:rsidRPr="00B06B52">
        <w:rPr>
          <w:rFonts w:ascii="Helvetica" w:hAnsi="Helvetica" w:cs="Helvetica"/>
          <w:b/>
          <w:bCs/>
          <w:color w:val="222222"/>
          <w:sz w:val="21"/>
          <w:szCs w:val="21"/>
        </w:rPr>
        <w:t xml:space="preserve"> </w:t>
      </w:r>
      <w:r w:rsidRPr="00B06B52">
        <w:rPr>
          <w:rFonts w:ascii="Helvetica" w:hAnsi="Helvetica" w:cs="Helvetica" w:hint="eastAsia"/>
          <w:b/>
          <w:bCs/>
          <w:color w:val="222222"/>
          <w:sz w:val="21"/>
          <w:szCs w:val="21"/>
        </w:rPr>
        <w:t>туловища</w:t>
      </w:r>
      <w:r w:rsidRPr="00B06B52">
        <w:rPr>
          <w:rFonts w:ascii="Helvetica" w:hAnsi="Helvetica" w:cs="Helvetica"/>
          <w:b/>
          <w:bCs/>
          <w:color w:val="222222"/>
          <w:sz w:val="21"/>
          <w:szCs w:val="21"/>
        </w:rPr>
        <w:t>.</w:t>
      </w:r>
    </w:p>
    <w:p w14:paraId="6A7DD13F" w14:textId="77777777" w:rsidR="00B06B52" w:rsidRPr="00B06B52" w:rsidRDefault="00B06B52" w:rsidP="00B06B52">
      <w:pPr>
        <w:rPr>
          <w:rFonts w:ascii="Helvetica" w:hAnsi="Helvetica" w:cs="Helvetica"/>
          <w:b/>
          <w:bCs/>
          <w:color w:val="222222"/>
          <w:sz w:val="21"/>
          <w:szCs w:val="21"/>
        </w:rPr>
      </w:pPr>
    </w:p>
    <w:p w14:paraId="77D15AF0" w14:textId="77777777" w:rsidR="00B06B52" w:rsidRPr="00B06B52" w:rsidRDefault="00B06B52" w:rsidP="00B06B52">
      <w:pPr>
        <w:rPr>
          <w:rFonts w:ascii="Helvetica" w:hAnsi="Helvetica" w:cs="Helvetica"/>
          <w:b/>
          <w:bCs/>
          <w:color w:val="222222"/>
          <w:sz w:val="21"/>
          <w:szCs w:val="21"/>
        </w:rPr>
      </w:pPr>
      <w:r w:rsidRPr="00B06B52">
        <w:rPr>
          <w:rFonts w:ascii="Helvetica" w:hAnsi="Helvetica" w:cs="Helvetica"/>
          <w:b/>
          <w:bCs/>
          <w:color w:val="222222"/>
          <w:sz w:val="21"/>
          <w:szCs w:val="21"/>
        </w:rPr>
        <w:t xml:space="preserve">5.3. </w:t>
      </w:r>
      <w:r w:rsidRPr="00B06B52">
        <w:rPr>
          <w:rFonts w:ascii="Helvetica" w:hAnsi="Helvetica" w:cs="Helvetica" w:hint="eastAsia"/>
          <w:b/>
          <w:bCs/>
          <w:color w:val="222222"/>
          <w:sz w:val="21"/>
          <w:szCs w:val="21"/>
        </w:rPr>
        <w:t>Изменение</w:t>
      </w:r>
      <w:r w:rsidRPr="00B06B52">
        <w:rPr>
          <w:rFonts w:ascii="Helvetica" w:hAnsi="Helvetica" w:cs="Helvetica"/>
          <w:b/>
          <w:bCs/>
          <w:color w:val="222222"/>
          <w:sz w:val="21"/>
          <w:szCs w:val="21"/>
        </w:rPr>
        <w:t xml:space="preserve"> </w:t>
      </w:r>
      <w:r w:rsidRPr="00B06B52">
        <w:rPr>
          <w:rFonts w:ascii="Helvetica" w:hAnsi="Helvetica" w:cs="Helvetica" w:hint="eastAsia"/>
          <w:b/>
          <w:bCs/>
          <w:color w:val="222222"/>
          <w:sz w:val="21"/>
          <w:szCs w:val="21"/>
        </w:rPr>
        <w:t>биоэлектрической</w:t>
      </w:r>
      <w:r w:rsidRPr="00B06B52">
        <w:rPr>
          <w:rFonts w:ascii="Helvetica" w:hAnsi="Helvetica" w:cs="Helvetica"/>
          <w:b/>
          <w:bCs/>
          <w:color w:val="222222"/>
          <w:sz w:val="21"/>
          <w:szCs w:val="21"/>
        </w:rPr>
        <w:t xml:space="preserve"> </w:t>
      </w:r>
      <w:r w:rsidRPr="00B06B52">
        <w:rPr>
          <w:rFonts w:ascii="Helvetica" w:hAnsi="Helvetica" w:cs="Helvetica" w:hint="eastAsia"/>
          <w:b/>
          <w:bCs/>
          <w:color w:val="222222"/>
          <w:sz w:val="21"/>
          <w:szCs w:val="21"/>
        </w:rPr>
        <w:t>активности</w:t>
      </w:r>
      <w:r w:rsidRPr="00B06B52">
        <w:rPr>
          <w:rFonts w:ascii="Helvetica" w:hAnsi="Helvetica" w:cs="Helvetica"/>
          <w:b/>
          <w:bCs/>
          <w:color w:val="222222"/>
          <w:sz w:val="21"/>
          <w:szCs w:val="21"/>
        </w:rPr>
        <w:t xml:space="preserve"> </w:t>
      </w:r>
      <w:r w:rsidRPr="00B06B52">
        <w:rPr>
          <w:rFonts w:ascii="Helvetica" w:hAnsi="Helvetica" w:cs="Helvetica" w:hint="eastAsia"/>
          <w:b/>
          <w:bCs/>
          <w:color w:val="222222"/>
          <w:sz w:val="21"/>
          <w:szCs w:val="21"/>
        </w:rPr>
        <w:t>мышц</w:t>
      </w:r>
      <w:r w:rsidRPr="00B06B52">
        <w:rPr>
          <w:rFonts w:ascii="Helvetica" w:hAnsi="Helvetica" w:cs="Helvetica"/>
          <w:b/>
          <w:bCs/>
          <w:color w:val="222222"/>
          <w:sz w:val="21"/>
          <w:szCs w:val="21"/>
        </w:rPr>
        <w:t xml:space="preserve"> </w:t>
      </w:r>
      <w:r w:rsidRPr="00B06B52">
        <w:rPr>
          <w:rFonts w:ascii="Helvetica" w:hAnsi="Helvetica" w:cs="Helvetica" w:hint="eastAsia"/>
          <w:b/>
          <w:bCs/>
          <w:color w:val="222222"/>
          <w:sz w:val="21"/>
          <w:szCs w:val="21"/>
        </w:rPr>
        <w:t>туловища</w:t>
      </w:r>
      <w:r w:rsidRPr="00B06B52">
        <w:rPr>
          <w:rFonts w:ascii="Helvetica" w:hAnsi="Helvetica" w:cs="Helvetica"/>
          <w:b/>
          <w:bCs/>
          <w:color w:val="222222"/>
          <w:sz w:val="21"/>
          <w:szCs w:val="21"/>
        </w:rPr>
        <w:t xml:space="preserve"> </w:t>
      </w:r>
      <w:r w:rsidRPr="00B06B52">
        <w:rPr>
          <w:rFonts w:ascii="Helvetica" w:hAnsi="Helvetica" w:cs="Helvetica" w:hint="eastAsia"/>
          <w:b/>
          <w:bCs/>
          <w:color w:val="222222"/>
          <w:sz w:val="21"/>
          <w:szCs w:val="21"/>
        </w:rPr>
        <w:t>в</w:t>
      </w:r>
      <w:r w:rsidRPr="00B06B52">
        <w:rPr>
          <w:rFonts w:ascii="Helvetica" w:hAnsi="Helvetica" w:cs="Helvetica"/>
          <w:b/>
          <w:bCs/>
          <w:color w:val="222222"/>
          <w:sz w:val="21"/>
          <w:szCs w:val="21"/>
        </w:rPr>
        <w:t xml:space="preserve"> </w:t>
      </w:r>
      <w:r w:rsidRPr="00B06B52">
        <w:rPr>
          <w:rFonts w:ascii="Helvetica" w:hAnsi="Helvetica" w:cs="Helvetica" w:hint="eastAsia"/>
          <w:b/>
          <w:bCs/>
          <w:color w:val="222222"/>
          <w:sz w:val="21"/>
          <w:szCs w:val="21"/>
        </w:rPr>
        <w:t>динамике</w:t>
      </w:r>
      <w:r w:rsidRPr="00B06B52">
        <w:rPr>
          <w:rFonts w:ascii="Helvetica" w:hAnsi="Helvetica" w:cs="Helvetica"/>
          <w:b/>
          <w:bCs/>
          <w:color w:val="222222"/>
          <w:sz w:val="21"/>
          <w:szCs w:val="21"/>
        </w:rPr>
        <w:t xml:space="preserve"> </w:t>
      </w:r>
      <w:r w:rsidRPr="00B06B52">
        <w:rPr>
          <w:rFonts w:ascii="Helvetica" w:hAnsi="Helvetica" w:cs="Helvetica" w:hint="eastAsia"/>
          <w:b/>
          <w:bCs/>
          <w:color w:val="222222"/>
          <w:sz w:val="21"/>
          <w:szCs w:val="21"/>
        </w:rPr>
        <w:t>консервативного</w:t>
      </w:r>
      <w:r w:rsidRPr="00B06B52">
        <w:rPr>
          <w:rFonts w:ascii="Helvetica" w:hAnsi="Helvetica" w:cs="Helvetica"/>
          <w:b/>
          <w:bCs/>
          <w:color w:val="222222"/>
          <w:sz w:val="21"/>
          <w:szCs w:val="21"/>
        </w:rPr>
        <w:t xml:space="preserve"> </w:t>
      </w:r>
      <w:r w:rsidRPr="00B06B52">
        <w:rPr>
          <w:rFonts w:ascii="Helvetica" w:hAnsi="Helvetica" w:cs="Helvetica" w:hint="eastAsia"/>
          <w:b/>
          <w:bCs/>
          <w:color w:val="222222"/>
          <w:sz w:val="21"/>
          <w:szCs w:val="21"/>
        </w:rPr>
        <w:t>лечения</w:t>
      </w:r>
    </w:p>
    <w:p w14:paraId="359AAF76" w14:textId="77777777" w:rsidR="00B06B52" w:rsidRPr="00B06B52" w:rsidRDefault="00B06B52" w:rsidP="00B06B52">
      <w:pPr>
        <w:rPr>
          <w:rFonts w:ascii="Helvetica" w:hAnsi="Helvetica" w:cs="Helvetica"/>
          <w:b/>
          <w:bCs/>
          <w:color w:val="222222"/>
          <w:sz w:val="21"/>
          <w:szCs w:val="21"/>
        </w:rPr>
      </w:pPr>
    </w:p>
    <w:p w14:paraId="0A4A0887" w14:textId="77777777" w:rsidR="00B06B52" w:rsidRPr="00B06B52" w:rsidRDefault="00B06B52" w:rsidP="00B06B52">
      <w:pPr>
        <w:rPr>
          <w:rFonts w:ascii="Helvetica" w:hAnsi="Helvetica" w:cs="Helvetica"/>
          <w:b/>
          <w:bCs/>
          <w:color w:val="222222"/>
          <w:sz w:val="21"/>
          <w:szCs w:val="21"/>
        </w:rPr>
      </w:pPr>
      <w:r w:rsidRPr="00B06B52">
        <w:rPr>
          <w:rFonts w:ascii="Helvetica" w:hAnsi="Helvetica" w:cs="Helvetica"/>
          <w:b/>
          <w:bCs/>
          <w:color w:val="222222"/>
          <w:sz w:val="21"/>
          <w:szCs w:val="21"/>
        </w:rPr>
        <w:t xml:space="preserve">5.4. </w:t>
      </w:r>
      <w:r w:rsidRPr="00B06B52">
        <w:rPr>
          <w:rFonts w:ascii="Helvetica" w:hAnsi="Helvetica" w:cs="Helvetica" w:hint="eastAsia"/>
          <w:b/>
          <w:bCs/>
          <w:color w:val="222222"/>
          <w:sz w:val="21"/>
          <w:szCs w:val="21"/>
        </w:rPr>
        <w:t>Рентгенологические</w:t>
      </w:r>
      <w:r w:rsidRPr="00B06B52">
        <w:rPr>
          <w:rFonts w:ascii="Helvetica" w:hAnsi="Helvetica" w:cs="Helvetica"/>
          <w:b/>
          <w:bCs/>
          <w:color w:val="222222"/>
          <w:sz w:val="21"/>
          <w:szCs w:val="21"/>
        </w:rPr>
        <w:t xml:space="preserve"> </w:t>
      </w:r>
      <w:r w:rsidRPr="00B06B52">
        <w:rPr>
          <w:rFonts w:ascii="Helvetica" w:hAnsi="Helvetica" w:cs="Helvetica" w:hint="eastAsia"/>
          <w:b/>
          <w:bCs/>
          <w:color w:val="222222"/>
          <w:sz w:val="21"/>
          <w:szCs w:val="21"/>
        </w:rPr>
        <w:t>данные</w:t>
      </w:r>
    </w:p>
    <w:p w14:paraId="5535E188" w14:textId="77777777" w:rsidR="00B06B52" w:rsidRPr="00B06B52" w:rsidRDefault="00B06B52" w:rsidP="00B06B52">
      <w:pPr>
        <w:rPr>
          <w:rFonts w:ascii="Helvetica" w:hAnsi="Helvetica" w:cs="Helvetica"/>
          <w:b/>
          <w:bCs/>
          <w:color w:val="222222"/>
          <w:sz w:val="21"/>
          <w:szCs w:val="21"/>
        </w:rPr>
      </w:pPr>
    </w:p>
    <w:p w14:paraId="0F1A0AFB" w14:textId="77777777" w:rsidR="00B06B52" w:rsidRPr="00B06B52" w:rsidRDefault="00B06B52" w:rsidP="00B06B52">
      <w:pPr>
        <w:rPr>
          <w:rFonts w:ascii="Helvetica" w:hAnsi="Helvetica" w:cs="Helvetica"/>
          <w:b/>
          <w:bCs/>
          <w:color w:val="222222"/>
          <w:sz w:val="21"/>
          <w:szCs w:val="21"/>
        </w:rPr>
      </w:pPr>
      <w:r w:rsidRPr="00B06B52">
        <w:rPr>
          <w:rFonts w:ascii="Helvetica" w:hAnsi="Helvetica" w:cs="Helvetica" w:hint="eastAsia"/>
          <w:b/>
          <w:bCs/>
          <w:color w:val="222222"/>
          <w:sz w:val="21"/>
          <w:szCs w:val="21"/>
        </w:rPr>
        <w:t>ГЛАВА</w:t>
      </w:r>
      <w:r w:rsidRPr="00B06B52">
        <w:rPr>
          <w:rFonts w:ascii="Helvetica" w:hAnsi="Helvetica" w:cs="Helvetica"/>
          <w:b/>
          <w:bCs/>
          <w:color w:val="222222"/>
          <w:sz w:val="21"/>
          <w:szCs w:val="21"/>
        </w:rPr>
        <w:t xml:space="preserve"> </w:t>
      </w:r>
      <w:r w:rsidRPr="00B06B52">
        <w:rPr>
          <w:rFonts w:ascii="Helvetica" w:hAnsi="Helvetica" w:cs="Helvetica" w:hint="eastAsia"/>
          <w:b/>
          <w:bCs/>
          <w:color w:val="222222"/>
          <w:sz w:val="21"/>
          <w:szCs w:val="21"/>
        </w:rPr>
        <w:t>У</w:t>
      </w:r>
      <w:r w:rsidRPr="00B06B52">
        <w:rPr>
          <w:rFonts w:ascii="Helvetica" w:hAnsi="Helvetica" w:cs="Helvetica"/>
          <w:b/>
          <w:bCs/>
          <w:color w:val="222222"/>
          <w:sz w:val="21"/>
          <w:szCs w:val="21"/>
        </w:rPr>
        <w:t xml:space="preserve">1. </w:t>
      </w:r>
      <w:r w:rsidRPr="00B06B52">
        <w:rPr>
          <w:rFonts w:ascii="Helvetica" w:hAnsi="Helvetica" w:cs="Helvetica" w:hint="eastAsia"/>
          <w:b/>
          <w:bCs/>
          <w:color w:val="222222"/>
          <w:sz w:val="21"/>
          <w:szCs w:val="21"/>
        </w:rPr>
        <w:t>ДЫХАТЕЛЬНЫЕ</w:t>
      </w:r>
      <w:r w:rsidRPr="00B06B52">
        <w:rPr>
          <w:rFonts w:ascii="Helvetica" w:hAnsi="Helvetica" w:cs="Helvetica"/>
          <w:b/>
          <w:bCs/>
          <w:color w:val="222222"/>
          <w:sz w:val="21"/>
          <w:szCs w:val="21"/>
        </w:rPr>
        <w:t xml:space="preserve"> </w:t>
      </w:r>
      <w:r w:rsidRPr="00B06B52">
        <w:rPr>
          <w:rFonts w:ascii="Helvetica" w:hAnsi="Helvetica" w:cs="Helvetica" w:hint="eastAsia"/>
          <w:b/>
          <w:bCs/>
          <w:color w:val="222222"/>
          <w:sz w:val="21"/>
          <w:szCs w:val="21"/>
        </w:rPr>
        <w:t>КОЛЕБАНИЯ</w:t>
      </w:r>
      <w:r w:rsidRPr="00B06B52">
        <w:rPr>
          <w:rFonts w:ascii="Helvetica" w:hAnsi="Helvetica" w:cs="Helvetica"/>
          <w:b/>
          <w:bCs/>
          <w:color w:val="222222"/>
          <w:sz w:val="21"/>
          <w:szCs w:val="21"/>
        </w:rPr>
        <w:t xml:space="preserve"> </w:t>
      </w:r>
      <w:r w:rsidRPr="00B06B52">
        <w:rPr>
          <w:rFonts w:ascii="Helvetica" w:hAnsi="Helvetica" w:cs="Helvetica" w:hint="eastAsia"/>
          <w:b/>
          <w:bCs/>
          <w:color w:val="222222"/>
          <w:sz w:val="21"/>
          <w:szCs w:val="21"/>
        </w:rPr>
        <w:t>ТОНУСА</w:t>
      </w:r>
      <w:r w:rsidRPr="00B06B52">
        <w:rPr>
          <w:rFonts w:ascii="Helvetica" w:hAnsi="Helvetica" w:cs="Helvetica"/>
          <w:b/>
          <w:bCs/>
          <w:color w:val="222222"/>
          <w:sz w:val="21"/>
          <w:szCs w:val="21"/>
        </w:rPr>
        <w:t xml:space="preserve"> </w:t>
      </w:r>
      <w:r w:rsidRPr="00B06B52">
        <w:rPr>
          <w:rFonts w:ascii="Helvetica" w:hAnsi="Helvetica" w:cs="Helvetica" w:hint="eastAsia"/>
          <w:b/>
          <w:bCs/>
          <w:color w:val="222222"/>
          <w:sz w:val="21"/>
          <w:szCs w:val="21"/>
        </w:rPr>
        <w:t>СКЕЛЕТНОЙ</w:t>
      </w:r>
      <w:r w:rsidRPr="00B06B52">
        <w:rPr>
          <w:rFonts w:ascii="Helvetica" w:hAnsi="Helvetica" w:cs="Helvetica"/>
          <w:b/>
          <w:bCs/>
          <w:color w:val="222222"/>
          <w:sz w:val="21"/>
          <w:szCs w:val="21"/>
        </w:rPr>
        <w:t xml:space="preserve"> </w:t>
      </w:r>
      <w:r w:rsidRPr="00B06B52">
        <w:rPr>
          <w:rFonts w:ascii="Helvetica" w:hAnsi="Helvetica" w:cs="Helvetica" w:hint="eastAsia"/>
          <w:b/>
          <w:bCs/>
          <w:color w:val="222222"/>
          <w:sz w:val="21"/>
          <w:szCs w:val="21"/>
        </w:rPr>
        <w:t>МУСКУЛАТУРЫ</w:t>
      </w:r>
      <w:r w:rsidRPr="00B06B52">
        <w:rPr>
          <w:rFonts w:ascii="Helvetica" w:hAnsi="Helvetica" w:cs="Helvetica"/>
          <w:b/>
          <w:bCs/>
          <w:color w:val="222222"/>
          <w:sz w:val="21"/>
          <w:szCs w:val="21"/>
        </w:rPr>
        <w:t xml:space="preserve"> </w:t>
      </w:r>
      <w:r w:rsidRPr="00B06B52">
        <w:rPr>
          <w:rFonts w:ascii="Helvetica" w:hAnsi="Helvetica" w:cs="Helvetica" w:hint="eastAsia"/>
          <w:b/>
          <w:bCs/>
          <w:color w:val="222222"/>
          <w:sz w:val="21"/>
          <w:szCs w:val="21"/>
        </w:rPr>
        <w:t>У</w:t>
      </w:r>
      <w:r w:rsidRPr="00B06B52">
        <w:rPr>
          <w:rFonts w:ascii="Helvetica" w:hAnsi="Helvetica" w:cs="Helvetica"/>
          <w:b/>
          <w:bCs/>
          <w:color w:val="222222"/>
          <w:sz w:val="21"/>
          <w:szCs w:val="21"/>
        </w:rPr>
        <w:t xml:space="preserve"> </w:t>
      </w:r>
      <w:r w:rsidRPr="00B06B52">
        <w:rPr>
          <w:rFonts w:ascii="Helvetica" w:hAnsi="Helvetica" w:cs="Helvetica" w:hint="eastAsia"/>
          <w:b/>
          <w:bCs/>
          <w:color w:val="222222"/>
          <w:sz w:val="21"/>
          <w:szCs w:val="21"/>
        </w:rPr>
        <w:t>ЗДОРОВЫХ</w:t>
      </w:r>
      <w:r w:rsidRPr="00B06B52">
        <w:rPr>
          <w:rFonts w:ascii="Helvetica" w:hAnsi="Helvetica" w:cs="Helvetica"/>
          <w:b/>
          <w:bCs/>
          <w:color w:val="222222"/>
          <w:sz w:val="21"/>
          <w:szCs w:val="21"/>
        </w:rPr>
        <w:t xml:space="preserve"> </w:t>
      </w:r>
      <w:r w:rsidRPr="00B06B52">
        <w:rPr>
          <w:rFonts w:ascii="Helvetica" w:hAnsi="Helvetica" w:cs="Helvetica" w:hint="eastAsia"/>
          <w:b/>
          <w:bCs/>
          <w:color w:val="222222"/>
          <w:sz w:val="21"/>
          <w:szCs w:val="21"/>
        </w:rPr>
        <w:t>И</w:t>
      </w:r>
      <w:r w:rsidRPr="00B06B52">
        <w:rPr>
          <w:rFonts w:ascii="Helvetica" w:hAnsi="Helvetica" w:cs="Helvetica"/>
          <w:b/>
          <w:bCs/>
          <w:color w:val="222222"/>
          <w:sz w:val="21"/>
          <w:szCs w:val="21"/>
        </w:rPr>
        <w:t xml:space="preserve"> </w:t>
      </w:r>
      <w:r w:rsidRPr="00B06B52">
        <w:rPr>
          <w:rFonts w:ascii="Helvetica" w:hAnsi="Helvetica" w:cs="Helvetica" w:hint="eastAsia"/>
          <w:b/>
          <w:bCs/>
          <w:color w:val="222222"/>
          <w:sz w:val="21"/>
          <w:szCs w:val="21"/>
        </w:rPr>
        <w:t>БОЛЬНЫХ</w:t>
      </w:r>
      <w:r w:rsidRPr="00B06B52">
        <w:rPr>
          <w:rFonts w:ascii="Helvetica" w:hAnsi="Helvetica" w:cs="Helvetica"/>
          <w:b/>
          <w:bCs/>
          <w:color w:val="222222"/>
          <w:sz w:val="21"/>
          <w:szCs w:val="21"/>
        </w:rPr>
        <w:t xml:space="preserve"> </w:t>
      </w:r>
      <w:r w:rsidRPr="00B06B52">
        <w:rPr>
          <w:rFonts w:ascii="Helvetica" w:hAnsi="Helvetica" w:cs="Helvetica" w:hint="eastAsia"/>
          <w:b/>
          <w:bCs/>
          <w:color w:val="222222"/>
          <w:sz w:val="21"/>
          <w:szCs w:val="21"/>
        </w:rPr>
        <w:t>СКОЛИОЗОМ</w:t>
      </w:r>
      <w:r w:rsidRPr="00B06B52">
        <w:rPr>
          <w:rFonts w:ascii="Helvetica" w:hAnsi="Helvetica" w:cs="Helvetica"/>
          <w:b/>
          <w:bCs/>
          <w:color w:val="222222"/>
          <w:sz w:val="21"/>
          <w:szCs w:val="21"/>
        </w:rPr>
        <w:t xml:space="preserve"> </w:t>
      </w:r>
      <w:r w:rsidRPr="00B06B52">
        <w:rPr>
          <w:rFonts w:ascii="Helvetica" w:hAnsi="Helvetica" w:cs="Helvetica" w:hint="eastAsia"/>
          <w:b/>
          <w:bCs/>
          <w:color w:val="222222"/>
          <w:sz w:val="21"/>
          <w:szCs w:val="21"/>
        </w:rPr>
        <w:t>ДЕТЕЙ</w:t>
      </w:r>
      <w:r w:rsidRPr="00B06B52">
        <w:rPr>
          <w:rFonts w:ascii="Helvetica" w:hAnsi="Helvetica" w:cs="Helvetica"/>
          <w:b/>
          <w:bCs/>
          <w:color w:val="222222"/>
          <w:sz w:val="21"/>
          <w:szCs w:val="21"/>
        </w:rPr>
        <w:t xml:space="preserve"> . 108</w:t>
      </w:r>
    </w:p>
    <w:p w14:paraId="7523FA39" w14:textId="77777777" w:rsidR="00B06B52" w:rsidRPr="00B06B52" w:rsidRDefault="00B06B52" w:rsidP="00B06B52">
      <w:pPr>
        <w:rPr>
          <w:rFonts w:ascii="Helvetica" w:hAnsi="Helvetica" w:cs="Helvetica"/>
          <w:b/>
          <w:bCs/>
          <w:color w:val="222222"/>
          <w:sz w:val="21"/>
          <w:szCs w:val="21"/>
        </w:rPr>
      </w:pPr>
    </w:p>
    <w:p w14:paraId="00436202" w14:textId="77777777" w:rsidR="00B06B52" w:rsidRPr="00B06B52" w:rsidRDefault="00B06B52" w:rsidP="00B06B52">
      <w:pPr>
        <w:rPr>
          <w:rFonts w:ascii="Helvetica" w:hAnsi="Helvetica" w:cs="Helvetica"/>
          <w:b/>
          <w:bCs/>
          <w:color w:val="222222"/>
          <w:sz w:val="21"/>
          <w:szCs w:val="21"/>
        </w:rPr>
      </w:pPr>
      <w:r w:rsidRPr="00B06B52">
        <w:rPr>
          <w:rFonts w:ascii="Helvetica" w:hAnsi="Helvetica" w:cs="Helvetica"/>
          <w:b/>
          <w:bCs/>
          <w:color w:val="222222"/>
          <w:sz w:val="21"/>
          <w:szCs w:val="21"/>
        </w:rPr>
        <w:t xml:space="preserve">6.1. </w:t>
      </w:r>
      <w:r w:rsidRPr="00B06B52">
        <w:rPr>
          <w:rFonts w:ascii="Helvetica" w:hAnsi="Helvetica" w:cs="Helvetica" w:hint="eastAsia"/>
          <w:b/>
          <w:bCs/>
          <w:color w:val="222222"/>
          <w:sz w:val="21"/>
          <w:szCs w:val="21"/>
        </w:rPr>
        <w:t>Результаты</w:t>
      </w:r>
      <w:r w:rsidRPr="00B06B52">
        <w:rPr>
          <w:rFonts w:ascii="Helvetica" w:hAnsi="Helvetica" w:cs="Helvetica"/>
          <w:b/>
          <w:bCs/>
          <w:color w:val="222222"/>
          <w:sz w:val="21"/>
          <w:szCs w:val="21"/>
        </w:rPr>
        <w:t xml:space="preserve"> </w:t>
      </w:r>
      <w:r w:rsidRPr="00B06B52">
        <w:rPr>
          <w:rFonts w:ascii="Helvetica" w:hAnsi="Helvetica" w:cs="Helvetica" w:hint="eastAsia"/>
          <w:b/>
          <w:bCs/>
          <w:color w:val="222222"/>
          <w:sz w:val="21"/>
          <w:szCs w:val="21"/>
        </w:rPr>
        <w:t>изучения</w:t>
      </w:r>
      <w:r w:rsidRPr="00B06B52">
        <w:rPr>
          <w:rFonts w:ascii="Helvetica" w:hAnsi="Helvetica" w:cs="Helvetica"/>
          <w:b/>
          <w:bCs/>
          <w:color w:val="222222"/>
          <w:sz w:val="21"/>
          <w:szCs w:val="21"/>
        </w:rPr>
        <w:t xml:space="preserve"> </w:t>
      </w:r>
      <w:r w:rsidRPr="00B06B52">
        <w:rPr>
          <w:rFonts w:ascii="Helvetica" w:hAnsi="Helvetica" w:cs="Helvetica" w:hint="eastAsia"/>
          <w:b/>
          <w:bCs/>
          <w:color w:val="222222"/>
          <w:sz w:val="21"/>
          <w:szCs w:val="21"/>
        </w:rPr>
        <w:t>дыхательной</w:t>
      </w:r>
      <w:r w:rsidRPr="00B06B52">
        <w:rPr>
          <w:rFonts w:ascii="Helvetica" w:hAnsi="Helvetica" w:cs="Helvetica"/>
          <w:b/>
          <w:bCs/>
          <w:color w:val="222222"/>
          <w:sz w:val="21"/>
          <w:szCs w:val="21"/>
        </w:rPr>
        <w:t xml:space="preserve"> </w:t>
      </w:r>
      <w:r w:rsidRPr="00B06B52">
        <w:rPr>
          <w:rFonts w:ascii="Helvetica" w:hAnsi="Helvetica" w:cs="Helvetica" w:hint="eastAsia"/>
          <w:b/>
          <w:bCs/>
          <w:color w:val="222222"/>
          <w:sz w:val="21"/>
          <w:szCs w:val="21"/>
        </w:rPr>
        <w:t>синергии</w:t>
      </w:r>
      <w:r w:rsidRPr="00B06B52">
        <w:rPr>
          <w:rFonts w:ascii="Helvetica" w:hAnsi="Helvetica" w:cs="Helvetica"/>
          <w:b/>
          <w:bCs/>
          <w:color w:val="222222"/>
          <w:sz w:val="21"/>
          <w:szCs w:val="21"/>
        </w:rPr>
        <w:t xml:space="preserve"> </w:t>
      </w:r>
      <w:r w:rsidRPr="00B06B52">
        <w:rPr>
          <w:rFonts w:ascii="Helvetica" w:hAnsi="Helvetica" w:cs="Helvetica" w:hint="eastAsia"/>
          <w:b/>
          <w:bCs/>
          <w:color w:val="222222"/>
          <w:sz w:val="21"/>
          <w:szCs w:val="21"/>
        </w:rPr>
        <w:t>мышечной</w:t>
      </w:r>
      <w:r w:rsidRPr="00B06B52">
        <w:rPr>
          <w:rFonts w:ascii="Helvetica" w:hAnsi="Helvetica" w:cs="Helvetica"/>
          <w:b/>
          <w:bCs/>
          <w:color w:val="222222"/>
          <w:sz w:val="21"/>
          <w:szCs w:val="21"/>
        </w:rPr>
        <w:t xml:space="preserve"> </w:t>
      </w:r>
      <w:r w:rsidRPr="00B06B52">
        <w:rPr>
          <w:rFonts w:ascii="Helvetica" w:hAnsi="Helvetica" w:cs="Helvetica" w:hint="eastAsia"/>
          <w:b/>
          <w:bCs/>
          <w:color w:val="222222"/>
          <w:sz w:val="21"/>
          <w:szCs w:val="21"/>
        </w:rPr>
        <w:t>активности</w:t>
      </w:r>
      <w:r w:rsidRPr="00B06B52">
        <w:rPr>
          <w:rFonts w:ascii="Helvetica" w:hAnsi="Helvetica" w:cs="Helvetica"/>
          <w:b/>
          <w:bCs/>
          <w:color w:val="222222"/>
          <w:sz w:val="21"/>
          <w:szCs w:val="21"/>
        </w:rPr>
        <w:t xml:space="preserve"> </w:t>
      </w:r>
      <w:r w:rsidRPr="00B06B52">
        <w:rPr>
          <w:rFonts w:ascii="Helvetica" w:hAnsi="Helvetica" w:cs="Helvetica" w:hint="eastAsia"/>
          <w:b/>
          <w:bCs/>
          <w:color w:val="222222"/>
          <w:sz w:val="21"/>
          <w:szCs w:val="21"/>
        </w:rPr>
        <w:t>у</w:t>
      </w:r>
      <w:r w:rsidRPr="00B06B52">
        <w:rPr>
          <w:rFonts w:ascii="Helvetica" w:hAnsi="Helvetica" w:cs="Helvetica"/>
          <w:b/>
          <w:bCs/>
          <w:color w:val="222222"/>
          <w:sz w:val="21"/>
          <w:szCs w:val="21"/>
        </w:rPr>
        <w:t xml:space="preserve"> </w:t>
      </w:r>
      <w:r w:rsidRPr="00B06B52">
        <w:rPr>
          <w:rFonts w:ascii="Helvetica" w:hAnsi="Helvetica" w:cs="Helvetica" w:hint="eastAsia"/>
          <w:b/>
          <w:bCs/>
          <w:color w:val="222222"/>
          <w:sz w:val="21"/>
          <w:szCs w:val="21"/>
        </w:rPr>
        <w:t>здоровых</w:t>
      </w:r>
      <w:r w:rsidRPr="00B06B52">
        <w:rPr>
          <w:rFonts w:ascii="Helvetica" w:hAnsi="Helvetica" w:cs="Helvetica"/>
          <w:b/>
          <w:bCs/>
          <w:color w:val="222222"/>
          <w:sz w:val="21"/>
          <w:szCs w:val="21"/>
        </w:rPr>
        <w:t xml:space="preserve"> </w:t>
      </w:r>
      <w:r w:rsidRPr="00B06B52">
        <w:rPr>
          <w:rFonts w:ascii="Helvetica" w:hAnsi="Helvetica" w:cs="Helvetica" w:hint="eastAsia"/>
          <w:b/>
          <w:bCs/>
          <w:color w:val="222222"/>
          <w:sz w:val="21"/>
          <w:szCs w:val="21"/>
        </w:rPr>
        <w:t>детей</w:t>
      </w:r>
    </w:p>
    <w:p w14:paraId="34139F99" w14:textId="77777777" w:rsidR="00B06B52" w:rsidRPr="00B06B52" w:rsidRDefault="00B06B52" w:rsidP="00B06B52">
      <w:pPr>
        <w:rPr>
          <w:rFonts w:ascii="Helvetica" w:hAnsi="Helvetica" w:cs="Helvetica"/>
          <w:b/>
          <w:bCs/>
          <w:color w:val="222222"/>
          <w:sz w:val="21"/>
          <w:szCs w:val="21"/>
        </w:rPr>
      </w:pPr>
    </w:p>
    <w:p w14:paraId="6FDE8540" w14:textId="77777777" w:rsidR="00B06B52" w:rsidRPr="00B06B52" w:rsidRDefault="00B06B52" w:rsidP="00B06B52">
      <w:pPr>
        <w:rPr>
          <w:rFonts w:ascii="Helvetica" w:hAnsi="Helvetica" w:cs="Helvetica"/>
          <w:b/>
          <w:bCs/>
          <w:color w:val="222222"/>
          <w:sz w:val="21"/>
          <w:szCs w:val="21"/>
        </w:rPr>
      </w:pPr>
      <w:r w:rsidRPr="00B06B52">
        <w:rPr>
          <w:rFonts w:ascii="Helvetica" w:hAnsi="Helvetica" w:cs="Helvetica"/>
          <w:b/>
          <w:bCs/>
          <w:color w:val="222222"/>
          <w:sz w:val="21"/>
          <w:szCs w:val="21"/>
        </w:rPr>
        <w:t xml:space="preserve">6.2. </w:t>
      </w:r>
      <w:r w:rsidRPr="00B06B52">
        <w:rPr>
          <w:rFonts w:ascii="Helvetica" w:hAnsi="Helvetica" w:cs="Helvetica" w:hint="eastAsia"/>
          <w:b/>
          <w:bCs/>
          <w:color w:val="222222"/>
          <w:sz w:val="21"/>
          <w:szCs w:val="21"/>
        </w:rPr>
        <w:t>Иррадиация</w:t>
      </w:r>
      <w:r w:rsidRPr="00B06B52">
        <w:rPr>
          <w:rFonts w:ascii="Helvetica" w:hAnsi="Helvetica" w:cs="Helvetica"/>
          <w:b/>
          <w:bCs/>
          <w:color w:val="222222"/>
          <w:sz w:val="21"/>
          <w:szCs w:val="21"/>
        </w:rPr>
        <w:t xml:space="preserve"> </w:t>
      </w:r>
      <w:r w:rsidRPr="00B06B52">
        <w:rPr>
          <w:rFonts w:ascii="Helvetica" w:hAnsi="Helvetica" w:cs="Helvetica" w:hint="eastAsia"/>
          <w:b/>
          <w:bCs/>
          <w:color w:val="222222"/>
          <w:sz w:val="21"/>
          <w:szCs w:val="21"/>
        </w:rPr>
        <w:t>дыхательной</w:t>
      </w:r>
      <w:r w:rsidRPr="00B06B52">
        <w:rPr>
          <w:rFonts w:ascii="Helvetica" w:hAnsi="Helvetica" w:cs="Helvetica"/>
          <w:b/>
          <w:bCs/>
          <w:color w:val="222222"/>
          <w:sz w:val="21"/>
          <w:szCs w:val="21"/>
        </w:rPr>
        <w:t xml:space="preserve"> </w:t>
      </w:r>
      <w:r w:rsidRPr="00B06B52">
        <w:rPr>
          <w:rFonts w:ascii="Helvetica" w:hAnsi="Helvetica" w:cs="Helvetica" w:hint="eastAsia"/>
          <w:b/>
          <w:bCs/>
          <w:color w:val="222222"/>
          <w:sz w:val="21"/>
          <w:szCs w:val="21"/>
        </w:rPr>
        <w:t>импульсации</w:t>
      </w:r>
      <w:r w:rsidRPr="00B06B52">
        <w:rPr>
          <w:rFonts w:ascii="Helvetica" w:hAnsi="Helvetica" w:cs="Helvetica"/>
          <w:b/>
          <w:bCs/>
          <w:color w:val="222222"/>
          <w:sz w:val="21"/>
          <w:szCs w:val="21"/>
        </w:rPr>
        <w:t xml:space="preserve"> </w:t>
      </w:r>
      <w:r w:rsidRPr="00B06B52">
        <w:rPr>
          <w:rFonts w:ascii="Helvetica" w:hAnsi="Helvetica" w:cs="Helvetica" w:hint="eastAsia"/>
          <w:b/>
          <w:bCs/>
          <w:color w:val="222222"/>
          <w:sz w:val="21"/>
          <w:szCs w:val="21"/>
        </w:rPr>
        <w:t>у</w:t>
      </w:r>
      <w:r w:rsidRPr="00B06B52">
        <w:rPr>
          <w:rFonts w:ascii="Helvetica" w:hAnsi="Helvetica" w:cs="Helvetica"/>
          <w:b/>
          <w:bCs/>
          <w:color w:val="222222"/>
          <w:sz w:val="21"/>
          <w:szCs w:val="21"/>
        </w:rPr>
        <w:t xml:space="preserve"> </w:t>
      </w:r>
      <w:r w:rsidRPr="00B06B52">
        <w:rPr>
          <w:rFonts w:ascii="Helvetica" w:hAnsi="Helvetica" w:cs="Helvetica" w:hint="eastAsia"/>
          <w:b/>
          <w:bCs/>
          <w:color w:val="222222"/>
          <w:sz w:val="21"/>
          <w:szCs w:val="21"/>
        </w:rPr>
        <w:t>детей</w:t>
      </w:r>
      <w:r w:rsidRPr="00B06B52">
        <w:rPr>
          <w:rFonts w:ascii="Helvetica" w:hAnsi="Helvetica" w:cs="Helvetica"/>
          <w:b/>
          <w:bCs/>
          <w:color w:val="222222"/>
          <w:sz w:val="21"/>
          <w:szCs w:val="21"/>
        </w:rPr>
        <w:t xml:space="preserve">, </w:t>
      </w:r>
      <w:r w:rsidRPr="00B06B52">
        <w:rPr>
          <w:rFonts w:ascii="Helvetica" w:hAnsi="Helvetica" w:cs="Helvetica" w:hint="eastAsia"/>
          <w:b/>
          <w:bCs/>
          <w:color w:val="222222"/>
          <w:sz w:val="21"/>
          <w:szCs w:val="21"/>
        </w:rPr>
        <w:t>больных</w:t>
      </w:r>
      <w:r w:rsidRPr="00B06B52">
        <w:rPr>
          <w:rFonts w:ascii="Helvetica" w:hAnsi="Helvetica" w:cs="Helvetica"/>
          <w:b/>
          <w:bCs/>
          <w:color w:val="222222"/>
          <w:sz w:val="21"/>
          <w:szCs w:val="21"/>
        </w:rPr>
        <w:t xml:space="preserve"> </w:t>
      </w:r>
      <w:r w:rsidRPr="00B06B52">
        <w:rPr>
          <w:rFonts w:ascii="Helvetica" w:hAnsi="Helvetica" w:cs="Helvetica" w:hint="eastAsia"/>
          <w:b/>
          <w:bCs/>
          <w:color w:val="222222"/>
          <w:sz w:val="21"/>
          <w:szCs w:val="21"/>
        </w:rPr>
        <w:t>сколиозом</w:t>
      </w:r>
      <w:r w:rsidRPr="00B06B52">
        <w:rPr>
          <w:rFonts w:ascii="Helvetica" w:hAnsi="Helvetica" w:cs="Helvetica"/>
          <w:b/>
          <w:bCs/>
          <w:color w:val="222222"/>
          <w:sz w:val="21"/>
          <w:szCs w:val="21"/>
        </w:rPr>
        <w:t>. III</w:t>
      </w:r>
    </w:p>
    <w:p w14:paraId="46AADA37" w14:textId="77777777" w:rsidR="00B06B52" w:rsidRPr="00B06B52" w:rsidRDefault="00B06B52" w:rsidP="00B06B52">
      <w:pPr>
        <w:rPr>
          <w:rFonts w:ascii="Helvetica" w:hAnsi="Helvetica" w:cs="Helvetica"/>
          <w:b/>
          <w:bCs/>
          <w:color w:val="222222"/>
          <w:sz w:val="21"/>
          <w:szCs w:val="21"/>
        </w:rPr>
      </w:pPr>
    </w:p>
    <w:p w14:paraId="23825476" w14:textId="77777777" w:rsidR="00B06B52" w:rsidRPr="00B06B52" w:rsidRDefault="00B06B52" w:rsidP="00B06B52">
      <w:pPr>
        <w:rPr>
          <w:rFonts w:ascii="Helvetica" w:hAnsi="Helvetica" w:cs="Helvetica"/>
          <w:b/>
          <w:bCs/>
          <w:color w:val="222222"/>
          <w:sz w:val="21"/>
          <w:szCs w:val="21"/>
        </w:rPr>
      </w:pPr>
      <w:r w:rsidRPr="00B06B52">
        <w:rPr>
          <w:rFonts w:ascii="Helvetica" w:hAnsi="Helvetica" w:cs="Helvetica"/>
          <w:b/>
          <w:bCs/>
          <w:color w:val="222222"/>
          <w:sz w:val="21"/>
          <w:szCs w:val="21"/>
        </w:rPr>
        <w:t xml:space="preserve">6.3. </w:t>
      </w:r>
      <w:r w:rsidRPr="00B06B52">
        <w:rPr>
          <w:rFonts w:ascii="Helvetica" w:hAnsi="Helvetica" w:cs="Helvetica" w:hint="eastAsia"/>
          <w:b/>
          <w:bCs/>
          <w:color w:val="222222"/>
          <w:sz w:val="21"/>
          <w:szCs w:val="21"/>
        </w:rPr>
        <w:t>Выраженность</w:t>
      </w:r>
      <w:r w:rsidRPr="00B06B52">
        <w:rPr>
          <w:rFonts w:ascii="Helvetica" w:hAnsi="Helvetica" w:cs="Helvetica"/>
          <w:b/>
          <w:bCs/>
          <w:color w:val="222222"/>
          <w:sz w:val="21"/>
          <w:szCs w:val="21"/>
        </w:rPr>
        <w:t xml:space="preserve"> </w:t>
      </w:r>
      <w:r w:rsidRPr="00B06B52">
        <w:rPr>
          <w:rFonts w:ascii="Helvetica" w:hAnsi="Helvetica" w:cs="Helvetica" w:hint="eastAsia"/>
          <w:b/>
          <w:bCs/>
          <w:color w:val="222222"/>
          <w:sz w:val="21"/>
          <w:szCs w:val="21"/>
        </w:rPr>
        <w:t>дыхательных</w:t>
      </w:r>
      <w:r w:rsidRPr="00B06B52">
        <w:rPr>
          <w:rFonts w:ascii="Helvetica" w:hAnsi="Helvetica" w:cs="Helvetica"/>
          <w:b/>
          <w:bCs/>
          <w:color w:val="222222"/>
          <w:sz w:val="21"/>
          <w:szCs w:val="21"/>
        </w:rPr>
        <w:t xml:space="preserve"> </w:t>
      </w:r>
      <w:r w:rsidRPr="00B06B52">
        <w:rPr>
          <w:rFonts w:ascii="Helvetica" w:hAnsi="Helvetica" w:cs="Helvetica" w:hint="eastAsia"/>
          <w:b/>
          <w:bCs/>
          <w:color w:val="222222"/>
          <w:sz w:val="21"/>
          <w:szCs w:val="21"/>
        </w:rPr>
        <w:t>колебаний</w:t>
      </w:r>
      <w:r w:rsidRPr="00B06B52">
        <w:rPr>
          <w:rFonts w:ascii="Helvetica" w:hAnsi="Helvetica" w:cs="Helvetica"/>
          <w:b/>
          <w:bCs/>
          <w:color w:val="222222"/>
          <w:sz w:val="21"/>
          <w:szCs w:val="21"/>
        </w:rPr>
        <w:t xml:space="preserve"> </w:t>
      </w:r>
      <w:r w:rsidRPr="00B06B52">
        <w:rPr>
          <w:rFonts w:ascii="Helvetica" w:hAnsi="Helvetica" w:cs="Helvetica" w:hint="eastAsia"/>
          <w:b/>
          <w:bCs/>
          <w:color w:val="222222"/>
          <w:sz w:val="21"/>
          <w:szCs w:val="21"/>
        </w:rPr>
        <w:t>тонуса</w:t>
      </w:r>
      <w:r w:rsidRPr="00B06B52">
        <w:rPr>
          <w:rFonts w:ascii="Helvetica" w:hAnsi="Helvetica" w:cs="Helvetica"/>
          <w:b/>
          <w:bCs/>
          <w:color w:val="222222"/>
          <w:sz w:val="21"/>
          <w:szCs w:val="21"/>
        </w:rPr>
        <w:t xml:space="preserve"> </w:t>
      </w:r>
      <w:r w:rsidRPr="00B06B52">
        <w:rPr>
          <w:rFonts w:ascii="Helvetica" w:hAnsi="Helvetica" w:cs="Helvetica" w:hint="eastAsia"/>
          <w:b/>
          <w:bCs/>
          <w:color w:val="222222"/>
          <w:sz w:val="21"/>
          <w:szCs w:val="21"/>
        </w:rPr>
        <w:t>симметричных</w:t>
      </w:r>
      <w:r w:rsidRPr="00B06B52">
        <w:rPr>
          <w:rFonts w:ascii="Helvetica" w:hAnsi="Helvetica" w:cs="Helvetica"/>
          <w:b/>
          <w:bCs/>
          <w:color w:val="222222"/>
          <w:sz w:val="21"/>
          <w:szCs w:val="21"/>
        </w:rPr>
        <w:t xml:space="preserve"> </w:t>
      </w:r>
      <w:r w:rsidRPr="00B06B52">
        <w:rPr>
          <w:rFonts w:ascii="Helvetica" w:hAnsi="Helvetica" w:cs="Helvetica" w:hint="eastAsia"/>
          <w:b/>
          <w:bCs/>
          <w:color w:val="222222"/>
          <w:sz w:val="21"/>
          <w:szCs w:val="21"/>
        </w:rPr>
        <w:t>мышц</w:t>
      </w:r>
      <w:r w:rsidRPr="00B06B52">
        <w:rPr>
          <w:rFonts w:ascii="Helvetica" w:hAnsi="Helvetica" w:cs="Helvetica"/>
          <w:b/>
          <w:bCs/>
          <w:color w:val="222222"/>
          <w:sz w:val="21"/>
          <w:szCs w:val="21"/>
        </w:rPr>
        <w:t xml:space="preserve"> </w:t>
      </w:r>
      <w:r w:rsidRPr="00B06B52">
        <w:rPr>
          <w:rFonts w:ascii="Helvetica" w:hAnsi="Helvetica" w:cs="Helvetica" w:hint="eastAsia"/>
          <w:b/>
          <w:bCs/>
          <w:color w:val="222222"/>
          <w:sz w:val="21"/>
          <w:szCs w:val="21"/>
        </w:rPr>
        <w:t>конечностей</w:t>
      </w:r>
      <w:r w:rsidRPr="00B06B52">
        <w:rPr>
          <w:rFonts w:ascii="Helvetica" w:hAnsi="Helvetica" w:cs="Helvetica"/>
          <w:b/>
          <w:bCs/>
          <w:color w:val="222222"/>
          <w:sz w:val="21"/>
          <w:szCs w:val="21"/>
        </w:rPr>
        <w:t xml:space="preserve"> </w:t>
      </w:r>
      <w:r w:rsidRPr="00B06B52">
        <w:rPr>
          <w:rFonts w:ascii="Helvetica" w:hAnsi="Helvetica" w:cs="Helvetica" w:hint="eastAsia"/>
          <w:b/>
          <w:bCs/>
          <w:color w:val="222222"/>
          <w:sz w:val="21"/>
          <w:szCs w:val="21"/>
        </w:rPr>
        <w:t>у</w:t>
      </w:r>
      <w:r w:rsidRPr="00B06B52">
        <w:rPr>
          <w:rFonts w:ascii="Helvetica" w:hAnsi="Helvetica" w:cs="Helvetica"/>
          <w:b/>
          <w:bCs/>
          <w:color w:val="222222"/>
          <w:sz w:val="21"/>
          <w:szCs w:val="21"/>
        </w:rPr>
        <w:t xml:space="preserve"> </w:t>
      </w:r>
      <w:r w:rsidRPr="00B06B52">
        <w:rPr>
          <w:rFonts w:ascii="Helvetica" w:hAnsi="Helvetica" w:cs="Helvetica" w:hint="eastAsia"/>
          <w:b/>
          <w:bCs/>
          <w:color w:val="222222"/>
          <w:sz w:val="21"/>
          <w:szCs w:val="21"/>
        </w:rPr>
        <w:t>детей</w:t>
      </w:r>
      <w:r w:rsidRPr="00B06B52">
        <w:rPr>
          <w:rFonts w:ascii="Helvetica" w:hAnsi="Helvetica" w:cs="Helvetica"/>
          <w:b/>
          <w:bCs/>
          <w:color w:val="222222"/>
          <w:sz w:val="21"/>
          <w:szCs w:val="21"/>
        </w:rPr>
        <w:t xml:space="preserve">, </w:t>
      </w:r>
      <w:r w:rsidRPr="00B06B52">
        <w:rPr>
          <w:rFonts w:ascii="Helvetica" w:hAnsi="Helvetica" w:cs="Helvetica" w:hint="eastAsia"/>
          <w:b/>
          <w:bCs/>
          <w:color w:val="222222"/>
          <w:sz w:val="21"/>
          <w:szCs w:val="21"/>
        </w:rPr>
        <w:t>больных</w:t>
      </w:r>
      <w:r w:rsidRPr="00B06B52">
        <w:rPr>
          <w:rFonts w:ascii="Helvetica" w:hAnsi="Helvetica" w:cs="Helvetica"/>
          <w:b/>
          <w:bCs/>
          <w:color w:val="222222"/>
          <w:sz w:val="21"/>
          <w:szCs w:val="21"/>
        </w:rPr>
        <w:t xml:space="preserve"> </w:t>
      </w:r>
      <w:r w:rsidRPr="00B06B52">
        <w:rPr>
          <w:rFonts w:ascii="Helvetica" w:hAnsi="Helvetica" w:cs="Helvetica" w:hint="eastAsia"/>
          <w:b/>
          <w:bCs/>
          <w:color w:val="222222"/>
          <w:sz w:val="21"/>
          <w:szCs w:val="21"/>
        </w:rPr>
        <w:t>сколиозом</w:t>
      </w:r>
      <w:r w:rsidRPr="00B06B52">
        <w:rPr>
          <w:rFonts w:ascii="Helvetica" w:hAnsi="Helvetica" w:cs="Helvetica"/>
          <w:b/>
          <w:bCs/>
          <w:color w:val="222222"/>
          <w:sz w:val="21"/>
          <w:szCs w:val="21"/>
        </w:rPr>
        <w:t>.</w:t>
      </w:r>
    </w:p>
    <w:p w14:paraId="59EEFC98" w14:textId="77777777" w:rsidR="00B06B52" w:rsidRPr="00B06B52" w:rsidRDefault="00B06B52" w:rsidP="00B06B52">
      <w:pPr>
        <w:rPr>
          <w:rFonts w:ascii="Helvetica" w:hAnsi="Helvetica" w:cs="Helvetica"/>
          <w:b/>
          <w:bCs/>
          <w:color w:val="222222"/>
          <w:sz w:val="21"/>
          <w:szCs w:val="21"/>
        </w:rPr>
      </w:pPr>
    </w:p>
    <w:p w14:paraId="405D493B" w14:textId="77777777" w:rsidR="00B06B52" w:rsidRPr="00B06B52" w:rsidRDefault="00B06B52" w:rsidP="00B06B52">
      <w:pPr>
        <w:rPr>
          <w:rFonts w:ascii="Helvetica" w:hAnsi="Helvetica" w:cs="Helvetica"/>
          <w:b/>
          <w:bCs/>
          <w:color w:val="222222"/>
          <w:sz w:val="21"/>
          <w:szCs w:val="21"/>
        </w:rPr>
      </w:pPr>
      <w:r w:rsidRPr="00B06B52">
        <w:rPr>
          <w:rFonts w:ascii="Helvetica" w:hAnsi="Helvetica" w:cs="Helvetica" w:hint="eastAsia"/>
          <w:b/>
          <w:bCs/>
          <w:color w:val="222222"/>
          <w:sz w:val="21"/>
          <w:szCs w:val="21"/>
        </w:rPr>
        <w:lastRenderedPageBreak/>
        <w:t>ГЛАВА</w:t>
      </w:r>
      <w:r w:rsidRPr="00B06B52">
        <w:rPr>
          <w:rFonts w:ascii="Helvetica" w:hAnsi="Helvetica" w:cs="Helvetica"/>
          <w:b/>
          <w:bCs/>
          <w:color w:val="222222"/>
          <w:sz w:val="21"/>
          <w:szCs w:val="21"/>
        </w:rPr>
        <w:t xml:space="preserve"> </w:t>
      </w:r>
      <w:r w:rsidRPr="00B06B52">
        <w:rPr>
          <w:rFonts w:ascii="Helvetica" w:hAnsi="Helvetica" w:cs="Helvetica" w:hint="eastAsia"/>
          <w:b/>
          <w:bCs/>
          <w:color w:val="222222"/>
          <w:sz w:val="21"/>
          <w:szCs w:val="21"/>
        </w:rPr>
        <w:t>УЛ</w:t>
      </w:r>
      <w:r w:rsidRPr="00B06B52">
        <w:rPr>
          <w:rFonts w:ascii="Helvetica" w:hAnsi="Helvetica" w:cs="Helvetica"/>
          <w:b/>
          <w:bCs/>
          <w:color w:val="222222"/>
          <w:sz w:val="21"/>
          <w:szCs w:val="21"/>
        </w:rPr>
        <w:t xml:space="preserve">. </w:t>
      </w:r>
      <w:r w:rsidRPr="00B06B52">
        <w:rPr>
          <w:rFonts w:ascii="Helvetica" w:hAnsi="Helvetica" w:cs="Helvetica" w:hint="eastAsia"/>
          <w:b/>
          <w:bCs/>
          <w:color w:val="222222"/>
          <w:sz w:val="21"/>
          <w:szCs w:val="21"/>
        </w:rPr>
        <w:t>ОБСУЖДЕНИЕ</w:t>
      </w:r>
      <w:r w:rsidRPr="00B06B52">
        <w:rPr>
          <w:rFonts w:ascii="Helvetica" w:hAnsi="Helvetica" w:cs="Helvetica"/>
          <w:b/>
          <w:bCs/>
          <w:color w:val="222222"/>
          <w:sz w:val="21"/>
          <w:szCs w:val="21"/>
        </w:rPr>
        <w:t xml:space="preserve"> </w:t>
      </w:r>
      <w:r w:rsidRPr="00B06B52">
        <w:rPr>
          <w:rFonts w:ascii="Helvetica" w:hAnsi="Helvetica" w:cs="Helvetica" w:hint="eastAsia"/>
          <w:b/>
          <w:bCs/>
          <w:color w:val="222222"/>
          <w:sz w:val="21"/>
          <w:szCs w:val="21"/>
        </w:rPr>
        <w:t>РЕЗУЛЬТАТОВ</w:t>
      </w:r>
      <w:r w:rsidRPr="00B06B52">
        <w:rPr>
          <w:rFonts w:ascii="Helvetica" w:hAnsi="Helvetica" w:cs="Helvetica"/>
          <w:b/>
          <w:bCs/>
          <w:color w:val="222222"/>
          <w:sz w:val="21"/>
          <w:szCs w:val="21"/>
        </w:rPr>
        <w:t xml:space="preserve"> </w:t>
      </w:r>
      <w:r w:rsidRPr="00B06B52">
        <w:rPr>
          <w:rFonts w:ascii="Helvetica" w:hAnsi="Helvetica" w:cs="Helvetica" w:hint="eastAsia"/>
          <w:b/>
          <w:bCs/>
          <w:color w:val="222222"/>
          <w:sz w:val="21"/>
          <w:szCs w:val="21"/>
        </w:rPr>
        <w:t>ИССЛЕДОВАНИЯ</w:t>
      </w:r>
      <w:r w:rsidRPr="00B06B52">
        <w:rPr>
          <w:rFonts w:ascii="Helvetica" w:hAnsi="Helvetica" w:cs="Helvetica"/>
          <w:b/>
          <w:bCs/>
          <w:color w:val="222222"/>
          <w:sz w:val="21"/>
          <w:szCs w:val="21"/>
        </w:rPr>
        <w:t xml:space="preserve"> </w:t>
      </w:r>
      <w:r w:rsidRPr="00B06B52">
        <w:rPr>
          <w:rFonts w:ascii="Helvetica" w:hAnsi="Helvetica" w:cs="Helvetica" w:hint="eastAsia"/>
          <w:b/>
          <w:bCs/>
          <w:color w:val="222222"/>
          <w:sz w:val="21"/>
          <w:szCs w:val="21"/>
        </w:rPr>
        <w:t>И</w:t>
      </w:r>
      <w:r w:rsidRPr="00B06B52">
        <w:rPr>
          <w:rFonts w:ascii="Helvetica" w:hAnsi="Helvetica" w:cs="Helvetica"/>
          <w:b/>
          <w:bCs/>
          <w:color w:val="222222"/>
          <w:sz w:val="21"/>
          <w:szCs w:val="21"/>
        </w:rPr>
        <w:t xml:space="preserve"> </w:t>
      </w:r>
      <w:r w:rsidRPr="00B06B52">
        <w:rPr>
          <w:rFonts w:ascii="Helvetica" w:hAnsi="Helvetica" w:cs="Helvetica" w:hint="eastAsia"/>
          <w:b/>
          <w:bCs/>
          <w:color w:val="222222"/>
          <w:sz w:val="21"/>
          <w:szCs w:val="21"/>
        </w:rPr>
        <w:t>ЗАКЛЮЧЕНИЕ</w:t>
      </w:r>
      <w:r w:rsidRPr="00B06B52">
        <w:rPr>
          <w:rFonts w:ascii="Helvetica" w:hAnsi="Helvetica" w:cs="Helvetica"/>
          <w:b/>
          <w:bCs/>
          <w:color w:val="222222"/>
          <w:sz w:val="21"/>
          <w:szCs w:val="21"/>
        </w:rPr>
        <w:t xml:space="preserve"> 122</w:t>
      </w:r>
    </w:p>
    <w:p w14:paraId="55CF397E" w14:textId="77777777" w:rsidR="00B06B52" w:rsidRPr="00B06B52" w:rsidRDefault="00B06B52" w:rsidP="00B06B52">
      <w:pPr>
        <w:rPr>
          <w:rFonts w:ascii="Helvetica" w:hAnsi="Helvetica" w:cs="Helvetica"/>
          <w:b/>
          <w:bCs/>
          <w:color w:val="222222"/>
          <w:sz w:val="21"/>
          <w:szCs w:val="21"/>
        </w:rPr>
      </w:pPr>
    </w:p>
    <w:p w14:paraId="0C1B29AA" w14:textId="09DD878B" w:rsidR="008A0C40" w:rsidRPr="00B06B52" w:rsidRDefault="00B06B52" w:rsidP="00B06B52">
      <w:r w:rsidRPr="00B06B52">
        <w:rPr>
          <w:rFonts w:ascii="Helvetica" w:hAnsi="Helvetica" w:cs="Helvetica" w:hint="eastAsia"/>
          <w:b/>
          <w:bCs/>
          <w:color w:val="222222"/>
          <w:sz w:val="21"/>
          <w:szCs w:val="21"/>
        </w:rPr>
        <w:t>ВЫВОДЫ</w:t>
      </w:r>
      <w:r w:rsidRPr="00B06B52">
        <w:rPr>
          <w:rFonts w:ascii="Helvetica" w:hAnsi="Helvetica" w:cs="Helvetica"/>
          <w:b/>
          <w:bCs/>
          <w:color w:val="222222"/>
          <w:sz w:val="21"/>
          <w:szCs w:val="21"/>
        </w:rPr>
        <w:t xml:space="preserve"> . 143</w:t>
      </w:r>
    </w:p>
    <w:sectPr w:rsidR="008A0C40" w:rsidRPr="00B06B52"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11022F" w14:textId="77777777" w:rsidR="00247B5F" w:rsidRDefault="00247B5F">
      <w:pPr>
        <w:spacing w:after="0" w:line="240" w:lineRule="auto"/>
      </w:pPr>
      <w:r>
        <w:separator/>
      </w:r>
    </w:p>
  </w:endnote>
  <w:endnote w:type="continuationSeparator" w:id="0">
    <w:p w14:paraId="712D47A4" w14:textId="77777777" w:rsidR="00247B5F" w:rsidRDefault="00247B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1A1DF2" w14:textId="77777777" w:rsidR="00247B5F" w:rsidRDefault="00247B5F"/>
    <w:p w14:paraId="66FB99F0" w14:textId="77777777" w:rsidR="00247B5F" w:rsidRDefault="00247B5F"/>
    <w:p w14:paraId="5D4D81E6" w14:textId="77777777" w:rsidR="00247B5F" w:rsidRDefault="00247B5F"/>
    <w:p w14:paraId="017D3C1C" w14:textId="77777777" w:rsidR="00247B5F" w:rsidRDefault="00247B5F"/>
    <w:p w14:paraId="3C77B2B2" w14:textId="77777777" w:rsidR="00247B5F" w:rsidRDefault="00247B5F"/>
    <w:p w14:paraId="570F3D2B" w14:textId="77777777" w:rsidR="00247B5F" w:rsidRDefault="00247B5F"/>
    <w:p w14:paraId="7EAA6C24" w14:textId="77777777" w:rsidR="00247B5F" w:rsidRDefault="00247B5F">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58420042" wp14:editId="7710B6EB">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19A09E" w14:textId="77777777" w:rsidR="00247B5F" w:rsidRDefault="00247B5F">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8420042"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4B19A09E" w14:textId="77777777" w:rsidR="00247B5F" w:rsidRDefault="00247B5F">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6B0392E4" w14:textId="77777777" w:rsidR="00247B5F" w:rsidRDefault="00247B5F"/>
    <w:p w14:paraId="032731BD" w14:textId="77777777" w:rsidR="00247B5F" w:rsidRDefault="00247B5F"/>
    <w:p w14:paraId="11ABCB59" w14:textId="77777777" w:rsidR="00247B5F" w:rsidRDefault="00247B5F">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5746587F" wp14:editId="40BDD52E">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24CF81" w14:textId="77777777" w:rsidR="00247B5F" w:rsidRDefault="00247B5F"/>
                          <w:p w14:paraId="4A39521E" w14:textId="77777777" w:rsidR="00247B5F" w:rsidRDefault="00247B5F">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746587F"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2724CF81" w14:textId="77777777" w:rsidR="00247B5F" w:rsidRDefault="00247B5F"/>
                    <w:p w14:paraId="4A39521E" w14:textId="77777777" w:rsidR="00247B5F" w:rsidRDefault="00247B5F">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06A4C4D8" w14:textId="77777777" w:rsidR="00247B5F" w:rsidRDefault="00247B5F"/>
    <w:p w14:paraId="7A203CBA" w14:textId="77777777" w:rsidR="00247B5F" w:rsidRDefault="00247B5F">
      <w:pPr>
        <w:rPr>
          <w:sz w:val="2"/>
          <w:szCs w:val="2"/>
        </w:rPr>
      </w:pPr>
    </w:p>
    <w:p w14:paraId="41C6967E" w14:textId="77777777" w:rsidR="00247B5F" w:rsidRDefault="00247B5F"/>
    <w:p w14:paraId="7A884167" w14:textId="77777777" w:rsidR="00247B5F" w:rsidRDefault="00247B5F">
      <w:pPr>
        <w:spacing w:after="0" w:line="240" w:lineRule="auto"/>
      </w:pPr>
    </w:p>
  </w:footnote>
  <w:footnote w:type="continuationSeparator" w:id="0">
    <w:p w14:paraId="46BDCB29" w14:textId="77777777" w:rsidR="00247B5F" w:rsidRDefault="00247B5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r w:rsidRPr="00DB5DA1">
      <w:rPr>
        <w:rStyle w:val="a8"/>
        <w:rFonts w:ascii="Verdana" w:eastAsia="Courier New" w:hAnsi="Verdana" w:cs="Verdana"/>
      </w:rPr>
      <w:t>tml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1FF3"/>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DF"/>
    <w:rsid w:val="00044FE0"/>
    <w:rsid w:val="000450B4"/>
    <w:rsid w:val="00045127"/>
    <w:rsid w:val="00045142"/>
    <w:rsid w:val="000452C8"/>
    <w:rsid w:val="000453A9"/>
    <w:rsid w:val="00045411"/>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68A"/>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C9C"/>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AA"/>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5F"/>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40F"/>
    <w:rsid w:val="00254489"/>
    <w:rsid w:val="00254521"/>
    <w:rsid w:val="00254526"/>
    <w:rsid w:val="0025468B"/>
    <w:rsid w:val="002546EE"/>
    <w:rsid w:val="00254758"/>
    <w:rsid w:val="002548D0"/>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1A"/>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28"/>
    <w:rsid w:val="00386875"/>
    <w:rsid w:val="00386876"/>
    <w:rsid w:val="0038694E"/>
    <w:rsid w:val="00386A31"/>
    <w:rsid w:val="00386A34"/>
    <w:rsid w:val="00386A7E"/>
    <w:rsid w:val="00386AC2"/>
    <w:rsid w:val="00386AE4"/>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E5"/>
    <w:rsid w:val="003C6D30"/>
    <w:rsid w:val="003C6D88"/>
    <w:rsid w:val="003C6DE1"/>
    <w:rsid w:val="003C6E80"/>
    <w:rsid w:val="003C6F05"/>
    <w:rsid w:val="003C6FAA"/>
    <w:rsid w:val="003C7041"/>
    <w:rsid w:val="003C70A7"/>
    <w:rsid w:val="003C70B7"/>
    <w:rsid w:val="003C7142"/>
    <w:rsid w:val="003C7169"/>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49"/>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46"/>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17"/>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A"/>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EAC"/>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924"/>
    <w:rsid w:val="00662972"/>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39"/>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A9"/>
    <w:rsid w:val="006B58E5"/>
    <w:rsid w:val="006B5916"/>
    <w:rsid w:val="006B591E"/>
    <w:rsid w:val="006B596C"/>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2E"/>
    <w:rsid w:val="00734DF0"/>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C4"/>
    <w:rsid w:val="00770743"/>
    <w:rsid w:val="0077076A"/>
    <w:rsid w:val="0077082A"/>
    <w:rsid w:val="0077090F"/>
    <w:rsid w:val="00770923"/>
    <w:rsid w:val="00770A0E"/>
    <w:rsid w:val="00770AF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72"/>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0B"/>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DFC"/>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E6"/>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58"/>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85"/>
    <w:rsid w:val="00803CA6"/>
    <w:rsid w:val="00803E10"/>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4B"/>
    <w:rsid w:val="00815753"/>
    <w:rsid w:val="00815762"/>
    <w:rsid w:val="0081585C"/>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2FFF"/>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A9"/>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B7"/>
    <w:rsid w:val="008C28C7"/>
    <w:rsid w:val="008C28DA"/>
    <w:rsid w:val="008C28E6"/>
    <w:rsid w:val="008C294B"/>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879"/>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7E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07"/>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1A"/>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F"/>
    <w:rsid w:val="00BF1D5B"/>
    <w:rsid w:val="00BF1D6A"/>
    <w:rsid w:val="00BF1DCA"/>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92"/>
    <w:rsid w:val="00C20CC2"/>
    <w:rsid w:val="00C20CC9"/>
    <w:rsid w:val="00C20D9F"/>
    <w:rsid w:val="00C20DCD"/>
    <w:rsid w:val="00C20DD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9E5"/>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AE7"/>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24"/>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28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A1"/>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77"/>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AFF"/>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EF1"/>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568"/>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C52"/>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6D0"/>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6E"/>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410"/>
    <w:rsid w:val="00F1441A"/>
    <w:rsid w:val="00F1449D"/>
    <w:rsid w:val="00F14589"/>
    <w:rsid w:val="00F14678"/>
    <w:rsid w:val="00F1470B"/>
    <w:rsid w:val="00F147EE"/>
    <w:rsid w:val="00F1484C"/>
    <w:rsid w:val="00F14880"/>
    <w:rsid w:val="00F1488A"/>
    <w:rsid w:val="00F148B8"/>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89"/>
    <w:rsid w:val="00F665A8"/>
    <w:rsid w:val="00F665B3"/>
    <w:rsid w:val="00F6664A"/>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DE0"/>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988"/>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15247</TotalTime>
  <Pages>5</Pages>
  <Words>576</Words>
  <Characters>3289</Characters>
  <Application>Microsoft Office Word</Application>
  <DocSecurity>0</DocSecurity>
  <Lines>27</Lines>
  <Paragraphs>7</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3858</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552</cp:revision>
  <cp:lastPrinted>2009-02-06T05:36:00Z</cp:lastPrinted>
  <dcterms:created xsi:type="dcterms:W3CDTF">2025-11-25T20:19:00Z</dcterms:created>
  <dcterms:modified xsi:type="dcterms:W3CDTF">2025-12-20T07:52:00Z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