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7E00"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Государственное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автономное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образовательное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учреждение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высшего</w:t>
      </w:r>
    </w:p>
    <w:p w14:paraId="0856A876"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образования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города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Москвы</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w:t>
      </w:r>
      <w:r w:rsidRPr="0078083F">
        <w:rPr>
          <w:rFonts w:ascii="Helvetica" w:hAnsi="Helvetica" w:cs="Helvetica" w:hint="eastAsia"/>
          <w:b/>
          <w:bCs/>
          <w:color w:val="222222"/>
          <w:sz w:val="21"/>
          <w:szCs w:val="21"/>
        </w:rPr>
        <w:t>Московский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городской</w:t>
      </w:r>
    </w:p>
    <w:p w14:paraId="7F895DE7"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педагогический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университет</w:t>
      </w:r>
      <w:r w:rsidRPr="0078083F">
        <w:rPr>
          <w:rFonts w:ascii="Helvetica" w:hAnsi="Helvetica" w:cs="Helvetica" w:hint="eastAsia"/>
          <w:b/>
          <w:bCs/>
          <w:color w:val="222222"/>
          <w:sz w:val="21"/>
          <w:szCs w:val="21"/>
        </w:rPr>
        <w:t>»</w:t>
      </w:r>
    </w:p>
    <w:p w14:paraId="53E4591C"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правах</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рукописи</w:t>
      </w:r>
    </w:p>
    <w:p w14:paraId="7A3B5A1D"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Баканова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Анастасия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Сергеевна</w:t>
      </w:r>
    </w:p>
    <w:p w14:paraId="51FD0DA9"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Передача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детского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в</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современного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англоязычного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романа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русский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язык</w:t>
      </w:r>
    </w:p>
    <w:p w14:paraId="7401E16F"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Специальность</w:t>
      </w:r>
      <w:r w:rsidRPr="0078083F">
        <w:rPr>
          <w:rFonts w:ascii="Helvetica" w:hAnsi="Helvetica" w:cs="Helvetica"/>
          <w:b/>
          <w:bCs/>
          <w:color w:val="222222"/>
          <w:sz w:val="21"/>
          <w:szCs w:val="21"/>
        </w:rPr>
        <w:t xml:space="preserve"> 5.9.8. </w:t>
      </w:r>
      <w:r w:rsidRPr="0078083F">
        <w:rPr>
          <w:rFonts w:ascii="Helvetica" w:hAnsi="Helvetica" w:cs="Helvetica" w:hint="eastAsia"/>
          <w:b/>
          <w:bCs/>
          <w:color w:val="222222"/>
          <w:sz w:val="21"/>
          <w:szCs w:val="21"/>
        </w:rPr>
        <w:t>Теоретическая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прикладная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сравнительно</w:t>
      </w:r>
      <w:r w:rsidRPr="0078083F">
        <w:rPr>
          <w:rFonts w:ascii="Helvetica" w:hAnsi="Helvetica" w:cs="Helvetica"/>
          <w:b/>
          <w:bCs/>
          <w:color w:val="222222"/>
          <w:sz w:val="21"/>
          <w:szCs w:val="21"/>
        </w:rPr>
        <w:t>-</w:t>
      </w:r>
      <w:r w:rsidRPr="0078083F">
        <w:rPr>
          <w:rFonts w:ascii="Helvetica" w:hAnsi="Helvetica" w:cs="Helvetica" w:hint="eastAsia"/>
          <w:b/>
          <w:bCs/>
          <w:color w:val="222222"/>
          <w:sz w:val="21"/>
          <w:szCs w:val="21"/>
        </w:rPr>
        <w:t>сопоставительная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лингвистика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филологические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науки</w:t>
      </w:r>
      <w:r w:rsidRPr="0078083F">
        <w:rPr>
          <w:rFonts w:ascii="Helvetica" w:hAnsi="Helvetica" w:cs="Helvetica"/>
          <w:b/>
          <w:bCs/>
          <w:color w:val="222222"/>
          <w:sz w:val="21"/>
          <w:szCs w:val="21"/>
        </w:rPr>
        <w:t>)</w:t>
      </w:r>
    </w:p>
    <w:p w14:paraId="073265C0"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Диссертация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соискание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ученой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степени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кандидата</w:t>
      </w:r>
    </w:p>
    <w:p w14:paraId="33762522"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филологических</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наук</w:t>
      </w:r>
    </w:p>
    <w:p w14:paraId="567B4D89"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Научный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руководитель</w:t>
      </w:r>
      <w:r w:rsidRPr="0078083F">
        <w:rPr>
          <w:rFonts w:ascii="Helvetica" w:hAnsi="Helvetica" w:cs="Helvetica"/>
          <w:b/>
          <w:bCs/>
          <w:color w:val="222222"/>
          <w:sz w:val="21"/>
          <w:szCs w:val="21"/>
        </w:rPr>
        <w:t>:</w:t>
      </w:r>
    </w:p>
    <w:p w14:paraId="535A65D9"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доктор</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филологических</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наук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доцент</w:t>
      </w:r>
    </w:p>
    <w:p w14:paraId="4E0210F2"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Абаева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Евгения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Сергеевна</w:t>
      </w:r>
    </w:p>
    <w:p w14:paraId="4050E8F5"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Москва</w:t>
      </w:r>
      <w:r w:rsidRPr="0078083F">
        <w:rPr>
          <w:rFonts w:ascii="Helvetica" w:hAnsi="Helvetica" w:cs="Helvetica"/>
          <w:b/>
          <w:bCs/>
          <w:color w:val="222222"/>
          <w:sz w:val="21"/>
          <w:szCs w:val="21"/>
        </w:rPr>
        <w:t xml:space="preserve"> - 2025</w:t>
      </w:r>
    </w:p>
    <w:p w14:paraId="7B05DF0F"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 xml:space="preserve"> </w:t>
      </w:r>
    </w:p>
    <w:p w14:paraId="2B4B3D68"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2</w:t>
      </w:r>
    </w:p>
    <w:p w14:paraId="007F9B79"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СОДЕРЖАНИЕ</w:t>
      </w:r>
    </w:p>
    <w:p w14:paraId="3A7C1885"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ВВЕДЕНИЕ</w:t>
      </w:r>
      <w:r w:rsidRPr="0078083F">
        <w:rPr>
          <w:rFonts w:ascii="Helvetica" w:hAnsi="Helvetica" w:cs="Helvetica"/>
          <w:b/>
          <w:bCs/>
          <w:color w:val="222222"/>
          <w:sz w:val="21"/>
          <w:szCs w:val="21"/>
        </w:rPr>
        <w:tab/>
        <w:t>4</w:t>
      </w:r>
    </w:p>
    <w:p w14:paraId="45C57C8F"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ГЛАВА</w:t>
      </w:r>
      <w:r w:rsidRPr="0078083F">
        <w:rPr>
          <w:rFonts w:ascii="Helvetica" w:hAnsi="Helvetica" w:cs="Helvetica"/>
          <w:b/>
          <w:bCs/>
          <w:color w:val="222222"/>
          <w:sz w:val="21"/>
          <w:szCs w:val="21"/>
        </w:rPr>
        <w:t xml:space="preserve"> 1. </w:t>
      </w:r>
      <w:r w:rsidRPr="0078083F">
        <w:rPr>
          <w:rFonts w:ascii="Helvetica" w:hAnsi="Helvetica" w:cs="Helvetica" w:hint="eastAsia"/>
          <w:b/>
          <w:bCs/>
          <w:color w:val="222222"/>
          <w:sz w:val="21"/>
          <w:szCs w:val="21"/>
        </w:rPr>
        <w:t>РЕЧЬ</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СРЕДСТВО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СОЗДАНИЯ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ОБРАЗА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ab/>
        <w:t>16</w:t>
      </w:r>
    </w:p>
    <w:p w14:paraId="444861E0"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1.1.</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Речевая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средство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создания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образа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p>
    <w:p w14:paraId="27DFA5BE"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художественного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текста</w:t>
      </w:r>
      <w:r w:rsidRPr="0078083F">
        <w:rPr>
          <w:rFonts w:ascii="Helvetica" w:hAnsi="Helvetica" w:cs="Helvetica"/>
          <w:b/>
          <w:bCs/>
          <w:color w:val="222222"/>
          <w:sz w:val="21"/>
          <w:szCs w:val="21"/>
        </w:rPr>
        <w:tab/>
        <w:t>16</w:t>
      </w:r>
    </w:p>
    <w:p w14:paraId="49E63BEB"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lastRenderedPageBreak/>
        <w:t>1.2.</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Речевые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особенности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онтолингвистический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и</w:t>
      </w:r>
    </w:p>
    <w:p w14:paraId="209594AB"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художественный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аспекты</w:t>
      </w:r>
      <w:r w:rsidRPr="0078083F">
        <w:rPr>
          <w:rFonts w:ascii="Helvetica" w:hAnsi="Helvetica" w:cs="Helvetica"/>
          <w:b/>
          <w:bCs/>
          <w:color w:val="222222"/>
          <w:sz w:val="21"/>
          <w:szCs w:val="21"/>
        </w:rPr>
        <w:tab/>
        <w:t>29</w:t>
      </w:r>
    </w:p>
    <w:p w14:paraId="257525FC"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1.2.1.</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Языковые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особенности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детей</w:t>
      </w:r>
      <w:r w:rsidRPr="0078083F">
        <w:rPr>
          <w:rFonts w:ascii="Helvetica" w:hAnsi="Helvetica" w:cs="Helvetica"/>
          <w:b/>
          <w:bCs/>
          <w:color w:val="222222"/>
          <w:sz w:val="21"/>
          <w:szCs w:val="21"/>
        </w:rPr>
        <w:tab/>
        <w:t>29</w:t>
      </w:r>
    </w:p>
    <w:p w14:paraId="1A3F016D"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1.2.2.</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Отражение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детской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в</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художественной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литературе</w:t>
      </w:r>
      <w:r w:rsidRPr="0078083F">
        <w:rPr>
          <w:rFonts w:ascii="Helvetica" w:hAnsi="Helvetica" w:cs="Helvetica"/>
          <w:b/>
          <w:bCs/>
          <w:color w:val="222222"/>
          <w:sz w:val="21"/>
          <w:szCs w:val="21"/>
        </w:rPr>
        <w:tab/>
        <w:t>42</w:t>
      </w:r>
    </w:p>
    <w:p w14:paraId="7E267402"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Выводы</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главе</w:t>
      </w:r>
      <w:r w:rsidRPr="0078083F">
        <w:rPr>
          <w:rFonts w:ascii="Helvetica" w:hAnsi="Helvetica" w:cs="Helvetica"/>
          <w:b/>
          <w:bCs/>
          <w:color w:val="222222"/>
          <w:sz w:val="21"/>
          <w:szCs w:val="21"/>
        </w:rPr>
        <w:t xml:space="preserve"> 1</w:t>
      </w:r>
      <w:r w:rsidRPr="0078083F">
        <w:rPr>
          <w:rFonts w:ascii="Helvetica" w:hAnsi="Helvetica" w:cs="Helvetica"/>
          <w:b/>
          <w:bCs/>
          <w:color w:val="222222"/>
          <w:sz w:val="21"/>
          <w:szCs w:val="21"/>
        </w:rPr>
        <w:tab/>
        <w:t>53</w:t>
      </w:r>
    </w:p>
    <w:p w14:paraId="243D6086"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ГЛАВА</w:t>
      </w:r>
      <w:r w:rsidRPr="0078083F">
        <w:rPr>
          <w:rFonts w:ascii="Helvetica" w:hAnsi="Helvetica" w:cs="Helvetica"/>
          <w:b/>
          <w:bCs/>
          <w:color w:val="222222"/>
          <w:sz w:val="21"/>
          <w:szCs w:val="21"/>
        </w:rPr>
        <w:t xml:space="preserve"> 2. </w:t>
      </w:r>
      <w:r w:rsidRPr="0078083F">
        <w:rPr>
          <w:rFonts w:ascii="Helvetica" w:hAnsi="Helvetica" w:cs="Helvetica" w:hint="eastAsia"/>
          <w:b/>
          <w:bCs/>
          <w:color w:val="222222"/>
          <w:sz w:val="21"/>
          <w:szCs w:val="21"/>
        </w:rPr>
        <w:t>РЕЧЕВАЯ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ПЕРЕВОДЧЕСКАЯ</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СЛОЖНОСТЬ</w:t>
      </w:r>
      <w:r w:rsidRPr="0078083F">
        <w:rPr>
          <w:rFonts w:ascii="Helvetica" w:hAnsi="Helvetica" w:cs="Helvetica"/>
          <w:b/>
          <w:bCs/>
          <w:color w:val="222222"/>
          <w:sz w:val="21"/>
          <w:szCs w:val="21"/>
        </w:rPr>
        <w:tab/>
        <w:t>57</w:t>
      </w:r>
    </w:p>
    <w:p w14:paraId="61ACA874"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2.1.</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Специфика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художественного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текста</w:t>
      </w:r>
      <w:r w:rsidRPr="0078083F">
        <w:rPr>
          <w:rFonts w:ascii="Helvetica" w:hAnsi="Helvetica" w:cs="Helvetica"/>
          <w:b/>
          <w:bCs/>
          <w:color w:val="222222"/>
          <w:sz w:val="21"/>
          <w:szCs w:val="21"/>
        </w:rPr>
        <w:tab/>
        <w:t>57</w:t>
      </w:r>
    </w:p>
    <w:p w14:paraId="37C757B0"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2.2.</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Передача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речевой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художественного</w:t>
      </w:r>
    </w:p>
    <w:p w14:paraId="757BC3D7"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текста</w:t>
      </w:r>
      <w:r w:rsidRPr="0078083F">
        <w:rPr>
          <w:rFonts w:ascii="Helvetica" w:hAnsi="Helvetica" w:cs="Helvetica"/>
          <w:b/>
          <w:bCs/>
          <w:color w:val="222222"/>
          <w:sz w:val="21"/>
          <w:szCs w:val="21"/>
        </w:rPr>
        <w:tab/>
        <w:t>63</w:t>
      </w:r>
    </w:p>
    <w:p w14:paraId="28150532"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2.3.</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Системный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подход</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анализу</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речевой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 xml:space="preserve"> 73</w:t>
      </w:r>
    </w:p>
    <w:p w14:paraId="49750CD4"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2.4.</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Оценка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качества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передачи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речевой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w:t>
      </w:r>
    </w:p>
    <w:p w14:paraId="2A7A0DAA"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r w:rsidRPr="0078083F">
        <w:rPr>
          <w:rFonts w:ascii="Helvetica" w:hAnsi="Helvetica" w:cs="Helvetica"/>
          <w:b/>
          <w:bCs/>
          <w:color w:val="222222"/>
          <w:sz w:val="21"/>
          <w:szCs w:val="21"/>
        </w:rPr>
        <w:tab/>
        <w:t>80</w:t>
      </w:r>
    </w:p>
    <w:p w14:paraId="276AF4C5"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Выводы</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главе</w:t>
      </w:r>
      <w:r w:rsidRPr="0078083F">
        <w:rPr>
          <w:rFonts w:ascii="Helvetica" w:hAnsi="Helvetica" w:cs="Helvetica"/>
          <w:b/>
          <w:bCs/>
          <w:color w:val="222222"/>
          <w:sz w:val="21"/>
          <w:szCs w:val="21"/>
        </w:rPr>
        <w:t xml:space="preserve"> 2</w:t>
      </w:r>
      <w:r w:rsidRPr="0078083F">
        <w:rPr>
          <w:rFonts w:ascii="Helvetica" w:hAnsi="Helvetica" w:cs="Helvetica"/>
          <w:b/>
          <w:bCs/>
          <w:color w:val="222222"/>
          <w:sz w:val="21"/>
          <w:szCs w:val="21"/>
        </w:rPr>
        <w:tab/>
        <w:t>86</w:t>
      </w:r>
    </w:p>
    <w:p w14:paraId="4D3D0461"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ГЛАВА</w:t>
      </w:r>
      <w:r w:rsidRPr="0078083F">
        <w:rPr>
          <w:rFonts w:ascii="Helvetica" w:hAnsi="Helvetica" w:cs="Helvetica"/>
          <w:b/>
          <w:bCs/>
          <w:color w:val="222222"/>
          <w:sz w:val="21"/>
          <w:szCs w:val="21"/>
        </w:rPr>
        <w:t xml:space="preserve"> 3. </w:t>
      </w:r>
      <w:r w:rsidRPr="0078083F">
        <w:rPr>
          <w:rFonts w:ascii="Helvetica" w:hAnsi="Helvetica" w:cs="Helvetica" w:hint="eastAsia"/>
          <w:b/>
          <w:bCs/>
          <w:color w:val="222222"/>
          <w:sz w:val="21"/>
          <w:szCs w:val="21"/>
        </w:rPr>
        <w:t>ПЕРЕДАЧА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РЕЧЕВОЙ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ДЕТСКОГО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АНГЛОЯЗЫЧНОГО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РОМАНА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РУССКИЙ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ЯЗЫК</w:t>
      </w:r>
      <w:r w:rsidRPr="0078083F">
        <w:rPr>
          <w:rFonts w:ascii="Helvetica" w:hAnsi="Helvetica" w:cs="Helvetica"/>
          <w:b/>
          <w:bCs/>
          <w:color w:val="222222"/>
          <w:sz w:val="21"/>
          <w:szCs w:val="21"/>
        </w:rPr>
        <w:tab/>
        <w:t>89</w:t>
      </w:r>
    </w:p>
    <w:p w14:paraId="38DDDCC6"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3.1.</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Особенности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передачи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w:t>
      </w: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p>
    <w:p w14:paraId="326B621C" w14:textId="77777777" w:rsidR="0078083F" w:rsidRPr="0078083F" w:rsidRDefault="0078083F" w:rsidP="0078083F">
      <w:pPr>
        <w:rPr>
          <w:rFonts w:ascii="Helvetica" w:hAnsi="Helvetica" w:cs="Helvetica"/>
          <w:b/>
          <w:bCs/>
          <w:color w:val="222222"/>
          <w:sz w:val="21"/>
          <w:szCs w:val="21"/>
          <w:lang w:val="en-US"/>
        </w:rPr>
      </w:pPr>
      <w:r w:rsidRPr="0078083F">
        <w:rPr>
          <w:rFonts w:ascii="Helvetica" w:hAnsi="Helvetica" w:cs="Helvetica" w:hint="eastAsia"/>
          <w:b/>
          <w:bCs/>
          <w:color w:val="222222"/>
          <w:sz w:val="21"/>
          <w:szCs w:val="21"/>
        </w:rPr>
        <w:t>романа</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lang w:val="en-US"/>
        </w:rPr>
        <w:t>“</w:t>
      </w:r>
      <w:r w:rsidRPr="0078083F">
        <w:rPr>
          <w:rFonts w:ascii="Helvetica" w:hAnsi="Helvetica" w:cs="Helvetica"/>
          <w:b/>
          <w:bCs/>
          <w:color w:val="222222"/>
          <w:sz w:val="21"/>
          <w:szCs w:val="21"/>
          <w:lang w:val="en-US"/>
        </w:rPr>
        <w:t>Extremely Loud and Incredibly Close</w:t>
      </w:r>
      <w:r w:rsidRPr="0078083F">
        <w:rPr>
          <w:rFonts w:ascii="Helvetica" w:hAnsi="Helvetica" w:cs="Helvetica" w:hint="eastAsia"/>
          <w:b/>
          <w:bCs/>
          <w:color w:val="222222"/>
          <w:sz w:val="21"/>
          <w:szCs w:val="21"/>
          <w:lang w:val="en-US"/>
        </w:rPr>
        <w:t>”</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Дж</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С</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Фоера</w:t>
      </w:r>
      <w:r w:rsidRPr="0078083F">
        <w:rPr>
          <w:rFonts w:ascii="Helvetica" w:hAnsi="Helvetica" w:cs="Helvetica"/>
          <w:b/>
          <w:bCs/>
          <w:color w:val="222222"/>
          <w:sz w:val="21"/>
          <w:szCs w:val="21"/>
          <w:lang w:val="en-US"/>
        </w:rPr>
        <w:t xml:space="preserve"> (J. S. Foer) </w:t>
      </w: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русский</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язык</w:t>
      </w:r>
      <w:r w:rsidRPr="0078083F">
        <w:rPr>
          <w:rFonts w:ascii="Helvetica" w:hAnsi="Helvetica" w:cs="Helvetica"/>
          <w:b/>
          <w:bCs/>
          <w:color w:val="222222"/>
          <w:sz w:val="21"/>
          <w:szCs w:val="21"/>
          <w:lang w:val="en-US"/>
        </w:rPr>
        <w:t xml:space="preserve"> </w:t>
      </w:r>
      <w:r w:rsidRPr="0078083F">
        <w:rPr>
          <w:rFonts w:ascii="Helvetica" w:hAnsi="Helvetica" w:cs="Helvetica"/>
          <w:b/>
          <w:bCs/>
          <w:color w:val="222222"/>
          <w:sz w:val="21"/>
          <w:szCs w:val="21"/>
          <w:lang w:val="en-US"/>
        </w:rPr>
        <w:tab/>
        <w:t xml:space="preserve"> 89</w:t>
      </w:r>
    </w:p>
    <w:p w14:paraId="5C9F9F44"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3.2.</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Особенности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передачи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w:t>
      </w: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p>
    <w:p w14:paraId="72ADDE66" w14:textId="77777777" w:rsidR="0078083F" w:rsidRPr="0078083F" w:rsidRDefault="0078083F" w:rsidP="0078083F">
      <w:pPr>
        <w:rPr>
          <w:rFonts w:ascii="Helvetica" w:hAnsi="Helvetica" w:cs="Helvetica"/>
          <w:b/>
          <w:bCs/>
          <w:color w:val="222222"/>
          <w:sz w:val="21"/>
          <w:szCs w:val="21"/>
          <w:lang w:val="en-US"/>
        </w:rPr>
      </w:pPr>
      <w:r w:rsidRPr="0078083F">
        <w:rPr>
          <w:rFonts w:ascii="Helvetica" w:hAnsi="Helvetica" w:cs="Helvetica" w:hint="eastAsia"/>
          <w:b/>
          <w:bCs/>
          <w:color w:val="222222"/>
          <w:sz w:val="21"/>
          <w:szCs w:val="21"/>
        </w:rPr>
        <w:t>романа</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lang w:val="en-US"/>
        </w:rPr>
        <w:t>“</w:t>
      </w:r>
      <w:r w:rsidRPr="0078083F">
        <w:rPr>
          <w:rFonts w:ascii="Helvetica" w:hAnsi="Helvetica" w:cs="Helvetica"/>
          <w:b/>
          <w:bCs/>
          <w:color w:val="222222"/>
          <w:sz w:val="21"/>
          <w:szCs w:val="21"/>
          <w:lang w:val="en-US"/>
        </w:rPr>
        <w:t>Black Swan Green</w:t>
      </w:r>
      <w:r w:rsidRPr="0078083F">
        <w:rPr>
          <w:rFonts w:ascii="Helvetica" w:hAnsi="Helvetica" w:cs="Helvetica" w:hint="eastAsia"/>
          <w:b/>
          <w:bCs/>
          <w:color w:val="222222"/>
          <w:sz w:val="21"/>
          <w:szCs w:val="21"/>
          <w:lang w:val="en-US"/>
        </w:rPr>
        <w:t>”</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Д</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Митчелла</w:t>
      </w:r>
      <w:r w:rsidRPr="0078083F">
        <w:rPr>
          <w:rFonts w:ascii="Helvetica" w:hAnsi="Helvetica" w:cs="Helvetica"/>
          <w:b/>
          <w:bCs/>
          <w:color w:val="222222"/>
          <w:sz w:val="21"/>
          <w:szCs w:val="21"/>
          <w:lang w:val="en-US"/>
        </w:rPr>
        <w:t xml:space="preserve"> (David Stephen Mitchell) </w:t>
      </w: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р</w:t>
      </w:r>
      <w:r w:rsidRPr="0078083F">
        <w:rPr>
          <w:rFonts w:ascii="Helvetica" w:hAnsi="Helvetica" w:cs="Helvetica" w:hint="eastAsia"/>
          <w:b/>
          <w:bCs/>
          <w:color w:val="222222"/>
          <w:sz w:val="21"/>
          <w:szCs w:val="21"/>
        </w:rPr>
        <w:lastRenderedPageBreak/>
        <w:t>усский</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язык</w:t>
      </w:r>
      <w:r w:rsidRPr="0078083F">
        <w:rPr>
          <w:rFonts w:ascii="Helvetica" w:hAnsi="Helvetica" w:cs="Helvetica"/>
          <w:b/>
          <w:bCs/>
          <w:color w:val="222222"/>
          <w:sz w:val="21"/>
          <w:szCs w:val="21"/>
          <w:lang w:val="en-US"/>
        </w:rPr>
        <w:tab/>
        <w:t>122</w:t>
      </w:r>
    </w:p>
    <w:p w14:paraId="1339E213" w14:textId="77777777" w:rsidR="0078083F" w:rsidRPr="0078083F" w:rsidRDefault="0078083F" w:rsidP="0078083F">
      <w:pPr>
        <w:rPr>
          <w:rFonts w:ascii="Helvetica" w:hAnsi="Helvetica" w:cs="Helvetica"/>
          <w:b/>
          <w:bCs/>
          <w:color w:val="222222"/>
          <w:sz w:val="21"/>
          <w:szCs w:val="21"/>
          <w:lang w:val="en-US"/>
        </w:rPr>
      </w:pPr>
      <w:r w:rsidRPr="0078083F">
        <w:rPr>
          <w:rFonts w:ascii="Helvetica" w:hAnsi="Helvetica" w:cs="Helvetica"/>
          <w:b/>
          <w:bCs/>
          <w:color w:val="222222"/>
          <w:sz w:val="21"/>
          <w:szCs w:val="21"/>
          <w:lang w:val="en-US"/>
        </w:rPr>
        <w:t xml:space="preserve"> </w:t>
      </w:r>
    </w:p>
    <w:p w14:paraId="2EA29F7C"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3</w:t>
      </w:r>
    </w:p>
    <w:p w14:paraId="2FCD34CF"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3.3.</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Особенности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передачи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w:t>
      </w: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p>
    <w:p w14:paraId="6E6FBE17" w14:textId="77777777" w:rsidR="0078083F" w:rsidRPr="0078083F" w:rsidRDefault="0078083F" w:rsidP="0078083F">
      <w:pPr>
        <w:rPr>
          <w:rFonts w:ascii="Helvetica" w:hAnsi="Helvetica" w:cs="Helvetica"/>
          <w:b/>
          <w:bCs/>
          <w:color w:val="222222"/>
          <w:sz w:val="21"/>
          <w:szCs w:val="21"/>
          <w:lang w:val="en-US"/>
        </w:rPr>
      </w:pPr>
      <w:r w:rsidRPr="0078083F">
        <w:rPr>
          <w:rFonts w:ascii="Helvetica" w:hAnsi="Helvetica" w:cs="Helvetica" w:hint="eastAsia"/>
          <w:b/>
          <w:bCs/>
          <w:color w:val="222222"/>
          <w:sz w:val="21"/>
          <w:szCs w:val="21"/>
        </w:rPr>
        <w:t>романа</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lang w:val="en-US"/>
        </w:rPr>
        <w:t>“</w:t>
      </w:r>
      <w:r w:rsidRPr="0078083F">
        <w:rPr>
          <w:rFonts w:ascii="Helvetica" w:hAnsi="Helvetica" w:cs="Helvetica"/>
          <w:b/>
          <w:bCs/>
          <w:color w:val="222222"/>
          <w:sz w:val="21"/>
          <w:szCs w:val="21"/>
          <w:lang w:val="en-US"/>
        </w:rPr>
        <w:t>The Curious Incident of the Dog in the Night-Time</w:t>
      </w:r>
      <w:r w:rsidRPr="0078083F">
        <w:rPr>
          <w:rFonts w:ascii="Helvetica" w:hAnsi="Helvetica" w:cs="Helvetica" w:hint="eastAsia"/>
          <w:b/>
          <w:bCs/>
          <w:color w:val="222222"/>
          <w:sz w:val="21"/>
          <w:szCs w:val="21"/>
          <w:lang w:val="en-US"/>
        </w:rPr>
        <w:t>”</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М</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Хэддона</w:t>
      </w:r>
      <w:r w:rsidRPr="0078083F">
        <w:rPr>
          <w:rFonts w:ascii="Helvetica" w:hAnsi="Helvetica" w:cs="Helvetica"/>
          <w:b/>
          <w:bCs/>
          <w:color w:val="222222"/>
          <w:sz w:val="21"/>
          <w:szCs w:val="21"/>
          <w:lang w:val="en-US"/>
        </w:rPr>
        <w:t xml:space="preserve"> (Mark Haddon) </w:t>
      </w:r>
      <w:r w:rsidRPr="0078083F">
        <w:rPr>
          <w:rFonts w:ascii="Helvetica" w:hAnsi="Helvetica" w:cs="Helvetica" w:hint="eastAsia"/>
          <w:b/>
          <w:bCs/>
          <w:color w:val="222222"/>
          <w:sz w:val="21"/>
          <w:szCs w:val="21"/>
        </w:rPr>
        <w:t>на</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русский</w:t>
      </w:r>
      <w:r w:rsidRPr="0078083F">
        <w:rPr>
          <w:rFonts w:ascii="Helvetica" w:hAnsi="Helvetica" w:cs="Helvetica"/>
          <w:b/>
          <w:bCs/>
          <w:color w:val="222222"/>
          <w:sz w:val="21"/>
          <w:szCs w:val="21"/>
          <w:lang w:val="en-US"/>
        </w:rPr>
        <w:t xml:space="preserve"> </w:t>
      </w:r>
      <w:r w:rsidRPr="0078083F">
        <w:rPr>
          <w:rFonts w:ascii="Helvetica" w:hAnsi="Helvetica" w:cs="Helvetica" w:hint="eastAsia"/>
          <w:b/>
          <w:bCs/>
          <w:color w:val="222222"/>
          <w:sz w:val="21"/>
          <w:szCs w:val="21"/>
        </w:rPr>
        <w:t>язык</w:t>
      </w:r>
      <w:r w:rsidRPr="0078083F">
        <w:rPr>
          <w:rFonts w:ascii="Helvetica" w:hAnsi="Helvetica" w:cs="Helvetica"/>
          <w:b/>
          <w:bCs/>
          <w:color w:val="222222"/>
          <w:sz w:val="21"/>
          <w:szCs w:val="21"/>
          <w:lang w:val="en-US"/>
        </w:rPr>
        <w:tab/>
        <w:t>160</w:t>
      </w:r>
    </w:p>
    <w:p w14:paraId="4FDC70D7"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b/>
          <w:bCs/>
          <w:color w:val="222222"/>
          <w:sz w:val="21"/>
          <w:szCs w:val="21"/>
        </w:rPr>
        <w:t>3.4.</w:t>
      </w:r>
      <w:r w:rsidRPr="0078083F">
        <w:rPr>
          <w:rFonts w:ascii="Helvetica" w:hAnsi="Helvetica" w:cs="Helvetica"/>
          <w:b/>
          <w:bCs/>
          <w:color w:val="222222"/>
          <w:sz w:val="21"/>
          <w:szCs w:val="21"/>
        </w:rPr>
        <w:tab/>
      </w:r>
      <w:r w:rsidRPr="0078083F">
        <w:rPr>
          <w:rFonts w:ascii="Helvetica" w:hAnsi="Helvetica" w:cs="Helvetica" w:hint="eastAsia"/>
          <w:b/>
          <w:bCs/>
          <w:color w:val="222222"/>
          <w:sz w:val="21"/>
          <w:szCs w:val="21"/>
        </w:rPr>
        <w:t>Оценка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качества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передачи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речевой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характеристики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персонажа</w:t>
      </w:r>
      <w:r w:rsidRPr="0078083F">
        <w:rPr>
          <w:rFonts w:ascii="Helvetica" w:hAnsi="Helvetica" w:cs="Helvetica"/>
          <w:b/>
          <w:bCs/>
          <w:color w:val="222222"/>
          <w:sz w:val="21"/>
          <w:szCs w:val="21"/>
        </w:rPr>
        <w:t>-</w:t>
      </w:r>
    </w:p>
    <w:p w14:paraId="56E1C4F1"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ребенка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при</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переводе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современного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англоязычного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романа</w:t>
      </w:r>
      <w:r w:rsidRPr="0078083F">
        <w:rPr>
          <w:rFonts w:ascii="Helvetica" w:hAnsi="Helvetica" w:cs="Helvetica"/>
          <w:b/>
          <w:bCs/>
          <w:color w:val="222222"/>
          <w:sz w:val="21"/>
          <w:szCs w:val="21"/>
        </w:rPr>
        <w:tab/>
        <w:t>189</w:t>
      </w:r>
    </w:p>
    <w:p w14:paraId="2E4D2D6A"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Выводы</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по</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главе</w:t>
      </w:r>
      <w:r w:rsidRPr="0078083F">
        <w:rPr>
          <w:rFonts w:ascii="Helvetica" w:hAnsi="Helvetica" w:cs="Helvetica"/>
          <w:b/>
          <w:bCs/>
          <w:color w:val="222222"/>
          <w:sz w:val="21"/>
          <w:szCs w:val="21"/>
        </w:rPr>
        <w:t xml:space="preserve"> 3</w:t>
      </w:r>
      <w:r w:rsidRPr="0078083F">
        <w:rPr>
          <w:rFonts w:ascii="Helvetica" w:hAnsi="Helvetica" w:cs="Helvetica"/>
          <w:b/>
          <w:bCs/>
          <w:color w:val="222222"/>
          <w:sz w:val="21"/>
          <w:szCs w:val="21"/>
        </w:rPr>
        <w:tab/>
        <w:t>200</w:t>
      </w:r>
    </w:p>
    <w:p w14:paraId="61D40982"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ЗАКЛЮЧЕНИЕ</w:t>
      </w:r>
      <w:r w:rsidRPr="0078083F">
        <w:rPr>
          <w:rFonts w:ascii="Helvetica" w:hAnsi="Helvetica" w:cs="Helvetica"/>
          <w:b/>
          <w:bCs/>
          <w:color w:val="222222"/>
          <w:sz w:val="21"/>
          <w:szCs w:val="21"/>
        </w:rPr>
        <w:tab/>
        <w:t>204</w:t>
      </w:r>
    </w:p>
    <w:p w14:paraId="1E7D9D71"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СПИСОК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ИСПОЛЬЗОВАННОЙ</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ЛИТЕРАТУРЫ</w:t>
      </w:r>
      <w:r w:rsidRPr="0078083F">
        <w:rPr>
          <w:rFonts w:ascii="Helvetica" w:hAnsi="Helvetica" w:cs="Helvetica"/>
          <w:b/>
          <w:bCs/>
          <w:color w:val="222222"/>
          <w:sz w:val="21"/>
          <w:szCs w:val="21"/>
        </w:rPr>
        <w:tab/>
        <w:t>207</w:t>
      </w:r>
    </w:p>
    <w:p w14:paraId="540DAA07"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СПИСОК</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ИСТОЧНИКОВ</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ИСПОЛЬЗОВАННЫХ</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В</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КАЧЕСТВЕ</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МАТЕРИАЛА</w:t>
      </w:r>
      <w:r w:rsidRPr="0078083F">
        <w:rPr>
          <w:rFonts w:ascii="Helvetica" w:hAnsi="Helvetica" w:cs="Helvetica"/>
          <w:b/>
          <w:bCs/>
          <w:color w:val="222222"/>
          <w:sz w:val="21"/>
          <w:szCs w:val="21"/>
        </w:rPr>
        <w:t xml:space="preserve"> </w:t>
      </w:r>
      <w:r w:rsidRPr="0078083F">
        <w:rPr>
          <w:rFonts w:ascii="Helvetica" w:hAnsi="Helvetica" w:cs="Helvetica" w:hint="eastAsia"/>
          <w:b/>
          <w:bCs/>
          <w:color w:val="222222"/>
          <w:sz w:val="21"/>
          <w:szCs w:val="21"/>
        </w:rPr>
        <w:t>ИССЛЕДОВАНИЯ</w:t>
      </w:r>
      <w:r w:rsidRPr="0078083F">
        <w:rPr>
          <w:rFonts w:ascii="Helvetica" w:hAnsi="Helvetica" w:cs="Helvetica"/>
          <w:b/>
          <w:bCs/>
          <w:color w:val="222222"/>
          <w:sz w:val="21"/>
          <w:szCs w:val="21"/>
        </w:rPr>
        <w:tab/>
        <w:t>231</w:t>
      </w:r>
    </w:p>
    <w:p w14:paraId="2B40AE4E"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ПРИЛОЖЕНИЕ</w:t>
      </w:r>
      <w:r w:rsidRPr="0078083F">
        <w:rPr>
          <w:rFonts w:ascii="Helvetica" w:hAnsi="Helvetica" w:cs="Helvetica"/>
          <w:b/>
          <w:bCs/>
          <w:color w:val="222222"/>
          <w:sz w:val="21"/>
          <w:szCs w:val="21"/>
        </w:rPr>
        <w:t xml:space="preserve"> 1</w:t>
      </w:r>
      <w:r w:rsidRPr="0078083F">
        <w:rPr>
          <w:rFonts w:ascii="Helvetica" w:hAnsi="Helvetica" w:cs="Helvetica"/>
          <w:b/>
          <w:bCs/>
          <w:color w:val="222222"/>
          <w:sz w:val="21"/>
          <w:szCs w:val="21"/>
        </w:rPr>
        <w:tab/>
        <w:t>232</w:t>
      </w:r>
    </w:p>
    <w:p w14:paraId="6B6B9F0E" w14:textId="77777777" w:rsidR="0078083F" w:rsidRPr="0078083F" w:rsidRDefault="0078083F" w:rsidP="0078083F">
      <w:pPr>
        <w:rPr>
          <w:rFonts w:ascii="Helvetica" w:hAnsi="Helvetica" w:cs="Helvetica"/>
          <w:b/>
          <w:bCs/>
          <w:color w:val="222222"/>
          <w:sz w:val="21"/>
          <w:szCs w:val="21"/>
        </w:rPr>
      </w:pPr>
      <w:r w:rsidRPr="0078083F">
        <w:rPr>
          <w:rFonts w:ascii="Helvetica" w:hAnsi="Helvetica" w:cs="Helvetica" w:hint="eastAsia"/>
          <w:b/>
          <w:bCs/>
          <w:color w:val="222222"/>
          <w:sz w:val="21"/>
          <w:szCs w:val="21"/>
        </w:rPr>
        <w:t>ПРИЛОЖЕНИЕ</w:t>
      </w:r>
      <w:r w:rsidRPr="0078083F">
        <w:rPr>
          <w:rFonts w:ascii="Helvetica" w:hAnsi="Helvetica" w:cs="Helvetica"/>
          <w:b/>
          <w:bCs/>
          <w:color w:val="222222"/>
          <w:sz w:val="21"/>
          <w:szCs w:val="21"/>
        </w:rPr>
        <w:t xml:space="preserve"> 2</w:t>
      </w:r>
      <w:r w:rsidRPr="0078083F">
        <w:rPr>
          <w:rFonts w:ascii="Helvetica" w:hAnsi="Helvetica" w:cs="Helvetica"/>
          <w:b/>
          <w:bCs/>
          <w:color w:val="222222"/>
          <w:sz w:val="21"/>
          <w:szCs w:val="21"/>
        </w:rPr>
        <w:tab/>
        <w:t>233</w:t>
      </w:r>
    </w:p>
    <w:p w14:paraId="25803770" w14:textId="1D731FEA" w:rsidR="009D1CB0" w:rsidRDefault="009D1CB0" w:rsidP="0078083F"/>
    <w:p w14:paraId="649C1232" w14:textId="05E70E05" w:rsidR="0078083F" w:rsidRDefault="0078083F" w:rsidP="0078083F"/>
    <w:p w14:paraId="0C119CB4" w14:textId="1AB5526D" w:rsidR="0078083F" w:rsidRDefault="0078083F" w:rsidP="0078083F"/>
    <w:p w14:paraId="4F13D52E" w14:textId="77777777" w:rsidR="0078083F" w:rsidRDefault="0078083F" w:rsidP="0078083F">
      <w:r>
        <w:rPr>
          <w:rFonts w:hint="eastAsia"/>
        </w:rPr>
        <w:t>ЗАКЛЮЧЕНИЕ</w:t>
      </w:r>
    </w:p>
    <w:p w14:paraId="46E63641" w14:textId="77777777" w:rsidR="0078083F" w:rsidRDefault="0078083F" w:rsidP="0078083F">
      <w:r>
        <w:rPr>
          <w:rFonts w:hint="eastAsia"/>
        </w:rPr>
        <w:t>В</w:t>
      </w:r>
      <w:r>
        <w:t xml:space="preserve"> </w:t>
      </w:r>
      <w:r>
        <w:rPr>
          <w:rFonts w:hint="eastAsia"/>
        </w:rPr>
        <w:t>заключение</w:t>
      </w:r>
      <w:r>
        <w:t xml:space="preserve"> </w:t>
      </w:r>
      <w:r>
        <w:rPr>
          <w:rFonts w:hint="eastAsia"/>
        </w:rPr>
        <w:t>подведем</w:t>
      </w:r>
      <w:r>
        <w:t xml:space="preserve"> </w:t>
      </w:r>
      <w:r>
        <w:rPr>
          <w:rFonts w:hint="eastAsia"/>
        </w:rPr>
        <w:t>итоги</w:t>
      </w:r>
      <w:r>
        <w:t xml:space="preserve"> </w:t>
      </w:r>
      <w:r>
        <w:rPr>
          <w:rFonts w:hint="eastAsia"/>
        </w:rPr>
        <w:t>исследования</w:t>
      </w:r>
      <w:r>
        <w:t xml:space="preserve"> </w:t>
      </w:r>
      <w:r>
        <w:rPr>
          <w:rFonts w:hint="eastAsia"/>
        </w:rPr>
        <w:t>и</w:t>
      </w:r>
      <w:r>
        <w:t xml:space="preserve"> </w:t>
      </w:r>
      <w:r>
        <w:rPr>
          <w:rFonts w:hint="eastAsia"/>
        </w:rPr>
        <w:t>обозначим</w:t>
      </w:r>
      <w:r>
        <w:t xml:space="preserve"> </w:t>
      </w:r>
      <w:r>
        <w:rPr>
          <w:rFonts w:hint="eastAsia"/>
        </w:rPr>
        <w:t>перспективы</w:t>
      </w:r>
      <w:r>
        <w:t xml:space="preserve"> </w:t>
      </w:r>
      <w:r>
        <w:rPr>
          <w:rFonts w:hint="eastAsia"/>
        </w:rPr>
        <w:t>дальнейшего</w:t>
      </w:r>
      <w:r>
        <w:t xml:space="preserve"> </w:t>
      </w:r>
      <w:r>
        <w:rPr>
          <w:rFonts w:hint="eastAsia"/>
        </w:rPr>
        <w:t>изучения</w:t>
      </w:r>
      <w:r>
        <w:t xml:space="preserve"> </w:t>
      </w:r>
      <w:r>
        <w:rPr>
          <w:rFonts w:hint="eastAsia"/>
        </w:rPr>
        <w:t>заявленной</w:t>
      </w:r>
      <w:r>
        <w:t xml:space="preserve"> </w:t>
      </w:r>
      <w:r>
        <w:rPr>
          <w:rFonts w:hint="eastAsia"/>
        </w:rPr>
        <w:t>проблемы</w:t>
      </w:r>
      <w:r>
        <w:t xml:space="preserve">. </w:t>
      </w:r>
      <w:r>
        <w:rPr>
          <w:rFonts w:hint="eastAsia"/>
        </w:rPr>
        <w:t>В</w:t>
      </w:r>
      <w:r>
        <w:t xml:space="preserve"> </w:t>
      </w:r>
      <w:r>
        <w:rPr>
          <w:rFonts w:hint="eastAsia"/>
        </w:rPr>
        <w:t>представленой</w:t>
      </w:r>
      <w:r>
        <w:t xml:space="preserve"> </w:t>
      </w:r>
      <w:r>
        <w:rPr>
          <w:rFonts w:hint="eastAsia"/>
        </w:rPr>
        <w:t>диссертации</w:t>
      </w:r>
      <w:r>
        <w:t xml:space="preserve"> </w:t>
      </w:r>
      <w:r>
        <w:rPr>
          <w:rFonts w:hint="eastAsia"/>
        </w:rPr>
        <w:t>проведено</w:t>
      </w:r>
      <w:r>
        <w:t xml:space="preserve"> </w:t>
      </w:r>
      <w:r>
        <w:rPr>
          <w:rFonts w:hint="eastAsia"/>
        </w:rPr>
        <w:t>комплексное</w:t>
      </w:r>
      <w:r>
        <w:t xml:space="preserve"> </w:t>
      </w:r>
      <w:r>
        <w:rPr>
          <w:rFonts w:hint="eastAsia"/>
        </w:rPr>
        <w:t>исследование</w:t>
      </w:r>
      <w:r>
        <w:t xml:space="preserve"> </w:t>
      </w:r>
      <w:r>
        <w:rPr>
          <w:rFonts w:hint="eastAsia"/>
        </w:rPr>
        <w:t>передачи</w:t>
      </w:r>
      <w:r>
        <w:t xml:space="preserve"> </w:t>
      </w:r>
      <w:r>
        <w:rPr>
          <w:rFonts w:hint="eastAsia"/>
        </w:rPr>
        <w:t>речевой</w:t>
      </w:r>
      <w:r>
        <w:t xml:space="preserve"> </w:t>
      </w:r>
      <w:r>
        <w:rPr>
          <w:rFonts w:hint="eastAsia"/>
        </w:rPr>
        <w:t>характеристики</w:t>
      </w:r>
      <w:r>
        <w:t xml:space="preserve"> </w:t>
      </w:r>
      <w:r>
        <w:rPr>
          <w:rFonts w:hint="eastAsia"/>
        </w:rPr>
        <w:t>детского</w:t>
      </w:r>
      <w:r>
        <w:t xml:space="preserve"> </w:t>
      </w:r>
      <w:r>
        <w:rPr>
          <w:rFonts w:hint="eastAsia"/>
        </w:rPr>
        <w:t>персонажа</w:t>
      </w:r>
      <w:r>
        <w:t xml:space="preserve"> </w:t>
      </w:r>
      <w:r>
        <w:rPr>
          <w:rFonts w:hint="eastAsia"/>
        </w:rPr>
        <w:t>на</w:t>
      </w:r>
      <w:r>
        <w:t xml:space="preserve"> </w:t>
      </w:r>
      <w:r>
        <w:rPr>
          <w:rFonts w:hint="eastAsia"/>
        </w:rPr>
        <w:t>примере</w:t>
      </w:r>
      <w:r>
        <w:t xml:space="preserve"> </w:t>
      </w:r>
      <w:r>
        <w:rPr>
          <w:rFonts w:hint="eastAsia"/>
        </w:rPr>
        <w:t>переводов</w:t>
      </w:r>
      <w:r>
        <w:t xml:space="preserve"> </w:t>
      </w:r>
      <w:r>
        <w:rPr>
          <w:rFonts w:hint="eastAsia"/>
        </w:rPr>
        <w:t>трех</w:t>
      </w:r>
      <w:r>
        <w:t xml:space="preserve"> </w:t>
      </w:r>
      <w:r>
        <w:rPr>
          <w:rFonts w:hint="eastAsia"/>
        </w:rPr>
        <w:t>современных</w:t>
      </w:r>
      <w:r>
        <w:t xml:space="preserve"> </w:t>
      </w:r>
      <w:r>
        <w:rPr>
          <w:rFonts w:hint="eastAsia"/>
        </w:rPr>
        <w:t>романов</w:t>
      </w:r>
      <w:r>
        <w:t xml:space="preserve">: </w:t>
      </w:r>
      <w:r>
        <w:rPr>
          <w:rFonts w:hint="eastAsia"/>
        </w:rPr>
        <w:t>Дж</w:t>
      </w:r>
      <w:r>
        <w:t xml:space="preserve">. </w:t>
      </w:r>
      <w:r>
        <w:rPr>
          <w:rFonts w:hint="eastAsia"/>
        </w:rPr>
        <w:t>С</w:t>
      </w:r>
      <w:r>
        <w:t xml:space="preserve">. </w:t>
      </w:r>
      <w:r>
        <w:rPr>
          <w:rFonts w:hint="eastAsia"/>
        </w:rPr>
        <w:t>Фоера</w:t>
      </w:r>
      <w:r>
        <w:t xml:space="preserve"> (Jonathan Safran Foer) </w:t>
      </w:r>
      <w:r>
        <w:rPr>
          <w:rFonts w:hint="eastAsia"/>
        </w:rPr>
        <w:t>“</w:t>
      </w:r>
      <w:r>
        <w:t>Extremely Loud and Incredibly Close</w:t>
      </w:r>
      <w:r>
        <w:rPr>
          <w:rFonts w:hint="eastAsia"/>
        </w:rPr>
        <w:t>”</w:t>
      </w:r>
      <w:r>
        <w:t xml:space="preserve">, </w:t>
      </w:r>
      <w:r>
        <w:rPr>
          <w:rFonts w:hint="eastAsia"/>
        </w:rPr>
        <w:t>Д</w:t>
      </w:r>
      <w:r>
        <w:t xml:space="preserve">. </w:t>
      </w:r>
      <w:r>
        <w:rPr>
          <w:rFonts w:hint="eastAsia"/>
        </w:rPr>
        <w:t>Митчелла</w:t>
      </w:r>
      <w:r>
        <w:t xml:space="preserve"> (David Mitchell) </w:t>
      </w:r>
      <w:r>
        <w:rPr>
          <w:rFonts w:hint="eastAsia"/>
        </w:rPr>
        <w:t>“</w:t>
      </w:r>
      <w:r>
        <w:t>Black Swan Green</w:t>
      </w:r>
      <w:r>
        <w:rPr>
          <w:rFonts w:hint="eastAsia"/>
        </w:rPr>
        <w:t>”</w:t>
      </w:r>
      <w:r>
        <w:t xml:space="preserve">, </w:t>
      </w:r>
      <w:r>
        <w:rPr>
          <w:rFonts w:hint="eastAsia"/>
        </w:rPr>
        <w:t>М</w:t>
      </w:r>
      <w:r>
        <w:t xml:space="preserve">. </w:t>
      </w:r>
      <w:r>
        <w:rPr>
          <w:rFonts w:hint="eastAsia"/>
        </w:rPr>
        <w:t>Хэддона</w:t>
      </w:r>
      <w:r>
        <w:t xml:space="preserve"> (Mark Haddon) </w:t>
      </w:r>
      <w:r>
        <w:rPr>
          <w:rFonts w:hint="eastAsia"/>
        </w:rPr>
        <w:t>“</w:t>
      </w:r>
      <w:r>
        <w:lastRenderedPageBreak/>
        <w:t>The Curious Incident of the Dog in the Night-Time</w:t>
      </w:r>
      <w:r>
        <w:rPr>
          <w:rFonts w:hint="eastAsia"/>
        </w:rPr>
        <w:t>”</w:t>
      </w:r>
      <w:r>
        <w:t>.</w:t>
      </w:r>
    </w:p>
    <w:p w14:paraId="08BC2EB6" w14:textId="77777777" w:rsidR="0078083F" w:rsidRDefault="0078083F" w:rsidP="0078083F">
      <w:r>
        <w:rPr>
          <w:rFonts w:hint="eastAsia"/>
        </w:rPr>
        <w:t>Под</w:t>
      </w:r>
      <w:r>
        <w:t xml:space="preserve"> </w:t>
      </w:r>
      <w:r>
        <w:rPr>
          <w:rFonts w:hint="eastAsia"/>
        </w:rPr>
        <w:t>речевой</w:t>
      </w:r>
      <w:r>
        <w:t xml:space="preserve"> </w:t>
      </w:r>
      <w:r>
        <w:rPr>
          <w:rFonts w:hint="eastAsia"/>
        </w:rPr>
        <w:t>характеристикой</w:t>
      </w:r>
      <w:r>
        <w:t xml:space="preserve"> </w:t>
      </w:r>
      <w:r>
        <w:rPr>
          <w:rFonts w:hint="eastAsia"/>
        </w:rPr>
        <w:t>мы</w:t>
      </w:r>
      <w:r>
        <w:t xml:space="preserve"> </w:t>
      </w:r>
      <w:r>
        <w:rPr>
          <w:rFonts w:hint="eastAsia"/>
        </w:rPr>
        <w:t>понимаем</w:t>
      </w:r>
      <w:r>
        <w:t xml:space="preserve"> </w:t>
      </w:r>
      <w:r>
        <w:rPr>
          <w:rFonts w:hint="eastAsia"/>
        </w:rPr>
        <w:t>«</w:t>
      </w:r>
      <w:r>
        <w:rPr>
          <w:rFonts w:hint="eastAsia"/>
        </w:rPr>
        <w:t>подбор</w:t>
      </w:r>
      <w:r>
        <w:t xml:space="preserve"> </w:t>
      </w:r>
      <w:r>
        <w:rPr>
          <w:rFonts w:hint="eastAsia"/>
        </w:rPr>
        <w:t>особых</w:t>
      </w:r>
      <w:r>
        <w:t xml:space="preserve"> </w:t>
      </w:r>
      <w:r>
        <w:rPr>
          <w:rFonts w:hint="eastAsia"/>
        </w:rPr>
        <w:t>для</w:t>
      </w:r>
      <w:r>
        <w:t xml:space="preserve"> </w:t>
      </w:r>
      <w:r>
        <w:rPr>
          <w:rFonts w:hint="eastAsia"/>
        </w:rPr>
        <w:t>каждого</w:t>
      </w:r>
      <w:r>
        <w:t xml:space="preserve"> </w:t>
      </w:r>
      <w:r>
        <w:rPr>
          <w:rFonts w:hint="eastAsia"/>
        </w:rPr>
        <w:t>действующего</w:t>
      </w:r>
      <w:r>
        <w:t xml:space="preserve"> </w:t>
      </w:r>
      <w:r>
        <w:rPr>
          <w:rFonts w:hint="eastAsia"/>
        </w:rPr>
        <w:t>лица</w:t>
      </w:r>
      <w:r>
        <w:t xml:space="preserve"> </w:t>
      </w:r>
      <w:r>
        <w:rPr>
          <w:rFonts w:hint="eastAsia"/>
        </w:rPr>
        <w:t>литературного</w:t>
      </w:r>
      <w:r>
        <w:t xml:space="preserve"> </w:t>
      </w:r>
      <w:r>
        <w:rPr>
          <w:rFonts w:hint="eastAsia"/>
        </w:rPr>
        <w:t>произведения</w:t>
      </w:r>
      <w:r>
        <w:t xml:space="preserve"> </w:t>
      </w:r>
      <w:r>
        <w:rPr>
          <w:rFonts w:hint="eastAsia"/>
        </w:rPr>
        <w:t>слов</w:t>
      </w:r>
      <w:r>
        <w:t xml:space="preserve"> </w:t>
      </w:r>
      <w:r>
        <w:rPr>
          <w:rFonts w:hint="eastAsia"/>
        </w:rPr>
        <w:t>и</w:t>
      </w:r>
      <w:r>
        <w:t xml:space="preserve"> </w:t>
      </w:r>
      <w:r>
        <w:rPr>
          <w:rFonts w:hint="eastAsia"/>
        </w:rPr>
        <w:t>выражений</w:t>
      </w:r>
      <w:r>
        <w:t xml:space="preserve"> </w:t>
      </w:r>
      <w:r>
        <w:rPr>
          <w:rFonts w:hint="eastAsia"/>
        </w:rPr>
        <w:t>как</w:t>
      </w:r>
      <w:r>
        <w:t xml:space="preserve"> </w:t>
      </w:r>
      <w:r>
        <w:rPr>
          <w:rFonts w:hint="eastAsia"/>
        </w:rPr>
        <w:t>средство</w:t>
      </w:r>
      <w:r>
        <w:t xml:space="preserve"> </w:t>
      </w:r>
      <w:r>
        <w:rPr>
          <w:rFonts w:hint="eastAsia"/>
        </w:rPr>
        <w:t>художественного</w:t>
      </w:r>
      <w:r>
        <w:t xml:space="preserve"> </w:t>
      </w:r>
      <w:r>
        <w:rPr>
          <w:rFonts w:hint="eastAsia"/>
        </w:rPr>
        <w:t>изображения</w:t>
      </w:r>
      <w:r>
        <w:t xml:space="preserve"> </w:t>
      </w:r>
      <w:r>
        <w:rPr>
          <w:rFonts w:hint="eastAsia"/>
        </w:rPr>
        <w:t>персонажей</w:t>
      </w:r>
      <w:r>
        <w:rPr>
          <w:rFonts w:hint="eastAsia"/>
        </w:rPr>
        <w:t>»</w:t>
      </w:r>
      <w:r>
        <w:t xml:space="preserve"> [</w:t>
      </w:r>
      <w:r>
        <w:rPr>
          <w:rFonts w:hint="eastAsia"/>
        </w:rPr>
        <w:t>Розенталь</w:t>
      </w:r>
      <w:r>
        <w:t xml:space="preserve">, 1976, URL]. </w:t>
      </w:r>
      <w:r>
        <w:rPr>
          <w:rFonts w:hint="eastAsia"/>
        </w:rPr>
        <w:t>Речевая</w:t>
      </w:r>
      <w:r>
        <w:t xml:space="preserve"> </w:t>
      </w:r>
      <w:r>
        <w:rPr>
          <w:rFonts w:hint="eastAsia"/>
        </w:rPr>
        <w:t>характеристика</w:t>
      </w:r>
      <w:r>
        <w:t xml:space="preserve">, </w:t>
      </w:r>
      <w:r>
        <w:rPr>
          <w:rFonts w:hint="eastAsia"/>
        </w:rPr>
        <w:t>являясь</w:t>
      </w:r>
      <w:r>
        <w:t xml:space="preserve"> </w:t>
      </w:r>
      <w:r>
        <w:rPr>
          <w:rFonts w:hint="eastAsia"/>
        </w:rPr>
        <w:t>частью</w:t>
      </w:r>
      <w:r>
        <w:t xml:space="preserve"> </w:t>
      </w:r>
      <w:r>
        <w:rPr>
          <w:rFonts w:hint="eastAsia"/>
        </w:rPr>
        <w:t>системы</w:t>
      </w:r>
      <w:r>
        <w:t xml:space="preserve"> </w:t>
      </w:r>
      <w:r>
        <w:rPr>
          <w:rFonts w:hint="eastAsia"/>
        </w:rPr>
        <w:t>образа</w:t>
      </w:r>
      <w:r>
        <w:t xml:space="preserve"> </w:t>
      </w:r>
      <w:r>
        <w:rPr>
          <w:rFonts w:hint="eastAsia"/>
        </w:rPr>
        <w:t>персонажа</w:t>
      </w:r>
      <w:r>
        <w:t xml:space="preserve"> </w:t>
      </w:r>
      <w:r>
        <w:rPr>
          <w:rFonts w:hint="eastAsia"/>
        </w:rPr>
        <w:t>художественного</w:t>
      </w:r>
      <w:r>
        <w:t xml:space="preserve"> </w:t>
      </w:r>
      <w:r>
        <w:rPr>
          <w:rFonts w:hint="eastAsia"/>
        </w:rPr>
        <w:t>текста</w:t>
      </w:r>
      <w:r>
        <w:t xml:space="preserve"> (</w:t>
      </w:r>
      <w:r>
        <w:rPr>
          <w:rFonts w:hint="eastAsia"/>
        </w:rPr>
        <w:t>наряду</w:t>
      </w:r>
      <w:r>
        <w:t xml:space="preserve"> </w:t>
      </w:r>
      <w:r>
        <w:rPr>
          <w:rFonts w:hint="eastAsia"/>
        </w:rPr>
        <w:t>с</w:t>
      </w:r>
      <w:r>
        <w:t xml:space="preserve"> </w:t>
      </w:r>
      <w:r>
        <w:rPr>
          <w:rFonts w:hint="eastAsia"/>
        </w:rPr>
        <w:t>портретным</w:t>
      </w:r>
      <w:r>
        <w:t xml:space="preserve"> </w:t>
      </w:r>
      <w:r>
        <w:rPr>
          <w:rFonts w:hint="eastAsia"/>
        </w:rPr>
        <w:t>описанием</w:t>
      </w:r>
      <w:r>
        <w:t xml:space="preserve">, </w:t>
      </w:r>
      <w:r>
        <w:rPr>
          <w:rFonts w:hint="eastAsia"/>
        </w:rPr>
        <w:t>описанием</w:t>
      </w:r>
      <w:r>
        <w:t xml:space="preserve"> </w:t>
      </w:r>
      <w:r>
        <w:rPr>
          <w:rFonts w:hint="eastAsia"/>
        </w:rPr>
        <w:t>поступков</w:t>
      </w:r>
      <w:r>
        <w:t xml:space="preserve">, </w:t>
      </w:r>
      <w:r>
        <w:rPr>
          <w:rFonts w:hint="eastAsia"/>
        </w:rPr>
        <w:t>авторским</w:t>
      </w:r>
      <w:r>
        <w:t xml:space="preserve"> </w:t>
      </w:r>
      <w:r>
        <w:rPr>
          <w:rFonts w:hint="eastAsia"/>
        </w:rPr>
        <w:t>отношением</w:t>
      </w:r>
      <w:r>
        <w:t xml:space="preserve">), </w:t>
      </w:r>
      <w:r>
        <w:rPr>
          <w:rFonts w:hint="eastAsia"/>
        </w:rPr>
        <w:t>встраивается</w:t>
      </w:r>
      <w:r>
        <w:t xml:space="preserve"> </w:t>
      </w:r>
      <w:r>
        <w:rPr>
          <w:rFonts w:hint="eastAsia"/>
        </w:rPr>
        <w:t>в</w:t>
      </w:r>
      <w:r>
        <w:t xml:space="preserve"> </w:t>
      </w:r>
      <w:r>
        <w:rPr>
          <w:rFonts w:hint="eastAsia"/>
        </w:rPr>
        <w:t>цельный</w:t>
      </w:r>
      <w:r>
        <w:t xml:space="preserve"> </w:t>
      </w:r>
      <w:r>
        <w:rPr>
          <w:rFonts w:hint="eastAsia"/>
        </w:rPr>
        <w:t>художественный</w:t>
      </w:r>
      <w:r>
        <w:t xml:space="preserve"> </w:t>
      </w:r>
      <w:r>
        <w:rPr>
          <w:rFonts w:hint="eastAsia"/>
        </w:rPr>
        <w:t>текст</w:t>
      </w:r>
      <w:r>
        <w:t xml:space="preserve">, </w:t>
      </w:r>
      <w:r>
        <w:rPr>
          <w:rFonts w:hint="eastAsia"/>
        </w:rPr>
        <w:t>создание</w:t>
      </w:r>
      <w:r>
        <w:t xml:space="preserve"> </w:t>
      </w:r>
      <w:r>
        <w:rPr>
          <w:rFonts w:hint="eastAsia"/>
        </w:rPr>
        <w:t>которого</w:t>
      </w:r>
      <w:r>
        <w:t xml:space="preserve"> </w:t>
      </w:r>
      <w:r>
        <w:rPr>
          <w:rFonts w:hint="eastAsia"/>
        </w:rPr>
        <w:t>подчинено</w:t>
      </w:r>
      <w:r>
        <w:t xml:space="preserve"> </w:t>
      </w:r>
      <w:r>
        <w:rPr>
          <w:rFonts w:hint="eastAsia"/>
        </w:rPr>
        <w:t>авторской</w:t>
      </w:r>
      <w:r>
        <w:t xml:space="preserve"> </w:t>
      </w:r>
      <w:r>
        <w:rPr>
          <w:rFonts w:hint="eastAsia"/>
        </w:rPr>
        <w:t>интенции</w:t>
      </w:r>
      <w:r>
        <w:t xml:space="preserve"> </w:t>
      </w:r>
      <w:r>
        <w:rPr>
          <w:rFonts w:hint="eastAsia"/>
        </w:rPr>
        <w:t>и</w:t>
      </w:r>
      <w:r>
        <w:t xml:space="preserve"> </w:t>
      </w:r>
      <w:r>
        <w:rPr>
          <w:rFonts w:hint="eastAsia"/>
        </w:rPr>
        <w:t>которое</w:t>
      </w:r>
      <w:r>
        <w:t xml:space="preserve"> </w:t>
      </w:r>
      <w:r>
        <w:rPr>
          <w:rFonts w:hint="eastAsia"/>
        </w:rPr>
        <w:t>выполнено</w:t>
      </w:r>
      <w:r>
        <w:t xml:space="preserve"> </w:t>
      </w:r>
      <w:r>
        <w:rPr>
          <w:rFonts w:hint="eastAsia"/>
        </w:rPr>
        <w:t>в</w:t>
      </w:r>
      <w:r>
        <w:t xml:space="preserve"> </w:t>
      </w:r>
      <w:r>
        <w:rPr>
          <w:rFonts w:hint="eastAsia"/>
        </w:rPr>
        <w:t>авторской</w:t>
      </w:r>
      <w:r>
        <w:t xml:space="preserve"> </w:t>
      </w:r>
      <w:r>
        <w:rPr>
          <w:rFonts w:hint="eastAsia"/>
        </w:rPr>
        <w:t>стилистике</w:t>
      </w:r>
      <w:r>
        <w:t xml:space="preserve">. </w:t>
      </w:r>
      <w:r>
        <w:rPr>
          <w:rFonts w:hint="eastAsia"/>
        </w:rPr>
        <w:t>При</w:t>
      </w:r>
      <w:r>
        <w:t xml:space="preserve"> </w:t>
      </w:r>
      <w:r>
        <w:rPr>
          <w:rFonts w:hint="eastAsia"/>
        </w:rPr>
        <w:t>этом</w:t>
      </w:r>
      <w:r>
        <w:t xml:space="preserve"> </w:t>
      </w:r>
      <w:r>
        <w:rPr>
          <w:rFonts w:hint="eastAsia"/>
        </w:rPr>
        <w:t>художественное</w:t>
      </w:r>
      <w:r>
        <w:t xml:space="preserve"> </w:t>
      </w:r>
      <w:r>
        <w:rPr>
          <w:rFonts w:hint="eastAsia"/>
        </w:rPr>
        <w:t>воплощение</w:t>
      </w:r>
      <w:r>
        <w:t xml:space="preserve"> </w:t>
      </w:r>
      <w:r>
        <w:rPr>
          <w:rFonts w:hint="eastAsia"/>
        </w:rPr>
        <w:t>речевых</w:t>
      </w:r>
      <w:r>
        <w:t xml:space="preserve"> </w:t>
      </w:r>
      <w:r>
        <w:rPr>
          <w:rFonts w:hint="eastAsia"/>
        </w:rPr>
        <w:t>особенностей</w:t>
      </w:r>
      <w:r>
        <w:t xml:space="preserve"> </w:t>
      </w:r>
      <w:r>
        <w:rPr>
          <w:rFonts w:hint="eastAsia"/>
        </w:rPr>
        <w:t>в</w:t>
      </w:r>
      <w:r>
        <w:t xml:space="preserve"> </w:t>
      </w:r>
      <w:r>
        <w:rPr>
          <w:rFonts w:hint="eastAsia"/>
        </w:rPr>
        <w:t>тексте</w:t>
      </w:r>
      <w:r>
        <w:t xml:space="preserve"> </w:t>
      </w:r>
      <w:r>
        <w:rPr>
          <w:rFonts w:hint="eastAsia"/>
        </w:rPr>
        <w:t>подвергается</w:t>
      </w:r>
      <w:r>
        <w:t xml:space="preserve"> </w:t>
      </w:r>
      <w:r>
        <w:rPr>
          <w:rFonts w:hint="eastAsia"/>
        </w:rPr>
        <w:t>творческой</w:t>
      </w:r>
      <w:r>
        <w:t xml:space="preserve"> </w:t>
      </w:r>
      <w:r>
        <w:rPr>
          <w:rFonts w:hint="eastAsia"/>
        </w:rPr>
        <w:t>переработке</w:t>
      </w:r>
      <w:r>
        <w:t xml:space="preserve"> </w:t>
      </w:r>
      <w:r>
        <w:rPr>
          <w:rFonts w:hint="eastAsia"/>
        </w:rPr>
        <w:t>и</w:t>
      </w:r>
      <w:r>
        <w:t xml:space="preserve"> </w:t>
      </w:r>
      <w:r>
        <w:rPr>
          <w:rFonts w:hint="eastAsia"/>
        </w:rPr>
        <w:t>не</w:t>
      </w:r>
      <w:r>
        <w:t xml:space="preserve"> </w:t>
      </w:r>
      <w:r>
        <w:rPr>
          <w:rFonts w:hint="eastAsia"/>
        </w:rPr>
        <w:t>всегда</w:t>
      </w:r>
      <w:r>
        <w:t xml:space="preserve"> </w:t>
      </w:r>
      <w:r>
        <w:rPr>
          <w:rFonts w:hint="eastAsia"/>
        </w:rPr>
        <w:t>соответствует</w:t>
      </w:r>
      <w:r>
        <w:t xml:space="preserve"> </w:t>
      </w:r>
      <w:r>
        <w:rPr>
          <w:rFonts w:hint="eastAsia"/>
        </w:rPr>
        <w:t>реальной</w:t>
      </w:r>
      <w:r>
        <w:t xml:space="preserve"> </w:t>
      </w:r>
      <w:r>
        <w:rPr>
          <w:rFonts w:hint="eastAsia"/>
        </w:rPr>
        <w:t>ситуации</w:t>
      </w:r>
      <w:r>
        <w:t xml:space="preserve">. </w:t>
      </w:r>
      <w:r>
        <w:rPr>
          <w:rFonts w:hint="eastAsia"/>
        </w:rPr>
        <w:t>Для</w:t>
      </w:r>
      <w:r>
        <w:t xml:space="preserve"> </w:t>
      </w:r>
      <w:r>
        <w:rPr>
          <w:rFonts w:hint="eastAsia"/>
        </w:rPr>
        <w:t>понимания</w:t>
      </w:r>
      <w:r>
        <w:t xml:space="preserve"> </w:t>
      </w:r>
      <w:r>
        <w:rPr>
          <w:rFonts w:hint="eastAsia"/>
        </w:rPr>
        <w:t>последней</w:t>
      </w:r>
      <w:r>
        <w:t xml:space="preserve"> </w:t>
      </w:r>
      <w:r>
        <w:rPr>
          <w:rFonts w:hint="eastAsia"/>
        </w:rPr>
        <w:t>и</w:t>
      </w:r>
      <w:r>
        <w:t xml:space="preserve"> </w:t>
      </w:r>
      <w:r>
        <w:rPr>
          <w:rFonts w:hint="eastAsia"/>
        </w:rPr>
        <w:t>учитывая</w:t>
      </w:r>
      <w:r>
        <w:t xml:space="preserve"> </w:t>
      </w:r>
      <w:r>
        <w:rPr>
          <w:rFonts w:hint="eastAsia"/>
        </w:rPr>
        <w:t>неоднородность</w:t>
      </w:r>
      <w:r>
        <w:t xml:space="preserve"> </w:t>
      </w:r>
      <w:r>
        <w:rPr>
          <w:rFonts w:hint="eastAsia"/>
        </w:rPr>
        <w:t>понятия</w:t>
      </w:r>
      <w:r>
        <w:t xml:space="preserve"> </w:t>
      </w:r>
      <w:r>
        <w:rPr>
          <w:rFonts w:hint="eastAsia"/>
        </w:rPr>
        <w:t>«</w:t>
      </w:r>
      <w:r>
        <w:rPr>
          <w:rFonts w:hint="eastAsia"/>
        </w:rPr>
        <w:t>ребенок</w:t>
      </w:r>
      <w:r>
        <w:rPr>
          <w:rFonts w:hint="eastAsia"/>
        </w:rPr>
        <w:t>»</w:t>
      </w:r>
      <w:r>
        <w:t xml:space="preserve">, </w:t>
      </w:r>
      <w:r>
        <w:rPr>
          <w:rFonts w:hint="eastAsia"/>
        </w:rPr>
        <w:t>в</w:t>
      </w:r>
      <w:r>
        <w:t xml:space="preserve"> </w:t>
      </w:r>
      <w:r>
        <w:rPr>
          <w:rFonts w:hint="eastAsia"/>
        </w:rPr>
        <w:t>работе</w:t>
      </w:r>
      <w:r>
        <w:t xml:space="preserve"> </w:t>
      </w:r>
      <w:r>
        <w:rPr>
          <w:rFonts w:hint="eastAsia"/>
        </w:rPr>
        <w:t>были</w:t>
      </w:r>
      <w:r>
        <w:t xml:space="preserve"> </w:t>
      </w:r>
      <w:r>
        <w:rPr>
          <w:rFonts w:hint="eastAsia"/>
        </w:rPr>
        <w:t>описаны</w:t>
      </w:r>
      <w:r>
        <w:t xml:space="preserve"> </w:t>
      </w:r>
      <w:r>
        <w:rPr>
          <w:rFonts w:hint="eastAsia"/>
        </w:rPr>
        <w:t>классификации</w:t>
      </w:r>
      <w:r>
        <w:t xml:space="preserve"> </w:t>
      </w:r>
      <w:r>
        <w:rPr>
          <w:rFonts w:hint="eastAsia"/>
        </w:rPr>
        <w:t>возрастных</w:t>
      </w:r>
      <w:r>
        <w:t xml:space="preserve"> </w:t>
      </w:r>
      <w:r>
        <w:rPr>
          <w:rFonts w:hint="eastAsia"/>
        </w:rPr>
        <w:t>этапов</w:t>
      </w:r>
      <w:r>
        <w:t xml:space="preserve"> </w:t>
      </w:r>
      <w:r>
        <w:rPr>
          <w:rFonts w:hint="eastAsia"/>
        </w:rPr>
        <w:t>и</w:t>
      </w:r>
      <w:r>
        <w:t xml:space="preserve"> </w:t>
      </w:r>
      <w:r>
        <w:rPr>
          <w:rFonts w:hint="eastAsia"/>
        </w:rPr>
        <w:t>систематизированы</w:t>
      </w:r>
      <w:r>
        <w:t xml:space="preserve"> </w:t>
      </w:r>
      <w:r>
        <w:rPr>
          <w:rFonts w:hint="eastAsia"/>
        </w:rPr>
        <w:t>речевые</w:t>
      </w:r>
      <w:r>
        <w:t xml:space="preserve"> </w:t>
      </w:r>
      <w:r>
        <w:rPr>
          <w:rFonts w:hint="eastAsia"/>
        </w:rPr>
        <w:t>особенности</w:t>
      </w:r>
      <w:r>
        <w:t xml:space="preserve"> </w:t>
      </w:r>
      <w:r>
        <w:rPr>
          <w:rFonts w:hint="eastAsia"/>
        </w:rPr>
        <w:t>разных</w:t>
      </w:r>
      <w:r>
        <w:t xml:space="preserve"> </w:t>
      </w:r>
      <w:r>
        <w:rPr>
          <w:rFonts w:hint="eastAsia"/>
        </w:rPr>
        <w:t>групп</w:t>
      </w:r>
      <w:r>
        <w:t xml:space="preserve"> </w:t>
      </w:r>
      <w:r>
        <w:rPr>
          <w:rFonts w:hint="eastAsia"/>
        </w:rPr>
        <w:t>детей</w:t>
      </w:r>
      <w:r>
        <w:t xml:space="preserve"> </w:t>
      </w:r>
      <w:r>
        <w:rPr>
          <w:rFonts w:hint="eastAsia"/>
        </w:rPr>
        <w:t>согласно</w:t>
      </w:r>
      <w:r>
        <w:t xml:space="preserve"> </w:t>
      </w:r>
      <w:r>
        <w:rPr>
          <w:rFonts w:hint="eastAsia"/>
        </w:rPr>
        <w:t>уровневой</w:t>
      </w:r>
      <w:r>
        <w:t xml:space="preserve"> </w:t>
      </w:r>
      <w:r>
        <w:rPr>
          <w:rFonts w:hint="eastAsia"/>
        </w:rPr>
        <w:t>модели</w:t>
      </w:r>
      <w:r>
        <w:t xml:space="preserve"> </w:t>
      </w:r>
      <w:r>
        <w:rPr>
          <w:rFonts w:hint="eastAsia"/>
        </w:rPr>
        <w:t>языка</w:t>
      </w:r>
      <w:r>
        <w:t xml:space="preserve"> (</w:t>
      </w:r>
      <w:r>
        <w:rPr>
          <w:rFonts w:hint="eastAsia"/>
        </w:rPr>
        <w:t>фонетические</w:t>
      </w:r>
      <w:r>
        <w:t xml:space="preserve">, </w:t>
      </w:r>
      <w:r>
        <w:rPr>
          <w:rFonts w:hint="eastAsia"/>
        </w:rPr>
        <w:t>лексические</w:t>
      </w:r>
      <w:r>
        <w:t xml:space="preserve">, </w:t>
      </w:r>
      <w:r>
        <w:rPr>
          <w:rFonts w:hint="eastAsia"/>
        </w:rPr>
        <w:t>грамматические</w:t>
      </w:r>
      <w:r>
        <w:t xml:space="preserve"> </w:t>
      </w:r>
      <w:r>
        <w:rPr>
          <w:rFonts w:hint="eastAsia"/>
        </w:rPr>
        <w:t>и</w:t>
      </w:r>
      <w:r>
        <w:t xml:space="preserve"> </w:t>
      </w:r>
      <w:r>
        <w:rPr>
          <w:rFonts w:hint="eastAsia"/>
        </w:rPr>
        <w:t>т</w:t>
      </w:r>
      <w:r>
        <w:t xml:space="preserve">. </w:t>
      </w:r>
      <w:r>
        <w:rPr>
          <w:rFonts w:hint="eastAsia"/>
        </w:rPr>
        <w:t>д</w:t>
      </w:r>
      <w:r>
        <w:t xml:space="preserve">.), </w:t>
      </w:r>
      <w:r>
        <w:rPr>
          <w:rFonts w:hint="eastAsia"/>
        </w:rPr>
        <w:t>что</w:t>
      </w:r>
      <w:r>
        <w:t xml:space="preserve"> </w:t>
      </w:r>
      <w:r>
        <w:rPr>
          <w:rFonts w:hint="eastAsia"/>
        </w:rPr>
        <w:t>нашло</w:t>
      </w:r>
      <w:r>
        <w:t xml:space="preserve"> </w:t>
      </w:r>
      <w:r>
        <w:rPr>
          <w:rFonts w:hint="eastAsia"/>
        </w:rPr>
        <w:t>отражение</w:t>
      </w:r>
      <w:r>
        <w:t xml:space="preserve"> </w:t>
      </w:r>
      <w:r>
        <w:rPr>
          <w:rFonts w:hint="eastAsia"/>
        </w:rPr>
        <w:t>в</w:t>
      </w:r>
      <w:r>
        <w:t xml:space="preserve"> </w:t>
      </w:r>
      <w:r>
        <w:rPr>
          <w:rFonts w:hint="eastAsia"/>
        </w:rPr>
        <w:t>таблице</w:t>
      </w:r>
      <w:r>
        <w:t xml:space="preserve"> (</w:t>
      </w:r>
      <w:r>
        <w:rPr>
          <w:rFonts w:hint="eastAsia"/>
        </w:rPr>
        <w:t>Приложение</w:t>
      </w:r>
      <w:r>
        <w:t xml:space="preserve"> 1).</w:t>
      </w:r>
    </w:p>
    <w:p w14:paraId="3658C074" w14:textId="77777777" w:rsidR="0078083F" w:rsidRDefault="0078083F" w:rsidP="0078083F">
      <w:r>
        <w:rPr>
          <w:rFonts w:hint="eastAsia"/>
        </w:rPr>
        <w:t>Художественный</w:t>
      </w:r>
      <w:r>
        <w:t xml:space="preserve"> </w:t>
      </w:r>
      <w:r>
        <w:rPr>
          <w:rFonts w:hint="eastAsia"/>
        </w:rPr>
        <w:t>перевод</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самых</w:t>
      </w:r>
      <w:r>
        <w:t xml:space="preserve"> </w:t>
      </w:r>
      <w:r>
        <w:rPr>
          <w:rFonts w:hint="eastAsia"/>
        </w:rPr>
        <w:t>сложных</w:t>
      </w:r>
      <w:r>
        <w:t xml:space="preserve"> </w:t>
      </w:r>
      <w:r>
        <w:rPr>
          <w:rFonts w:hint="eastAsia"/>
        </w:rPr>
        <w:t>типов</w:t>
      </w:r>
      <w:r>
        <w:t xml:space="preserve"> </w:t>
      </w:r>
      <w:r>
        <w:rPr>
          <w:rFonts w:hint="eastAsia"/>
        </w:rPr>
        <w:t>перевода</w:t>
      </w:r>
      <w:r>
        <w:t xml:space="preserve">, </w:t>
      </w:r>
      <w:r>
        <w:rPr>
          <w:rFonts w:hint="eastAsia"/>
        </w:rPr>
        <w:t>подразумевает</w:t>
      </w:r>
      <w:r>
        <w:t xml:space="preserve"> </w:t>
      </w:r>
      <w:r>
        <w:rPr>
          <w:rFonts w:hint="eastAsia"/>
        </w:rPr>
        <w:t>наличие</w:t>
      </w:r>
      <w:r>
        <w:t xml:space="preserve"> </w:t>
      </w:r>
      <w:r>
        <w:rPr>
          <w:rFonts w:hint="eastAsia"/>
        </w:rPr>
        <w:t>целого</w:t>
      </w:r>
      <w:r>
        <w:t xml:space="preserve"> </w:t>
      </w:r>
      <w:r>
        <w:rPr>
          <w:rFonts w:hint="eastAsia"/>
        </w:rPr>
        <w:t>спектра</w:t>
      </w:r>
      <w:r>
        <w:t xml:space="preserve"> </w:t>
      </w:r>
      <w:r>
        <w:rPr>
          <w:rFonts w:hint="eastAsia"/>
        </w:rPr>
        <w:t>потенциальных</w:t>
      </w:r>
      <w:r>
        <w:t xml:space="preserve"> </w:t>
      </w:r>
      <w:r>
        <w:rPr>
          <w:rFonts w:hint="eastAsia"/>
        </w:rPr>
        <w:t>трудностей</w:t>
      </w:r>
      <w:r>
        <w:t xml:space="preserve"> (</w:t>
      </w:r>
      <w:r>
        <w:rPr>
          <w:rFonts w:hint="eastAsia"/>
        </w:rPr>
        <w:t>например</w:t>
      </w:r>
      <w:r>
        <w:t xml:space="preserve">, </w:t>
      </w:r>
      <w:r>
        <w:rPr>
          <w:rFonts w:hint="eastAsia"/>
        </w:rPr>
        <w:t>языковая</w:t>
      </w:r>
      <w:r>
        <w:t xml:space="preserve"> </w:t>
      </w:r>
      <w:r>
        <w:rPr>
          <w:rFonts w:hint="eastAsia"/>
        </w:rPr>
        <w:t>и</w:t>
      </w:r>
      <w:r>
        <w:t xml:space="preserve"> </w:t>
      </w:r>
      <w:r>
        <w:rPr>
          <w:rFonts w:hint="eastAsia"/>
        </w:rPr>
        <w:t>культурная</w:t>
      </w:r>
      <w:r>
        <w:t xml:space="preserve"> </w:t>
      </w:r>
      <w:r>
        <w:rPr>
          <w:rFonts w:hint="eastAsia"/>
        </w:rPr>
        <w:t>асимметрия</w:t>
      </w:r>
      <w:r>
        <w:t xml:space="preserve">, </w:t>
      </w:r>
      <w:r>
        <w:rPr>
          <w:rFonts w:hint="eastAsia"/>
        </w:rPr>
        <w:t>сложности</w:t>
      </w:r>
      <w:r>
        <w:t xml:space="preserve"> </w:t>
      </w:r>
      <w:r>
        <w:rPr>
          <w:rFonts w:hint="eastAsia"/>
        </w:rPr>
        <w:t>стилизации</w:t>
      </w:r>
      <w:r>
        <w:t xml:space="preserve">, </w:t>
      </w:r>
      <w:r>
        <w:rPr>
          <w:rFonts w:hint="eastAsia"/>
        </w:rPr>
        <w:t>соответствия</w:t>
      </w:r>
      <w:r>
        <w:t xml:space="preserve"> </w:t>
      </w:r>
      <w:r>
        <w:rPr>
          <w:rFonts w:hint="eastAsia"/>
        </w:rPr>
        <w:t>временному</w:t>
      </w:r>
      <w:r>
        <w:t xml:space="preserve"> </w:t>
      </w:r>
      <w:r>
        <w:rPr>
          <w:rFonts w:hint="eastAsia"/>
        </w:rPr>
        <w:t>отрезку</w:t>
      </w:r>
      <w:r>
        <w:t xml:space="preserve"> </w:t>
      </w:r>
      <w:r>
        <w:rPr>
          <w:rFonts w:hint="eastAsia"/>
        </w:rPr>
        <w:t>в</w:t>
      </w:r>
      <w:r>
        <w:t xml:space="preserve"> </w:t>
      </w:r>
      <w:r>
        <w:rPr>
          <w:rFonts w:hint="eastAsia"/>
        </w:rPr>
        <w:t>системе</w:t>
      </w:r>
      <w:r>
        <w:t xml:space="preserve"> </w:t>
      </w:r>
      <w:r>
        <w:rPr>
          <w:rFonts w:hint="eastAsia"/>
        </w:rPr>
        <w:t>текст</w:t>
      </w:r>
      <w:r>
        <w:t xml:space="preserve"> </w:t>
      </w:r>
      <w:r>
        <w:rPr>
          <w:rFonts w:hint="eastAsia"/>
        </w:rPr>
        <w:t>перевода</w:t>
      </w:r>
      <w:r>
        <w:t>/</w:t>
      </w:r>
      <w:r>
        <w:rPr>
          <w:rFonts w:hint="eastAsia"/>
        </w:rPr>
        <w:t>текст</w:t>
      </w:r>
      <w:r>
        <w:t xml:space="preserve"> </w:t>
      </w:r>
      <w:r>
        <w:rPr>
          <w:rFonts w:hint="eastAsia"/>
        </w:rPr>
        <w:t>оригинала</w:t>
      </w:r>
      <w:r>
        <w:t xml:space="preserve">, </w:t>
      </w:r>
      <w:r>
        <w:rPr>
          <w:rFonts w:hint="eastAsia"/>
        </w:rPr>
        <w:t>выбор</w:t>
      </w:r>
      <w:r>
        <w:t xml:space="preserve"> </w:t>
      </w:r>
      <w:r>
        <w:rPr>
          <w:rFonts w:hint="eastAsia"/>
        </w:rPr>
        <w:t>стратегии</w:t>
      </w:r>
      <w:r>
        <w:t xml:space="preserve">, </w:t>
      </w:r>
      <w:r>
        <w:rPr>
          <w:rFonts w:hint="eastAsia"/>
        </w:rPr>
        <w:t>соответствующей</w:t>
      </w:r>
      <w:r>
        <w:t xml:space="preserve"> </w:t>
      </w:r>
      <w:r>
        <w:rPr>
          <w:rFonts w:hint="eastAsia"/>
        </w:rPr>
        <w:t>лучшему</w:t>
      </w:r>
      <w:r>
        <w:t xml:space="preserve"> </w:t>
      </w:r>
      <w:r>
        <w:rPr>
          <w:rFonts w:hint="eastAsia"/>
        </w:rPr>
        <w:t>пониманию</w:t>
      </w:r>
      <w:r>
        <w:t xml:space="preserve"> </w:t>
      </w:r>
      <w:r>
        <w:rPr>
          <w:rFonts w:hint="eastAsia"/>
        </w:rPr>
        <w:t>текста</w:t>
      </w:r>
      <w:r>
        <w:t xml:space="preserve"> </w:t>
      </w:r>
      <w:r>
        <w:rPr>
          <w:rFonts w:hint="eastAsia"/>
        </w:rPr>
        <w:t>современным</w:t>
      </w:r>
      <w:r>
        <w:t xml:space="preserve"> </w:t>
      </w:r>
      <w:r>
        <w:rPr>
          <w:rFonts w:hint="eastAsia"/>
        </w:rPr>
        <w:t>читателем</w:t>
      </w:r>
      <w:r>
        <w:t xml:space="preserve"> </w:t>
      </w:r>
      <w:r>
        <w:rPr>
          <w:rFonts w:hint="eastAsia"/>
        </w:rPr>
        <w:t>и</w:t>
      </w:r>
      <w:r>
        <w:t xml:space="preserve"> </w:t>
      </w:r>
      <w:r>
        <w:rPr>
          <w:rFonts w:hint="eastAsia"/>
        </w:rPr>
        <w:t>т</w:t>
      </w:r>
      <w:r>
        <w:t xml:space="preserve">. </w:t>
      </w:r>
      <w:r>
        <w:rPr>
          <w:rFonts w:hint="eastAsia"/>
        </w:rPr>
        <w:t>д</w:t>
      </w:r>
      <w:r>
        <w:t xml:space="preserve">.), </w:t>
      </w:r>
      <w:r>
        <w:rPr>
          <w:rFonts w:hint="eastAsia"/>
        </w:rPr>
        <w:t>среди</w:t>
      </w:r>
      <w:r>
        <w:t xml:space="preserve"> </w:t>
      </w:r>
      <w:r>
        <w:rPr>
          <w:rFonts w:hint="eastAsia"/>
        </w:rPr>
        <w:t>которых</w:t>
      </w:r>
      <w:r>
        <w:t xml:space="preserve"> </w:t>
      </w:r>
      <w:r>
        <w:rPr>
          <w:rFonts w:hint="eastAsia"/>
        </w:rPr>
        <w:t>особое</w:t>
      </w:r>
      <w:r>
        <w:t xml:space="preserve"> </w:t>
      </w:r>
      <w:r>
        <w:rPr>
          <w:rFonts w:hint="eastAsia"/>
        </w:rPr>
        <w:t>место</w:t>
      </w:r>
      <w:r>
        <w:t xml:space="preserve"> </w:t>
      </w:r>
      <w:r>
        <w:rPr>
          <w:rFonts w:hint="eastAsia"/>
        </w:rPr>
        <w:t>занимает</w:t>
      </w:r>
      <w:r>
        <w:t xml:space="preserve"> </w:t>
      </w:r>
      <w:r>
        <w:rPr>
          <w:rFonts w:hint="eastAsia"/>
        </w:rPr>
        <w:t>речевая</w:t>
      </w:r>
    </w:p>
    <w:p w14:paraId="05DBEECC" w14:textId="77777777" w:rsidR="0078083F" w:rsidRDefault="0078083F" w:rsidP="0078083F">
      <w:r>
        <w:t xml:space="preserve"> </w:t>
      </w:r>
    </w:p>
    <w:p w14:paraId="6164B49D" w14:textId="77777777" w:rsidR="0078083F" w:rsidRDefault="0078083F" w:rsidP="0078083F">
      <w:r>
        <w:t>205</w:t>
      </w:r>
    </w:p>
    <w:p w14:paraId="6F71E730" w14:textId="77777777" w:rsidR="0078083F" w:rsidRDefault="0078083F" w:rsidP="0078083F">
      <w:r>
        <w:rPr>
          <w:rFonts w:hint="eastAsia"/>
        </w:rPr>
        <w:t>характеристика</w:t>
      </w:r>
      <w:r>
        <w:t xml:space="preserve"> </w:t>
      </w:r>
      <w:r>
        <w:rPr>
          <w:rFonts w:hint="eastAsia"/>
        </w:rPr>
        <w:t>персонажа</w:t>
      </w:r>
      <w:r>
        <w:t xml:space="preserve">. </w:t>
      </w:r>
      <w:r>
        <w:rPr>
          <w:rFonts w:hint="eastAsia"/>
        </w:rPr>
        <w:t>Передача</w:t>
      </w:r>
      <w:r>
        <w:t xml:space="preserve"> </w:t>
      </w:r>
      <w:r>
        <w:rPr>
          <w:rFonts w:hint="eastAsia"/>
        </w:rPr>
        <w:t>речевой</w:t>
      </w:r>
      <w:r>
        <w:t xml:space="preserve"> </w:t>
      </w:r>
      <w:r>
        <w:rPr>
          <w:rFonts w:hint="eastAsia"/>
        </w:rPr>
        <w:t>характеристики</w:t>
      </w:r>
      <w:r>
        <w:t xml:space="preserve"> </w:t>
      </w:r>
      <w:r>
        <w:rPr>
          <w:rFonts w:hint="eastAsia"/>
        </w:rPr>
        <w:t>в</w:t>
      </w:r>
      <w:r>
        <w:t xml:space="preserve"> </w:t>
      </w:r>
      <w:r>
        <w:rPr>
          <w:rFonts w:hint="eastAsia"/>
        </w:rPr>
        <w:t>целом</w:t>
      </w:r>
      <w:r>
        <w:t xml:space="preserve"> </w:t>
      </w:r>
      <w:r>
        <w:rPr>
          <w:rFonts w:hint="eastAsia"/>
        </w:rPr>
        <w:t>уже</w:t>
      </w:r>
      <w:r>
        <w:t xml:space="preserve"> </w:t>
      </w:r>
      <w:r>
        <w:rPr>
          <w:rFonts w:hint="eastAsia"/>
        </w:rPr>
        <w:t>становилась</w:t>
      </w:r>
      <w:r>
        <w:t xml:space="preserve"> </w:t>
      </w:r>
      <w:r>
        <w:rPr>
          <w:rFonts w:hint="eastAsia"/>
        </w:rPr>
        <w:t>объекто</w:t>
      </w:r>
      <w:r>
        <w:rPr>
          <w:rFonts w:hint="eastAsia"/>
        </w:rPr>
        <w:lastRenderedPageBreak/>
        <w:t>м</w:t>
      </w:r>
      <w:r>
        <w:t xml:space="preserve"> </w:t>
      </w:r>
      <w:r>
        <w:rPr>
          <w:rFonts w:hint="eastAsia"/>
        </w:rPr>
        <w:t>изучения</w:t>
      </w:r>
      <w:r>
        <w:t xml:space="preserve"> </w:t>
      </w:r>
      <w:r>
        <w:rPr>
          <w:rFonts w:hint="eastAsia"/>
        </w:rPr>
        <w:t>исследователей</w:t>
      </w:r>
      <w:r>
        <w:t xml:space="preserve">, </w:t>
      </w:r>
      <w:r>
        <w:rPr>
          <w:rFonts w:hint="eastAsia"/>
        </w:rPr>
        <w:t>которые</w:t>
      </w:r>
      <w:r>
        <w:t xml:space="preserve"> </w:t>
      </w:r>
      <w:r>
        <w:rPr>
          <w:rFonts w:hint="eastAsia"/>
        </w:rPr>
        <w:t>свидетельствуют</w:t>
      </w:r>
      <w:r>
        <w:t xml:space="preserve"> </w:t>
      </w:r>
      <w:r>
        <w:rPr>
          <w:rFonts w:hint="eastAsia"/>
        </w:rPr>
        <w:t>о</w:t>
      </w:r>
      <w:r>
        <w:t xml:space="preserve"> </w:t>
      </w:r>
      <w:r>
        <w:rPr>
          <w:rFonts w:hint="eastAsia"/>
        </w:rPr>
        <w:t>необходимости</w:t>
      </w:r>
      <w:r>
        <w:t xml:space="preserve">, </w:t>
      </w:r>
      <w:r>
        <w:rPr>
          <w:rFonts w:hint="eastAsia"/>
        </w:rPr>
        <w:t>например</w:t>
      </w:r>
      <w:r>
        <w:t xml:space="preserve">, </w:t>
      </w:r>
      <w:r>
        <w:rPr>
          <w:rFonts w:hint="eastAsia"/>
        </w:rPr>
        <w:t>сохранения</w:t>
      </w:r>
      <w:r>
        <w:t xml:space="preserve"> </w:t>
      </w:r>
      <w:r>
        <w:rPr>
          <w:rFonts w:hint="eastAsia"/>
        </w:rPr>
        <w:t>естественности</w:t>
      </w:r>
      <w:r>
        <w:t xml:space="preserve"> </w:t>
      </w:r>
      <w:r>
        <w:rPr>
          <w:rFonts w:hint="eastAsia"/>
        </w:rPr>
        <w:t>речи</w:t>
      </w:r>
      <w:r>
        <w:t xml:space="preserve">, </w:t>
      </w:r>
      <w:r>
        <w:rPr>
          <w:rFonts w:hint="eastAsia"/>
        </w:rPr>
        <w:t>учета</w:t>
      </w:r>
      <w:r>
        <w:t xml:space="preserve"> </w:t>
      </w:r>
      <w:r>
        <w:rPr>
          <w:rFonts w:hint="eastAsia"/>
        </w:rPr>
        <w:t>языковых</w:t>
      </w:r>
      <w:r>
        <w:t xml:space="preserve"> </w:t>
      </w:r>
      <w:r>
        <w:rPr>
          <w:rFonts w:hint="eastAsia"/>
        </w:rPr>
        <w:t>моделей</w:t>
      </w:r>
      <w:r>
        <w:t xml:space="preserve">, </w:t>
      </w:r>
      <w:r>
        <w:rPr>
          <w:rFonts w:hint="eastAsia"/>
        </w:rPr>
        <w:t>существующих</w:t>
      </w:r>
      <w:r>
        <w:t xml:space="preserve"> </w:t>
      </w:r>
      <w:r>
        <w:rPr>
          <w:rFonts w:hint="eastAsia"/>
        </w:rPr>
        <w:t>в</w:t>
      </w:r>
      <w:r>
        <w:t xml:space="preserve"> </w:t>
      </w:r>
      <w:r>
        <w:rPr>
          <w:rFonts w:hint="eastAsia"/>
        </w:rPr>
        <w:t>языке</w:t>
      </w:r>
      <w:r>
        <w:t xml:space="preserve"> </w:t>
      </w:r>
      <w:r>
        <w:rPr>
          <w:rFonts w:hint="eastAsia"/>
        </w:rPr>
        <w:t>и</w:t>
      </w:r>
      <w:r>
        <w:t xml:space="preserve"> </w:t>
      </w:r>
      <w:r>
        <w:rPr>
          <w:rFonts w:hint="eastAsia"/>
        </w:rPr>
        <w:t>т</w:t>
      </w:r>
      <w:r>
        <w:t xml:space="preserve">. </w:t>
      </w:r>
      <w:r>
        <w:rPr>
          <w:rFonts w:hint="eastAsia"/>
        </w:rPr>
        <w:t>д</w:t>
      </w:r>
      <w:r>
        <w:t xml:space="preserve">. </w:t>
      </w:r>
      <w:r>
        <w:rPr>
          <w:rFonts w:hint="eastAsia"/>
        </w:rPr>
        <w:t>Но</w:t>
      </w:r>
      <w:r>
        <w:t xml:space="preserve">, </w:t>
      </w:r>
      <w:r>
        <w:rPr>
          <w:rFonts w:hint="eastAsia"/>
        </w:rPr>
        <w:t>к</w:t>
      </w:r>
      <w:r>
        <w:t xml:space="preserve"> </w:t>
      </w:r>
      <w:r>
        <w:rPr>
          <w:rFonts w:hint="eastAsia"/>
        </w:rPr>
        <w:t>сожалению</w:t>
      </w:r>
      <w:r>
        <w:t xml:space="preserve">, </w:t>
      </w:r>
      <w:r>
        <w:rPr>
          <w:rFonts w:hint="eastAsia"/>
        </w:rPr>
        <w:t>исследования</w:t>
      </w:r>
      <w:r>
        <w:t xml:space="preserve">, </w:t>
      </w:r>
      <w:r>
        <w:rPr>
          <w:rFonts w:hint="eastAsia"/>
        </w:rPr>
        <w:t>посвященные</w:t>
      </w:r>
      <w:r>
        <w:t xml:space="preserve"> </w:t>
      </w:r>
      <w:r>
        <w:rPr>
          <w:rFonts w:hint="eastAsia"/>
        </w:rPr>
        <w:t>передаче</w:t>
      </w:r>
      <w:r>
        <w:t xml:space="preserve"> </w:t>
      </w:r>
      <w:r>
        <w:rPr>
          <w:rFonts w:hint="eastAsia"/>
        </w:rPr>
        <w:t>речи</w:t>
      </w:r>
      <w:r>
        <w:t xml:space="preserve"> </w:t>
      </w:r>
      <w:r>
        <w:rPr>
          <w:rFonts w:hint="eastAsia"/>
        </w:rPr>
        <w:t>ребенка</w:t>
      </w:r>
      <w:r>
        <w:t xml:space="preserve"> </w:t>
      </w:r>
      <w:r>
        <w:rPr>
          <w:rFonts w:hint="eastAsia"/>
        </w:rPr>
        <w:t>не</w:t>
      </w:r>
      <w:r>
        <w:t xml:space="preserve"> </w:t>
      </w:r>
      <w:r>
        <w:rPr>
          <w:rFonts w:hint="eastAsia"/>
        </w:rPr>
        <w:t>так</w:t>
      </w:r>
      <w:r>
        <w:t xml:space="preserve"> </w:t>
      </w:r>
      <w:r>
        <w:rPr>
          <w:rFonts w:hint="eastAsia"/>
        </w:rPr>
        <w:t>многочисленны</w:t>
      </w:r>
      <w:r>
        <w:t xml:space="preserve">. </w:t>
      </w:r>
      <w:r>
        <w:rPr>
          <w:rFonts w:hint="eastAsia"/>
        </w:rPr>
        <w:t>Предложенный</w:t>
      </w:r>
      <w:r>
        <w:t xml:space="preserve">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анализу</w:t>
      </w:r>
      <w:r>
        <w:t xml:space="preserve"> </w:t>
      </w:r>
      <w:r>
        <w:rPr>
          <w:rFonts w:hint="eastAsia"/>
        </w:rPr>
        <w:t>речевой</w:t>
      </w:r>
      <w:r>
        <w:t xml:space="preserve"> </w:t>
      </w:r>
      <w:r>
        <w:rPr>
          <w:rFonts w:hint="eastAsia"/>
        </w:rPr>
        <w:t>характеристики</w:t>
      </w:r>
      <w:r>
        <w:t xml:space="preserve"> </w:t>
      </w:r>
      <w:r>
        <w:rPr>
          <w:rFonts w:hint="eastAsia"/>
        </w:rPr>
        <w:t>детского</w:t>
      </w:r>
      <w:r>
        <w:t xml:space="preserve"> </w:t>
      </w:r>
      <w:r>
        <w:rPr>
          <w:rFonts w:hint="eastAsia"/>
        </w:rPr>
        <w:t>персонажа</w:t>
      </w:r>
      <w:r>
        <w:t xml:space="preserve">, </w:t>
      </w:r>
      <w:r>
        <w:rPr>
          <w:rFonts w:hint="eastAsia"/>
        </w:rPr>
        <w:t>а</w:t>
      </w:r>
      <w:r>
        <w:t xml:space="preserve"> </w:t>
      </w:r>
      <w:r>
        <w:rPr>
          <w:rFonts w:hint="eastAsia"/>
        </w:rPr>
        <w:t>также</w:t>
      </w:r>
      <w:r>
        <w:t xml:space="preserve"> </w:t>
      </w:r>
      <w:r>
        <w:rPr>
          <w:rFonts w:hint="eastAsia"/>
        </w:rPr>
        <w:t>ее</w:t>
      </w:r>
      <w:r>
        <w:t xml:space="preserve"> </w:t>
      </w:r>
      <w:r>
        <w:rPr>
          <w:rFonts w:hint="eastAsia"/>
        </w:rPr>
        <w:t>межъязыковой</w:t>
      </w:r>
      <w:r>
        <w:t xml:space="preserve"> </w:t>
      </w:r>
      <w:r>
        <w:rPr>
          <w:rFonts w:hint="eastAsia"/>
        </w:rPr>
        <w:t>передачи</w:t>
      </w:r>
      <w:r>
        <w:t xml:space="preserve">, </w:t>
      </w:r>
      <w:r>
        <w:rPr>
          <w:rFonts w:hint="eastAsia"/>
        </w:rPr>
        <w:t>включает</w:t>
      </w:r>
      <w:r>
        <w:t xml:space="preserve"> </w:t>
      </w:r>
      <w:r>
        <w:rPr>
          <w:rFonts w:hint="eastAsia"/>
        </w:rPr>
        <w:t>многоуровневую</w:t>
      </w:r>
      <w:r>
        <w:t xml:space="preserve"> </w:t>
      </w:r>
      <w:r>
        <w:rPr>
          <w:rFonts w:hint="eastAsia"/>
        </w:rPr>
        <w:t>систему</w:t>
      </w:r>
      <w:r>
        <w:t xml:space="preserve"> (</w:t>
      </w:r>
      <w:r>
        <w:rPr>
          <w:rFonts w:hint="eastAsia"/>
        </w:rPr>
        <w:t>фонетико</w:t>
      </w:r>
      <w:r>
        <w:t>-</w:t>
      </w:r>
      <w:r>
        <w:rPr>
          <w:rFonts w:hint="eastAsia"/>
        </w:rPr>
        <w:t>графический</w:t>
      </w:r>
      <w:r>
        <w:t xml:space="preserve">, </w:t>
      </w:r>
      <w:r>
        <w:rPr>
          <w:rFonts w:hint="eastAsia"/>
        </w:rPr>
        <w:t>лексико</w:t>
      </w:r>
      <w:r>
        <w:t>-</w:t>
      </w:r>
      <w:r>
        <w:rPr>
          <w:rFonts w:hint="eastAsia"/>
        </w:rPr>
        <w:t>семантический</w:t>
      </w:r>
      <w:r>
        <w:t xml:space="preserve">, </w:t>
      </w:r>
      <w:r>
        <w:rPr>
          <w:rFonts w:hint="eastAsia"/>
        </w:rPr>
        <w:t>словообразовательный</w:t>
      </w:r>
      <w:r>
        <w:t xml:space="preserve">, </w:t>
      </w:r>
      <w:r>
        <w:rPr>
          <w:rFonts w:hint="eastAsia"/>
        </w:rPr>
        <w:t>грамматический</w:t>
      </w:r>
      <w:r>
        <w:t xml:space="preserve">, </w:t>
      </w:r>
      <w:r>
        <w:rPr>
          <w:rFonts w:hint="eastAsia"/>
        </w:rPr>
        <w:t>стилистический</w:t>
      </w:r>
      <w:r>
        <w:t xml:space="preserve">, </w:t>
      </w:r>
      <w:r>
        <w:rPr>
          <w:rFonts w:hint="eastAsia"/>
        </w:rPr>
        <w:t>дискурсивный</w:t>
      </w:r>
      <w:r>
        <w:t xml:space="preserve">, </w:t>
      </w:r>
      <w:r>
        <w:rPr>
          <w:rFonts w:hint="eastAsia"/>
        </w:rPr>
        <w:t>интертекстуальный</w:t>
      </w:r>
      <w:r>
        <w:t xml:space="preserve"> </w:t>
      </w:r>
      <w:r>
        <w:rPr>
          <w:rFonts w:hint="eastAsia"/>
        </w:rPr>
        <w:t>уровни</w:t>
      </w:r>
      <w:r>
        <w:t xml:space="preserve">, </w:t>
      </w:r>
      <w:r>
        <w:rPr>
          <w:rFonts w:hint="eastAsia"/>
        </w:rPr>
        <w:t>уровень</w:t>
      </w:r>
      <w:r>
        <w:t xml:space="preserve"> </w:t>
      </w:r>
      <w:r>
        <w:rPr>
          <w:rFonts w:hint="eastAsia"/>
        </w:rPr>
        <w:t>манеры</w:t>
      </w:r>
      <w:r>
        <w:t xml:space="preserve"> </w:t>
      </w:r>
      <w:r>
        <w:rPr>
          <w:rFonts w:hint="eastAsia"/>
        </w:rPr>
        <w:t>речи</w:t>
      </w:r>
      <w:r>
        <w:t xml:space="preserve">) </w:t>
      </w:r>
      <w:r>
        <w:rPr>
          <w:rFonts w:hint="eastAsia"/>
        </w:rPr>
        <w:t>и</w:t>
      </w:r>
      <w:r>
        <w:t xml:space="preserve"> </w:t>
      </w:r>
      <w:r>
        <w:rPr>
          <w:rFonts w:hint="eastAsia"/>
        </w:rPr>
        <w:t>позволяет</w:t>
      </w:r>
      <w:r>
        <w:t xml:space="preserve"> </w:t>
      </w:r>
      <w:r>
        <w:rPr>
          <w:rFonts w:hint="eastAsia"/>
        </w:rPr>
        <w:t>системно</w:t>
      </w:r>
      <w:r>
        <w:t xml:space="preserve"> </w:t>
      </w:r>
      <w:r>
        <w:rPr>
          <w:rFonts w:hint="eastAsia"/>
        </w:rPr>
        <w:t>выявить</w:t>
      </w:r>
      <w:r>
        <w:t xml:space="preserve"> </w:t>
      </w:r>
      <w:r>
        <w:rPr>
          <w:rFonts w:hint="eastAsia"/>
        </w:rPr>
        <w:t>закономерности</w:t>
      </w:r>
      <w:r>
        <w:t xml:space="preserve"> </w:t>
      </w:r>
      <w:r>
        <w:rPr>
          <w:rFonts w:hint="eastAsia"/>
        </w:rPr>
        <w:t>текстовой</w:t>
      </w:r>
      <w:r>
        <w:t xml:space="preserve"> </w:t>
      </w:r>
      <w:r>
        <w:rPr>
          <w:rFonts w:hint="eastAsia"/>
        </w:rPr>
        <w:t>репрезентации</w:t>
      </w:r>
      <w:r>
        <w:t xml:space="preserve"> </w:t>
      </w:r>
      <w:r>
        <w:rPr>
          <w:rFonts w:hint="eastAsia"/>
        </w:rPr>
        <w:t>речи</w:t>
      </w:r>
      <w:r>
        <w:t xml:space="preserve"> </w:t>
      </w:r>
      <w:r>
        <w:rPr>
          <w:rFonts w:hint="eastAsia"/>
        </w:rPr>
        <w:t>ребенка</w:t>
      </w:r>
      <w:r>
        <w:t xml:space="preserve"> </w:t>
      </w:r>
      <w:r>
        <w:rPr>
          <w:rFonts w:hint="eastAsia"/>
        </w:rPr>
        <w:t>в</w:t>
      </w:r>
      <w:r>
        <w:t xml:space="preserve"> </w:t>
      </w:r>
      <w:r>
        <w:rPr>
          <w:rFonts w:hint="eastAsia"/>
        </w:rPr>
        <w:t>тексте</w:t>
      </w:r>
      <w:r>
        <w:t xml:space="preserve"> </w:t>
      </w:r>
      <w:r>
        <w:rPr>
          <w:rFonts w:hint="eastAsia"/>
        </w:rPr>
        <w:t>оригинала</w:t>
      </w:r>
      <w:r>
        <w:t xml:space="preserve">, </w:t>
      </w:r>
      <w:r>
        <w:rPr>
          <w:rFonts w:hint="eastAsia"/>
        </w:rPr>
        <w:t>определить</w:t>
      </w:r>
      <w:r>
        <w:t xml:space="preserve"> </w:t>
      </w:r>
      <w:r>
        <w:rPr>
          <w:rFonts w:hint="eastAsia"/>
        </w:rPr>
        <w:t>применяемые</w:t>
      </w:r>
      <w:r>
        <w:t xml:space="preserve"> </w:t>
      </w:r>
      <w:r>
        <w:rPr>
          <w:rFonts w:hint="eastAsia"/>
        </w:rPr>
        <w:t>переводческие</w:t>
      </w:r>
      <w:r>
        <w:t xml:space="preserve"> </w:t>
      </w:r>
      <w:r>
        <w:rPr>
          <w:rFonts w:hint="eastAsia"/>
        </w:rPr>
        <w:t>способы</w:t>
      </w:r>
      <w:r>
        <w:t xml:space="preserve"> </w:t>
      </w:r>
      <w:r>
        <w:rPr>
          <w:rFonts w:hint="eastAsia"/>
        </w:rPr>
        <w:t>и</w:t>
      </w:r>
      <w:r>
        <w:t xml:space="preserve"> </w:t>
      </w:r>
      <w:r>
        <w:rPr>
          <w:rFonts w:hint="eastAsia"/>
        </w:rPr>
        <w:t>приемы</w:t>
      </w:r>
      <w:r>
        <w:t xml:space="preserve">, </w:t>
      </w:r>
      <w:r>
        <w:rPr>
          <w:rFonts w:hint="eastAsia"/>
        </w:rPr>
        <w:t>выявить</w:t>
      </w:r>
      <w:r>
        <w:t xml:space="preserve"> </w:t>
      </w:r>
      <w:r>
        <w:rPr>
          <w:rFonts w:hint="eastAsia"/>
        </w:rPr>
        <w:t>потенциальные</w:t>
      </w:r>
      <w:r>
        <w:t xml:space="preserve"> </w:t>
      </w:r>
      <w:r>
        <w:rPr>
          <w:rFonts w:hint="eastAsia"/>
        </w:rPr>
        <w:t>ошибки</w:t>
      </w:r>
      <w:r>
        <w:t xml:space="preserve"> </w:t>
      </w:r>
      <w:r>
        <w:rPr>
          <w:rFonts w:hint="eastAsia"/>
        </w:rPr>
        <w:t>на</w:t>
      </w:r>
      <w:r>
        <w:t xml:space="preserve"> </w:t>
      </w:r>
      <w:r>
        <w:rPr>
          <w:rFonts w:hint="eastAsia"/>
        </w:rPr>
        <w:t>каждом</w:t>
      </w:r>
      <w:r>
        <w:t xml:space="preserve"> </w:t>
      </w:r>
      <w:r>
        <w:rPr>
          <w:rFonts w:hint="eastAsia"/>
        </w:rPr>
        <w:t>из</w:t>
      </w:r>
      <w:r>
        <w:t xml:space="preserve"> </w:t>
      </w:r>
      <w:r>
        <w:rPr>
          <w:rFonts w:hint="eastAsia"/>
        </w:rPr>
        <w:t>уровней</w:t>
      </w:r>
      <w:r>
        <w:t xml:space="preserve">, </w:t>
      </w:r>
      <w:r>
        <w:rPr>
          <w:rFonts w:hint="eastAsia"/>
        </w:rPr>
        <w:t>сравнить</w:t>
      </w:r>
      <w:r>
        <w:t xml:space="preserve"> </w:t>
      </w:r>
      <w:r>
        <w:rPr>
          <w:rFonts w:hint="eastAsia"/>
        </w:rPr>
        <w:t>переводческие</w:t>
      </w:r>
      <w:r>
        <w:t xml:space="preserve"> </w:t>
      </w:r>
      <w:r>
        <w:rPr>
          <w:rFonts w:hint="eastAsia"/>
        </w:rPr>
        <w:t>стратегии</w:t>
      </w:r>
      <w:r>
        <w:t xml:space="preserve"> </w:t>
      </w:r>
      <w:r>
        <w:rPr>
          <w:rFonts w:hint="eastAsia"/>
        </w:rPr>
        <w:t>и</w:t>
      </w:r>
      <w:r>
        <w:t xml:space="preserve"> </w:t>
      </w:r>
      <w:r>
        <w:rPr>
          <w:rFonts w:hint="eastAsia"/>
        </w:rPr>
        <w:t>т</w:t>
      </w:r>
      <w:r>
        <w:t xml:space="preserve">. </w:t>
      </w:r>
      <w:r>
        <w:rPr>
          <w:rFonts w:hint="eastAsia"/>
        </w:rPr>
        <w:t>д</w:t>
      </w:r>
      <w:r>
        <w:t>.</w:t>
      </w:r>
    </w:p>
    <w:p w14:paraId="7FBF1BD0" w14:textId="77777777" w:rsidR="0078083F" w:rsidRDefault="0078083F" w:rsidP="0078083F">
      <w:r>
        <w:rPr>
          <w:rFonts w:hint="eastAsia"/>
        </w:rPr>
        <w:t>Говоря</w:t>
      </w:r>
      <w:r>
        <w:t xml:space="preserve"> </w:t>
      </w:r>
      <w:r>
        <w:rPr>
          <w:rFonts w:hint="eastAsia"/>
        </w:rPr>
        <w:t>об</w:t>
      </w:r>
      <w:r>
        <w:t xml:space="preserve"> </w:t>
      </w:r>
      <w:r>
        <w:rPr>
          <w:rFonts w:hint="eastAsia"/>
        </w:rPr>
        <w:t>оценке</w:t>
      </w:r>
      <w:r>
        <w:t xml:space="preserve"> </w:t>
      </w:r>
      <w:r>
        <w:rPr>
          <w:rFonts w:hint="eastAsia"/>
        </w:rPr>
        <w:t>качества</w:t>
      </w:r>
      <w:r>
        <w:t xml:space="preserve"> </w:t>
      </w:r>
      <w:r>
        <w:rPr>
          <w:rFonts w:hint="eastAsia"/>
        </w:rPr>
        <w:t>перевода</w:t>
      </w:r>
      <w:r>
        <w:t xml:space="preserve"> </w:t>
      </w:r>
      <w:r>
        <w:rPr>
          <w:rFonts w:hint="eastAsia"/>
        </w:rPr>
        <w:t>художественного</w:t>
      </w:r>
      <w:r>
        <w:t xml:space="preserve"> </w:t>
      </w:r>
      <w:r>
        <w:rPr>
          <w:rFonts w:hint="eastAsia"/>
        </w:rPr>
        <w:t>текста</w:t>
      </w:r>
      <w:r>
        <w:t xml:space="preserve">, </w:t>
      </w:r>
      <w:r>
        <w:rPr>
          <w:rFonts w:hint="eastAsia"/>
        </w:rPr>
        <w:t>предлагается</w:t>
      </w:r>
      <w:r>
        <w:t xml:space="preserve"> </w:t>
      </w:r>
      <w:r>
        <w:rPr>
          <w:rFonts w:hint="eastAsia"/>
        </w:rPr>
        <w:t>использовать</w:t>
      </w:r>
      <w:r>
        <w:t xml:space="preserve"> </w:t>
      </w:r>
      <w:r>
        <w:rPr>
          <w:rFonts w:hint="eastAsia"/>
        </w:rPr>
        <w:t>не</w:t>
      </w:r>
      <w:r>
        <w:t xml:space="preserve"> </w:t>
      </w:r>
      <w:r>
        <w:rPr>
          <w:rFonts w:hint="eastAsia"/>
        </w:rPr>
        <w:t>только</w:t>
      </w:r>
      <w:r>
        <w:t xml:space="preserve"> </w:t>
      </w:r>
      <w:r>
        <w:rPr>
          <w:rFonts w:hint="eastAsia"/>
        </w:rPr>
        <w:t>традиционную</w:t>
      </w:r>
      <w:r>
        <w:t xml:space="preserve"> </w:t>
      </w:r>
      <w:r>
        <w:rPr>
          <w:rFonts w:hint="eastAsia"/>
        </w:rPr>
        <w:t>систему</w:t>
      </w:r>
      <w:r>
        <w:t xml:space="preserve">, </w:t>
      </w:r>
      <w:r>
        <w:rPr>
          <w:rFonts w:hint="eastAsia"/>
        </w:rPr>
        <w:t>оперирующую</w:t>
      </w:r>
      <w:r>
        <w:t xml:space="preserve"> </w:t>
      </w:r>
      <w:r>
        <w:rPr>
          <w:rFonts w:hint="eastAsia"/>
        </w:rPr>
        <w:t>терминами</w:t>
      </w:r>
      <w:r>
        <w:t xml:space="preserve"> </w:t>
      </w:r>
      <w:r>
        <w:rPr>
          <w:rFonts w:hint="eastAsia"/>
        </w:rPr>
        <w:t>«</w:t>
      </w:r>
      <w:r>
        <w:rPr>
          <w:rFonts w:hint="eastAsia"/>
        </w:rPr>
        <w:t>эквивалентность</w:t>
      </w:r>
      <w:r>
        <w:rPr>
          <w:rFonts w:hint="eastAsia"/>
        </w:rPr>
        <w:t>»</w:t>
      </w:r>
      <w:r>
        <w:t xml:space="preserve"> </w:t>
      </w:r>
      <w:r>
        <w:rPr>
          <w:rFonts w:hint="eastAsia"/>
        </w:rPr>
        <w:t>и</w:t>
      </w:r>
      <w:r>
        <w:t xml:space="preserve"> </w:t>
      </w:r>
      <w:r>
        <w:rPr>
          <w:rFonts w:hint="eastAsia"/>
        </w:rPr>
        <w:t>«</w:t>
      </w:r>
      <w:r>
        <w:rPr>
          <w:rFonts w:hint="eastAsia"/>
        </w:rPr>
        <w:t>адекватность</w:t>
      </w:r>
      <w:r>
        <w:rPr>
          <w:rFonts w:hint="eastAsia"/>
        </w:rPr>
        <w:t>»</w:t>
      </w:r>
      <w:r>
        <w:t xml:space="preserve"> </w:t>
      </w:r>
      <w:r>
        <w:rPr>
          <w:rFonts w:hint="eastAsia"/>
        </w:rPr>
        <w:t>и</w:t>
      </w:r>
      <w:r>
        <w:t xml:space="preserve"> </w:t>
      </w:r>
      <w:r>
        <w:rPr>
          <w:rFonts w:hint="eastAsia"/>
        </w:rPr>
        <w:t>ориентированную</w:t>
      </w:r>
      <w:r>
        <w:t xml:space="preserve"> </w:t>
      </w:r>
      <w:r>
        <w:rPr>
          <w:rFonts w:hint="eastAsia"/>
        </w:rPr>
        <w:t>скорее</w:t>
      </w:r>
      <w:r>
        <w:t xml:space="preserve"> </w:t>
      </w:r>
      <w:r>
        <w:rPr>
          <w:rFonts w:hint="eastAsia"/>
        </w:rPr>
        <w:t>на</w:t>
      </w:r>
      <w:r>
        <w:t xml:space="preserve"> </w:t>
      </w:r>
      <w:r>
        <w:rPr>
          <w:rFonts w:hint="eastAsia"/>
        </w:rPr>
        <w:t>лингвистическую</w:t>
      </w:r>
      <w:r>
        <w:t xml:space="preserve"> </w:t>
      </w:r>
      <w:r>
        <w:rPr>
          <w:rFonts w:hint="eastAsia"/>
        </w:rPr>
        <w:t>сторону</w:t>
      </w:r>
      <w:r>
        <w:t xml:space="preserve"> </w:t>
      </w:r>
      <w:r>
        <w:rPr>
          <w:rFonts w:hint="eastAsia"/>
        </w:rPr>
        <w:t>текста</w:t>
      </w:r>
      <w:r>
        <w:t xml:space="preserve">, </w:t>
      </w:r>
      <w:r>
        <w:rPr>
          <w:rFonts w:hint="eastAsia"/>
        </w:rPr>
        <w:t>но</w:t>
      </w:r>
      <w:r>
        <w:t xml:space="preserve"> </w:t>
      </w:r>
      <w:r>
        <w:rPr>
          <w:rFonts w:hint="eastAsia"/>
        </w:rPr>
        <w:t>и</w:t>
      </w:r>
      <w:r>
        <w:t xml:space="preserve"> </w:t>
      </w:r>
      <w:r>
        <w:rPr>
          <w:rFonts w:hint="eastAsia"/>
        </w:rPr>
        <w:t>внедрить</w:t>
      </w:r>
      <w:r>
        <w:t xml:space="preserve"> </w:t>
      </w:r>
      <w:r>
        <w:rPr>
          <w:rFonts w:hint="eastAsia"/>
        </w:rPr>
        <w:t>новую</w:t>
      </w:r>
      <w:r>
        <w:t xml:space="preserve"> </w:t>
      </w:r>
      <w:r>
        <w:rPr>
          <w:rFonts w:hint="eastAsia"/>
        </w:rPr>
        <w:t>методологию</w:t>
      </w:r>
      <w:r>
        <w:t xml:space="preserve"> </w:t>
      </w:r>
      <w:r>
        <w:rPr>
          <w:rFonts w:hint="eastAsia"/>
        </w:rPr>
        <w:t>оценки</w:t>
      </w:r>
      <w:r>
        <w:t xml:space="preserve"> </w:t>
      </w:r>
      <w:r>
        <w:rPr>
          <w:rFonts w:hint="eastAsia"/>
        </w:rPr>
        <w:t>качества</w:t>
      </w:r>
      <w:r>
        <w:t xml:space="preserve"> </w:t>
      </w:r>
      <w:r>
        <w:rPr>
          <w:rFonts w:hint="eastAsia"/>
        </w:rPr>
        <w:t>перевода</w:t>
      </w:r>
      <w:r>
        <w:t xml:space="preserve">, </w:t>
      </w:r>
      <w:r>
        <w:rPr>
          <w:rFonts w:hint="eastAsia"/>
        </w:rPr>
        <w:t>ориентированную</w:t>
      </w:r>
      <w:r>
        <w:t xml:space="preserve"> </w:t>
      </w:r>
      <w:r>
        <w:rPr>
          <w:rFonts w:hint="eastAsia"/>
        </w:rPr>
        <w:t>на</w:t>
      </w:r>
      <w:r>
        <w:t xml:space="preserve"> </w:t>
      </w:r>
      <w:r>
        <w:rPr>
          <w:rFonts w:hint="eastAsia"/>
        </w:rPr>
        <w:t>восприятие</w:t>
      </w:r>
      <w:r>
        <w:t xml:space="preserve"> </w:t>
      </w:r>
      <w:r>
        <w:rPr>
          <w:rFonts w:hint="eastAsia"/>
        </w:rPr>
        <w:t>получившегося</w:t>
      </w:r>
      <w:r>
        <w:t xml:space="preserve"> </w:t>
      </w:r>
      <w:r>
        <w:rPr>
          <w:rFonts w:hint="eastAsia"/>
        </w:rPr>
        <w:t>текста</w:t>
      </w:r>
      <w:r>
        <w:t xml:space="preserve"> </w:t>
      </w:r>
      <w:r>
        <w:rPr>
          <w:rFonts w:hint="eastAsia"/>
        </w:rPr>
        <w:t>перевода</w:t>
      </w:r>
      <w:r>
        <w:t xml:space="preserve"> </w:t>
      </w:r>
      <w:r>
        <w:rPr>
          <w:rFonts w:hint="eastAsia"/>
        </w:rPr>
        <w:t>носителями</w:t>
      </w:r>
      <w:r>
        <w:t xml:space="preserve"> </w:t>
      </w:r>
      <w:r>
        <w:rPr>
          <w:rFonts w:hint="eastAsia"/>
        </w:rPr>
        <w:t>языка</w:t>
      </w:r>
      <w:r>
        <w:t xml:space="preserve"> (</w:t>
      </w:r>
      <w:r>
        <w:rPr>
          <w:rFonts w:hint="eastAsia"/>
        </w:rPr>
        <w:t>учет</w:t>
      </w:r>
      <w:r>
        <w:t xml:space="preserve"> </w:t>
      </w:r>
      <w:r>
        <w:rPr>
          <w:rFonts w:hint="eastAsia"/>
        </w:rPr>
        <w:t>данных</w:t>
      </w:r>
      <w:r>
        <w:t xml:space="preserve"> </w:t>
      </w:r>
      <w:r>
        <w:rPr>
          <w:rFonts w:hint="eastAsia"/>
        </w:rPr>
        <w:t>паратекста</w:t>
      </w:r>
      <w:r>
        <w:t>).</w:t>
      </w:r>
    </w:p>
    <w:p w14:paraId="619AF2AC" w14:textId="77777777" w:rsidR="0078083F" w:rsidRDefault="0078083F" w:rsidP="0078083F">
      <w:r>
        <w:rPr>
          <w:rFonts w:hint="eastAsia"/>
        </w:rPr>
        <w:t>Разработанная</w:t>
      </w:r>
      <w:r>
        <w:t xml:space="preserve"> </w:t>
      </w:r>
      <w:r>
        <w:rPr>
          <w:rFonts w:hint="eastAsia"/>
        </w:rPr>
        <w:t>методология</w:t>
      </w:r>
      <w:r>
        <w:t xml:space="preserve"> </w:t>
      </w:r>
      <w:r>
        <w:rPr>
          <w:rFonts w:hint="eastAsia"/>
        </w:rPr>
        <w:t>позволила</w:t>
      </w:r>
      <w:r>
        <w:t xml:space="preserve"> </w:t>
      </w:r>
      <w:r>
        <w:rPr>
          <w:rFonts w:hint="eastAsia"/>
        </w:rPr>
        <w:t>провести</w:t>
      </w:r>
      <w:r>
        <w:t xml:space="preserve"> </w:t>
      </w:r>
      <w:r>
        <w:rPr>
          <w:rFonts w:hint="eastAsia"/>
        </w:rPr>
        <w:t>сопоставительный</w:t>
      </w:r>
      <w:r>
        <w:t xml:space="preserve"> </w:t>
      </w:r>
      <w:r>
        <w:rPr>
          <w:rFonts w:hint="eastAsia"/>
        </w:rPr>
        <w:t>анализ</w:t>
      </w:r>
      <w:r>
        <w:t xml:space="preserve"> </w:t>
      </w:r>
      <w:r>
        <w:rPr>
          <w:rFonts w:hint="eastAsia"/>
        </w:rPr>
        <w:t>передачи</w:t>
      </w:r>
      <w:r>
        <w:t xml:space="preserve"> </w:t>
      </w:r>
      <w:r>
        <w:rPr>
          <w:rFonts w:hint="eastAsia"/>
        </w:rPr>
        <w:t>речевой</w:t>
      </w:r>
      <w:r>
        <w:t xml:space="preserve"> </w:t>
      </w:r>
      <w:r>
        <w:rPr>
          <w:rFonts w:hint="eastAsia"/>
        </w:rPr>
        <w:t>характеристики</w:t>
      </w:r>
      <w:r>
        <w:t xml:space="preserve"> </w:t>
      </w:r>
      <w:r>
        <w:rPr>
          <w:rFonts w:hint="eastAsia"/>
        </w:rPr>
        <w:t>детских</w:t>
      </w:r>
      <w:r>
        <w:t xml:space="preserve"> </w:t>
      </w:r>
      <w:r>
        <w:rPr>
          <w:rFonts w:hint="eastAsia"/>
        </w:rPr>
        <w:t>персонажей</w:t>
      </w:r>
      <w:r>
        <w:t xml:space="preserve">: </w:t>
      </w:r>
      <w:r>
        <w:rPr>
          <w:rFonts w:hint="eastAsia"/>
        </w:rPr>
        <w:t>Оскара</w:t>
      </w:r>
      <w:r>
        <w:t xml:space="preserve"> </w:t>
      </w:r>
      <w:r>
        <w:rPr>
          <w:rFonts w:hint="eastAsia"/>
        </w:rPr>
        <w:t>Шелла</w:t>
      </w:r>
      <w:r>
        <w:t xml:space="preserve"> (9 </w:t>
      </w:r>
      <w:r>
        <w:rPr>
          <w:rFonts w:hint="eastAsia"/>
        </w:rPr>
        <w:t>лет</w:t>
      </w:r>
      <w:r>
        <w:t xml:space="preserve">) </w:t>
      </w:r>
      <w:r>
        <w:rPr>
          <w:rFonts w:hint="eastAsia"/>
        </w:rPr>
        <w:t>в</w:t>
      </w:r>
      <w:r>
        <w:t xml:space="preserve"> </w:t>
      </w:r>
      <w:r>
        <w:rPr>
          <w:rFonts w:hint="eastAsia"/>
        </w:rPr>
        <w:t>романе</w:t>
      </w:r>
      <w:r>
        <w:t xml:space="preserve"> </w:t>
      </w:r>
      <w:r>
        <w:rPr>
          <w:rFonts w:hint="eastAsia"/>
        </w:rPr>
        <w:t>Дж</w:t>
      </w:r>
      <w:r>
        <w:t xml:space="preserve">. </w:t>
      </w:r>
      <w:r>
        <w:rPr>
          <w:rFonts w:hint="eastAsia"/>
        </w:rPr>
        <w:t>С</w:t>
      </w:r>
      <w:r>
        <w:t xml:space="preserve">. </w:t>
      </w:r>
      <w:r>
        <w:rPr>
          <w:rFonts w:hint="eastAsia"/>
        </w:rPr>
        <w:t>Фоера</w:t>
      </w:r>
      <w:r>
        <w:t xml:space="preserve"> </w:t>
      </w:r>
      <w:r>
        <w:rPr>
          <w:rFonts w:hint="eastAsia"/>
        </w:rPr>
        <w:t>“</w:t>
      </w:r>
      <w:r>
        <w:t>Extremely Loud and Incredibly Close</w:t>
      </w:r>
      <w:r>
        <w:rPr>
          <w:rFonts w:hint="eastAsia"/>
        </w:rPr>
        <w:t>”</w:t>
      </w:r>
      <w:r>
        <w:t xml:space="preserve">, </w:t>
      </w:r>
      <w:r>
        <w:rPr>
          <w:rFonts w:hint="eastAsia"/>
        </w:rPr>
        <w:t>Джейсона</w:t>
      </w:r>
      <w:r>
        <w:t xml:space="preserve"> </w:t>
      </w:r>
      <w:r>
        <w:rPr>
          <w:rFonts w:hint="eastAsia"/>
        </w:rPr>
        <w:t>Тейлора</w:t>
      </w:r>
      <w:r>
        <w:t xml:space="preserve"> (13 </w:t>
      </w:r>
      <w:r>
        <w:rPr>
          <w:rFonts w:hint="eastAsia"/>
        </w:rPr>
        <w:t>лет</w:t>
      </w:r>
      <w:r>
        <w:t xml:space="preserve">) </w:t>
      </w:r>
      <w:r>
        <w:rPr>
          <w:rFonts w:hint="eastAsia"/>
        </w:rPr>
        <w:t>в</w:t>
      </w:r>
      <w:r>
        <w:t xml:space="preserve"> </w:t>
      </w:r>
      <w:r>
        <w:rPr>
          <w:rFonts w:hint="eastAsia"/>
        </w:rPr>
        <w:t>романе</w:t>
      </w:r>
      <w:r>
        <w:t xml:space="preserve"> </w:t>
      </w:r>
      <w:r>
        <w:rPr>
          <w:rFonts w:hint="eastAsia"/>
        </w:rPr>
        <w:t>Д</w:t>
      </w:r>
      <w:r>
        <w:t xml:space="preserve">. </w:t>
      </w:r>
      <w:r>
        <w:rPr>
          <w:rFonts w:hint="eastAsia"/>
        </w:rPr>
        <w:t>Митчелла</w:t>
      </w:r>
      <w:r>
        <w:t xml:space="preserve"> </w:t>
      </w:r>
      <w:r>
        <w:rPr>
          <w:rFonts w:hint="eastAsia"/>
        </w:rPr>
        <w:t>“</w:t>
      </w:r>
      <w:r>
        <w:t>Black Swan Green</w:t>
      </w:r>
      <w:r>
        <w:rPr>
          <w:rFonts w:hint="eastAsia"/>
        </w:rPr>
        <w:t>”</w:t>
      </w:r>
      <w:r>
        <w:t xml:space="preserve">, </w:t>
      </w:r>
      <w:r>
        <w:rPr>
          <w:rFonts w:hint="eastAsia"/>
        </w:rPr>
        <w:t>Кристофера</w:t>
      </w:r>
      <w:r>
        <w:t xml:space="preserve"> </w:t>
      </w:r>
      <w:r>
        <w:rPr>
          <w:rFonts w:hint="eastAsia"/>
        </w:rPr>
        <w:t>Буна</w:t>
      </w:r>
      <w:r>
        <w:t xml:space="preserve"> (15 </w:t>
      </w:r>
      <w:r>
        <w:rPr>
          <w:rFonts w:hint="eastAsia"/>
        </w:rPr>
        <w:t>лет</w:t>
      </w:r>
      <w:r>
        <w:t xml:space="preserve">) </w:t>
      </w:r>
      <w:r>
        <w:rPr>
          <w:rFonts w:hint="eastAsia"/>
        </w:rPr>
        <w:t>в</w:t>
      </w:r>
      <w:r>
        <w:t xml:space="preserve"> </w:t>
      </w:r>
      <w:r>
        <w:rPr>
          <w:rFonts w:hint="eastAsia"/>
        </w:rPr>
        <w:t>романе</w:t>
      </w:r>
      <w:r>
        <w:t xml:space="preserve"> </w:t>
      </w:r>
      <w:r>
        <w:rPr>
          <w:rFonts w:hint="eastAsia"/>
        </w:rPr>
        <w:t>М</w:t>
      </w:r>
      <w:r>
        <w:t xml:space="preserve">. </w:t>
      </w:r>
      <w:r>
        <w:rPr>
          <w:rFonts w:hint="eastAsia"/>
        </w:rPr>
        <w:t>Хэддона</w:t>
      </w:r>
      <w:r>
        <w:t xml:space="preserve"> </w:t>
      </w:r>
      <w:r>
        <w:rPr>
          <w:rFonts w:hint="eastAsia"/>
        </w:rPr>
        <w:t>“</w:t>
      </w:r>
      <w:r>
        <w:t>The Curious Incident of the Dog in the Night</w:t>
      </w:r>
      <w:r>
        <w:rPr>
          <w:rFonts w:hint="eastAsia"/>
        </w:rPr>
        <w:t>¬</w:t>
      </w:r>
      <w:r>
        <w:t>Time</w:t>
      </w:r>
      <w:r>
        <w:rPr>
          <w:rFonts w:hint="eastAsia"/>
        </w:rPr>
        <w:t>”</w:t>
      </w:r>
      <w:r>
        <w:t xml:space="preserve">. </w:t>
      </w:r>
      <w:r>
        <w:rPr>
          <w:rFonts w:hint="eastAsia"/>
        </w:rPr>
        <w:t>Результаты</w:t>
      </w:r>
      <w:r>
        <w:t xml:space="preserve"> </w:t>
      </w:r>
      <w:r>
        <w:rPr>
          <w:rFonts w:hint="eastAsia"/>
        </w:rPr>
        <w:t>исследования</w:t>
      </w:r>
      <w:r>
        <w:t xml:space="preserve"> </w:t>
      </w:r>
      <w:r>
        <w:rPr>
          <w:rFonts w:hint="eastAsia"/>
        </w:rPr>
        <w:t>показали</w:t>
      </w:r>
      <w:r>
        <w:t xml:space="preserve">, </w:t>
      </w:r>
      <w:r>
        <w:rPr>
          <w:rFonts w:hint="eastAsia"/>
        </w:rPr>
        <w:t>что</w:t>
      </w:r>
      <w:r>
        <w:t xml:space="preserve"> </w:t>
      </w:r>
      <w:r>
        <w:rPr>
          <w:rFonts w:hint="eastAsia"/>
        </w:rPr>
        <w:t>в</w:t>
      </w:r>
      <w:r>
        <w:t xml:space="preserve"> </w:t>
      </w:r>
      <w:r>
        <w:rPr>
          <w:rFonts w:hint="eastAsia"/>
        </w:rPr>
        <w:t>оригинале</w:t>
      </w:r>
      <w:r>
        <w:t xml:space="preserve"> </w:t>
      </w:r>
      <w:r>
        <w:rPr>
          <w:rFonts w:hint="eastAsia"/>
        </w:rPr>
        <w:t>речевые</w:t>
      </w:r>
      <w:r>
        <w:t xml:space="preserve"> </w:t>
      </w:r>
      <w:r>
        <w:rPr>
          <w:rFonts w:hint="eastAsia"/>
        </w:rPr>
        <w:t>характеристики</w:t>
      </w:r>
      <w:r>
        <w:t xml:space="preserve"> </w:t>
      </w:r>
      <w:r>
        <w:rPr>
          <w:rFonts w:hint="eastAsia"/>
        </w:rPr>
        <w:t>детских</w:t>
      </w:r>
      <w:r>
        <w:t xml:space="preserve"> </w:t>
      </w:r>
      <w:r>
        <w:rPr>
          <w:rFonts w:hint="eastAsia"/>
        </w:rPr>
        <w:t>героев</w:t>
      </w:r>
      <w:r>
        <w:t xml:space="preserve"> </w:t>
      </w:r>
      <w:r>
        <w:rPr>
          <w:rFonts w:hint="eastAsia"/>
        </w:rPr>
        <w:t>в</w:t>
      </w:r>
      <w:r>
        <w:t xml:space="preserve"> </w:t>
      </w:r>
      <w:r>
        <w:rPr>
          <w:rFonts w:hint="eastAsia"/>
        </w:rPr>
        <w:t>значительной</w:t>
      </w:r>
      <w:r>
        <w:t xml:space="preserve"> </w:t>
      </w:r>
      <w:r>
        <w:rPr>
          <w:rFonts w:hint="eastAsia"/>
        </w:rPr>
        <w:t>мере</w:t>
      </w:r>
      <w:r>
        <w:t xml:space="preserve"> </w:t>
      </w:r>
      <w:r>
        <w:rPr>
          <w:rFonts w:hint="eastAsia"/>
        </w:rPr>
        <w:lastRenderedPageBreak/>
        <w:t>определяются</w:t>
      </w:r>
      <w:r>
        <w:t xml:space="preserve"> </w:t>
      </w:r>
      <w:r>
        <w:rPr>
          <w:rFonts w:hint="eastAsia"/>
        </w:rPr>
        <w:t>их</w:t>
      </w:r>
      <w:r>
        <w:t xml:space="preserve"> </w:t>
      </w:r>
      <w:r>
        <w:rPr>
          <w:rFonts w:hint="eastAsia"/>
        </w:rPr>
        <w:t>возрастом</w:t>
      </w:r>
      <w:r>
        <w:t xml:space="preserve">, </w:t>
      </w:r>
      <w:r>
        <w:rPr>
          <w:rFonts w:hint="eastAsia"/>
        </w:rPr>
        <w:t>когнитивными</w:t>
      </w:r>
      <w:r>
        <w:t xml:space="preserve"> </w:t>
      </w:r>
      <w:r>
        <w:rPr>
          <w:rFonts w:hint="eastAsia"/>
        </w:rPr>
        <w:t>и</w:t>
      </w:r>
      <w:r>
        <w:t xml:space="preserve"> </w:t>
      </w:r>
      <w:r>
        <w:rPr>
          <w:rFonts w:hint="eastAsia"/>
        </w:rPr>
        <w:t>психологическими</w:t>
      </w:r>
      <w:r>
        <w:t xml:space="preserve"> </w:t>
      </w:r>
      <w:r>
        <w:rPr>
          <w:rFonts w:hint="eastAsia"/>
        </w:rPr>
        <w:t>особенностями</w:t>
      </w:r>
      <w:r>
        <w:t xml:space="preserve">, </w:t>
      </w:r>
      <w:r>
        <w:rPr>
          <w:rFonts w:hint="eastAsia"/>
        </w:rPr>
        <w:t>что</w:t>
      </w:r>
      <w:r>
        <w:t xml:space="preserve"> </w:t>
      </w:r>
      <w:r>
        <w:rPr>
          <w:rFonts w:hint="eastAsia"/>
        </w:rPr>
        <w:t>отражается</w:t>
      </w:r>
      <w:r>
        <w:t xml:space="preserve"> </w:t>
      </w:r>
      <w:r>
        <w:rPr>
          <w:rFonts w:hint="eastAsia"/>
        </w:rPr>
        <w:t>как</w:t>
      </w:r>
      <w:r>
        <w:t xml:space="preserve"> </w:t>
      </w:r>
      <w:r>
        <w:rPr>
          <w:rFonts w:hint="eastAsia"/>
        </w:rPr>
        <w:t>в</w:t>
      </w:r>
      <w:r>
        <w:t xml:space="preserve"> </w:t>
      </w:r>
      <w:r>
        <w:rPr>
          <w:rFonts w:hint="eastAsia"/>
        </w:rPr>
        <w:t>нормированном</w:t>
      </w:r>
      <w:r>
        <w:t xml:space="preserve"> </w:t>
      </w:r>
      <w:r>
        <w:rPr>
          <w:rFonts w:hint="eastAsia"/>
        </w:rPr>
        <w:t>использовании</w:t>
      </w:r>
      <w:r>
        <w:t xml:space="preserve"> </w:t>
      </w:r>
      <w:r>
        <w:rPr>
          <w:rFonts w:hint="eastAsia"/>
        </w:rPr>
        <w:t>языковых</w:t>
      </w:r>
      <w:r>
        <w:t xml:space="preserve"> </w:t>
      </w:r>
      <w:r>
        <w:rPr>
          <w:rFonts w:hint="eastAsia"/>
        </w:rPr>
        <w:t>средств</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их</w:t>
      </w:r>
      <w:r>
        <w:t xml:space="preserve"> </w:t>
      </w:r>
      <w:r>
        <w:rPr>
          <w:rFonts w:hint="eastAsia"/>
        </w:rPr>
        <w:t>нарушениях</w:t>
      </w:r>
      <w:r>
        <w:t xml:space="preserve">. </w:t>
      </w:r>
      <w:r>
        <w:rPr>
          <w:rFonts w:hint="eastAsia"/>
        </w:rPr>
        <w:t>Так</w:t>
      </w:r>
      <w:r>
        <w:t xml:space="preserve">, </w:t>
      </w:r>
      <w:r>
        <w:rPr>
          <w:rFonts w:hint="eastAsia"/>
        </w:rPr>
        <w:t>речь</w:t>
      </w:r>
      <w:r>
        <w:t xml:space="preserve"> </w:t>
      </w:r>
      <w:r>
        <w:rPr>
          <w:rFonts w:hint="eastAsia"/>
        </w:rPr>
        <w:t>Оскара</w:t>
      </w:r>
      <w:r>
        <w:t xml:space="preserve"> </w:t>
      </w:r>
      <w:r>
        <w:rPr>
          <w:rFonts w:hint="eastAsia"/>
        </w:rPr>
        <w:t>характеризуется</w:t>
      </w:r>
      <w:r>
        <w:t xml:space="preserve"> </w:t>
      </w:r>
      <w:r>
        <w:rPr>
          <w:rFonts w:hint="eastAsia"/>
        </w:rPr>
        <w:t>использованием</w:t>
      </w:r>
      <w:r>
        <w:t xml:space="preserve"> </w:t>
      </w:r>
      <w:r>
        <w:rPr>
          <w:rFonts w:hint="eastAsia"/>
        </w:rPr>
        <w:t>сниженной</w:t>
      </w:r>
      <w:r>
        <w:t xml:space="preserve"> </w:t>
      </w:r>
      <w:r>
        <w:rPr>
          <w:rFonts w:hint="eastAsia"/>
        </w:rPr>
        <w:t>и</w:t>
      </w:r>
    </w:p>
    <w:p w14:paraId="105C90EC" w14:textId="77777777" w:rsidR="0078083F" w:rsidRDefault="0078083F" w:rsidP="0078083F">
      <w:r>
        <w:t xml:space="preserve"> </w:t>
      </w:r>
    </w:p>
    <w:p w14:paraId="4A305871" w14:textId="77777777" w:rsidR="0078083F" w:rsidRDefault="0078083F" w:rsidP="0078083F">
      <w:r>
        <w:t>206</w:t>
      </w:r>
    </w:p>
    <w:p w14:paraId="3BBDD56C" w14:textId="77777777" w:rsidR="0078083F" w:rsidRDefault="0078083F" w:rsidP="0078083F">
      <w:r>
        <w:rPr>
          <w:rFonts w:hint="eastAsia"/>
        </w:rPr>
        <w:t>иноязычной</w:t>
      </w:r>
      <w:r>
        <w:t xml:space="preserve"> </w:t>
      </w:r>
      <w:r>
        <w:rPr>
          <w:rFonts w:hint="eastAsia"/>
        </w:rPr>
        <w:t>лексики</w:t>
      </w:r>
      <w:r>
        <w:t xml:space="preserve">, </w:t>
      </w:r>
      <w:r>
        <w:rPr>
          <w:rFonts w:hint="eastAsia"/>
        </w:rPr>
        <w:t>склонностью</w:t>
      </w:r>
      <w:r>
        <w:t xml:space="preserve"> </w:t>
      </w:r>
      <w:r>
        <w:rPr>
          <w:rFonts w:hint="eastAsia"/>
        </w:rPr>
        <w:t>к</w:t>
      </w:r>
      <w:r>
        <w:t xml:space="preserve"> </w:t>
      </w:r>
      <w:r>
        <w:rPr>
          <w:rFonts w:hint="eastAsia"/>
        </w:rPr>
        <w:t>словотворчеству</w:t>
      </w:r>
      <w:r>
        <w:t xml:space="preserve">, </w:t>
      </w:r>
      <w:r>
        <w:rPr>
          <w:rFonts w:hint="eastAsia"/>
        </w:rPr>
        <w:t>игрой</w:t>
      </w:r>
      <w:r>
        <w:t xml:space="preserve"> </w:t>
      </w:r>
      <w:r>
        <w:rPr>
          <w:rFonts w:hint="eastAsia"/>
        </w:rPr>
        <w:t>слов</w:t>
      </w:r>
      <w:r>
        <w:t xml:space="preserve">, </w:t>
      </w:r>
      <w:r>
        <w:rPr>
          <w:rFonts w:hint="eastAsia"/>
        </w:rPr>
        <w:t>а</w:t>
      </w:r>
      <w:r>
        <w:t xml:space="preserve"> </w:t>
      </w:r>
      <w:r>
        <w:rPr>
          <w:rFonts w:hint="eastAsia"/>
        </w:rPr>
        <w:t>также</w:t>
      </w:r>
      <w:r>
        <w:t xml:space="preserve"> </w:t>
      </w:r>
      <w:r>
        <w:rPr>
          <w:rFonts w:hint="eastAsia"/>
        </w:rPr>
        <w:t>нарушением</w:t>
      </w:r>
      <w:r>
        <w:t xml:space="preserve"> </w:t>
      </w:r>
      <w:r>
        <w:rPr>
          <w:rFonts w:hint="eastAsia"/>
        </w:rPr>
        <w:t>коммуникативных</w:t>
      </w:r>
      <w:r>
        <w:t xml:space="preserve"> </w:t>
      </w:r>
      <w:r>
        <w:rPr>
          <w:rFonts w:hint="eastAsia"/>
        </w:rPr>
        <w:t>норм</w:t>
      </w:r>
      <w:r>
        <w:t xml:space="preserve">, </w:t>
      </w:r>
      <w:r>
        <w:rPr>
          <w:rFonts w:hint="eastAsia"/>
        </w:rPr>
        <w:t>что</w:t>
      </w:r>
      <w:r>
        <w:t xml:space="preserve"> </w:t>
      </w:r>
      <w:r>
        <w:rPr>
          <w:rFonts w:hint="eastAsia"/>
        </w:rPr>
        <w:t>передает</w:t>
      </w:r>
      <w:r>
        <w:t xml:space="preserve"> </w:t>
      </w:r>
      <w:r>
        <w:rPr>
          <w:rFonts w:hint="eastAsia"/>
        </w:rPr>
        <w:t>его</w:t>
      </w:r>
      <w:r>
        <w:t xml:space="preserve"> </w:t>
      </w:r>
      <w:r>
        <w:rPr>
          <w:rFonts w:hint="eastAsia"/>
        </w:rPr>
        <w:t>детскую</w:t>
      </w:r>
      <w:r>
        <w:t xml:space="preserve"> </w:t>
      </w:r>
      <w:r>
        <w:rPr>
          <w:rFonts w:hint="eastAsia"/>
        </w:rPr>
        <w:t>непосредственность</w:t>
      </w:r>
      <w:r>
        <w:t xml:space="preserve"> </w:t>
      </w:r>
      <w:r>
        <w:rPr>
          <w:rFonts w:hint="eastAsia"/>
        </w:rPr>
        <w:t>и</w:t>
      </w:r>
      <w:r>
        <w:t xml:space="preserve"> </w:t>
      </w:r>
      <w:r>
        <w:rPr>
          <w:rFonts w:hint="eastAsia"/>
        </w:rPr>
        <w:t>богатое</w:t>
      </w:r>
      <w:r>
        <w:t xml:space="preserve"> </w:t>
      </w:r>
      <w:r>
        <w:rPr>
          <w:rFonts w:hint="eastAsia"/>
        </w:rPr>
        <w:t>воображение</w:t>
      </w:r>
      <w:r>
        <w:t xml:space="preserve">. </w:t>
      </w:r>
      <w:r>
        <w:rPr>
          <w:rFonts w:hint="eastAsia"/>
        </w:rPr>
        <w:t>Речь</w:t>
      </w:r>
      <w:r>
        <w:t xml:space="preserve"> </w:t>
      </w:r>
      <w:r>
        <w:rPr>
          <w:rFonts w:hint="eastAsia"/>
        </w:rPr>
        <w:t>Джейсона</w:t>
      </w:r>
      <w:r>
        <w:t xml:space="preserve">, </w:t>
      </w:r>
      <w:r>
        <w:rPr>
          <w:rFonts w:hint="eastAsia"/>
        </w:rPr>
        <w:t>напротив</w:t>
      </w:r>
      <w:r>
        <w:t xml:space="preserve">, </w:t>
      </w:r>
      <w:r>
        <w:rPr>
          <w:rFonts w:hint="eastAsia"/>
        </w:rPr>
        <w:t>отражает</w:t>
      </w:r>
      <w:r>
        <w:t xml:space="preserve"> </w:t>
      </w:r>
      <w:r>
        <w:rPr>
          <w:rFonts w:hint="eastAsia"/>
        </w:rPr>
        <w:t>особенности</w:t>
      </w:r>
      <w:r>
        <w:t xml:space="preserve"> </w:t>
      </w:r>
      <w:r>
        <w:rPr>
          <w:rFonts w:hint="eastAsia"/>
        </w:rPr>
        <w:t>подросткового</w:t>
      </w:r>
      <w:r>
        <w:t xml:space="preserve"> </w:t>
      </w:r>
      <w:r>
        <w:rPr>
          <w:rFonts w:hint="eastAsia"/>
        </w:rPr>
        <w:t>возраста</w:t>
      </w:r>
      <w:r>
        <w:t xml:space="preserve"> </w:t>
      </w:r>
      <w:r>
        <w:rPr>
          <w:rFonts w:hint="eastAsia"/>
        </w:rPr>
        <w:t>и</w:t>
      </w:r>
      <w:r>
        <w:t xml:space="preserve"> </w:t>
      </w:r>
      <w:r>
        <w:rPr>
          <w:rFonts w:hint="eastAsia"/>
        </w:rPr>
        <w:t>конкретные</w:t>
      </w:r>
      <w:r>
        <w:t xml:space="preserve"> </w:t>
      </w:r>
      <w:r>
        <w:rPr>
          <w:rFonts w:hint="eastAsia"/>
        </w:rPr>
        <w:t>психологические</w:t>
      </w:r>
      <w:r>
        <w:t xml:space="preserve"> </w:t>
      </w:r>
      <w:r>
        <w:rPr>
          <w:rFonts w:hint="eastAsia"/>
        </w:rPr>
        <w:t>особенности</w:t>
      </w:r>
      <w:r>
        <w:t xml:space="preserve"> (</w:t>
      </w:r>
      <w:r>
        <w:rPr>
          <w:rFonts w:hint="eastAsia"/>
        </w:rPr>
        <w:t>заикание</w:t>
      </w:r>
      <w:r>
        <w:t xml:space="preserve">): </w:t>
      </w:r>
      <w:r>
        <w:rPr>
          <w:rFonts w:hint="eastAsia"/>
        </w:rPr>
        <w:t>он</w:t>
      </w:r>
      <w:r>
        <w:t xml:space="preserve"> </w:t>
      </w:r>
      <w:r>
        <w:rPr>
          <w:rFonts w:hint="eastAsia"/>
        </w:rPr>
        <w:t>активно</w:t>
      </w:r>
      <w:r>
        <w:t xml:space="preserve"> </w:t>
      </w:r>
      <w:r>
        <w:rPr>
          <w:rFonts w:hint="eastAsia"/>
        </w:rPr>
        <w:t>использует</w:t>
      </w:r>
      <w:r>
        <w:t xml:space="preserve"> </w:t>
      </w:r>
      <w:r>
        <w:rPr>
          <w:rFonts w:hint="eastAsia"/>
        </w:rPr>
        <w:t>сленг</w:t>
      </w:r>
      <w:r>
        <w:t xml:space="preserve">, </w:t>
      </w:r>
      <w:r>
        <w:rPr>
          <w:rFonts w:hint="eastAsia"/>
        </w:rPr>
        <w:t>склонен</w:t>
      </w:r>
      <w:r>
        <w:t xml:space="preserve"> </w:t>
      </w:r>
      <w:r>
        <w:rPr>
          <w:rFonts w:hint="eastAsia"/>
        </w:rPr>
        <w:t>к</w:t>
      </w:r>
      <w:r>
        <w:t xml:space="preserve"> </w:t>
      </w:r>
      <w:r>
        <w:rPr>
          <w:rFonts w:hint="eastAsia"/>
        </w:rPr>
        <w:t>языковой</w:t>
      </w:r>
      <w:r>
        <w:t xml:space="preserve"> </w:t>
      </w:r>
      <w:r>
        <w:rPr>
          <w:rFonts w:hint="eastAsia"/>
        </w:rPr>
        <w:t>игре</w:t>
      </w:r>
      <w:r>
        <w:t xml:space="preserve"> </w:t>
      </w:r>
      <w:r>
        <w:rPr>
          <w:rFonts w:hint="eastAsia"/>
        </w:rPr>
        <w:t>и</w:t>
      </w:r>
      <w:r>
        <w:t xml:space="preserve"> </w:t>
      </w:r>
      <w:r>
        <w:rPr>
          <w:rFonts w:hint="eastAsia"/>
        </w:rPr>
        <w:t>созданию</w:t>
      </w:r>
      <w:r>
        <w:t xml:space="preserve"> </w:t>
      </w:r>
      <w:r>
        <w:rPr>
          <w:rFonts w:hint="eastAsia"/>
        </w:rPr>
        <w:t>окказионализмов</w:t>
      </w:r>
      <w:r>
        <w:t xml:space="preserve">, </w:t>
      </w:r>
      <w:r>
        <w:rPr>
          <w:rFonts w:hint="eastAsia"/>
        </w:rPr>
        <w:t>что</w:t>
      </w:r>
      <w:r>
        <w:t xml:space="preserve"> </w:t>
      </w:r>
      <w:r>
        <w:rPr>
          <w:rFonts w:hint="eastAsia"/>
        </w:rPr>
        <w:t>подчеркивает</w:t>
      </w:r>
      <w:r>
        <w:t xml:space="preserve"> </w:t>
      </w:r>
      <w:r>
        <w:rPr>
          <w:rFonts w:hint="eastAsia"/>
        </w:rPr>
        <w:t>его</w:t>
      </w:r>
      <w:r>
        <w:t xml:space="preserve"> </w:t>
      </w:r>
      <w:r>
        <w:rPr>
          <w:rFonts w:hint="eastAsia"/>
        </w:rPr>
        <w:t>стремление</w:t>
      </w:r>
      <w:r>
        <w:t xml:space="preserve"> </w:t>
      </w:r>
      <w:r>
        <w:rPr>
          <w:rFonts w:hint="eastAsia"/>
        </w:rPr>
        <w:t>к</w:t>
      </w:r>
      <w:r>
        <w:t xml:space="preserve"> </w:t>
      </w:r>
      <w:r>
        <w:rPr>
          <w:rFonts w:hint="eastAsia"/>
        </w:rPr>
        <w:t>самоутверждению</w:t>
      </w:r>
      <w:r>
        <w:t xml:space="preserve"> </w:t>
      </w:r>
      <w:r>
        <w:rPr>
          <w:rFonts w:hint="eastAsia"/>
        </w:rPr>
        <w:t>и</w:t>
      </w:r>
      <w:r>
        <w:t xml:space="preserve"> </w:t>
      </w:r>
      <w:r>
        <w:rPr>
          <w:rFonts w:hint="eastAsia"/>
        </w:rPr>
        <w:t>творческую</w:t>
      </w:r>
      <w:r>
        <w:t xml:space="preserve"> </w:t>
      </w:r>
      <w:r>
        <w:rPr>
          <w:rFonts w:hint="eastAsia"/>
        </w:rPr>
        <w:t>натуру</w:t>
      </w:r>
      <w:r>
        <w:t xml:space="preserve">. </w:t>
      </w:r>
      <w:r>
        <w:rPr>
          <w:rFonts w:hint="eastAsia"/>
        </w:rPr>
        <w:t>Кристофер</w:t>
      </w:r>
      <w:r>
        <w:t xml:space="preserve">, </w:t>
      </w:r>
      <w:r>
        <w:rPr>
          <w:rFonts w:hint="eastAsia"/>
        </w:rPr>
        <w:t>герой</w:t>
      </w:r>
      <w:r>
        <w:t xml:space="preserve"> </w:t>
      </w:r>
      <w:r>
        <w:rPr>
          <w:rFonts w:hint="eastAsia"/>
        </w:rPr>
        <w:t>с</w:t>
      </w:r>
      <w:r>
        <w:t xml:space="preserve"> </w:t>
      </w:r>
      <w:r>
        <w:rPr>
          <w:rFonts w:hint="eastAsia"/>
        </w:rPr>
        <w:t>особенностями</w:t>
      </w:r>
      <w:r>
        <w:t xml:space="preserve"> </w:t>
      </w:r>
      <w:r>
        <w:rPr>
          <w:rFonts w:hint="eastAsia"/>
        </w:rPr>
        <w:t>развития</w:t>
      </w:r>
      <w:r>
        <w:t xml:space="preserve">, </w:t>
      </w:r>
      <w:r>
        <w:rPr>
          <w:rFonts w:hint="eastAsia"/>
        </w:rPr>
        <w:t>демонстрирует</w:t>
      </w:r>
      <w:r>
        <w:t xml:space="preserve"> </w:t>
      </w:r>
      <w:r>
        <w:rPr>
          <w:rFonts w:hint="eastAsia"/>
        </w:rPr>
        <w:t>отсутствие</w:t>
      </w:r>
      <w:r>
        <w:t xml:space="preserve"> </w:t>
      </w:r>
      <w:r>
        <w:rPr>
          <w:rFonts w:hint="eastAsia"/>
        </w:rPr>
        <w:t>эмоционально</w:t>
      </w:r>
      <w:r>
        <w:t xml:space="preserve"> </w:t>
      </w:r>
      <w:r>
        <w:rPr>
          <w:rFonts w:hint="eastAsia"/>
        </w:rPr>
        <w:t>окрашенной</w:t>
      </w:r>
      <w:r>
        <w:t xml:space="preserve"> </w:t>
      </w:r>
      <w:r>
        <w:rPr>
          <w:rFonts w:hint="eastAsia"/>
        </w:rPr>
        <w:t>лексики</w:t>
      </w:r>
      <w:r>
        <w:t xml:space="preserve">, </w:t>
      </w:r>
      <w:r>
        <w:rPr>
          <w:rFonts w:hint="eastAsia"/>
        </w:rPr>
        <w:t>часто</w:t>
      </w:r>
      <w:r>
        <w:t xml:space="preserve"> </w:t>
      </w:r>
      <w:r>
        <w:rPr>
          <w:rFonts w:hint="eastAsia"/>
        </w:rPr>
        <w:t>использует</w:t>
      </w:r>
      <w:r>
        <w:t xml:space="preserve"> </w:t>
      </w:r>
      <w:r>
        <w:rPr>
          <w:rFonts w:hint="eastAsia"/>
        </w:rPr>
        <w:t>научные</w:t>
      </w:r>
      <w:r>
        <w:t xml:space="preserve"> </w:t>
      </w:r>
      <w:r>
        <w:rPr>
          <w:rFonts w:hint="eastAsia"/>
        </w:rPr>
        <w:t>термины</w:t>
      </w:r>
      <w:r>
        <w:t xml:space="preserve">, </w:t>
      </w:r>
      <w:r>
        <w:rPr>
          <w:rFonts w:hint="eastAsia"/>
        </w:rPr>
        <w:t>однообразные</w:t>
      </w:r>
      <w:r>
        <w:t xml:space="preserve"> </w:t>
      </w:r>
      <w:r>
        <w:rPr>
          <w:rFonts w:hint="eastAsia"/>
        </w:rPr>
        <w:t>синтаксические</w:t>
      </w:r>
      <w:r>
        <w:t xml:space="preserve"> </w:t>
      </w:r>
      <w:r>
        <w:rPr>
          <w:rFonts w:hint="eastAsia"/>
        </w:rPr>
        <w:t>конструкции</w:t>
      </w:r>
      <w:r>
        <w:t xml:space="preserve"> </w:t>
      </w:r>
      <w:r>
        <w:rPr>
          <w:rFonts w:hint="eastAsia"/>
        </w:rPr>
        <w:t>и</w:t>
      </w:r>
      <w:r>
        <w:t xml:space="preserve"> </w:t>
      </w:r>
      <w:r>
        <w:rPr>
          <w:rFonts w:hint="eastAsia"/>
        </w:rPr>
        <w:t>повторы</w:t>
      </w:r>
      <w:r>
        <w:t xml:space="preserve">, </w:t>
      </w:r>
      <w:r>
        <w:rPr>
          <w:rFonts w:hint="eastAsia"/>
        </w:rPr>
        <w:t>что</w:t>
      </w:r>
      <w:r>
        <w:t xml:space="preserve"> </w:t>
      </w:r>
      <w:r>
        <w:rPr>
          <w:rFonts w:hint="eastAsia"/>
        </w:rPr>
        <w:t>отражает</w:t>
      </w:r>
      <w:r>
        <w:t xml:space="preserve"> </w:t>
      </w:r>
      <w:r>
        <w:rPr>
          <w:rFonts w:hint="eastAsia"/>
        </w:rPr>
        <w:t>его</w:t>
      </w:r>
      <w:r>
        <w:t xml:space="preserve"> </w:t>
      </w:r>
      <w:r>
        <w:rPr>
          <w:rFonts w:hint="eastAsia"/>
        </w:rPr>
        <w:t>логическое</w:t>
      </w:r>
      <w:r>
        <w:t xml:space="preserve"> </w:t>
      </w:r>
      <w:r>
        <w:rPr>
          <w:rFonts w:hint="eastAsia"/>
        </w:rPr>
        <w:t>мышление</w:t>
      </w:r>
      <w:r>
        <w:t xml:space="preserve"> </w:t>
      </w:r>
      <w:r>
        <w:rPr>
          <w:rFonts w:hint="eastAsia"/>
        </w:rPr>
        <w:t>и</w:t>
      </w:r>
      <w:r>
        <w:t xml:space="preserve"> </w:t>
      </w:r>
      <w:r>
        <w:rPr>
          <w:rFonts w:hint="eastAsia"/>
        </w:rPr>
        <w:t>трудности</w:t>
      </w:r>
      <w:r>
        <w:t xml:space="preserve"> </w:t>
      </w:r>
      <w:r>
        <w:rPr>
          <w:rFonts w:hint="eastAsia"/>
        </w:rPr>
        <w:t>в</w:t>
      </w:r>
      <w:r>
        <w:t xml:space="preserve"> </w:t>
      </w:r>
      <w:r>
        <w:rPr>
          <w:rFonts w:hint="eastAsia"/>
        </w:rPr>
        <w:t>коммуникации</w:t>
      </w:r>
      <w:r>
        <w:t xml:space="preserve">. </w:t>
      </w:r>
      <w:r>
        <w:rPr>
          <w:rFonts w:hint="eastAsia"/>
        </w:rPr>
        <w:t>Выбор</w:t>
      </w:r>
      <w:r>
        <w:t xml:space="preserve"> </w:t>
      </w:r>
      <w:r>
        <w:rPr>
          <w:rFonts w:hint="eastAsia"/>
        </w:rPr>
        <w:t>переводческих</w:t>
      </w:r>
      <w:r>
        <w:t xml:space="preserve"> </w:t>
      </w:r>
      <w:r>
        <w:rPr>
          <w:rFonts w:hint="eastAsia"/>
        </w:rPr>
        <w:t>приемов</w:t>
      </w:r>
      <w:r>
        <w:t xml:space="preserve"> </w:t>
      </w:r>
      <w:r>
        <w:rPr>
          <w:rFonts w:hint="eastAsia"/>
        </w:rPr>
        <w:t>и</w:t>
      </w:r>
      <w:r>
        <w:t xml:space="preserve"> </w:t>
      </w:r>
      <w:r>
        <w:rPr>
          <w:rFonts w:hint="eastAsia"/>
        </w:rPr>
        <w:t>способов</w:t>
      </w:r>
      <w:r>
        <w:t xml:space="preserve">, </w:t>
      </w:r>
      <w:r>
        <w:rPr>
          <w:rFonts w:hint="eastAsia"/>
        </w:rPr>
        <w:t>на</w:t>
      </w:r>
      <w:r>
        <w:t xml:space="preserve"> </w:t>
      </w:r>
      <w:r>
        <w:rPr>
          <w:rFonts w:hint="eastAsia"/>
        </w:rPr>
        <w:t>наш</w:t>
      </w:r>
      <w:r>
        <w:t xml:space="preserve"> </w:t>
      </w:r>
      <w:r>
        <w:rPr>
          <w:rFonts w:hint="eastAsia"/>
        </w:rPr>
        <w:t>взгляд</w:t>
      </w:r>
      <w:r>
        <w:t xml:space="preserve">, </w:t>
      </w:r>
      <w:r>
        <w:rPr>
          <w:rFonts w:hint="eastAsia"/>
        </w:rPr>
        <w:t>позволяет</w:t>
      </w:r>
      <w:r>
        <w:t xml:space="preserve"> </w:t>
      </w:r>
      <w:r>
        <w:rPr>
          <w:rFonts w:hint="eastAsia"/>
        </w:rPr>
        <w:t>сохранить</w:t>
      </w:r>
      <w:r>
        <w:t xml:space="preserve"> </w:t>
      </w:r>
      <w:r>
        <w:rPr>
          <w:rFonts w:hint="eastAsia"/>
        </w:rPr>
        <w:t>характеристики</w:t>
      </w:r>
      <w:r>
        <w:t xml:space="preserve"> </w:t>
      </w:r>
      <w:r>
        <w:rPr>
          <w:rFonts w:hint="eastAsia"/>
        </w:rPr>
        <w:t>персонажей</w:t>
      </w:r>
      <w:r>
        <w:t xml:space="preserve"> </w:t>
      </w:r>
      <w:r>
        <w:rPr>
          <w:rFonts w:hint="eastAsia"/>
        </w:rPr>
        <w:t>и</w:t>
      </w:r>
      <w:r>
        <w:t xml:space="preserve">, </w:t>
      </w:r>
      <w:r>
        <w:rPr>
          <w:rFonts w:hint="eastAsia"/>
        </w:rPr>
        <w:t>соответственно</w:t>
      </w:r>
      <w:r>
        <w:t xml:space="preserve">, </w:t>
      </w:r>
      <w:r>
        <w:rPr>
          <w:rFonts w:hint="eastAsia"/>
        </w:rPr>
        <w:t>авторский</w:t>
      </w:r>
      <w:r>
        <w:t xml:space="preserve"> </w:t>
      </w:r>
      <w:r>
        <w:rPr>
          <w:rFonts w:hint="eastAsia"/>
        </w:rPr>
        <w:t>замысел</w:t>
      </w:r>
      <w:r>
        <w:t xml:space="preserve">. </w:t>
      </w:r>
      <w:r>
        <w:rPr>
          <w:rFonts w:hint="eastAsia"/>
        </w:rPr>
        <w:t>Это</w:t>
      </w:r>
      <w:r>
        <w:t xml:space="preserve"> </w:t>
      </w:r>
      <w:r>
        <w:rPr>
          <w:rFonts w:hint="eastAsia"/>
        </w:rPr>
        <w:t>подтвердил</w:t>
      </w:r>
      <w:r>
        <w:t xml:space="preserve"> </w:t>
      </w:r>
      <w:r>
        <w:rPr>
          <w:rFonts w:hint="eastAsia"/>
        </w:rPr>
        <w:t>и</w:t>
      </w:r>
      <w:r>
        <w:t xml:space="preserve"> </w:t>
      </w:r>
      <w:r>
        <w:rPr>
          <w:rFonts w:hint="eastAsia"/>
        </w:rPr>
        <w:t>проведенный</w:t>
      </w:r>
      <w:r>
        <w:t xml:space="preserve"> </w:t>
      </w:r>
      <w:r>
        <w:rPr>
          <w:rFonts w:hint="eastAsia"/>
        </w:rPr>
        <w:t>сопоставительный</w:t>
      </w:r>
      <w:r>
        <w:t xml:space="preserve"> </w:t>
      </w:r>
      <w:r>
        <w:rPr>
          <w:rFonts w:hint="eastAsia"/>
        </w:rPr>
        <w:t>анализ</w:t>
      </w:r>
      <w:r>
        <w:t xml:space="preserve"> </w:t>
      </w:r>
      <w:r>
        <w:rPr>
          <w:rFonts w:hint="eastAsia"/>
        </w:rPr>
        <w:t>паратекстов</w:t>
      </w:r>
      <w:r>
        <w:t xml:space="preserve"> (</w:t>
      </w:r>
      <w:r>
        <w:rPr>
          <w:rFonts w:hint="eastAsia"/>
        </w:rPr>
        <w:t>отзывов</w:t>
      </w:r>
      <w:r>
        <w:t xml:space="preserve"> </w:t>
      </w:r>
      <w:r>
        <w:rPr>
          <w:rFonts w:hint="eastAsia"/>
        </w:rPr>
        <w:t>и</w:t>
      </w:r>
      <w:r>
        <w:t xml:space="preserve"> </w:t>
      </w:r>
      <w:r>
        <w:rPr>
          <w:rFonts w:hint="eastAsia"/>
        </w:rPr>
        <w:t>рецензий</w:t>
      </w:r>
      <w:r>
        <w:t xml:space="preserve">) </w:t>
      </w:r>
      <w:r>
        <w:rPr>
          <w:rFonts w:hint="eastAsia"/>
        </w:rPr>
        <w:t>на</w:t>
      </w:r>
      <w:r>
        <w:t xml:space="preserve"> </w:t>
      </w:r>
      <w:r>
        <w:rPr>
          <w:rFonts w:hint="eastAsia"/>
        </w:rPr>
        <w:t>тексты</w:t>
      </w:r>
      <w:r>
        <w:t xml:space="preserve"> </w:t>
      </w:r>
      <w:r>
        <w:rPr>
          <w:rFonts w:hint="eastAsia"/>
        </w:rPr>
        <w:t>изучаемых</w:t>
      </w:r>
      <w:r>
        <w:t xml:space="preserve"> </w:t>
      </w:r>
      <w:r>
        <w:rPr>
          <w:rFonts w:hint="eastAsia"/>
        </w:rPr>
        <w:t>оригиналов</w:t>
      </w:r>
      <w:r>
        <w:t xml:space="preserve"> </w:t>
      </w:r>
      <w:r>
        <w:rPr>
          <w:rFonts w:hint="eastAsia"/>
        </w:rPr>
        <w:t>и</w:t>
      </w:r>
      <w:r>
        <w:t xml:space="preserve"> </w:t>
      </w:r>
      <w:r>
        <w:rPr>
          <w:rFonts w:hint="eastAsia"/>
        </w:rPr>
        <w:t>переводов</w:t>
      </w:r>
      <w:r>
        <w:t xml:space="preserve">. </w:t>
      </w:r>
      <w:r>
        <w:rPr>
          <w:rFonts w:hint="eastAsia"/>
        </w:rPr>
        <w:t>И</w:t>
      </w:r>
      <w:r>
        <w:t xml:space="preserve"> </w:t>
      </w:r>
      <w:r>
        <w:rPr>
          <w:rFonts w:hint="eastAsia"/>
        </w:rPr>
        <w:t>сопоставительный</w:t>
      </w:r>
      <w:r>
        <w:t xml:space="preserve"> </w:t>
      </w:r>
      <w:r>
        <w:rPr>
          <w:rFonts w:hint="eastAsia"/>
        </w:rPr>
        <w:t>анализ</w:t>
      </w:r>
      <w:r>
        <w:t xml:space="preserve"> </w:t>
      </w:r>
      <w:r>
        <w:rPr>
          <w:rFonts w:hint="eastAsia"/>
        </w:rPr>
        <w:t>художественных</w:t>
      </w:r>
      <w:r>
        <w:t xml:space="preserve"> </w:t>
      </w:r>
      <w:r>
        <w:rPr>
          <w:rFonts w:hint="eastAsia"/>
        </w:rPr>
        <w:t>текстов</w:t>
      </w:r>
      <w:r>
        <w:t xml:space="preserve">, </w:t>
      </w:r>
      <w:r>
        <w:rPr>
          <w:rFonts w:hint="eastAsia"/>
        </w:rPr>
        <w:t>и</w:t>
      </w:r>
      <w:r>
        <w:t xml:space="preserve"> </w:t>
      </w:r>
      <w:r>
        <w:rPr>
          <w:rFonts w:hint="eastAsia"/>
        </w:rPr>
        <w:t>последующий</w:t>
      </w:r>
      <w:r>
        <w:t xml:space="preserve"> </w:t>
      </w:r>
      <w:r>
        <w:rPr>
          <w:rFonts w:hint="eastAsia"/>
        </w:rPr>
        <w:t>анализ</w:t>
      </w:r>
      <w:r>
        <w:t xml:space="preserve"> </w:t>
      </w:r>
      <w:r>
        <w:rPr>
          <w:rFonts w:hint="eastAsia"/>
        </w:rPr>
        <w:t>паратекстов</w:t>
      </w:r>
      <w:r>
        <w:t xml:space="preserve">, </w:t>
      </w:r>
      <w:r>
        <w:rPr>
          <w:rFonts w:hint="eastAsia"/>
        </w:rPr>
        <w:t>свидетельствует</w:t>
      </w:r>
      <w:r>
        <w:t xml:space="preserve"> </w:t>
      </w:r>
      <w:r>
        <w:rPr>
          <w:rFonts w:hint="eastAsia"/>
        </w:rPr>
        <w:t>о</w:t>
      </w:r>
      <w:r>
        <w:t xml:space="preserve"> </w:t>
      </w:r>
      <w:r>
        <w:rPr>
          <w:rFonts w:hint="eastAsia"/>
        </w:rPr>
        <w:t>встраивании</w:t>
      </w:r>
      <w:r>
        <w:t xml:space="preserve"> </w:t>
      </w:r>
      <w:r>
        <w:rPr>
          <w:rFonts w:hint="eastAsia"/>
        </w:rPr>
        <w:t>переводчиками</w:t>
      </w:r>
      <w:r>
        <w:t xml:space="preserve"> </w:t>
      </w:r>
      <w:r>
        <w:rPr>
          <w:rFonts w:hint="eastAsia"/>
        </w:rPr>
        <w:t>системы</w:t>
      </w:r>
      <w:r>
        <w:t xml:space="preserve"> </w:t>
      </w:r>
      <w:r>
        <w:rPr>
          <w:rFonts w:hint="eastAsia"/>
        </w:rPr>
        <w:t>речевой</w:t>
      </w:r>
      <w:r>
        <w:t xml:space="preserve"> </w:t>
      </w:r>
      <w:r>
        <w:rPr>
          <w:rFonts w:hint="eastAsia"/>
        </w:rPr>
        <w:t>характеристики</w:t>
      </w:r>
      <w:r>
        <w:t xml:space="preserve"> </w:t>
      </w:r>
      <w:r>
        <w:rPr>
          <w:rFonts w:hint="eastAsia"/>
        </w:rPr>
        <w:t>в</w:t>
      </w:r>
      <w:r>
        <w:t xml:space="preserve"> </w:t>
      </w:r>
      <w:r>
        <w:rPr>
          <w:rFonts w:hint="eastAsia"/>
        </w:rPr>
        <w:t>общую</w:t>
      </w:r>
      <w:r>
        <w:t xml:space="preserve"> </w:t>
      </w:r>
      <w:r>
        <w:rPr>
          <w:rFonts w:hint="eastAsia"/>
        </w:rPr>
        <w:t>систему</w:t>
      </w:r>
      <w:r>
        <w:t xml:space="preserve"> </w:t>
      </w:r>
      <w:r>
        <w:rPr>
          <w:rFonts w:hint="eastAsia"/>
        </w:rPr>
        <w:t>образа</w:t>
      </w:r>
      <w:r>
        <w:t xml:space="preserve"> </w:t>
      </w:r>
      <w:r>
        <w:rPr>
          <w:rFonts w:hint="eastAsia"/>
        </w:rPr>
        <w:t>персонажа</w:t>
      </w:r>
      <w:r>
        <w:t xml:space="preserve"> (</w:t>
      </w:r>
      <w:r>
        <w:rPr>
          <w:rFonts w:hint="eastAsia"/>
        </w:rPr>
        <w:t>учет</w:t>
      </w:r>
      <w:r>
        <w:t xml:space="preserve"> </w:t>
      </w:r>
      <w:r>
        <w:rPr>
          <w:rFonts w:hint="eastAsia"/>
        </w:rPr>
        <w:t>характеристик</w:t>
      </w:r>
      <w:r>
        <w:t xml:space="preserve"> </w:t>
      </w:r>
      <w:r>
        <w:rPr>
          <w:rFonts w:hint="eastAsia"/>
        </w:rPr>
        <w:t>персонажа</w:t>
      </w:r>
      <w:r>
        <w:t xml:space="preserve"> </w:t>
      </w:r>
      <w:r>
        <w:rPr>
          <w:rFonts w:hint="eastAsia"/>
        </w:rPr>
        <w:t>текста</w:t>
      </w:r>
      <w:r>
        <w:t xml:space="preserve"> </w:t>
      </w:r>
      <w:r>
        <w:rPr>
          <w:rFonts w:hint="eastAsia"/>
        </w:rPr>
        <w:t>оригинала</w:t>
      </w:r>
      <w:r>
        <w:t xml:space="preserve">), </w:t>
      </w:r>
      <w:r>
        <w:rPr>
          <w:rFonts w:hint="eastAsia"/>
        </w:rPr>
        <w:t>при</w:t>
      </w:r>
      <w:r>
        <w:t xml:space="preserve"> </w:t>
      </w:r>
      <w:r>
        <w:rPr>
          <w:rFonts w:hint="eastAsia"/>
        </w:rPr>
        <w:t>этом</w:t>
      </w:r>
      <w:r>
        <w:t xml:space="preserve"> </w:t>
      </w:r>
      <w:r>
        <w:rPr>
          <w:rFonts w:hint="eastAsia"/>
        </w:rPr>
        <w:t>подсистемы</w:t>
      </w:r>
      <w:r>
        <w:t xml:space="preserve"> (*</w:t>
      </w:r>
      <w:r>
        <w:rPr>
          <w:rFonts w:hint="eastAsia"/>
        </w:rPr>
        <w:t>фонетическая</w:t>
      </w:r>
      <w:r>
        <w:t xml:space="preserve">, </w:t>
      </w:r>
      <w:r>
        <w:rPr>
          <w:rFonts w:hint="eastAsia"/>
        </w:rPr>
        <w:t>лексико</w:t>
      </w:r>
      <w:r>
        <w:t>-</w:t>
      </w:r>
      <w:r>
        <w:rPr>
          <w:rFonts w:hint="eastAsia"/>
        </w:rPr>
        <w:t>семантическая</w:t>
      </w:r>
      <w:r>
        <w:t xml:space="preserve">, </w:t>
      </w:r>
      <w:r>
        <w:rPr>
          <w:rFonts w:hint="eastAsia"/>
        </w:rPr>
        <w:t>словообразовательная</w:t>
      </w:r>
      <w:r>
        <w:t xml:space="preserve">) </w:t>
      </w:r>
      <w:r>
        <w:rPr>
          <w:rFonts w:hint="eastAsia"/>
        </w:rPr>
        <w:t>могут</w:t>
      </w:r>
      <w:r>
        <w:t xml:space="preserve"> </w:t>
      </w:r>
      <w:r>
        <w:rPr>
          <w:rFonts w:hint="eastAsia"/>
        </w:rPr>
        <w:t>быть</w:t>
      </w:r>
      <w:r>
        <w:t xml:space="preserve"> </w:t>
      </w:r>
      <w:r>
        <w:rPr>
          <w:rFonts w:hint="eastAsia"/>
        </w:rPr>
        <w:t>смещены</w:t>
      </w:r>
      <w:r>
        <w:t>/</w:t>
      </w:r>
      <w:r>
        <w:rPr>
          <w:rFonts w:hint="eastAsia"/>
        </w:rPr>
        <w:t>изменены</w:t>
      </w:r>
      <w:r>
        <w:t xml:space="preserve"> (</w:t>
      </w:r>
      <w:r>
        <w:rPr>
          <w:rFonts w:hint="eastAsia"/>
        </w:rPr>
        <w:t>см</w:t>
      </w:r>
      <w:r>
        <w:t xml:space="preserve">. </w:t>
      </w:r>
      <w:r>
        <w:rPr>
          <w:rFonts w:hint="eastAsia"/>
        </w:rPr>
        <w:t>данные</w:t>
      </w:r>
      <w:r>
        <w:t xml:space="preserve"> </w:t>
      </w:r>
      <w:r>
        <w:rPr>
          <w:rFonts w:hint="eastAsia"/>
        </w:rPr>
        <w:t>Приложения</w:t>
      </w:r>
      <w:r>
        <w:t xml:space="preserve"> 2) </w:t>
      </w:r>
      <w:r>
        <w:rPr>
          <w:rFonts w:hint="eastAsia"/>
        </w:rPr>
        <w:t>с</w:t>
      </w:r>
      <w:r>
        <w:t xml:space="preserve"> </w:t>
      </w:r>
      <w:r>
        <w:rPr>
          <w:rFonts w:hint="eastAsia"/>
        </w:rPr>
        <w:t>учетом</w:t>
      </w:r>
      <w:r>
        <w:t xml:space="preserve"> </w:t>
      </w:r>
      <w:r>
        <w:rPr>
          <w:rFonts w:hint="eastAsia"/>
        </w:rPr>
        <w:t>особенносте</w:t>
      </w:r>
      <w:r>
        <w:rPr>
          <w:rFonts w:hint="eastAsia"/>
        </w:rPr>
        <w:lastRenderedPageBreak/>
        <w:t>й</w:t>
      </w:r>
      <w:r>
        <w:t xml:space="preserve"> </w:t>
      </w:r>
      <w:r>
        <w:rPr>
          <w:rFonts w:hint="eastAsia"/>
        </w:rPr>
        <w:t>языка</w:t>
      </w:r>
      <w:r>
        <w:t xml:space="preserve">, </w:t>
      </w:r>
      <w:r>
        <w:rPr>
          <w:rFonts w:hint="eastAsia"/>
        </w:rPr>
        <w:t>культуры</w:t>
      </w:r>
      <w:r>
        <w:t xml:space="preserve"> </w:t>
      </w:r>
      <w:r>
        <w:rPr>
          <w:rFonts w:hint="eastAsia"/>
        </w:rPr>
        <w:t>и</w:t>
      </w:r>
      <w:r>
        <w:t xml:space="preserve"> </w:t>
      </w:r>
      <w:r>
        <w:rPr>
          <w:rFonts w:hint="eastAsia"/>
        </w:rPr>
        <w:t>специфики</w:t>
      </w:r>
      <w:r>
        <w:t xml:space="preserve"> </w:t>
      </w:r>
      <w:r>
        <w:rPr>
          <w:rFonts w:hint="eastAsia"/>
        </w:rPr>
        <w:t>развития</w:t>
      </w:r>
      <w:r>
        <w:t xml:space="preserve"> </w:t>
      </w:r>
      <w:r>
        <w:rPr>
          <w:rFonts w:hint="eastAsia"/>
        </w:rPr>
        <w:t>речи</w:t>
      </w:r>
      <w:r>
        <w:t xml:space="preserve"> </w:t>
      </w:r>
      <w:r>
        <w:rPr>
          <w:rFonts w:hint="eastAsia"/>
        </w:rPr>
        <w:t>ребенка</w:t>
      </w:r>
      <w:r>
        <w:t xml:space="preserve"> - </w:t>
      </w:r>
      <w:r>
        <w:rPr>
          <w:rFonts w:hint="eastAsia"/>
        </w:rPr>
        <w:t>носителя</w:t>
      </w:r>
      <w:r>
        <w:t xml:space="preserve"> </w:t>
      </w:r>
      <w:r>
        <w:rPr>
          <w:rFonts w:hint="eastAsia"/>
        </w:rPr>
        <w:t>языка</w:t>
      </w:r>
      <w:r>
        <w:t xml:space="preserve"> </w:t>
      </w:r>
      <w:r>
        <w:rPr>
          <w:rFonts w:hint="eastAsia"/>
        </w:rPr>
        <w:t>перевода</w:t>
      </w:r>
      <w:r>
        <w:t>.</w:t>
      </w:r>
    </w:p>
    <w:p w14:paraId="7CB15910" w14:textId="77777777" w:rsidR="0078083F" w:rsidRDefault="0078083F" w:rsidP="0078083F">
      <w:r>
        <w:rPr>
          <w:rFonts w:hint="eastAsia"/>
        </w:rPr>
        <w:t>Дальнейшее</w:t>
      </w:r>
      <w:r>
        <w:t xml:space="preserve"> </w:t>
      </w:r>
      <w:r>
        <w:rPr>
          <w:rFonts w:hint="eastAsia"/>
        </w:rPr>
        <w:t>изучение</w:t>
      </w:r>
      <w:r>
        <w:t xml:space="preserve"> </w:t>
      </w:r>
      <w:r>
        <w:rPr>
          <w:rFonts w:hint="eastAsia"/>
        </w:rPr>
        <w:t>передачи</w:t>
      </w:r>
      <w:r>
        <w:t xml:space="preserve"> </w:t>
      </w:r>
      <w:r>
        <w:rPr>
          <w:rFonts w:hint="eastAsia"/>
        </w:rPr>
        <w:t>речевой</w:t>
      </w:r>
      <w:r>
        <w:t xml:space="preserve"> </w:t>
      </w:r>
      <w:r>
        <w:rPr>
          <w:rFonts w:hint="eastAsia"/>
        </w:rPr>
        <w:t>характеристики</w:t>
      </w:r>
      <w:r>
        <w:t xml:space="preserve"> </w:t>
      </w:r>
      <w:r>
        <w:rPr>
          <w:rFonts w:hint="eastAsia"/>
        </w:rPr>
        <w:t>детских</w:t>
      </w:r>
      <w:r>
        <w:t xml:space="preserve"> </w:t>
      </w:r>
      <w:r>
        <w:rPr>
          <w:rFonts w:hint="eastAsia"/>
        </w:rPr>
        <w:t>персонажей</w:t>
      </w:r>
      <w:r>
        <w:t xml:space="preserve"> </w:t>
      </w:r>
      <w:r>
        <w:rPr>
          <w:rFonts w:hint="eastAsia"/>
        </w:rPr>
        <w:t>при</w:t>
      </w:r>
      <w:r>
        <w:t xml:space="preserve"> </w:t>
      </w:r>
      <w:r>
        <w:rPr>
          <w:rFonts w:hint="eastAsia"/>
        </w:rPr>
        <w:t>переводе</w:t>
      </w:r>
      <w:r>
        <w:t xml:space="preserve"> </w:t>
      </w:r>
      <w:r>
        <w:rPr>
          <w:rFonts w:hint="eastAsia"/>
        </w:rPr>
        <w:t>может</w:t>
      </w:r>
      <w:r>
        <w:t xml:space="preserve"> </w:t>
      </w:r>
      <w:r>
        <w:rPr>
          <w:rFonts w:hint="eastAsia"/>
        </w:rPr>
        <w:t>осуществляться</w:t>
      </w:r>
      <w:r>
        <w:t xml:space="preserve"> </w:t>
      </w:r>
      <w:r>
        <w:rPr>
          <w:rFonts w:hint="eastAsia"/>
        </w:rPr>
        <w:t>в</w:t>
      </w:r>
      <w:r>
        <w:t xml:space="preserve"> </w:t>
      </w:r>
      <w:r>
        <w:rPr>
          <w:rFonts w:hint="eastAsia"/>
        </w:rPr>
        <w:t>нескольких</w:t>
      </w:r>
      <w:r>
        <w:t xml:space="preserve"> </w:t>
      </w:r>
      <w:r>
        <w:rPr>
          <w:rFonts w:hint="eastAsia"/>
        </w:rPr>
        <w:t>направлениях</w:t>
      </w:r>
      <w:r>
        <w:t xml:space="preserve">. </w:t>
      </w:r>
      <w:r>
        <w:rPr>
          <w:rFonts w:hint="eastAsia"/>
        </w:rPr>
        <w:t>Перспективным</w:t>
      </w:r>
      <w:r>
        <w:t xml:space="preserve"> </w:t>
      </w:r>
      <w:r>
        <w:rPr>
          <w:rFonts w:hint="eastAsia"/>
        </w:rPr>
        <w:t>представляется</w:t>
      </w:r>
      <w:r>
        <w:t xml:space="preserve"> </w:t>
      </w:r>
      <w:r>
        <w:rPr>
          <w:rFonts w:hint="eastAsia"/>
        </w:rPr>
        <w:t>расширение</w:t>
      </w:r>
      <w:r>
        <w:t xml:space="preserve"> </w:t>
      </w:r>
      <w:r>
        <w:rPr>
          <w:rFonts w:hint="eastAsia"/>
        </w:rPr>
        <w:t>корпуса</w:t>
      </w:r>
      <w:r>
        <w:t xml:space="preserve"> </w:t>
      </w:r>
      <w:r>
        <w:rPr>
          <w:rFonts w:hint="eastAsia"/>
        </w:rPr>
        <w:t>анализируемых</w:t>
      </w:r>
      <w:r>
        <w:t xml:space="preserve"> </w:t>
      </w:r>
      <w:r>
        <w:rPr>
          <w:rFonts w:hint="eastAsia"/>
        </w:rPr>
        <w:t>текстов</w:t>
      </w:r>
      <w:r>
        <w:t xml:space="preserve">, </w:t>
      </w:r>
      <w:r>
        <w:rPr>
          <w:rFonts w:hint="eastAsia"/>
        </w:rPr>
        <w:t>включение</w:t>
      </w:r>
      <w:r>
        <w:t xml:space="preserve"> </w:t>
      </w:r>
      <w:r>
        <w:rPr>
          <w:rFonts w:hint="eastAsia"/>
        </w:rPr>
        <w:t>количественных</w:t>
      </w:r>
      <w:r>
        <w:t xml:space="preserve"> </w:t>
      </w:r>
      <w:r>
        <w:rPr>
          <w:rFonts w:hint="eastAsia"/>
        </w:rPr>
        <w:t>данных</w:t>
      </w:r>
      <w:r>
        <w:t xml:space="preserve"> </w:t>
      </w:r>
      <w:r>
        <w:rPr>
          <w:rFonts w:hint="eastAsia"/>
        </w:rPr>
        <w:t>о</w:t>
      </w:r>
      <w:r>
        <w:t xml:space="preserve"> </w:t>
      </w:r>
      <w:r>
        <w:rPr>
          <w:rFonts w:hint="eastAsia"/>
        </w:rPr>
        <w:t>частотности</w:t>
      </w:r>
      <w:r>
        <w:t xml:space="preserve"> </w:t>
      </w:r>
      <w:r>
        <w:rPr>
          <w:rFonts w:hint="eastAsia"/>
        </w:rPr>
        <w:t>различных</w:t>
      </w:r>
      <w:r>
        <w:t xml:space="preserve"> </w:t>
      </w:r>
      <w:r>
        <w:rPr>
          <w:rFonts w:hint="eastAsia"/>
        </w:rPr>
        <w:t>переводческих</w:t>
      </w:r>
      <w:r>
        <w:t xml:space="preserve"> </w:t>
      </w:r>
      <w:r>
        <w:rPr>
          <w:rFonts w:hint="eastAsia"/>
        </w:rPr>
        <w:t>приемов</w:t>
      </w:r>
      <w:r>
        <w:t xml:space="preserve">, </w:t>
      </w:r>
      <w:r>
        <w:rPr>
          <w:rFonts w:hint="eastAsia"/>
        </w:rPr>
        <w:t>подключение</w:t>
      </w:r>
      <w:r>
        <w:t xml:space="preserve"> </w:t>
      </w:r>
      <w:r>
        <w:rPr>
          <w:rFonts w:hint="eastAsia"/>
        </w:rPr>
        <w:t>сравнительно</w:t>
      </w:r>
      <w:r>
        <w:t>-</w:t>
      </w:r>
      <w:r>
        <w:rPr>
          <w:rFonts w:hint="eastAsia"/>
        </w:rPr>
        <w:t>сопоставительного</w:t>
      </w:r>
      <w:r>
        <w:t xml:space="preserve"> </w:t>
      </w:r>
      <w:r>
        <w:rPr>
          <w:rFonts w:hint="eastAsia"/>
        </w:rPr>
        <w:t>анализа</w:t>
      </w:r>
      <w:r>
        <w:t xml:space="preserve">, </w:t>
      </w:r>
      <w:r>
        <w:rPr>
          <w:rFonts w:hint="eastAsia"/>
        </w:rPr>
        <w:t>а</w:t>
      </w:r>
      <w:r>
        <w:t xml:space="preserve"> </w:t>
      </w:r>
      <w:r>
        <w:rPr>
          <w:rFonts w:hint="eastAsia"/>
        </w:rPr>
        <w:t>также</w:t>
      </w:r>
      <w:r>
        <w:t xml:space="preserve"> </w:t>
      </w:r>
      <w:r>
        <w:rPr>
          <w:rFonts w:hint="eastAsia"/>
        </w:rPr>
        <w:t>разработка</w:t>
      </w:r>
      <w:r>
        <w:t xml:space="preserve"> </w:t>
      </w:r>
      <w:r>
        <w:rPr>
          <w:rFonts w:hint="eastAsia"/>
        </w:rPr>
        <w:t>методов</w:t>
      </w:r>
      <w:r>
        <w:t xml:space="preserve"> </w:t>
      </w:r>
      <w:r>
        <w:rPr>
          <w:rFonts w:hint="eastAsia"/>
        </w:rPr>
        <w:t>комплексной</w:t>
      </w:r>
      <w:r>
        <w:t xml:space="preserve"> </w:t>
      </w:r>
      <w:r>
        <w:rPr>
          <w:rFonts w:hint="eastAsia"/>
        </w:rPr>
        <w:t>оценки</w:t>
      </w:r>
      <w:r>
        <w:t xml:space="preserve"> </w:t>
      </w:r>
      <w:r>
        <w:rPr>
          <w:rFonts w:hint="eastAsia"/>
        </w:rPr>
        <w:t>перевода</w:t>
      </w:r>
      <w:r>
        <w:t xml:space="preserve"> </w:t>
      </w:r>
      <w:r>
        <w:rPr>
          <w:rFonts w:hint="eastAsia"/>
        </w:rPr>
        <w:t>в</w:t>
      </w:r>
      <w:r>
        <w:t xml:space="preserve"> </w:t>
      </w:r>
      <w:r>
        <w:rPr>
          <w:rFonts w:hint="eastAsia"/>
        </w:rPr>
        <w:t>системе</w:t>
      </w:r>
      <w:r>
        <w:t xml:space="preserve"> </w:t>
      </w:r>
      <w:r>
        <w:rPr>
          <w:rFonts w:hint="eastAsia"/>
        </w:rPr>
        <w:t>«</w:t>
      </w:r>
      <w:r>
        <w:rPr>
          <w:rFonts w:hint="eastAsia"/>
        </w:rPr>
        <w:t>текст</w:t>
      </w:r>
      <w:r>
        <w:t xml:space="preserve"> </w:t>
      </w:r>
      <w:r>
        <w:rPr>
          <w:rFonts w:hint="eastAsia"/>
        </w:rPr>
        <w:t>оригинала</w:t>
      </w:r>
      <w:r>
        <w:rPr>
          <w:rFonts w:hint="eastAsia"/>
        </w:rPr>
        <w:t>»</w:t>
      </w:r>
      <w:r>
        <w:t xml:space="preserve"> - </w:t>
      </w:r>
      <w:r>
        <w:rPr>
          <w:rFonts w:hint="eastAsia"/>
        </w:rPr>
        <w:t>«</w:t>
      </w:r>
      <w:r>
        <w:rPr>
          <w:rFonts w:hint="eastAsia"/>
        </w:rPr>
        <w:t>текст</w:t>
      </w:r>
      <w:r>
        <w:t xml:space="preserve"> </w:t>
      </w:r>
      <w:r>
        <w:rPr>
          <w:rFonts w:hint="eastAsia"/>
        </w:rPr>
        <w:t>перевода</w:t>
      </w:r>
      <w:r>
        <w:rPr>
          <w:rFonts w:hint="eastAsia"/>
        </w:rPr>
        <w:t>»</w:t>
      </w:r>
      <w:r>
        <w:t>.</w:t>
      </w:r>
    </w:p>
    <w:p w14:paraId="3927D971" w14:textId="77777777" w:rsidR="0078083F" w:rsidRPr="0078083F" w:rsidRDefault="0078083F" w:rsidP="0078083F"/>
    <w:sectPr w:rsidR="0078083F" w:rsidRPr="007808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EE65" w14:textId="77777777" w:rsidR="00D659BA" w:rsidRDefault="00D659BA">
      <w:pPr>
        <w:spacing w:after="0" w:line="240" w:lineRule="auto"/>
      </w:pPr>
      <w:r>
        <w:separator/>
      </w:r>
    </w:p>
  </w:endnote>
  <w:endnote w:type="continuationSeparator" w:id="0">
    <w:p w14:paraId="28D44F80" w14:textId="77777777" w:rsidR="00D659BA" w:rsidRDefault="00D6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AFEA" w14:textId="77777777" w:rsidR="00D659BA" w:rsidRDefault="00D659BA"/>
    <w:p w14:paraId="6C378D6E" w14:textId="77777777" w:rsidR="00D659BA" w:rsidRDefault="00D659BA"/>
    <w:p w14:paraId="2A39A49B" w14:textId="77777777" w:rsidR="00D659BA" w:rsidRDefault="00D659BA"/>
    <w:p w14:paraId="006C9AAA" w14:textId="77777777" w:rsidR="00D659BA" w:rsidRDefault="00D659BA"/>
    <w:p w14:paraId="617622C1" w14:textId="77777777" w:rsidR="00D659BA" w:rsidRDefault="00D659BA"/>
    <w:p w14:paraId="0C202C65" w14:textId="77777777" w:rsidR="00D659BA" w:rsidRDefault="00D659BA"/>
    <w:p w14:paraId="4953DB4F" w14:textId="77777777" w:rsidR="00D659BA" w:rsidRDefault="00D659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906B8B" wp14:editId="237A73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32EB0" w14:textId="77777777" w:rsidR="00D659BA" w:rsidRDefault="00D65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06B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132EB0" w14:textId="77777777" w:rsidR="00D659BA" w:rsidRDefault="00D659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13D84" w14:textId="77777777" w:rsidR="00D659BA" w:rsidRDefault="00D659BA"/>
    <w:p w14:paraId="7D71C64B" w14:textId="77777777" w:rsidR="00D659BA" w:rsidRDefault="00D659BA"/>
    <w:p w14:paraId="10D1272E" w14:textId="77777777" w:rsidR="00D659BA" w:rsidRDefault="00D659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D48EB" wp14:editId="31D336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A4247" w14:textId="77777777" w:rsidR="00D659BA" w:rsidRDefault="00D659BA"/>
                          <w:p w14:paraId="244D5E62" w14:textId="77777777" w:rsidR="00D659BA" w:rsidRDefault="00D65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D48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7A4247" w14:textId="77777777" w:rsidR="00D659BA" w:rsidRDefault="00D659BA"/>
                    <w:p w14:paraId="244D5E62" w14:textId="77777777" w:rsidR="00D659BA" w:rsidRDefault="00D659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D8D3F9" w14:textId="77777777" w:rsidR="00D659BA" w:rsidRDefault="00D659BA"/>
    <w:p w14:paraId="1348BD25" w14:textId="77777777" w:rsidR="00D659BA" w:rsidRDefault="00D659BA">
      <w:pPr>
        <w:rPr>
          <w:sz w:val="2"/>
          <w:szCs w:val="2"/>
        </w:rPr>
      </w:pPr>
    </w:p>
    <w:p w14:paraId="688CE511" w14:textId="77777777" w:rsidR="00D659BA" w:rsidRDefault="00D659BA"/>
    <w:p w14:paraId="003CB8F6" w14:textId="77777777" w:rsidR="00D659BA" w:rsidRDefault="00D659BA">
      <w:pPr>
        <w:spacing w:after="0" w:line="240" w:lineRule="auto"/>
      </w:pPr>
    </w:p>
  </w:footnote>
  <w:footnote w:type="continuationSeparator" w:id="0">
    <w:p w14:paraId="56793489" w14:textId="77777777" w:rsidR="00D659BA" w:rsidRDefault="00D6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9BA"/>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25398</TotalTime>
  <Pages>7</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1234</cp:revision>
  <cp:lastPrinted>2009-02-06T05:36:00Z</cp:lastPrinted>
  <dcterms:created xsi:type="dcterms:W3CDTF">2025-11-25T20:19:00Z</dcterms:created>
  <dcterms:modified xsi:type="dcterms:W3CDTF">2026-01-01T00:33:00Z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