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8165F" w14:textId="1EFF5246" w:rsidR="00EC0F47" w:rsidRDefault="00EE2DB3" w:rsidP="00EE2DB3">
      <w:r w:rsidRPr="00EE2DB3">
        <w:rPr>
          <w:rFonts w:hint="eastAsia"/>
        </w:rPr>
        <w:t>Яргутова</w:t>
      </w:r>
      <w:r w:rsidRPr="00EE2DB3">
        <w:t xml:space="preserve"> </w:t>
      </w:r>
      <w:r w:rsidRPr="00EE2DB3">
        <w:rPr>
          <w:rFonts w:hint="eastAsia"/>
        </w:rPr>
        <w:t>Вероника</w:t>
      </w:r>
      <w:r w:rsidRPr="00EE2DB3">
        <w:t xml:space="preserve"> </w:t>
      </w:r>
      <w:r w:rsidRPr="00EE2DB3">
        <w:rPr>
          <w:rFonts w:hint="eastAsia"/>
        </w:rPr>
        <w:t>Юрьевна</w:t>
      </w:r>
      <w:r>
        <w:t xml:space="preserve"> </w:t>
      </w:r>
      <w:r w:rsidRPr="00EE2DB3">
        <w:rPr>
          <w:rFonts w:hint="eastAsia"/>
        </w:rPr>
        <w:t>Участие</w:t>
      </w:r>
      <w:r w:rsidRPr="00EE2DB3">
        <w:t xml:space="preserve"> </w:t>
      </w:r>
      <w:r w:rsidRPr="00EE2DB3">
        <w:rPr>
          <w:rFonts w:hint="eastAsia"/>
        </w:rPr>
        <w:t>специалиста</w:t>
      </w:r>
      <w:r w:rsidRPr="00EE2DB3">
        <w:t xml:space="preserve"> </w:t>
      </w:r>
      <w:r w:rsidRPr="00EE2DB3">
        <w:rPr>
          <w:rFonts w:hint="eastAsia"/>
        </w:rPr>
        <w:t>в</w:t>
      </w:r>
      <w:r w:rsidRPr="00EE2DB3">
        <w:t xml:space="preserve"> </w:t>
      </w:r>
      <w:r w:rsidRPr="00EE2DB3">
        <w:rPr>
          <w:rFonts w:hint="eastAsia"/>
        </w:rPr>
        <w:t>формировании</w:t>
      </w:r>
      <w:r w:rsidRPr="00EE2DB3">
        <w:t xml:space="preserve"> </w:t>
      </w:r>
      <w:r w:rsidRPr="00EE2DB3">
        <w:rPr>
          <w:rFonts w:hint="eastAsia"/>
        </w:rPr>
        <w:t>доказательств</w:t>
      </w:r>
      <w:r w:rsidRPr="00EE2DB3">
        <w:t xml:space="preserve"> </w:t>
      </w:r>
      <w:r w:rsidRPr="00EE2DB3">
        <w:rPr>
          <w:rFonts w:hint="eastAsia"/>
        </w:rPr>
        <w:t>по</w:t>
      </w:r>
      <w:r w:rsidRPr="00EE2DB3">
        <w:t xml:space="preserve"> </w:t>
      </w:r>
      <w:r w:rsidRPr="00EE2DB3">
        <w:rPr>
          <w:rFonts w:hint="eastAsia"/>
        </w:rPr>
        <w:t>уголовным</w:t>
      </w:r>
      <w:r w:rsidRPr="00EE2DB3">
        <w:t xml:space="preserve"> </w:t>
      </w:r>
      <w:r w:rsidRPr="00EE2DB3">
        <w:rPr>
          <w:rFonts w:hint="eastAsia"/>
        </w:rPr>
        <w:t>делам</w:t>
      </w:r>
      <w:r w:rsidRPr="00EE2DB3">
        <w:t xml:space="preserve"> </w:t>
      </w:r>
      <w:r w:rsidRPr="00EE2DB3">
        <w:rPr>
          <w:rFonts w:hint="eastAsia"/>
        </w:rPr>
        <w:t>о</w:t>
      </w:r>
      <w:r w:rsidRPr="00EE2DB3">
        <w:t xml:space="preserve"> </w:t>
      </w:r>
      <w:r w:rsidRPr="00EE2DB3">
        <w:rPr>
          <w:rFonts w:hint="eastAsia"/>
        </w:rPr>
        <w:t>преступлениях</w:t>
      </w:r>
      <w:r w:rsidRPr="00EE2DB3">
        <w:t xml:space="preserve"> </w:t>
      </w:r>
      <w:r w:rsidRPr="00EE2DB3">
        <w:rPr>
          <w:rFonts w:hint="eastAsia"/>
        </w:rPr>
        <w:t>в</w:t>
      </w:r>
      <w:r w:rsidRPr="00EE2DB3">
        <w:t xml:space="preserve"> </w:t>
      </w:r>
      <w:r w:rsidRPr="00EE2DB3">
        <w:rPr>
          <w:rFonts w:hint="eastAsia"/>
        </w:rPr>
        <w:t>сфере</w:t>
      </w:r>
      <w:r w:rsidRPr="00EE2DB3">
        <w:t xml:space="preserve"> </w:t>
      </w:r>
      <w:r w:rsidRPr="00EE2DB3">
        <w:rPr>
          <w:rFonts w:hint="eastAsia"/>
        </w:rPr>
        <w:t>экономической</w:t>
      </w:r>
      <w:r w:rsidRPr="00EE2DB3">
        <w:t xml:space="preserve"> </w:t>
      </w:r>
      <w:r w:rsidRPr="00EE2DB3">
        <w:rPr>
          <w:rFonts w:hint="eastAsia"/>
        </w:rPr>
        <w:t>деятельности</w:t>
      </w:r>
      <w:r w:rsidRPr="00EE2DB3">
        <w:t xml:space="preserve">: </w:t>
      </w:r>
      <w:r w:rsidRPr="00EE2DB3">
        <w:rPr>
          <w:rFonts w:hint="eastAsia"/>
        </w:rPr>
        <w:t>теоретический</w:t>
      </w:r>
      <w:r w:rsidRPr="00EE2DB3">
        <w:t xml:space="preserve"> </w:t>
      </w:r>
      <w:r w:rsidRPr="00EE2DB3">
        <w:rPr>
          <w:rFonts w:hint="eastAsia"/>
        </w:rPr>
        <w:t>и</w:t>
      </w:r>
      <w:r w:rsidRPr="00EE2DB3">
        <w:t xml:space="preserve"> </w:t>
      </w:r>
      <w:r w:rsidRPr="00EE2DB3">
        <w:rPr>
          <w:rFonts w:hint="eastAsia"/>
        </w:rPr>
        <w:t>прикладной</w:t>
      </w:r>
      <w:r w:rsidRPr="00EE2DB3">
        <w:t xml:space="preserve"> </w:t>
      </w:r>
      <w:r w:rsidRPr="00EE2DB3">
        <w:rPr>
          <w:rFonts w:hint="eastAsia"/>
        </w:rPr>
        <w:t>аспекты</w:t>
      </w:r>
    </w:p>
    <w:p w14:paraId="41F3197C" w14:textId="77777777" w:rsidR="00EE2DB3" w:rsidRDefault="00EE2DB3" w:rsidP="00EE2DB3">
      <w:r>
        <w:rPr>
          <w:rFonts w:hint="eastAsia"/>
        </w:rPr>
        <w:t>ОГЛАВЛЕНИЕ</w:t>
      </w:r>
      <w:r>
        <w:t xml:space="preserve"> </w:t>
      </w:r>
      <w:r>
        <w:rPr>
          <w:rFonts w:hint="eastAsia"/>
        </w:rPr>
        <w:t>ДИССЕРТАЦИИ</w:t>
      </w:r>
    </w:p>
    <w:p w14:paraId="26258EC1" w14:textId="77777777" w:rsidR="00EE2DB3" w:rsidRDefault="00EE2DB3" w:rsidP="00EE2DB3">
      <w:r>
        <w:rPr>
          <w:rFonts w:hint="eastAsia"/>
        </w:rPr>
        <w:t>кандидат</w:t>
      </w:r>
      <w:r>
        <w:t xml:space="preserve"> </w:t>
      </w:r>
      <w:r>
        <w:rPr>
          <w:rFonts w:hint="eastAsia"/>
        </w:rPr>
        <w:t>наук</w:t>
      </w:r>
      <w:r>
        <w:t xml:space="preserve"> </w:t>
      </w:r>
      <w:r>
        <w:rPr>
          <w:rFonts w:hint="eastAsia"/>
        </w:rPr>
        <w:t>Яргутова</w:t>
      </w:r>
      <w:r>
        <w:t xml:space="preserve"> </w:t>
      </w:r>
      <w:r>
        <w:rPr>
          <w:rFonts w:hint="eastAsia"/>
        </w:rPr>
        <w:t>Вероника</w:t>
      </w:r>
      <w:r>
        <w:t xml:space="preserve"> </w:t>
      </w:r>
      <w:r>
        <w:rPr>
          <w:rFonts w:hint="eastAsia"/>
        </w:rPr>
        <w:t>Юрьевна</w:t>
      </w:r>
    </w:p>
    <w:p w14:paraId="09E23A63" w14:textId="77777777" w:rsidR="00EE2DB3" w:rsidRDefault="00EE2DB3" w:rsidP="00EE2DB3">
      <w:r>
        <w:rPr>
          <w:rFonts w:hint="eastAsia"/>
        </w:rPr>
        <w:t>ВВЕДЕНИЕ</w:t>
      </w:r>
    </w:p>
    <w:p w14:paraId="46E6AB40" w14:textId="77777777" w:rsidR="00EE2DB3" w:rsidRDefault="00EE2DB3" w:rsidP="00EE2DB3"/>
    <w:p w14:paraId="1A449470" w14:textId="77777777" w:rsidR="00EE2DB3" w:rsidRDefault="00EE2DB3" w:rsidP="00EE2DB3">
      <w:r>
        <w:rPr>
          <w:rFonts w:hint="eastAsia"/>
        </w:rPr>
        <w:t>ГЛАВА</w:t>
      </w:r>
      <w:r>
        <w:t xml:space="preserve"> 1. </w:t>
      </w:r>
      <w:r>
        <w:rPr>
          <w:rFonts w:hint="eastAsia"/>
        </w:rPr>
        <w:t>ИНСТИТУТ</w:t>
      </w:r>
      <w:r>
        <w:t xml:space="preserve"> </w:t>
      </w:r>
      <w:r>
        <w:rPr>
          <w:rFonts w:hint="eastAsia"/>
        </w:rPr>
        <w:t>СПЕЦИАЛИСТА</w:t>
      </w:r>
      <w:r>
        <w:t xml:space="preserve"> </w:t>
      </w:r>
      <w:r>
        <w:rPr>
          <w:rFonts w:hint="eastAsia"/>
        </w:rPr>
        <w:t>В</w:t>
      </w:r>
      <w:r>
        <w:t xml:space="preserve"> </w:t>
      </w:r>
      <w:r>
        <w:rPr>
          <w:rFonts w:hint="eastAsia"/>
        </w:rPr>
        <w:t>РОССИЙСКОМ</w:t>
      </w:r>
      <w:r>
        <w:t xml:space="preserve"> </w:t>
      </w:r>
      <w:r>
        <w:rPr>
          <w:rFonts w:hint="eastAsia"/>
        </w:rPr>
        <w:t>УГОЛОВНО</w:t>
      </w:r>
      <w:r>
        <w:t>-</w:t>
      </w:r>
      <w:r>
        <w:rPr>
          <w:rFonts w:hint="eastAsia"/>
        </w:rPr>
        <w:t>ПРОЦЕССУАЛЬНОМ</w:t>
      </w:r>
      <w:r>
        <w:t xml:space="preserve"> </w:t>
      </w:r>
      <w:r>
        <w:rPr>
          <w:rFonts w:hint="eastAsia"/>
        </w:rPr>
        <w:t>ПРАВЕ</w:t>
      </w:r>
      <w:r>
        <w:t xml:space="preserve">: </w:t>
      </w:r>
      <w:r>
        <w:rPr>
          <w:rFonts w:hint="eastAsia"/>
        </w:rPr>
        <w:t>ИСТОРИКО</w:t>
      </w:r>
      <w:r>
        <w:t>-</w:t>
      </w:r>
      <w:r>
        <w:rPr>
          <w:rFonts w:hint="eastAsia"/>
        </w:rPr>
        <w:t>ТЕОРЕТИЧЕСКИЙ</w:t>
      </w:r>
      <w:r>
        <w:t xml:space="preserve"> </w:t>
      </w:r>
      <w:r>
        <w:rPr>
          <w:rFonts w:hint="eastAsia"/>
        </w:rPr>
        <w:t>АСПЕКТ</w:t>
      </w:r>
    </w:p>
    <w:p w14:paraId="53FF4C87" w14:textId="77777777" w:rsidR="00EE2DB3" w:rsidRDefault="00EE2DB3" w:rsidP="00EE2DB3"/>
    <w:p w14:paraId="0427A798" w14:textId="77777777" w:rsidR="00EE2DB3" w:rsidRDefault="00EE2DB3" w:rsidP="00EE2DB3">
      <w:r>
        <w:rPr>
          <w:rFonts w:hint="eastAsia"/>
        </w:rPr>
        <w:t>§</w:t>
      </w:r>
      <w:r>
        <w:t xml:space="preserve"> 1. </w:t>
      </w:r>
      <w:r>
        <w:rPr>
          <w:rFonts w:hint="eastAsia"/>
        </w:rPr>
        <w:t>История</w:t>
      </w:r>
      <w:r>
        <w:t xml:space="preserve"> </w:t>
      </w:r>
      <w:r>
        <w:rPr>
          <w:rFonts w:hint="eastAsia"/>
        </w:rPr>
        <w:t>возникновения</w:t>
      </w:r>
      <w:r>
        <w:t xml:space="preserve"> </w:t>
      </w:r>
      <w:r>
        <w:rPr>
          <w:rFonts w:hint="eastAsia"/>
        </w:rPr>
        <w:t>и</w:t>
      </w:r>
      <w:r>
        <w:t xml:space="preserve"> </w:t>
      </w:r>
      <w:r>
        <w:rPr>
          <w:rFonts w:hint="eastAsia"/>
        </w:rPr>
        <w:t>развития</w:t>
      </w:r>
      <w:r>
        <w:t xml:space="preserve"> </w:t>
      </w:r>
      <w:r>
        <w:rPr>
          <w:rFonts w:hint="eastAsia"/>
        </w:rPr>
        <w:t>уголовно</w:t>
      </w:r>
      <w:r>
        <w:t>-</w:t>
      </w:r>
      <w:r>
        <w:rPr>
          <w:rFonts w:hint="eastAsia"/>
        </w:rPr>
        <w:t>процессуального</w:t>
      </w:r>
      <w:r>
        <w:t xml:space="preserve"> </w:t>
      </w:r>
      <w:r>
        <w:rPr>
          <w:rFonts w:hint="eastAsia"/>
        </w:rPr>
        <w:t>института</w:t>
      </w:r>
      <w:r>
        <w:t xml:space="preserve"> </w:t>
      </w:r>
      <w:r>
        <w:rPr>
          <w:rFonts w:hint="eastAsia"/>
        </w:rPr>
        <w:t>специалиста</w:t>
      </w:r>
    </w:p>
    <w:p w14:paraId="00552FD0" w14:textId="77777777" w:rsidR="00EE2DB3" w:rsidRDefault="00EE2DB3" w:rsidP="00EE2DB3"/>
    <w:p w14:paraId="5F17FDE0" w14:textId="77777777" w:rsidR="00EE2DB3" w:rsidRDefault="00EE2DB3" w:rsidP="00EE2DB3">
      <w:r>
        <w:rPr>
          <w:rFonts w:hint="eastAsia"/>
        </w:rPr>
        <w:t>§</w:t>
      </w:r>
      <w:r>
        <w:t xml:space="preserve"> 2. </w:t>
      </w:r>
      <w:r>
        <w:rPr>
          <w:rFonts w:hint="eastAsia"/>
        </w:rPr>
        <w:t>Теоретико</w:t>
      </w:r>
      <w:r>
        <w:t>-</w:t>
      </w:r>
      <w:r>
        <w:rPr>
          <w:rFonts w:hint="eastAsia"/>
        </w:rPr>
        <w:t>доктринальные</w:t>
      </w:r>
      <w:r>
        <w:t xml:space="preserve"> </w:t>
      </w:r>
      <w:r>
        <w:rPr>
          <w:rFonts w:hint="eastAsia"/>
        </w:rPr>
        <w:t>основы</w:t>
      </w:r>
      <w:r>
        <w:t xml:space="preserve"> </w:t>
      </w:r>
      <w:r>
        <w:rPr>
          <w:rFonts w:hint="eastAsia"/>
        </w:rPr>
        <w:t>понятия</w:t>
      </w:r>
      <w:r>
        <w:t xml:space="preserve"> </w:t>
      </w:r>
      <w:r>
        <w:rPr>
          <w:rFonts w:hint="eastAsia"/>
        </w:rPr>
        <w:t>использования</w:t>
      </w:r>
      <w:r>
        <w:t xml:space="preserve"> </w:t>
      </w:r>
      <w:r>
        <w:rPr>
          <w:rFonts w:hint="eastAsia"/>
        </w:rPr>
        <w:t>специальных</w:t>
      </w:r>
      <w:r>
        <w:t xml:space="preserve"> </w:t>
      </w:r>
      <w:r>
        <w:rPr>
          <w:rFonts w:hint="eastAsia"/>
        </w:rPr>
        <w:t>знаний</w:t>
      </w:r>
      <w:r>
        <w:t xml:space="preserve"> </w:t>
      </w:r>
      <w:r>
        <w:rPr>
          <w:rFonts w:hint="eastAsia"/>
        </w:rPr>
        <w:t>в</w:t>
      </w:r>
      <w:r>
        <w:t xml:space="preserve"> </w:t>
      </w:r>
      <w:r>
        <w:rPr>
          <w:rFonts w:hint="eastAsia"/>
        </w:rPr>
        <w:t>уголовно</w:t>
      </w:r>
      <w:r>
        <w:t>-</w:t>
      </w:r>
      <w:r>
        <w:rPr>
          <w:rFonts w:hint="eastAsia"/>
        </w:rPr>
        <w:t>процессуальном</w:t>
      </w:r>
      <w:r>
        <w:t xml:space="preserve"> </w:t>
      </w:r>
      <w:r>
        <w:rPr>
          <w:rFonts w:hint="eastAsia"/>
        </w:rPr>
        <w:t>доказывании</w:t>
      </w:r>
    </w:p>
    <w:p w14:paraId="367366E0" w14:textId="77777777" w:rsidR="00EE2DB3" w:rsidRDefault="00EE2DB3" w:rsidP="00EE2DB3"/>
    <w:p w14:paraId="043E61D7" w14:textId="77777777" w:rsidR="00EE2DB3" w:rsidRDefault="00EE2DB3" w:rsidP="00EE2DB3">
      <w:r>
        <w:rPr>
          <w:rFonts w:hint="eastAsia"/>
        </w:rPr>
        <w:t>§</w:t>
      </w:r>
      <w:r>
        <w:t xml:space="preserve"> 3. </w:t>
      </w:r>
      <w:r>
        <w:rPr>
          <w:rFonts w:hint="eastAsia"/>
        </w:rPr>
        <w:t>Правовое</w:t>
      </w:r>
      <w:r>
        <w:t xml:space="preserve"> </w:t>
      </w:r>
      <w:r>
        <w:rPr>
          <w:rFonts w:hint="eastAsia"/>
        </w:rPr>
        <w:t>положение</w:t>
      </w:r>
      <w:r>
        <w:t xml:space="preserve"> </w:t>
      </w:r>
      <w:r>
        <w:rPr>
          <w:rFonts w:hint="eastAsia"/>
        </w:rPr>
        <w:t>специалиста</w:t>
      </w:r>
      <w:r>
        <w:t xml:space="preserve"> </w:t>
      </w:r>
      <w:r>
        <w:rPr>
          <w:rFonts w:hint="eastAsia"/>
        </w:rPr>
        <w:t>как</w:t>
      </w:r>
      <w:r>
        <w:t xml:space="preserve"> </w:t>
      </w:r>
      <w:r>
        <w:rPr>
          <w:rFonts w:hint="eastAsia"/>
        </w:rPr>
        <w:t>участника</w:t>
      </w:r>
      <w:r>
        <w:t xml:space="preserve"> </w:t>
      </w:r>
      <w:r>
        <w:rPr>
          <w:rFonts w:hint="eastAsia"/>
        </w:rPr>
        <w:t>доказывания</w:t>
      </w:r>
      <w:r>
        <w:t xml:space="preserve"> </w:t>
      </w:r>
      <w:r>
        <w:rPr>
          <w:rFonts w:hint="eastAsia"/>
        </w:rPr>
        <w:t>в</w:t>
      </w:r>
      <w:r>
        <w:t xml:space="preserve"> </w:t>
      </w:r>
      <w:r>
        <w:rPr>
          <w:rFonts w:hint="eastAsia"/>
        </w:rPr>
        <w:t>современном</w:t>
      </w:r>
      <w:r>
        <w:t xml:space="preserve"> </w:t>
      </w:r>
      <w:r>
        <w:rPr>
          <w:rFonts w:hint="eastAsia"/>
        </w:rPr>
        <w:t>уголовном</w:t>
      </w:r>
      <w:r>
        <w:t xml:space="preserve"> </w:t>
      </w:r>
      <w:r>
        <w:rPr>
          <w:rFonts w:hint="eastAsia"/>
        </w:rPr>
        <w:t>процессе</w:t>
      </w:r>
    </w:p>
    <w:p w14:paraId="683C2D00" w14:textId="77777777" w:rsidR="00EE2DB3" w:rsidRDefault="00EE2DB3" w:rsidP="00EE2DB3"/>
    <w:p w14:paraId="6797462B" w14:textId="77777777" w:rsidR="00EE2DB3" w:rsidRDefault="00EE2DB3" w:rsidP="00EE2DB3">
      <w:r>
        <w:rPr>
          <w:rFonts w:hint="eastAsia"/>
        </w:rPr>
        <w:t>ГЛАВА</w:t>
      </w:r>
      <w:r>
        <w:t xml:space="preserve"> 2. </w:t>
      </w:r>
      <w:r>
        <w:rPr>
          <w:rFonts w:hint="eastAsia"/>
        </w:rPr>
        <w:t>ПРОЦЕССУАЛЬНЫЕ</w:t>
      </w:r>
      <w:r>
        <w:t xml:space="preserve"> </w:t>
      </w:r>
      <w:r>
        <w:rPr>
          <w:rFonts w:hint="eastAsia"/>
        </w:rPr>
        <w:t>ОСОБЕННОСТИ</w:t>
      </w:r>
      <w:r>
        <w:t xml:space="preserve"> </w:t>
      </w:r>
      <w:r>
        <w:rPr>
          <w:rFonts w:hint="eastAsia"/>
        </w:rPr>
        <w:t>УЧАСТИЯ</w:t>
      </w:r>
      <w:r>
        <w:t xml:space="preserve"> </w:t>
      </w:r>
      <w:r>
        <w:rPr>
          <w:rFonts w:hint="eastAsia"/>
        </w:rPr>
        <w:t>СПЕЦИАЛИСТА</w:t>
      </w:r>
      <w:r>
        <w:t xml:space="preserve"> </w:t>
      </w:r>
      <w:r>
        <w:rPr>
          <w:rFonts w:hint="eastAsia"/>
        </w:rPr>
        <w:t>В</w:t>
      </w:r>
      <w:r>
        <w:t xml:space="preserve"> </w:t>
      </w:r>
      <w:r>
        <w:rPr>
          <w:rFonts w:hint="eastAsia"/>
        </w:rPr>
        <w:t>ОТДЕЛЬНЫХ</w:t>
      </w:r>
      <w:r>
        <w:t xml:space="preserve"> </w:t>
      </w:r>
      <w:r>
        <w:rPr>
          <w:rFonts w:hint="eastAsia"/>
        </w:rPr>
        <w:t>ПРОЦЕДУРАХ</w:t>
      </w:r>
      <w:r>
        <w:t xml:space="preserve"> </w:t>
      </w:r>
      <w:r>
        <w:rPr>
          <w:rFonts w:hint="eastAsia"/>
        </w:rPr>
        <w:t>ПРИ</w:t>
      </w:r>
      <w:r>
        <w:t xml:space="preserve"> </w:t>
      </w:r>
      <w:r>
        <w:rPr>
          <w:rFonts w:hint="eastAsia"/>
        </w:rPr>
        <w:t>ПРОИЗВОДСТВЕ</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О</w:t>
      </w:r>
      <w:r>
        <w:t xml:space="preserve"> </w:t>
      </w:r>
      <w:r>
        <w:rPr>
          <w:rFonts w:hint="eastAsia"/>
        </w:rPr>
        <w:t>ПРЕСТУПЛЕНИЯХ</w:t>
      </w:r>
      <w:r>
        <w:t xml:space="preserve"> </w:t>
      </w:r>
      <w:r>
        <w:rPr>
          <w:rFonts w:hint="eastAsia"/>
        </w:rPr>
        <w:t>В</w:t>
      </w:r>
      <w:r>
        <w:t xml:space="preserve"> </w:t>
      </w:r>
      <w:r>
        <w:rPr>
          <w:rFonts w:hint="eastAsia"/>
        </w:rPr>
        <w:t>СФЕРЕ</w:t>
      </w:r>
      <w:r>
        <w:t xml:space="preserve"> </w:t>
      </w:r>
      <w:r>
        <w:rPr>
          <w:rFonts w:hint="eastAsia"/>
        </w:rPr>
        <w:t>ЭКОНОМИЧЕСКОЙ</w:t>
      </w:r>
      <w:r>
        <w:t xml:space="preserve"> </w:t>
      </w:r>
      <w:r>
        <w:rPr>
          <w:rFonts w:hint="eastAsia"/>
        </w:rPr>
        <w:t>ДЕЯТЕЛЬНОСТИ</w:t>
      </w:r>
    </w:p>
    <w:p w14:paraId="316BD26A" w14:textId="77777777" w:rsidR="00EE2DB3" w:rsidRDefault="00EE2DB3" w:rsidP="00EE2DB3"/>
    <w:p w14:paraId="1073EA7A" w14:textId="77777777" w:rsidR="00EE2DB3" w:rsidRDefault="00EE2DB3" w:rsidP="00EE2DB3">
      <w:r>
        <w:rPr>
          <w:rFonts w:hint="eastAsia"/>
        </w:rPr>
        <w:t>§</w:t>
      </w:r>
      <w:r>
        <w:t xml:space="preserve"> 1. </w:t>
      </w:r>
      <w:r>
        <w:rPr>
          <w:rFonts w:hint="eastAsia"/>
        </w:rPr>
        <w:t>Процессуальный</w:t>
      </w:r>
      <w:r>
        <w:t xml:space="preserve"> </w:t>
      </w:r>
      <w:r>
        <w:rPr>
          <w:rFonts w:hint="eastAsia"/>
        </w:rPr>
        <w:t>порядок</w:t>
      </w:r>
      <w:r>
        <w:t xml:space="preserve"> </w:t>
      </w:r>
      <w:r>
        <w:rPr>
          <w:rFonts w:hint="eastAsia"/>
        </w:rPr>
        <w:t>использования</w:t>
      </w:r>
      <w:r>
        <w:t xml:space="preserve"> </w:t>
      </w:r>
      <w:r>
        <w:rPr>
          <w:rFonts w:hint="eastAsia"/>
        </w:rPr>
        <w:t>специальных</w:t>
      </w:r>
      <w:r>
        <w:t xml:space="preserve"> </w:t>
      </w:r>
      <w:r>
        <w:rPr>
          <w:rFonts w:hint="eastAsia"/>
        </w:rPr>
        <w:t>знаний</w:t>
      </w:r>
      <w:r>
        <w:t xml:space="preserve"> </w:t>
      </w:r>
      <w:r>
        <w:rPr>
          <w:rFonts w:hint="eastAsia"/>
        </w:rPr>
        <w:t>специалиста</w:t>
      </w:r>
      <w:r>
        <w:t xml:space="preserve"> </w:t>
      </w:r>
      <w:r>
        <w:rPr>
          <w:rFonts w:hint="eastAsia"/>
        </w:rPr>
        <w:t>в</w:t>
      </w:r>
      <w:r>
        <w:t xml:space="preserve"> </w:t>
      </w:r>
      <w:r>
        <w:rPr>
          <w:rFonts w:hint="eastAsia"/>
        </w:rPr>
        <w:t>стадии</w:t>
      </w:r>
      <w:r>
        <w:t xml:space="preserve"> </w:t>
      </w:r>
      <w:r>
        <w:rPr>
          <w:rFonts w:hint="eastAsia"/>
        </w:rPr>
        <w:t>возбуждения</w:t>
      </w:r>
      <w:r>
        <w:t xml:space="preserve"> </w:t>
      </w:r>
      <w:r>
        <w:rPr>
          <w:rFonts w:hint="eastAsia"/>
        </w:rPr>
        <w:t>уголовного</w:t>
      </w:r>
      <w:r>
        <w:t xml:space="preserve"> </w:t>
      </w:r>
      <w:r>
        <w:rPr>
          <w:rFonts w:hint="eastAsia"/>
        </w:rPr>
        <w:t>дела</w:t>
      </w:r>
      <w:r>
        <w:t xml:space="preserve"> </w:t>
      </w:r>
      <w:r>
        <w:rPr>
          <w:rFonts w:hint="eastAsia"/>
        </w:rPr>
        <w:t>при</w:t>
      </w:r>
      <w:r>
        <w:t xml:space="preserve"> </w:t>
      </w:r>
      <w:r>
        <w:rPr>
          <w:rFonts w:hint="eastAsia"/>
        </w:rPr>
        <w:t>формировании</w:t>
      </w:r>
      <w:r>
        <w:t xml:space="preserve"> </w:t>
      </w:r>
      <w:r>
        <w:rPr>
          <w:rFonts w:hint="eastAsia"/>
        </w:rPr>
        <w:t>доказательств</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о</w:t>
      </w:r>
      <w:r>
        <w:t xml:space="preserve"> </w:t>
      </w:r>
      <w:r>
        <w:rPr>
          <w:rFonts w:hint="eastAsia"/>
        </w:rPr>
        <w:t>преступлениях</w:t>
      </w:r>
      <w:r>
        <w:t xml:space="preserve"> </w:t>
      </w:r>
      <w:r>
        <w:rPr>
          <w:rFonts w:hint="eastAsia"/>
        </w:rPr>
        <w:t>в</w:t>
      </w:r>
      <w:r>
        <w:t xml:space="preserve"> </w:t>
      </w:r>
      <w:r>
        <w:rPr>
          <w:rFonts w:hint="eastAsia"/>
        </w:rPr>
        <w:t>сфере</w:t>
      </w:r>
      <w:r>
        <w:t xml:space="preserve"> </w:t>
      </w:r>
      <w:r>
        <w:rPr>
          <w:rFonts w:hint="eastAsia"/>
        </w:rPr>
        <w:t>экономической</w:t>
      </w:r>
      <w:r>
        <w:t xml:space="preserve"> </w:t>
      </w:r>
      <w:r>
        <w:rPr>
          <w:rFonts w:hint="eastAsia"/>
        </w:rPr>
        <w:t>деятельности</w:t>
      </w:r>
    </w:p>
    <w:p w14:paraId="49F7061D" w14:textId="77777777" w:rsidR="00EE2DB3" w:rsidRDefault="00EE2DB3" w:rsidP="00EE2DB3"/>
    <w:p w14:paraId="24B25E6E" w14:textId="77777777" w:rsidR="00EE2DB3" w:rsidRDefault="00EE2DB3" w:rsidP="00EE2DB3">
      <w:r>
        <w:rPr>
          <w:rFonts w:hint="eastAsia"/>
        </w:rPr>
        <w:t>§</w:t>
      </w:r>
      <w:r>
        <w:t xml:space="preserve"> 2. </w:t>
      </w:r>
      <w:r>
        <w:rPr>
          <w:rFonts w:hint="eastAsia"/>
        </w:rPr>
        <w:t>Процессуальный</w:t>
      </w:r>
      <w:r>
        <w:t xml:space="preserve"> </w:t>
      </w:r>
      <w:r>
        <w:rPr>
          <w:rFonts w:hint="eastAsia"/>
        </w:rPr>
        <w:t>порядок</w:t>
      </w:r>
      <w:r>
        <w:t xml:space="preserve"> </w:t>
      </w:r>
      <w:r>
        <w:rPr>
          <w:rFonts w:hint="eastAsia"/>
        </w:rPr>
        <w:t>использования</w:t>
      </w:r>
      <w:r>
        <w:t xml:space="preserve"> </w:t>
      </w:r>
      <w:r>
        <w:rPr>
          <w:rFonts w:hint="eastAsia"/>
        </w:rPr>
        <w:t>специальных</w:t>
      </w:r>
      <w:r>
        <w:t xml:space="preserve"> </w:t>
      </w:r>
      <w:r>
        <w:rPr>
          <w:rFonts w:hint="eastAsia"/>
        </w:rPr>
        <w:t>знаний</w:t>
      </w:r>
      <w:r>
        <w:t xml:space="preserve"> </w:t>
      </w:r>
      <w:r>
        <w:rPr>
          <w:rFonts w:hint="eastAsia"/>
        </w:rPr>
        <w:t>специалиста</w:t>
      </w:r>
      <w:r>
        <w:t xml:space="preserve"> </w:t>
      </w:r>
      <w:r>
        <w:rPr>
          <w:rFonts w:hint="eastAsia"/>
        </w:rPr>
        <w:t>в</w:t>
      </w:r>
      <w:r>
        <w:t xml:space="preserve"> </w:t>
      </w:r>
      <w:r>
        <w:rPr>
          <w:rFonts w:hint="eastAsia"/>
        </w:rPr>
        <w:t>стадии</w:t>
      </w:r>
      <w:r>
        <w:t xml:space="preserve"> </w:t>
      </w:r>
      <w:r>
        <w:rPr>
          <w:rFonts w:hint="eastAsia"/>
        </w:rPr>
        <w:t>предварительного</w:t>
      </w:r>
      <w:r>
        <w:t xml:space="preserve"> </w:t>
      </w:r>
      <w:r>
        <w:rPr>
          <w:rFonts w:hint="eastAsia"/>
        </w:rPr>
        <w:t>расследования</w:t>
      </w:r>
      <w:r>
        <w:t xml:space="preserve"> </w:t>
      </w:r>
      <w:r>
        <w:rPr>
          <w:rFonts w:hint="eastAsia"/>
        </w:rPr>
        <w:t>при</w:t>
      </w:r>
      <w:r>
        <w:t xml:space="preserve"> </w:t>
      </w:r>
      <w:r>
        <w:rPr>
          <w:rFonts w:hint="eastAsia"/>
        </w:rPr>
        <w:t>формировании</w:t>
      </w:r>
      <w:r>
        <w:t xml:space="preserve"> </w:t>
      </w:r>
      <w:r>
        <w:rPr>
          <w:rFonts w:hint="eastAsia"/>
        </w:rPr>
        <w:t>доказательств</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о</w:t>
      </w:r>
      <w:r>
        <w:t xml:space="preserve"> </w:t>
      </w:r>
      <w:r>
        <w:rPr>
          <w:rFonts w:hint="eastAsia"/>
        </w:rPr>
        <w:t>преступлениях</w:t>
      </w:r>
      <w:r>
        <w:t xml:space="preserve"> </w:t>
      </w:r>
      <w:r>
        <w:rPr>
          <w:rFonts w:hint="eastAsia"/>
        </w:rPr>
        <w:t>в</w:t>
      </w:r>
      <w:r>
        <w:t xml:space="preserve"> </w:t>
      </w:r>
      <w:r>
        <w:rPr>
          <w:rFonts w:hint="eastAsia"/>
        </w:rPr>
        <w:t>сфере</w:t>
      </w:r>
      <w:r>
        <w:t xml:space="preserve"> </w:t>
      </w:r>
      <w:r>
        <w:rPr>
          <w:rFonts w:hint="eastAsia"/>
        </w:rPr>
        <w:t>экономической</w:t>
      </w:r>
      <w:r>
        <w:t xml:space="preserve"> </w:t>
      </w:r>
      <w:r>
        <w:rPr>
          <w:rFonts w:hint="eastAsia"/>
        </w:rPr>
        <w:t>деятельности</w:t>
      </w:r>
    </w:p>
    <w:p w14:paraId="69DD57E8" w14:textId="77777777" w:rsidR="00EE2DB3" w:rsidRDefault="00EE2DB3" w:rsidP="00EE2DB3"/>
    <w:p w14:paraId="6B825717" w14:textId="77777777" w:rsidR="00EE2DB3" w:rsidRDefault="00EE2DB3" w:rsidP="00EE2DB3">
      <w:r>
        <w:rPr>
          <w:rFonts w:hint="eastAsia"/>
        </w:rPr>
        <w:t>§</w:t>
      </w:r>
      <w:r>
        <w:t xml:space="preserve"> 3. </w:t>
      </w:r>
      <w:r>
        <w:rPr>
          <w:rFonts w:hint="eastAsia"/>
        </w:rPr>
        <w:t>Процессуальный</w:t>
      </w:r>
      <w:r>
        <w:t xml:space="preserve"> </w:t>
      </w:r>
      <w:r>
        <w:rPr>
          <w:rFonts w:hint="eastAsia"/>
        </w:rPr>
        <w:t>порядок</w:t>
      </w:r>
      <w:r>
        <w:t xml:space="preserve"> </w:t>
      </w:r>
      <w:r>
        <w:rPr>
          <w:rFonts w:hint="eastAsia"/>
        </w:rPr>
        <w:t>использования</w:t>
      </w:r>
      <w:r>
        <w:t xml:space="preserve"> </w:t>
      </w:r>
      <w:r>
        <w:rPr>
          <w:rFonts w:hint="eastAsia"/>
        </w:rPr>
        <w:t>специальных</w:t>
      </w:r>
      <w:r>
        <w:t xml:space="preserve"> </w:t>
      </w:r>
      <w:r>
        <w:rPr>
          <w:rFonts w:hint="eastAsia"/>
        </w:rPr>
        <w:t>знаний</w:t>
      </w:r>
      <w:r>
        <w:t xml:space="preserve"> </w:t>
      </w:r>
      <w:r>
        <w:rPr>
          <w:rFonts w:hint="eastAsia"/>
        </w:rPr>
        <w:t>специалиста</w:t>
      </w:r>
      <w:r>
        <w:t xml:space="preserve"> </w:t>
      </w:r>
      <w:r>
        <w:rPr>
          <w:rFonts w:hint="eastAsia"/>
        </w:rPr>
        <w:t>в</w:t>
      </w:r>
      <w:r>
        <w:t xml:space="preserve"> </w:t>
      </w:r>
      <w:r>
        <w:rPr>
          <w:rFonts w:hint="eastAsia"/>
        </w:rPr>
        <w:t>стадии</w:t>
      </w:r>
      <w:r>
        <w:t xml:space="preserve"> </w:t>
      </w:r>
      <w:r>
        <w:rPr>
          <w:rFonts w:hint="eastAsia"/>
        </w:rPr>
        <w:t>судебного</w:t>
      </w:r>
      <w:r>
        <w:t xml:space="preserve"> </w:t>
      </w:r>
      <w:r>
        <w:rPr>
          <w:rFonts w:hint="eastAsia"/>
        </w:rPr>
        <w:t>разбирательства</w:t>
      </w:r>
      <w:r>
        <w:t xml:space="preserve"> </w:t>
      </w:r>
      <w:r>
        <w:rPr>
          <w:rFonts w:hint="eastAsia"/>
        </w:rPr>
        <w:t>при</w:t>
      </w:r>
      <w:r>
        <w:t xml:space="preserve"> </w:t>
      </w:r>
      <w:r>
        <w:rPr>
          <w:rFonts w:hint="eastAsia"/>
        </w:rPr>
        <w:t>формировании</w:t>
      </w:r>
      <w:r>
        <w:t xml:space="preserve"> </w:t>
      </w:r>
      <w:r>
        <w:rPr>
          <w:rFonts w:hint="eastAsia"/>
        </w:rPr>
        <w:t>доказательств</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о</w:t>
      </w:r>
      <w:r>
        <w:t xml:space="preserve"> </w:t>
      </w:r>
      <w:r>
        <w:rPr>
          <w:rFonts w:hint="eastAsia"/>
        </w:rPr>
        <w:t>преступлениях</w:t>
      </w:r>
      <w:r>
        <w:t xml:space="preserve"> </w:t>
      </w:r>
      <w:r>
        <w:rPr>
          <w:rFonts w:hint="eastAsia"/>
        </w:rPr>
        <w:t>в</w:t>
      </w:r>
      <w:r>
        <w:t xml:space="preserve"> </w:t>
      </w:r>
      <w:r>
        <w:rPr>
          <w:rFonts w:hint="eastAsia"/>
        </w:rPr>
        <w:t>сфере</w:t>
      </w:r>
      <w:r>
        <w:t xml:space="preserve"> </w:t>
      </w:r>
      <w:r>
        <w:rPr>
          <w:rFonts w:hint="eastAsia"/>
        </w:rPr>
        <w:t>экономической</w:t>
      </w:r>
      <w:r>
        <w:t xml:space="preserve"> </w:t>
      </w:r>
      <w:r>
        <w:rPr>
          <w:rFonts w:hint="eastAsia"/>
        </w:rPr>
        <w:t>деятельности</w:t>
      </w:r>
    </w:p>
    <w:p w14:paraId="0253F835" w14:textId="77777777" w:rsidR="00EE2DB3" w:rsidRDefault="00EE2DB3" w:rsidP="00EE2DB3"/>
    <w:p w14:paraId="6A65BDA0" w14:textId="77777777" w:rsidR="00EE2DB3" w:rsidRDefault="00EE2DB3" w:rsidP="00EE2DB3">
      <w:r>
        <w:rPr>
          <w:rFonts w:hint="eastAsia"/>
        </w:rPr>
        <w:t>ЗАКЛЮЧЕНИЕ</w:t>
      </w:r>
    </w:p>
    <w:p w14:paraId="5C28A20E" w14:textId="77777777" w:rsidR="00EE2DB3" w:rsidRDefault="00EE2DB3" w:rsidP="00EE2DB3"/>
    <w:p w14:paraId="1DDDD864" w14:textId="77777777" w:rsidR="00EE2DB3" w:rsidRDefault="00EE2DB3" w:rsidP="00EE2DB3">
      <w:r>
        <w:rPr>
          <w:rFonts w:hint="eastAsia"/>
        </w:rPr>
        <w:t>СПИСОК</w:t>
      </w:r>
      <w:r>
        <w:t xml:space="preserve"> </w:t>
      </w:r>
      <w:r>
        <w:rPr>
          <w:rFonts w:hint="eastAsia"/>
        </w:rPr>
        <w:t>ЛИТЕРАТУРЫ</w:t>
      </w:r>
    </w:p>
    <w:p w14:paraId="62C33DFB" w14:textId="77777777" w:rsidR="00EE2DB3" w:rsidRDefault="00EE2DB3" w:rsidP="00EE2DB3"/>
    <w:p w14:paraId="772DB539" w14:textId="77777777" w:rsidR="00EE2DB3" w:rsidRDefault="00EE2DB3" w:rsidP="00EE2DB3">
      <w:r>
        <w:rPr>
          <w:rFonts w:hint="eastAsia"/>
        </w:rPr>
        <w:t>СПИСОК</w:t>
      </w:r>
      <w:r>
        <w:t xml:space="preserve"> </w:t>
      </w:r>
      <w:r>
        <w:rPr>
          <w:rFonts w:hint="eastAsia"/>
        </w:rPr>
        <w:t>ИЛЛЮСТРАТИВНОГО</w:t>
      </w:r>
      <w:r>
        <w:t xml:space="preserve"> </w:t>
      </w:r>
      <w:r>
        <w:rPr>
          <w:rFonts w:hint="eastAsia"/>
        </w:rPr>
        <w:t>МАТЕРИАЛА</w:t>
      </w:r>
    </w:p>
    <w:p w14:paraId="2F8E5341" w14:textId="77777777" w:rsidR="00EE2DB3" w:rsidRDefault="00EE2DB3" w:rsidP="00EE2DB3"/>
    <w:p w14:paraId="021CAEB9" w14:textId="77777777" w:rsidR="00EE2DB3" w:rsidRDefault="00EE2DB3" w:rsidP="00EE2DB3">
      <w:r>
        <w:rPr>
          <w:rFonts w:hint="eastAsia"/>
        </w:rPr>
        <w:t>Приложение</w:t>
      </w:r>
      <w:r>
        <w:t xml:space="preserve"> 1. </w:t>
      </w:r>
      <w:r>
        <w:rPr>
          <w:rFonts w:hint="eastAsia"/>
        </w:rPr>
        <w:t>Результаты</w:t>
      </w:r>
      <w:r>
        <w:t xml:space="preserve"> </w:t>
      </w:r>
      <w:r>
        <w:rPr>
          <w:rFonts w:hint="eastAsia"/>
        </w:rPr>
        <w:t>анкетирования</w:t>
      </w:r>
      <w:r>
        <w:t xml:space="preserve"> </w:t>
      </w:r>
      <w:r>
        <w:rPr>
          <w:rFonts w:hint="eastAsia"/>
        </w:rPr>
        <w:t>оперативных</w:t>
      </w:r>
      <w:r>
        <w:t xml:space="preserve"> </w:t>
      </w:r>
      <w:r>
        <w:rPr>
          <w:rFonts w:hint="eastAsia"/>
        </w:rPr>
        <w:t>сотрудников</w:t>
      </w:r>
      <w:r>
        <w:t xml:space="preserve"> </w:t>
      </w:r>
      <w:r>
        <w:rPr>
          <w:rFonts w:hint="eastAsia"/>
        </w:rPr>
        <w:t>подразделений</w:t>
      </w:r>
      <w:r>
        <w:t xml:space="preserve"> </w:t>
      </w:r>
      <w:r>
        <w:rPr>
          <w:rFonts w:hint="eastAsia"/>
        </w:rPr>
        <w:t>ЭБиПК</w:t>
      </w:r>
      <w:r>
        <w:t xml:space="preserve"> </w:t>
      </w:r>
      <w:r>
        <w:rPr>
          <w:rFonts w:hint="eastAsia"/>
        </w:rPr>
        <w:t>МВД</w:t>
      </w:r>
      <w:r>
        <w:t xml:space="preserve"> </w:t>
      </w:r>
      <w:r>
        <w:rPr>
          <w:rFonts w:hint="eastAsia"/>
        </w:rPr>
        <w:t>России</w:t>
      </w:r>
      <w:r>
        <w:t xml:space="preserve"> </w:t>
      </w:r>
      <w:r>
        <w:rPr>
          <w:rFonts w:hint="eastAsia"/>
        </w:rPr>
        <w:t>об</w:t>
      </w:r>
      <w:r>
        <w:t xml:space="preserve"> </w:t>
      </w:r>
      <w:r>
        <w:rPr>
          <w:rFonts w:hint="eastAsia"/>
        </w:rPr>
        <w:t>участии</w:t>
      </w:r>
      <w:r>
        <w:t xml:space="preserve"> </w:t>
      </w:r>
      <w:r>
        <w:rPr>
          <w:rFonts w:hint="eastAsia"/>
        </w:rPr>
        <w:t>специалиста</w:t>
      </w:r>
      <w:r>
        <w:t xml:space="preserve"> </w:t>
      </w:r>
      <w:r>
        <w:rPr>
          <w:rFonts w:hint="eastAsia"/>
        </w:rPr>
        <w:t>в</w:t>
      </w:r>
      <w:r>
        <w:t xml:space="preserve"> </w:t>
      </w:r>
      <w:r>
        <w:rPr>
          <w:rFonts w:hint="eastAsia"/>
        </w:rPr>
        <w:t>доказывании</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о</w:t>
      </w:r>
      <w:r>
        <w:t xml:space="preserve"> </w:t>
      </w:r>
      <w:r>
        <w:rPr>
          <w:rFonts w:hint="eastAsia"/>
        </w:rPr>
        <w:t>преступлениях</w:t>
      </w:r>
      <w:r>
        <w:t xml:space="preserve"> </w:t>
      </w:r>
      <w:r>
        <w:rPr>
          <w:rFonts w:hint="eastAsia"/>
        </w:rPr>
        <w:t>в</w:t>
      </w:r>
      <w:r>
        <w:t xml:space="preserve"> </w:t>
      </w:r>
      <w:r>
        <w:rPr>
          <w:rFonts w:hint="eastAsia"/>
        </w:rPr>
        <w:t>сфере</w:t>
      </w:r>
      <w:r>
        <w:t xml:space="preserve"> </w:t>
      </w:r>
      <w:r>
        <w:rPr>
          <w:rFonts w:hint="eastAsia"/>
        </w:rPr>
        <w:t>экономической</w:t>
      </w:r>
      <w:r>
        <w:t xml:space="preserve"> </w:t>
      </w:r>
      <w:r>
        <w:rPr>
          <w:rFonts w:hint="eastAsia"/>
        </w:rPr>
        <w:t>деятельности</w:t>
      </w:r>
    </w:p>
    <w:p w14:paraId="216794F9" w14:textId="77777777" w:rsidR="00EE2DB3" w:rsidRDefault="00EE2DB3" w:rsidP="00EE2DB3"/>
    <w:p w14:paraId="1DCADCEB" w14:textId="77777777" w:rsidR="00EE2DB3" w:rsidRDefault="00EE2DB3" w:rsidP="00EE2DB3">
      <w:r>
        <w:rPr>
          <w:rFonts w:hint="eastAsia"/>
        </w:rPr>
        <w:t>Приложение</w:t>
      </w:r>
      <w:r>
        <w:t xml:space="preserve"> 2. </w:t>
      </w:r>
      <w:r>
        <w:rPr>
          <w:rFonts w:hint="eastAsia"/>
        </w:rPr>
        <w:t>Результаты</w:t>
      </w:r>
      <w:r>
        <w:t xml:space="preserve"> </w:t>
      </w:r>
      <w:r>
        <w:rPr>
          <w:rFonts w:hint="eastAsia"/>
        </w:rPr>
        <w:t>анкетирования</w:t>
      </w:r>
      <w:r>
        <w:t xml:space="preserve"> </w:t>
      </w:r>
      <w:r>
        <w:rPr>
          <w:rFonts w:hint="eastAsia"/>
        </w:rPr>
        <w:t>следователей</w:t>
      </w:r>
      <w:r>
        <w:t xml:space="preserve"> </w:t>
      </w:r>
      <w:r>
        <w:rPr>
          <w:rFonts w:hint="eastAsia"/>
        </w:rPr>
        <w:t>об</w:t>
      </w:r>
      <w:r>
        <w:t xml:space="preserve"> </w:t>
      </w:r>
      <w:r>
        <w:rPr>
          <w:rFonts w:hint="eastAsia"/>
        </w:rPr>
        <w:t>участии</w:t>
      </w:r>
      <w:r>
        <w:t xml:space="preserve"> </w:t>
      </w:r>
      <w:r>
        <w:rPr>
          <w:rFonts w:hint="eastAsia"/>
        </w:rPr>
        <w:t>специалиста</w:t>
      </w:r>
      <w:r>
        <w:t xml:space="preserve"> </w:t>
      </w:r>
      <w:r>
        <w:rPr>
          <w:rFonts w:hint="eastAsia"/>
        </w:rPr>
        <w:t>в</w:t>
      </w:r>
      <w:r>
        <w:t xml:space="preserve"> </w:t>
      </w:r>
      <w:r>
        <w:rPr>
          <w:rFonts w:hint="eastAsia"/>
        </w:rPr>
        <w:t>доказывании</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о</w:t>
      </w:r>
      <w:r>
        <w:t xml:space="preserve"> </w:t>
      </w:r>
      <w:r>
        <w:rPr>
          <w:rFonts w:hint="eastAsia"/>
        </w:rPr>
        <w:t>преступлениях</w:t>
      </w:r>
      <w:r>
        <w:t xml:space="preserve"> </w:t>
      </w:r>
      <w:r>
        <w:rPr>
          <w:rFonts w:hint="eastAsia"/>
        </w:rPr>
        <w:t>в</w:t>
      </w:r>
      <w:r>
        <w:t xml:space="preserve"> </w:t>
      </w:r>
      <w:r>
        <w:rPr>
          <w:rFonts w:hint="eastAsia"/>
        </w:rPr>
        <w:t>сфере</w:t>
      </w:r>
      <w:r>
        <w:t xml:space="preserve"> </w:t>
      </w:r>
      <w:r>
        <w:rPr>
          <w:rFonts w:hint="eastAsia"/>
        </w:rPr>
        <w:t>экономической</w:t>
      </w:r>
      <w:r>
        <w:t xml:space="preserve"> </w:t>
      </w:r>
      <w:r>
        <w:rPr>
          <w:rFonts w:hint="eastAsia"/>
        </w:rPr>
        <w:t>деятельности</w:t>
      </w:r>
    </w:p>
    <w:p w14:paraId="0A89E04B" w14:textId="77777777" w:rsidR="00EE2DB3" w:rsidRDefault="00EE2DB3" w:rsidP="00EE2DB3"/>
    <w:p w14:paraId="666E4435" w14:textId="77777777" w:rsidR="00EE2DB3" w:rsidRDefault="00EE2DB3" w:rsidP="00EE2DB3">
      <w:r>
        <w:rPr>
          <w:rFonts w:hint="eastAsia"/>
        </w:rPr>
        <w:t>Приложение</w:t>
      </w:r>
      <w:r>
        <w:t xml:space="preserve"> 3. </w:t>
      </w:r>
      <w:r>
        <w:rPr>
          <w:rFonts w:hint="eastAsia"/>
        </w:rPr>
        <w:t>Результаты</w:t>
      </w:r>
      <w:r>
        <w:t xml:space="preserve"> </w:t>
      </w:r>
      <w:r>
        <w:rPr>
          <w:rFonts w:hint="eastAsia"/>
        </w:rPr>
        <w:t>анкетирования</w:t>
      </w:r>
      <w:r>
        <w:t xml:space="preserve"> </w:t>
      </w:r>
      <w:r>
        <w:rPr>
          <w:rFonts w:hint="eastAsia"/>
        </w:rPr>
        <w:t>специалистов</w:t>
      </w:r>
      <w:r>
        <w:t>-</w:t>
      </w:r>
      <w:r>
        <w:rPr>
          <w:rFonts w:hint="eastAsia"/>
        </w:rPr>
        <w:t>ревизоров</w:t>
      </w:r>
      <w:r>
        <w:t xml:space="preserve"> </w:t>
      </w:r>
      <w:r>
        <w:rPr>
          <w:rFonts w:hint="eastAsia"/>
        </w:rPr>
        <w:t>об</w:t>
      </w:r>
      <w:r>
        <w:t xml:space="preserve"> </w:t>
      </w:r>
      <w:r>
        <w:rPr>
          <w:rFonts w:hint="eastAsia"/>
        </w:rPr>
        <w:t>участии</w:t>
      </w:r>
      <w:r>
        <w:t xml:space="preserve"> </w:t>
      </w:r>
      <w:r>
        <w:rPr>
          <w:rFonts w:hint="eastAsia"/>
        </w:rPr>
        <w:t>специалиста</w:t>
      </w:r>
      <w:r>
        <w:t xml:space="preserve"> </w:t>
      </w:r>
      <w:r>
        <w:rPr>
          <w:rFonts w:hint="eastAsia"/>
        </w:rPr>
        <w:t>в</w:t>
      </w:r>
      <w:r>
        <w:t xml:space="preserve"> </w:t>
      </w:r>
      <w:r>
        <w:rPr>
          <w:rFonts w:hint="eastAsia"/>
        </w:rPr>
        <w:t>доказывании</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о</w:t>
      </w:r>
      <w:r>
        <w:t xml:space="preserve"> </w:t>
      </w:r>
      <w:r>
        <w:rPr>
          <w:rFonts w:hint="eastAsia"/>
        </w:rPr>
        <w:t>преступлениях</w:t>
      </w:r>
      <w:r>
        <w:t xml:space="preserve"> </w:t>
      </w:r>
      <w:r>
        <w:rPr>
          <w:rFonts w:hint="eastAsia"/>
        </w:rPr>
        <w:t>в</w:t>
      </w:r>
      <w:r>
        <w:t xml:space="preserve"> </w:t>
      </w:r>
      <w:r>
        <w:rPr>
          <w:rFonts w:hint="eastAsia"/>
        </w:rPr>
        <w:t>сфере</w:t>
      </w:r>
      <w:r>
        <w:t xml:space="preserve"> </w:t>
      </w:r>
      <w:r>
        <w:rPr>
          <w:rFonts w:hint="eastAsia"/>
        </w:rPr>
        <w:t>экономической</w:t>
      </w:r>
      <w:r>
        <w:t xml:space="preserve"> </w:t>
      </w:r>
      <w:r>
        <w:rPr>
          <w:rFonts w:hint="eastAsia"/>
        </w:rPr>
        <w:t>деятельности</w:t>
      </w:r>
    </w:p>
    <w:p w14:paraId="2F3B907A" w14:textId="77777777" w:rsidR="00EE2DB3" w:rsidRDefault="00EE2DB3" w:rsidP="00EE2DB3"/>
    <w:p w14:paraId="1B226F64" w14:textId="77777777" w:rsidR="00EE2DB3" w:rsidRDefault="00EE2DB3" w:rsidP="00EE2DB3">
      <w:r>
        <w:rPr>
          <w:rFonts w:hint="eastAsia"/>
        </w:rPr>
        <w:t>Приложение</w:t>
      </w:r>
      <w:r>
        <w:t xml:space="preserve"> 4. </w:t>
      </w:r>
      <w:r>
        <w:rPr>
          <w:rFonts w:hint="eastAsia"/>
        </w:rPr>
        <w:t>Заключение</w:t>
      </w:r>
      <w:r>
        <w:t xml:space="preserve"> </w:t>
      </w:r>
      <w:r>
        <w:rPr>
          <w:rFonts w:hint="eastAsia"/>
        </w:rPr>
        <w:t>специалиста</w:t>
      </w:r>
      <w:r>
        <w:t xml:space="preserve"> </w:t>
      </w:r>
      <w:r>
        <w:rPr>
          <w:rFonts w:hint="eastAsia"/>
        </w:rPr>
        <w:t>и</w:t>
      </w:r>
      <w:r>
        <w:t xml:space="preserve"> </w:t>
      </w:r>
      <w:r>
        <w:rPr>
          <w:rFonts w:hint="eastAsia"/>
        </w:rPr>
        <w:t>справка</w:t>
      </w:r>
      <w:r>
        <w:t xml:space="preserve"> </w:t>
      </w:r>
      <w:r>
        <w:rPr>
          <w:rFonts w:hint="eastAsia"/>
        </w:rPr>
        <w:t>об</w:t>
      </w:r>
      <w:r>
        <w:t xml:space="preserve"> </w:t>
      </w:r>
      <w:r>
        <w:rPr>
          <w:rFonts w:hint="eastAsia"/>
        </w:rPr>
        <w:t>исследовании</w:t>
      </w:r>
      <w:r>
        <w:t xml:space="preserve"> </w:t>
      </w:r>
      <w:r>
        <w:rPr>
          <w:rFonts w:hint="eastAsia"/>
        </w:rPr>
        <w:t>документов</w:t>
      </w:r>
      <w:r>
        <w:t xml:space="preserve">, </w:t>
      </w:r>
      <w:r>
        <w:rPr>
          <w:rFonts w:hint="eastAsia"/>
        </w:rPr>
        <w:t>подготавливаемые</w:t>
      </w:r>
      <w:r>
        <w:t xml:space="preserve"> </w:t>
      </w:r>
      <w:r>
        <w:rPr>
          <w:rFonts w:hint="eastAsia"/>
        </w:rPr>
        <w:t>сотрудниками</w:t>
      </w:r>
      <w:r>
        <w:t xml:space="preserve"> </w:t>
      </w:r>
      <w:r>
        <w:rPr>
          <w:rFonts w:hint="eastAsia"/>
        </w:rPr>
        <w:t>подразделений</w:t>
      </w:r>
      <w:r>
        <w:t xml:space="preserve"> </w:t>
      </w:r>
      <w:r>
        <w:rPr>
          <w:rFonts w:hint="eastAsia"/>
        </w:rPr>
        <w:t>ЭБиПК</w:t>
      </w:r>
    </w:p>
    <w:p w14:paraId="1318055B" w14:textId="77777777" w:rsidR="00EE2DB3" w:rsidRDefault="00EE2DB3" w:rsidP="00EE2DB3"/>
    <w:p w14:paraId="1B92261D" w14:textId="77777777" w:rsidR="00EE2DB3" w:rsidRDefault="00EE2DB3" w:rsidP="00EE2DB3">
      <w:r>
        <w:rPr>
          <w:rFonts w:hint="eastAsia"/>
        </w:rPr>
        <w:t>Приложение</w:t>
      </w:r>
      <w:r>
        <w:t xml:space="preserve"> 5. </w:t>
      </w:r>
      <w:r>
        <w:rPr>
          <w:rFonts w:hint="eastAsia"/>
        </w:rPr>
        <w:t>Справка</w:t>
      </w:r>
      <w:r>
        <w:t xml:space="preserve"> </w:t>
      </w:r>
      <w:r>
        <w:rPr>
          <w:rFonts w:hint="eastAsia"/>
        </w:rPr>
        <w:t>об</w:t>
      </w:r>
      <w:r>
        <w:t xml:space="preserve"> </w:t>
      </w:r>
      <w:r>
        <w:rPr>
          <w:rFonts w:hint="eastAsia"/>
        </w:rPr>
        <w:t>исследовании</w:t>
      </w:r>
      <w:r>
        <w:t xml:space="preserve"> </w:t>
      </w:r>
      <w:r>
        <w:rPr>
          <w:rFonts w:hint="eastAsia"/>
        </w:rPr>
        <w:t>документов</w:t>
      </w:r>
      <w:r>
        <w:t xml:space="preserve"> </w:t>
      </w:r>
      <w:r>
        <w:rPr>
          <w:rFonts w:hint="eastAsia"/>
        </w:rPr>
        <w:t>ЗАО</w:t>
      </w:r>
      <w:r>
        <w:t xml:space="preserve"> </w:t>
      </w:r>
      <w:r>
        <w:rPr>
          <w:rFonts w:hint="eastAsia"/>
        </w:rPr>
        <w:t>«</w:t>
      </w:r>
      <w:r>
        <w:rPr>
          <w:rFonts w:hint="eastAsia"/>
        </w:rPr>
        <w:t>СЛ</w:t>
      </w:r>
      <w:r>
        <w:rPr>
          <w:rFonts w:hint="eastAsia"/>
        </w:rPr>
        <w:t>»</w:t>
      </w:r>
      <w:r>
        <w:t xml:space="preserve">, </w:t>
      </w:r>
      <w:r>
        <w:rPr>
          <w:rFonts w:hint="eastAsia"/>
        </w:rPr>
        <w:t>подготовленная</w:t>
      </w:r>
      <w:r>
        <w:t xml:space="preserve"> </w:t>
      </w:r>
      <w:r>
        <w:rPr>
          <w:rFonts w:hint="eastAsia"/>
        </w:rPr>
        <w:t>специалистом</w:t>
      </w:r>
      <w:r>
        <w:t>-</w:t>
      </w:r>
      <w:r>
        <w:rPr>
          <w:rFonts w:hint="eastAsia"/>
        </w:rPr>
        <w:t>ревизором</w:t>
      </w:r>
      <w:r>
        <w:t xml:space="preserve"> </w:t>
      </w:r>
      <w:r>
        <w:rPr>
          <w:rFonts w:hint="eastAsia"/>
        </w:rPr>
        <w:t>УЭБиПК</w:t>
      </w:r>
    </w:p>
    <w:p w14:paraId="50CCE6E6" w14:textId="77777777" w:rsidR="00EE2DB3" w:rsidRDefault="00EE2DB3" w:rsidP="00EE2DB3"/>
    <w:p w14:paraId="5FC2E084" w14:textId="77777777" w:rsidR="00EE2DB3" w:rsidRDefault="00EE2DB3" w:rsidP="00EE2DB3">
      <w:r>
        <w:rPr>
          <w:rFonts w:hint="eastAsia"/>
        </w:rPr>
        <w:t>Приложение</w:t>
      </w:r>
      <w:r>
        <w:t xml:space="preserve"> 6. </w:t>
      </w:r>
      <w:r>
        <w:rPr>
          <w:rFonts w:hint="eastAsia"/>
        </w:rPr>
        <w:t>Заключение</w:t>
      </w:r>
      <w:r>
        <w:t xml:space="preserve"> </w:t>
      </w:r>
      <w:r>
        <w:rPr>
          <w:rFonts w:hint="eastAsia"/>
        </w:rPr>
        <w:t>эксперта</w:t>
      </w:r>
      <w:r>
        <w:t xml:space="preserve"> </w:t>
      </w:r>
      <w:r>
        <w:rPr>
          <w:rFonts w:hint="eastAsia"/>
        </w:rPr>
        <w:t>по</w:t>
      </w:r>
      <w:r>
        <w:t xml:space="preserve"> </w:t>
      </w:r>
      <w:r>
        <w:rPr>
          <w:rFonts w:hint="eastAsia"/>
        </w:rPr>
        <w:t>вопросам</w:t>
      </w:r>
      <w:r>
        <w:t xml:space="preserve">, </w:t>
      </w:r>
      <w:r>
        <w:rPr>
          <w:rFonts w:hint="eastAsia"/>
        </w:rPr>
        <w:t>от</w:t>
      </w:r>
      <w:r>
        <w:rPr>
          <w:rFonts w:hint="eastAsia"/>
        </w:rPr>
        <w:lastRenderedPageBreak/>
        <w:t>носящимся</w:t>
      </w:r>
      <w:r>
        <w:t xml:space="preserve"> </w:t>
      </w:r>
      <w:r>
        <w:rPr>
          <w:rFonts w:hint="eastAsia"/>
        </w:rPr>
        <w:t>к</w:t>
      </w:r>
      <w:r>
        <w:t xml:space="preserve"> </w:t>
      </w:r>
      <w:r>
        <w:rPr>
          <w:rFonts w:hint="eastAsia"/>
        </w:rPr>
        <w:t>деятельности</w:t>
      </w:r>
      <w:r>
        <w:t xml:space="preserve"> </w:t>
      </w:r>
      <w:r>
        <w:rPr>
          <w:rFonts w:hint="eastAsia"/>
        </w:rPr>
        <w:t>ЗАО</w:t>
      </w:r>
      <w:r>
        <w:t xml:space="preserve"> </w:t>
      </w:r>
      <w:r>
        <w:rPr>
          <w:rFonts w:hint="eastAsia"/>
        </w:rPr>
        <w:t>«</w:t>
      </w:r>
      <w:r>
        <w:rPr>
          <w:rFonts w:hint="eastAsia"/>
        </w:rPr>
        <w:t>СЛ</w:t>
      </w:r>
      <w:r>
        <w:rPr>
          <w:rFonts w:hint="eastAsia"/>
        </w:rPr>
        <w:t>»</w:t>
      </w:r>
    </w:p>
    <w:p w14:paraId="522C156C" w14:textId="77777777" w:rsidR="00EE2DB3" w:rsidRDefault="00EE2DB3" w:rsidP="00EE2DB3"/>
    <w:p w14:paraId="003EB88A" w14:textId="77777777" w:rsidR="00EE2DB3" w:rsidRDefault="00EE2DB3" w:rsidP="00EE2DB3">
      <w:r>
        <w:rPr>
          <w:rFonts w:hint="eastAsia"/>
        </w:rPr>
        <w:t>Приложение</w:t>
      </w:r>
      <w:r>
        <w:t xml:space="preserve"> 7. </w:t>
      </w:r>
      <w:r>
        <w:rPr>
          <w:rFonts w:hint="eastAsia"/>
        </w:rPr>
        <w:t>Протокол</w:t>
      </w:r>
      <w:r>
        <w:t xml:space="preserve"> </w:t>
      </w:r>
      <w:r>
        <w:rPr>
          <w:rFonts w:hint="eastAsia"/>
        </w:rPr>
        <w:t>ознакомления</w:t>
      </w:r>
      <w:r>
        <w:t xml:space="preserve"> </w:t>
      </w:r>
      <w:r>
        <w:rPr>
          <w:rFonts w:hint="eastAsia"/>
        </w:rPr>
        <w:t>с</w:t>
      </w:r>
      <w:r>
        <w:t xml:space="preserve"> </w:t>
      </w:r>
      <w:r>
        <w:rPr>
          <w:rFonts w:hint="eastAsia"/>
        </w:rPr>
        <w:t>заключением</w:t>
      </w:r>
      <w:r>
        <w:t xml:space="preserve"> </w:t>
      </w:r>
      <w:r>
        <w:rPr>
          <w:rFonts w:hint="eastAsia"/>
        </w:rPr>
        <w:t>специалиста</w:t>
      </w:r>
      <w:r>
        <w:t xml:space="preserve"> </w:t>
      </w:r>
      <w:r>
        <w:rPr>
          <w:rFonts w:hint="eastAsia"/>
        </w:rPr>
        <w:t>и</w:t>
      </w:r>
      <w:r>
        <w:t xml:space="preserve"> </w:t>
      </w:r>
      <w:r>
        <w:rPr>
          <w:rFonts w:hint="eastAsia"/>
        </w:rPr>
        <w:t>справка</w:t>
      </w:r>
      <w:r>
        <w:t xml:space="preserve"> </w:t>
      </w:r>
      <w:r>
        <w:rPr>
          <w:rFonts w:hint="eastAsia"/>
        </w:rPr>
        <w:t>предварительного</w:t>
      </w:r>
      <w:r>
        <w:t xml:space="preserve"> </w:t>
      </w:r>
      <w:r>
        <w:rPr>
          <w:rFonts w:hint="eastAsia"/>
        </w:rPr>
        <w:t>исследования</w:t>
      </w:r>
      <w:r>
        <w:t xml:space="preserve"> </w:t>
      </w:r>
      <w:r>
        <w:rPr>
          <w:rFonts w:hint="eastAsia"/>
        </w:rPr>
        <w:t>документов</w:t>
      </w:r>
    </w:p>
    <w:p w14:paraId="013A339E" w14:textId="77777777" w:rsidR="00EE2DB3" w:rsidRDefault="00EE2DB3" w:rsidP="00EE2DB3"/>
    <w:p w14:paraId="30DAF1B1" w14:textId="77777777" w:rsidR="00EE2DB3" w:rsidRDefault="00EE2DB3" w:rsidP="00EE2DB3">
      <w:r>
        <w:rPr>
          <w:rFonts w:hint="eastAsia"/>
        </w:rPr>
        <w:t>Приложение</w:t>
      </w:r>
      <w:r>
        <w:t xml:space="preserve"> 8. </w:t>
      </w:r>
      <w:r>
        <w:rPr>
          <w:rFonts w:hint="eastAsia"/>
        </w:rPr>
        <w:t>Данные</w:t>
      </w:r>
      <w:r>
        <w:t xml:space="preserve"> </w:t>
      </w:r>
      <w:r>
        <w:rPr>
          <w:rFonts w:hint="eastAsia"/>
        </w:rPr>
        <w:t>ГУЭБиПК</w:t>
      </w:r>
      <w:r>
        <w:t xml:space="preserve"> </w:t>
      </w:r>
      <w:r>
        <w:rPr>
          <w:rFonts w:hint="eastAsia"/>
        </w:rPr>
        <w:t>МВД</w:t>
      </w:r>
      <w:r>
        <w:t xml:space="preserve"> </w:t>
      </w:r>
      <w:r>
        <w:rPr>
          <w:rFonts w:hint="eastAsia"/>
        </w:rPr>
        <w:t>России</w:t>
      </w:r>
      <w:r>
        <w:t xml:space="preserve"> </w:t>
      </w:r>
      <w:r>
        <w:rPr>
          <w:rFonts w:hint="eastAsia"/>
        </w:rPr>
        <w:t>о</w:t>
      </w:r>
      <w:r>
        <w:t xml:space="preserve"> </w:t>
      </w:r>
      <w:r>
        <w:rPr>
          <w:rFonts w:hint="eastAsia"/>
        </w:rPr>
        <w:t>результатах</w:t>
      </w:r>
      <w:r>
        <w:t xml:space="preserve"> </w:t>
      </w:r>
      <w:r>
        <w:rPr>
          <w:rFonts w:hint="eastAsia"/>
        </w:rPr>
        <w:t>деятельности</w:t>
      </w:r>
      <w:r>
        <w:t xml:space="preserve"> </w:t>
      </w:r>
      <w:r>
        <w:rPr>
          <w:rFonts w:hint="eastAsia"/>
        </w:rPr>
        <w:t>сотрудников</w:t>
      </w:r>
      <w:r>
        <w:t xml:space="preserve"> </w:t>
      </w:r>
      <w:r>
        <w:rPr>
          <w:rFonts w:hint="eastAsia"/>
        </w:rPr>
        <w:t>отделов</w:t>
      </w:r>
      <w:r>
        <w:t xml:space="preserve"> </w:t>
      </w:r>
      <w:r>
        <w:rPr>
          <w:rFonts w:hint="eastAsia"/>
        </w:rPr>
        <w:t>документальных</w:t>
      </w:r>
      <w:r>
        <w:t xml:space="preserve"> </w:t>
      </w:r>
      <w:r>
        <w:rPr>
          <w:rFonts w:hint="eastAsia"/>
        </w:rPr>
        <w:t>исследований</w:t>
      </w:r>
      <w:r>
        <w:t xml:space="preserve"> </w:t>
      </w:r>
      <w:r>
        <w:rPr>
          <w:rFonts w:hint="eastAsia"/>
        </w:rPr>
        <w:t>за</w:t>
      </w:r>
      <w:r>
        <w:t xml:space="preserve"> 2016-2017 </w:t>
      </w:r>
      <w:r>
        <w:rPr>
          <w:rFonts w:hint="eastAsia"/>
        </w:rPr>
        <w:t>гг</w:t>
      </w:r>
    </w:p>
    <w:p w14:paraId="5A76EB7A" w14:textId="77777777" w:rsidR="00EE2DB3" w:rsidRDefault="00EE2DB3" w:rsidP="00EE2DB3"/>
    <w:p w14:paraId="694FD5D8" w14:textId="1F34941E" w:rsidR="00EE2DB3" w:rsidRPr="00EE2DB3" w:rsidRDefault="00EE2DB3" w:rsidP="00EE2DB3">
      <w:r>
        <w:rPr>
          <w:rFonts w:hint="eastAsia"/>
        </w:rPr>
        <w:t>Приложение</w:t>
      </w:r>
      <w:r>
        <w:t xml:space="preserve"> 9. </w:t>
      </w:r>
      <w:r>
        <w:rPr>
          <w:rFonts w:hint="eastAsia"/>
        </w:rPr>
        <w:t>Проект</w:t>
      </w:r>
      <w:r>
        <w:t xml:space="preserve"> </w:t>
      </w:r>
      <w:r>
        <w:rPr>
          <w:rFonts w:hint="eastAsia"/>
        </w:rPr>
        <w:t>федерального</w:t>
      </w:r>
      <w:r>
        <w:t xml:space="preserve"> </w:t>
      </w:r>
      <w:r>
        <w:rPr>
          <w:rFonts w:hint="eastAsia"/>
        </w:rPr>
        <w:t>закона</w:t>
      </w:r>
      <w:r>
        <w:t xml:space="preserve"> </w:t>
      </w:r>
      <w:r>
        <w:rPr>
          <w:rFonts w:hint="eastAsia"/>
        </w:rPr>
        <w:t>«</w:t>
      </w:r>
      <w:r>
        <w:rPr>
          <w:rFonts w:hint="eastAsia"/>
        </w:rPr>
        <w:t>О</w:t>
      </w:r>
      <w:r>
        <w:t xml:space="preserve"> </w:t>
      </w:r>
      <w:r>
        <w:rPr>
          <w:rFonts w:hint="eastAsia"/>
        </w:rPr>
        <w:t>внесении</w:t>
      </w:r>
      <w:r>
        <w:t xml:space="preserve"> </w:t>
      </w:r>
      <w:r>
        <w:rPr>
          <w:rFonts w:hint="eastAsia"/>
        </w:rPr>
        <w:t>изменений</w:t>
      </w:r>
      <w:r>
        <w:t xml:space="preserve"> </w:t>
      </w:r>
      <w:r>
        <w:rPr>
          <w:rFonts w:hint="eastAsia"/>
        </w:rPr>
        <w:t>в</w:t>
      </w:r>
      <w:r>
        <w:t xml:space="preserve"> </w:t>
      </w:r>
      <w:r>
        <w:rPr>
          <w:rFonts w:hint="eastAsia"/>
        </w:rPr>
        <w:t>Уголовно</w:t>
      </w:r>
      <w:r>
        <w:t>-</w:t>
      </w:r>
      <w:r>
        <w:rPr>
          <w:rFonts w:hint="eastAsia"/>
        </w:rPr>
        <w:t>процессуальный</w:t>
      </w:r>
      <w:r>
        <w:t xml:space="preserve"> </w:t>
      </w:r>
      <w:r>
        <w:rPr>
          <w:rFonts w:hint="eastAsia"/>
        </w:rPr>
        <w:t>кодекс</w:t>
      </w:r>
      <w:r>
        <w:t xml:space="preserve"> </w:t>
      </w:r>
      <w:r>
        <w:rPr>
          <w:rFonts w:hint="eastAsia"/>
        </w:rPr>
        <w:t>Российской</w:t>
      </w:r>
      <w:r>
        <w:t xml:space="preserve"> </w:t>
      </w:r>
      <w:r>
        <w:rPr>
          <w:rFonts w:hint="eastAsia"/>
        </w:rPr>
        <w:t>Федерации</w:t>
      </w:r>
      <w:r>
        <w:rPr>
          <w:rFonts w:hint="eastAsia"/>
        </w:rPr>
        <w:t>»</w:t>
      </w:r>
    </w:p>
    <w:sectPr w:rsidR="00EE2DB3" w:rsidRPr="00EE2DB3" w:rsidSect="00563D1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47E31" w14:textId="77777777" w:rsidR="00563D1D" w:rsidRDefault="00563D1D">
      <w:pPr>
        <w:spacing w:after="0" w:line="240" w:lineRule="auto"/>
      </w:pPr>
      <w:r>
        <w:separator/>
      </w:r>
    </w:p>
  </w:endnote>
  <w:endnote w:type="continuationSeparator" w:id="0">
    <w:p w14:paraId="1948D8A4" w14:textId="77777777" w:rsidR="00563D1D" w:rsidRDefault="0056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F169D" w14:textId="77777777" w:rsidR="00563D1D" w:rsidRDefault="00563D1D"/>
    <w:p w14:paraId="21534EB1" w14:textId="77777777" w:rsidR="00563D1D" w:rsidRDefault="00563D1D"/>
    <w:p w14:paraId="13FEA4FC" w14:textId="77777777" w:rsidR="00563D1D" w:rsidRDefault="00563D1D"/>
    <w:p w14:paraId="2B0C125E" w14:textId="77777777" w:rsidR="00563D1D" w:rsidRDefault="00563D1D"/>
    <w:p w14:paraId="09296A2E" w14:textId="77777777" w:rsidR="00563D1D" w:rsidRDefault="00563D1D"/>
    <w:p w14:paraId="14DB2BDF" w14:textId="77777777" w:rsidR="00563D1D" w:rsidRDefault="00563D1D"/>
    <w:p w14:paraId="372ED697" w14:textId="77777777" w:rsidR="00563D1D" w:rsidRDefault="00563D1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571E4F" wp14:editId="6432A5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99901" w14:textId="77777777" w:rsidR="00563D1D" w:rsidRDefault="00563D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571E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A99901" w14:textId="77777777" w:rsidR="00563D1D" w:rsidRDefault="00563D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EB2AC3" w14:textId="77777777" w:rsidR="00563D1D" w:rsidRDefault="00563D1D"/>
    <w:p w14:paraId="4AD42E64" w14:textId="77777777" w:rsidR="00563D1D" w:rsidRDefault="00563D1D"/>
    <w:p w14:paraId="49048AF8" w14:textId="77777777" w:rsidR="00563D1D" w:rsidRDefault="00563D1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16233E" wp14:editId="1A52B69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214A4" w14:textId="77777777" w:rsidR="00563D1D" w:rsidRDefault="00563D1D"/>
                          <w:p w14:paraId="45CEA128" w14:textId="77777777" w:rsidR="00563D1D" w:rsidRDefault="00563D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1623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B214A4" w14:textId="77777777" w:rsidR="00563D1D" w:rsidRDefault="00563D1D"/>
                    <w:p w14:paraId="45CEA128" w14:textId="77777777" w:rsidR="00563D1D" w:rsidRDefault="00563D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54215D" w14:textId="77777777" w:rsidR="00563D1D" w:rsidRDefault="00563D1D"/>
    <w:p w14:paraId="0C90BB63" w14:textId="77777777" w:rsidR="00563D1D" w:rsidRDefault="00563D1D">
      <w:pPr>
        <w:rPr>
          <w:sz w:val="2"/>
          <w:szCs w:val="2"/>
        </w:rPr>
      </w:pPr>
    </w:p>
    <w:p w14:paraId="27718D33" w14:textId="77777777" w:rsidR="00563D1D" w:rsidRDefault="00563D1D"/>
    <w:p w14:paraId="4A4294E6" w14:textId="77777777" w:rsidR="00563D1D" w:rsidRDefault="00563D1D">
      <w:pPr>
        <w:spacing w:after="0" w:line="240" w:lineRule="auto"/>
      </w:pPr>
    </w:p>
  </w:footnote>
  <w:footnote w:type="continuationSeparator" w:id="0">
    <w:p w14:paraId="272C5994" w14:textId="77777777" w:rsidR="00563D1D" w:rsidRDefault="00563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1D"/>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2625</TotalTime>
  <Pages>3</Pages>
  <Words>408</Words>
  <Characters>2329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329</cp:revision>
  <cp:lastPrinted>2009-02-06T05:36:00Z</cp:lastPrinted>
  <dcterms:created xsi:type="dcterms:W3CDTF">2024-04-09T10:20:00Z</dcterms:created>
  <dcterms:modified xsi:type="dcterms:W3CDTF">2024-04-12T19:59:00Z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